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38AA9" w14:textId="77777777" w:rsidR="00D23EEF" w:rsidRDefault="00D23EEF" w:rsidP="005559D2">
      <w:pPr>
        <w:rPr>
          <w:noProof/>
          <w:lang w:val="en-IN" w:eastAsia="en-IN" w:bidi="ar-SA"/>
        </w:rPr>
      </w:pPr>
    </w:p>
    <w:p w14:paraId="465B2EA4" w14:textId="06D000AF" w:rsidR="00475FC0" w:rsidRPr="006424D5" w:rsidRDefault="00624DD5" w:rsidP="00570FD1">
      <w:pPr>
        <w:spacing w:line="312" w:lineRule="auto"/>
        <w:jc w:val="center"/>
        <w:rPr>
          <w:rFonts w:ascii="Arial" w:hAnsi="Arial" w:cs="Arial"/>
          <w:b/>
          <w:bCs/>
          <w:szCs w:val="26"/>
        </w:rPr>
      </w:pPr>
      <w:r w:rsidRPr="006424D5">
        <w:rPr>
          <w:noProof/>
        </w:rPr>
        <w:drawing>
          <wp:anchor distT="0" distB="0" distL="114300" distR="114300" simplePos="0" relativeHeight="251746304" behindDoc="0" locked="0" layoutInCell="1" allowOverlap="1" wp14:anchorId="6DCFCE9A" wp14:editId="5835CC7A">
            <wp:simplePos x="0" y="0"/>
            <wp:positionH relativeFrom="column">
              <wp:posOffset>-312420</wp:posOffset>
            </wp:positionH>
            <wp:positionV relativeFrom="paragraph">
              <wp:posOffset>-43815</wp:posOffset>
            </wp:positionV>
            <wp:extent cx="809625" cy="809625"/>
            <wp:effectExtent l="0" t="0" r="0" b="0"/>
            <wp:wrapSquare wrapText="right"/>
            <wp:docPr id="18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475FC0" w:rsidRPr="006424D5">
        <w:rPr>
          <w:rFonts w:ascii="Impact" w:hAnsi="Impact"/>
          <w:b/>
          <w:color w:val="E36C0A"/>
          <w:sz w:val="32"/>
          <w:szCs w:val="32"/>
          <w:lang w:eastAsia="en-IN"/>
        </w:rPr>
        <w:t>KARNATAKA STATE SOUHARDA FEDERAL CO-OPERATIVE LIMITED</w:t>
      </w:r>
      <w:bookmarkStart w:id="0" w:name="_Hlk194404928"/>
      <w:r w:rsidR="00570FD1">
        <w:rPr>
          <w:rFonts w:ascii="Arial" w:hAnsi="Arial" w:cs="Arial"/>
          <w:b/>
          <w:bCs/>
          <w:szCs w:val="26"/>
        </w:rPr>
        <w:t xml:space="preserve"> </w:t>
      </w:r>
      <w:r w:rsidR="00096F80">
        <w:rPr>
          <w:rFonts w:ascii="Arial" w:hAnsi="Arial" w:cs="Arial"/>
          <w:b/>
          <w:bCs/>
          <w:sz w:val="22"/>
          <w:szCs w:val="26"/>
        </w:rPr>
        <w:t>Head Office:- N</w:t>
      </w:r>
      <w:r w:rsidR="00A01B69" w:rsidRPr="006424D5">
        <w:rPr>
          <w:rFonts w:ascii="Arial" w:hAnsi="Arial" w:cs="Arial"/>
          <w:b/>
          <w:bCs/>
          <w:sz w:val="22"/>
          <w:szCs w:val="26"/>
        </w:rPr>
        <w:t xml:space="preserve">o.68, 1st Floor, E Main </w:t>
      </w:r>
      <w:proofErr w:type="spellStart"/>
      <w:r w:rsidR="00A01B69" w:rsidRPr="006424D5">
        <w:rPr>
          <w:rFonts w:ascii="Arial" w:hAnsi="Arial" w:cs="Arial"/>
          <w:b/>
          <w:bCs/>
          <w:sz w:val="22"/>
          <w:szCs w:val="26"/>
        </w:rPr>
        <w:t>Rd,Margosa</w:t>
      </w:r>
      <w:proofErr w:type="spellEnd"/>
      <w:r w:rsidR="00A01B69" w:rsidRPr="006424D5">
        <w:rPr>
          <w:rFonts w:ascii="Arial" w:hAnsi="Arial" w:cs="Arial"/>
          <w:b/>
          <w:bCs/>
          <w:sz w:val="22"/>
          <w:szCs w:val="26"/>
        </w:rPr>
        <w:t xml:space="preserve"> Road, Malleswaram,Bengaluru-560 055</w:t>
      </w:r>
      <w:bookmarkEnd w:id="0"/>
      <w:r w:rsidR="00475FC0" w:rsidRPr="006424D5">
        <w:rPr>
          <w:rFonts w:ascii="Arial" w:hAnsi="Arial" w:cs="Arial"/>
          <w:b/>
          <w:bCs/>
          <w:sz w:val="22"/>
          <w:szCs w:val="26"/>
        </w:rPr>
        <w:t>,</w:t>
      </w:r>
    </w:p>
    <w:p w14:paraId="33191ABA" w14:textId="77777777" w:rsidR="00475FC0" w:rsidRPr="006424D5" w:rsidRDefault="00475FC0" w:rsidP="00475FC0">
      <w:pPr>
        <w:spacing w:line="312" w:lineRule="auto"/>
        <w:jc w:val="center"/>
        <w:rPr>
          <w:rFonts w:ascii="Arial" w:hAnsi="Arial" w:cs="Arial"/>
          <w:b/>
          <w:bCs/>
          <w:sz w:val="21"/>
          <w:szCs w:val="21"/>
        </w:rPr>
      </w:pPr>
      <w:r w:rsidRPr="006424D5">
        <w:rPr>
          <w:rFonts w:ascii="Arial" w:hAnsi="Arial" w:cs="Arial"/>
          <w:b/>
          <w:bCs/>
          <w:sz w:val="21"/>
          <w:szCs w:val="21"/>
        </w:rPr>
        <w:t xml:space="preserve">Website : </w:t>
      </w:r>
      <w:hyperlink r:id="rId9" w:history="1">
        <w:r w:rsidRPr="006424D5">
          <w:rPr>
            <w:rStyle w:val="Hyperlink"/>
            <w:rFonts w:ascii="Arial" w:hAnsi="Arial" w:cs="Arial"/>
            <w:b/>
            <w:bCs/>
            <w:sz w:val="21"/>
            <w:szCs w:val="21"/>
          </w:rPr>
          <w:t>www.Souharda.coop</w:t>
        </w:r>
      </w:hyperlink>
      <w:r w:rsidRPr="006424D5">
        <w:rPr>
          <w:rFonts w:ascii="Arial" w:hAnsi="Arial" w:cs="Arial"/>
          <w:b/>
          <w:bCs/>
          <w:szCs w:val="26"/>
        </w:rPr>
        <w:t xml:space="preserve">, </w:t>
      </w:r>
      <w:proofErr w:type="spellStart"/>
      <w:r w:rsidRPr="006424D5">
        <w:rPr>
          <w:rFonts w:ascii="Arial" w:hAnsi="Arial" w:cs="Arial"/>
          <w:b/>
          <w:bCs/>
          <w:sz w:val="21"/>
          <w:szCs w:val="21"/>
        </w:rPr>
        <w:t>E-Mail:souharda@souharda.coop,Tel</w:t>
      </w:r>
      <w:proofErr w:type="spellEnd"/>
      <w:r w:rsidRPr="006424D5">
        <w:rPr>
          <w:rFonts w:ascii="Arial" w:hAnsi="Arial" w:cs="Arial"/>
          <w:b/>
          <w:bCs/>
          <w:sz w:val="21"/>
          <w:szCs w:val="21"/>
        </w:rPr>
        <w:t>: 23378375-80</w:t>
      </w:r>
    </w:p>
    <w:p w14:paraId="6523208B" w14:textId="77777777" w:rsidR="005559D2" w:rsidRPr="006424D5" w:rsidRDefault="00624DD5" w:rsidP="00475FC0">
      <w:pPr>
        <w:autoSpaceDE w:val="0"/>
        <w:autoSpaceDN w:val="0"/>
        <w:adjustRightInd w:val="0"/>
        <w:spacing w:line="312" w:lineRule="auto"/>
        <w:rPr>
          <w:rFonts w:cs="Times New Roman"/>
          <w:b/>
          <w:bCs/>
          <w:color w:val="000000"/>
          <w:sz w:val="26"/>
          <w:szCs w:val="26"/>
          <w:u w:val="single"/>
        </w:rPr>
      </w:pPr>
      <w:r w:rsidRPr="006424D5">
        <w:rPr>
          <w:rFonts w:cs="Times New Roman"/>
          <w:b/>
          <w:bCs/>
          <w:noProof/>
          <w:color w:val="000000"/>
          <w:sz w:val="26"/>
          <w:szCs w:val="26"/>
          <w:u w:val="single"/>
          <w:lang w:val="en-IN" w:eastAsia="en-IN"/>
        </w:rPr>
        <mc:AlternateContent>
          <mc:Choice Requires="wps">
            <w:drawing>
              <wp:anchor distT="0" distB="0" distL="114300" distR="114300" simplePos="0" relativeHeight="251747328" behindDoc="0" locked="0" layoutInCell="1" allowOverlap="1" wp14:anchorId="22F238C4" wp14:editId="417885E1">
                <wp:simplePos x="0" y="0"/>
                <wp:positionH relativeFrom="column">
                  <wp:posOffset>-104775</wp:posOffset>
                </wp:positionH>
                <wp:positionV relativeFrom="paragraph">
                  <wp:posOffset>43180</wp:posOffset>
                </wp:positionV>
                <wp:extent cx="5514975" cy="0"/>
                <wp:effectExtent l="0" t="0" r="0" b="0"/>
                <wp:wrapNone/>
                <wp:docPr id="807643445" nam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14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2D3378" id="_x0000_t32" coordsize="21600,21600" o:spt="32" o:oned="t" path="m,l21600,21600e" filled="f">
                <v:path arrowok="t" fillok="f" o:connecttype="none"/>
                <o:lock v:ext="edit" shapetype="t"/>
              </v:shapetype>
              <v:shape id=" 181" o:spid="_x0000_s1026" type="#_x0000_t32" style="position:absolute;margin-left:-8.25pt;margin-top:3.4pt;width:434.25pt;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">
                <o:lock v:ext="edit" shapetype="f"/>
              </v:shape>
            </w:pict>
          </mc:Fallback>
        </mc:AlternateContent>
      </w:r>
    </w:p>
    <w:p w14:paraId="0FA45F92" w14:textId="3A9D066D" w:rsidR="005559D2" w:rsidRPr="006424D5" w:rsidRDefault="005559D2" w:rsidP="00F62194">
      <w:pPr>
        <w:pStyle w:val="PlainText"/>
        <w:pBdr>
          <w:top w:val="double" w:sz="4" w:space="1" w:color="auto"/>
          <w:left w:val="double" w:sz="4" w:space="4" w:color="auto"/>
          <w:bottom w:val="double" w:sz="4" w:space="7" w:color="auto"/>
          <w:right w:val="double" w:sz="4" w:space="0" w:color="auto"/>
        </w:pBdr>
        <w:ind w:left="3686" w:hanging="3686"/>
        <w:rPr>
          <w:rFonts w:ascii="Trebuchet MS" w:hAnsi="Trebuchet MS"/>
          <w:bCs/>
          <w:sz w:val="24"/>
          <w:szCs w:val="24"/>
        </w:rPr>
      </w:pPr>
      <w:r w:rsidRPr="006424D5">
        <w:rPr>
          <w:rFonts w:ascii="Trebuchet MS" w:eastAsia="MS Mincho" w:hAnsi="Trebuchet MS"/>
          <w:b/>
          <w:bCs/>
          <w:color w:val="000000"/>
          <w:sz w:val="24"/>
          <w:szCs w:val="24"/>
        </w:rPr>
        <w:t xml:space="preserve">TENDER FOR                             : </w:t>
      </w:r>
      <w:r w:rsidRPr="006424D5">
        <w:rPr>
          <w:rFonts w:ascii="Trebuchet MS" w:hAnsi="Trebuchet MS"/>
          <w:b/>
          <w:sz w:val="24"/>
          <w:szCs w:val="24"/>
        </w:rPr>
        <w:t xml:space="preserve">CONSTRUCTION OF PROPOSED BUILDING FOR KARNATAKA STATE SOUHARDA FEDERAL CO-OPERATIVE LIMITED  AT </w:t>
      </w:r>
      <w:bookmarkStart w:id="1" w:name="_Hlk194402017"/>
      <w:r w:rsidR="00161688" w:rsidRPr="006424D5">
        <w:rPr>
          <w:rFonts w:ascii="Trebuchet MS" w:hAnsi="Trebuchet MS"/>
          <w:b/>
          <w:sz w:val="24"/>
          <w:szCs w:val="24"/>
        </w:rPr>
        <w:t>No.41/B-2,</w:t>
      </w:r>
      <w:r w:rsidR="00A01B69" w:rsidRPr="006424D5">
        <w:rPr>
          <w:rFonts w:ascii="Trebuchet MS" w:hAnsi="Trebuchet MS"/>
          <w:b/>
          <w:sz w:val="24"/>
          <w:szCs w:val="24"/>
          <w:lang w:val="en-IN"/>
        </w:rPr>
        <w:t xml:space="preserve">466 INDUSTRIAL SUBARB </w:t>
      </w:r>
      <w:r w:rsidR="00741AB3">
        <w:rPr>
          <w:rFonts w:ascii="Trebuchet MS" w:hAnsi="Trebuchet MS"/>
          <w:b/>
          <w:sz w:val="24"/>
          <w:szCs w:val="24"/>
          <w:lang w:val="en-IN"/>
        </w:rPr>
        <w:t>2</w:t>
      </w:r>
      <w:r w:rsidR="00741AB3" w:rsidRPr="00741AB3">
        <w:rPr>
          <w:rFonts w:ascii="Trebuchet MS" w:hAnsi="Trebuchet MS"/>
          <w:b/>
          <w:sz w:val="24"/>
          <w:szCs w:val="24"/>
          <w:vertAlign w:val="superscript"/>
          <w:lang w:val="en-IN"/>
        </w:rPr>
        <w:t>nd</w:t>
      </w:r>
      <w:r w:rsidR="00741AB3">
        <w:rPr>
          <w:rFonts w:ascii="Trebuchet MS" w:hAnsi="Trebuchet MS"/>
          <w:b/>
          <w:sz w:val="24"/>
          <w:szCs w:val="24"/>
          <w:lang w:val="en-IN"/>
        </w:rPr>
        <w:t xml:space="preserve"> </w:t>
      </w:r>
      <w:r w:rsidR="00A01B69" w:rsidRPr="006424D5">
        <w:rPr>
          <w:rFonts w:ascii="Trebuchet MS" w:hAnsi="Trebuchet MS"/>
          <w:b/>
          <w:sz w:val="24"/>
          <w:szCs w:val="24"/>
          <w:lang w:val="en-IN"/>
        </w:rPr>
        <w:t xml:space="preserve">STAGE, KHILLE </w:t>
      </w:r>
      <w:r w:rsidR="00741AB3">
        <w:rPr>
          <w:rFonts w:ascii="Trebuchet MS" w:hAnsi="Trebuchet MS"/>
          <w:b/>
          <w:sz w:val="24"/>
          <w:szCs w:val="24"/>
          <w:lang w:val="en-IN"/>
        </w:rPr>
        <w:t>MOHALLA</w:t>
      </w:r>
      <w:r w:rsidR="009377CD">
        <w:rPr>
          <w:rFonts w:ascii="Trebuchet MS" w:hAnsi="Trebuchet MS"/>
          <w:b/>
          <w:sz w:val="24"/>
          <w:szCs w:val="24"/>
          <w:lang w:val="en-IN"/>
        </w:rPr>
        <w:t>,</w:t>
      </w:r>
      <w:r w:rsidR="00741AB3">
        <w:rPr>
          <w:rFonts w:ascii="Trebuchet MS" w:hAnsi="Trebuchet MS"/>
          <w:b/>
          <w:sz w:val="24"/>
          <w:szCs w:val="24"/>
          <w:lang w:val="en-IN"/>
        </w:rPr>
        <w:t xml:space="preserve">VISHWESHWARA </w:t>
      </w:r>
      <w:r w:rsidR="00F253E6">
        <w:rPr>
          <w:rFonts w:ascii="Trebuchet MS" w:hAnsi="Trebuchet MS"/>
          <w:b/>
          <w:sz w:val="24"/>
          <w:szCs w:val="24"/>
          <w:lang w:val="en-IN"/>
        </w:rPr>
        <w:t>NAGARA</w:t>
      </w:r>
      <w:r w:rsidR="00A01B69" w:rsidRPr="006424D5">
        <w:rPr>
          <w:rFonts w:ascii="Trebuchet MS" w:hAnsi="Trebuchet MS"/>
          <w:b/>
          <w:sz w:val="24"/>
          <w:szCs w:val="24"/>
          <w:lang w:val="en-IN"/>
        </w:rPr>
        <w:t xml:space="preserve"> MYS</w:t>
      </w:r>
      <w:bookmarkEnd w:id="1"/>
      <w:r w:rsidR="00161688" w:rsidRPr="006424D5">
        <w:rPr>
          <w:rFonts w:ascii="Trebuchet MS" w:hAnsi="Trebuchet MS"/>
          <w:b/>
          <w:sz w:val="24"/>
          <w:szCs w:val="24"/>
          <w:lang w:val="en-IN"/>
        </w:rPr>
        <w:t>URU</w:t>
      </w:r>
      <w:r w:rsidRPr="006424D5">
        <w:rPr>
          <w:rFonts w:ascii="Trebuchet MS" w:hAnsi="Trebuchet MS"/>
          <w:b/>
          <w:sz w:val="24"/>
          <w:szCs w:val="24"/>
        </w:rPr>
        <w:t>.</w:t>
      </w:r>
      <w:r w:rsidRPr="006424D5">
        <w:rPr>
          <w:rFonts w:ascii="Trebuchet MS" w:hAnsi="Trebuchet MS"/>
          <w:sz w:val="24"/>
          <w:szCs w:val="24"/>
        </w:rPr>
        <w:t xml:space="preserve">          </w:t>
      </w:r>
    </w:p>
    <w:p w14:paraId="2FF32D2C" w14:textId="77777777" w:rsidR="005559D2" w:rsidRPr="006424D5" w:rsidRDefault="005559D2" w:rsidP="00F62194">
      <w:pPr>
        <w:pStyle w:val="PlainText"/>
        <w:pBdr>
          <w:top w:val="double" w:sz="4" w:space="1" w:color="auto"/>
          <w:left w:val="double" w:sz="4" w:space="4" w:color="auto"/>
          <w:bottom w:val="double" w:sz="4" w:space="7" w:color="auto"/>
          <w:right w:val="double" w:sz="4" w:space="0" w:color="auto"/>
        </w:pBdr>
        <w:tabs>
          <w:tab w:val="left" w:pos="900"/>
        </w:tabs>
        <w:spacing w:line="360" w:lineRule="auto"/>
        <w:rPr>
          <w:rFonts w:ascii="TheSans B4 SemiLight" w:hAnsi="TheSans B4 SemiLight" w:cs="TheSans B4 SemiLight"/>
          <w:b/>
          <w:sz w:val="22"/>
        </w:rPr>
      </w:pPr>
    </w:p>
    <w:p w14:paraId="1F18AF41" w14:textId="6D9E3624" w:rsidR="005559D2" w:rsidRPr="006424D5" w:rsidRDefault="005559D2" w:rsidP="00F62194">
      <w:pPr>
        <w:pStyle w:val="PlainText"/>
        <w:pBdr>
          <w:top w:val="double" w:sz="4" w:space="1" w:color="auto"/>
          <w:left w:val="double" w:sz="4" w:space="4" w:color="auto"/>
          <w:bottom w:val="double" w:sz="4" w:space="7" w:color="auto"/>
          <w:right w:val="double" w:sz="4" w:space="0" w:color="auto"/>
        </w:pBdr>
        <w:spacing w:line="480" w:lineRule="auto"/>
        <w:rPr>
          <w:rFonts w:ascii="Trebuchet MS" w:eastAsia="MS Mincho" w:hAnsi="Trebuchet MS"/>
          <w:b/>
          <w:sz w:val="24"/>
          <w:szCs w:val="24"/>
        </w:rPr>
      </w:pPr>
      <w:r w:rsidRPr="006424D5">
        <w:rPr>
          <w:rFonts w:ascii="Trebuchet MS" w:eastAsia="MS Mincho" w:hAnsi="Trebuchet MS"/>
          <w:b/>
          <w:sz w:val="24"/>
          <w:szCs w:val="24"/>
        </w:rPr>
        <w:t xml:space="preserve">   TENDER REFERENCE NO           :</w:t>
      </w:r>
      <w:r w:rsidR="0044607A" w:rsidRPr="006424D5">
        <w:rPr>
          <w:rFonts w:ascii="Trebuchet MS" w:eastAsia="MS Mincho" w:hAnsi="Trebuchet MS"/>
          <w:b/>
          <w:sz w:val="24"/>
          <w:szCs w:val="24"/>
          <w:lang w:val="en-US"/>
        </w:rPr>
        <w:t>KSSFCL/B</w:t>
      </w:r>
      <w:r w:rsidR="00A735A1">
        <w:rPr>
          <w:rFonts w:ascii="Trebuchet MS" w:eastAsia="MS Mincho" w:hAnsi="Trebuchet MS"/>
          <w:b/>
          <w:sz w:val="24"/>
          <w:szCs w:val="24"/>
          <w:lang w:val="en-US"/>
        </w:rPr>
        <w:t>C/MYS/</w:t>
      </w:r>
      <w:r w:rsidR="0044607A" w:rsidRPr="006424D5">
        <w:rPr>
          <w:rFonts w:ascii="Trebuchet MS" w:eastAsia="MS Mincho" w:hAnsi="Trebuchet MS"/>
          <w:b/>
          <w:sz w:val="24"/>
          <w:szCs w:val="24"/>
          <w:lang w:val="en-US"/>
        </w:rPr>
        <w:t>0</w:t>
      </w:r>
      <w:r w:rsidR="00584086">
        <w:rPr>
          <w:rFonts w:ascii="Trebuchet MS" w:eastAsia="MS Mincho" w:hAnsi="Trebuchet MS"/>
          <w:b/>
          <w:sz w:val="24"/>
          <w:szCs w:val="24"/>
          <w:lang w:val="en-US"/>
        </w:rPr>
        <w:t>1</w:t>
      </w:r>
      <w:r w:rsidR="0044607A" w:rsidRPr="006424D5">
        <w:rPr>
          <w:rFonts w:ascii="Trebuchet MS" w:eastAsia="MS Mincho" w:hAnsi="Trebuchet MS"/>
          <w:b/>
          <w:sz w:val="24"/>
          <w:szCs w:val="24"/>
          <w:lang w:val="en-US"/>
        </w:rPr>
        <w:t>/20</w:t>
      </w:r>
      <w:r w:rsidR="00584086">
        <w:rPr>
          <w:rFonts w:ascii="Trebuchet MS" w:eastAsia="MS Mincho" w:hAnsi="Trebuchet MS"/>
          <w:b/>
          <w:sz w:val="24"/>
          <w:szCs w:val="24"/>
          <w:lang w:val="en-US"/>
        </w:rPr>
        <w:t>25</w:t>
      </w:r>
      <w:r w:rsidRPr="006424D5">
        <w:rPr>
          <w:rFonts w:ascii="Trebuchet MS" w:eastAsia="MS Mincho" w:hAnsi="Trebuchet MS"/>
          <w:b/>
          <w:sz w:val="24"/>
          <w:szCs w:val="24"/>
        </w:rPr>
        <w:t xml:space="preserve">  </w:t>
      </w:r>
    </w:p>
    <w:p w14:paraId="110801EB" w14:textId="77777777" w:rsidR="005559D2" w:rsidRPr="006424D5" w:rsidRDefault="005559D2" w:rsidP="00F62194">
      <w:pPr>
        <w:pStyle w:val="PlainText"/>
        <w:pBdr>
          <w:top w:val="double" w:sz="4" w:space="1" w:color="auto"/>
          <w:left w:val="double" w:sz="4" w:space="4" w:color="auto"/>
          <w:bottom w:val="double" w:sz="4" w:space="7" w:color="auto"/>
          <w:right w:val="double" w:sz="4" w:space="0" w:color="auto"/>
        </w:pBdr>
        <w:spacing w:line="480" w:lineRule="auto"/>
        <w:rPr>
          <w:rFonts w:ascii="Trebuchet MS" w:eastAsia="MS Mincho" w:hAnsi="Trebuchet MS"/>
          <w:b/>
          <w:sz w:val="24"/>
          <w:szCs w:val="24"/>
        </w:rPr>
      </w:pPr>
      <w:r w:rsidRPr="006424D5">
        <w:rPr>
          <w:rFonts w:ascii="Trebuchet MS" w:eastAsia="MS Mincho" w:hAnsi="Trebuchet MS"/>
          <w:b/>
          <w:sz w:val="24"/>
          <w:szCs w:val="24"/>
        </w:rPr>
        <w:t xml:space="preserve">   NOTICE TYPE                           :  </w:t>
      </w:r>
      <w:r w:rsidR="00475FC0" w:rsidRPr="006424D5">
        <w:rPr>
          <w:rFonts w:ascii="Trebuchet MS" w:eastAsia="MS Mincho" w:hAnsi="Trebuchet MS"/>
          <w:b/>
          <w:sz w:val="24"/>
          <w:szCs w:val="24"/>
        </w:rPr>
        <w:t>SHORT TERM TENDER</w:t>
      </w:r>
      <w:r w:rsidR="00F62194" w:rsidRPr="006424D5">
        <w:rPr>
          <w:rFonts w:ascii="Trebuchet MS" w:eastAsia="MS Mincho" w:hAnsi="Trebuchet MS"/>
          <w:b/>
          <w:sz w:val="24"/>
          <w:szCs w:val="24"/>
        </w:rPr>
        <w:t xml:space="preserve"> </w:t>
      </w:r>
    </w:p>
    <w:p w14:paraId="7B3E5BC6" w14:textId="77777777" w:rsidR="00F62194" w:rsidRPr="006424D5" w:rsidRDefault="005559D2" w:rsidP="00F62194">
      <w:pPr>
        <w:pStyle w:val="PlainText"/>
        <w:pBdr>
          <w:top w:val="double" w:sz="4" w:space="1" w:color="auto"/>
          <w:left w:val="double" w:sz="4" w:space="4" w:color="auto"/>
          <w:bottom w:val="double" w:sz="4" w:space="7" w:color="auto"/>
          <w:right w:val="double" w:sz="4" w:space="0" w:color="auto"/>
        </w:pBdr>
        <w:spacing w:line="276" w:lineRule="auto"/>
        <w:rPr>
          <w:rFonts w:ascii="Trebuchet MS" w:eastAsia="MS Mincho" w:hAnsi="Trebuchet MS"/>
          <w:b/>
          <w:sz w:val="24"/>
          <w:szCs w:val="24"/>
        </w:rPr>
      </w:pPr>
      <w:r w:rsidRPr="006424D5">
        <w:rPr>
          <w:rFonts w:ascii="Trebuchet MS" w:eastAsia="MS Mincho" w:hAnsi="Trebuchet MS"/>
          <w:b/>
          <w:sz w:val="24"/>
          <w:szCs w:val="24"/>
        </w:rPr>
        <w:t xml:space="preserve">   AUTHOR</w:t>
      </w:r>
      <w:r w:rsidR="00F62194" w:rsidRPr="006424D5">
        <w:rPr>
          <w:rFonts w:ascii="Trebuchet MS" w:eastAsia="MS Mincho" w:hAnsi="Trebuchet MS"/>
          <w:b/>
          <w:sz w:val="24"/>
          <w:szCs w:val="24"/>
        </w:rPr>
        <w:t>ITY TYPE                     :  Managing Director,</w:t>
      </w:r>
      <w:r w:rsidRPr="006424D5">
        <w:rPr>
          <w:rFonts w:ascii="Trebuchet MS" w:eastAsia="MS Mincho" w:hAnsi="Trebuchet MS"/>
          <w:b/>
          <w:sz w:val="24"/>
          <w:szCs w:val="24"/>
        </w:rPr>
        <w:t xml:space="preserve"> </w:t>
      </w:r>
    </w:p>
    <w:p w14:paraId="2253BF1B" w14:textId="77777777" w:rsidR="00F62194" w:rsidRPr="006424D5" w:rsidRDefault="00F62194" w:rsidP="00F62194">
      <w:pPr>
        <w:pStyle w:val="PlainText"/>
        <w:pBdr>
          <w:top w:val="double" w:sz="4" w:space="1" w:color="auto"/>
          <w:left w:val="double" w:sz="4" w:space="4" w:color="auto"/>
          <w:bottom w:val="double" w:sz="4" w:space="7" w:color="auto"/>
          <w:right w:val="double" w:sz="4" w:space="0" w:color="auto"/>
        </w:pBdr>
        <w:spacing w:line="276" w:lineRule="auto"/>
        <w:ind w:firstLine="720"/>
        <w:rPr>
          <w:rFonts w:ascii="Trebuchet MS" w:hAnsi="Trebuchet MS"/>
          <w:b/>
          <w:lang w:eastAsia="en-IN"/>
        </w:rPr>
      </w:pPr>
      <w:r w:rsidRPr="006424D5">
        <w:rPr>
          <w:rFonts w:ascii="Trebuchet MS" w:hAnsi="Trebuchet MS"/>
          <w:b/>
          <w:lang w:eastAsia="en-IN"/>
        </w:rPr>
        <w:t xml:space="preserve">                               </w:t>
      </w:r>
      <w:r w:rsidRPr="006424D5">
        <w:rPr>
          <w:rFonts w:ascii="Trebuchet MS" w:hAnsi="Trebuchet MS"/>
          <w:b/>
          <w:lang w:eastAsia="en-IN"/>
        </w:rPr>
        <w:tab/>
      </w:r>
      <w:r w:rsidRPr="006424D5">
        <w:rPr>
          <w:rFonts w:ascii="Trebuchet MS" w:hAnsi="Trebuchet MS"/>
          <w:b/>
          <w:lang w:eastAsia="en-IN"/>
        </w:rPr>
        <w:tab/>
        <w:t xml:space="preserve">     KARNATAKA STATE SOUHARDA </w:t>
      </w:r>
    </w:p>
    <w:p w14:paraId="01D7322C" w14:textId="77777777" w:rsidR="00F62194" w:rsidRPr="006424D5" w:rsidRDefault="00F62194" w:rsidP="00F62194">
      <w:pPr>
        <w:pStyle w:val="PlainText"/>
        <w:pBdr>
          <w:top w:val="double" w:sz="4" w:space="1" w:color="auto"/>
          <w:left w:val="double" w:sz="4" w:space="4" w:color="auto"/>
          <w:bottom w:val="double" w:sz="4" w:space="7" w:color="auto"/>
          <w:right w:val="double" w:sz="4" w:space="0" w:color="auto"/>
        </w:pBdr>
        <w:spacing w:line="276" w:lineRule="auto"/>
        <w:ind w:firstLine="720"/>
        <w:rPr>
          <w:rFonts w:ascii="Trebuchet MS" w:hAnsi="Trebuchet MS"/>
          <w:b/>
          <w:lang w:eastAsia="en-IN"/>
        </w:rPr>
      </w:pPr>
      <w:r w:rsidRPr="006424D5">
        <w:rPr>
          <w:rFonts w:ascii="Trebuchet MS" w:hAnsi="Trebuchet MS"/>
          <w:b/>
          <w:lang w:eastAsia="en-IN"/>
        </w:rPr>
        <w:t xml:space="preserve">                                                     FEDERAL CO-OPERATIVE LIMITED, </w:t>
      </w:r>
    </w:p>
    <w:p w14:paraId="37AC80C6" w14:textId="77777777" w:rsidR="00F62194" w:rsidRPr="006424D5" w:rsidRDefault="00F62194" w:rsidP="00F62194">
      <w:pPr>
        <w:pStyle w:val="PlainText"/>
        <w:pBdr>
          <w:top w:val="double" w:sz="4" w:space="1" w:color="auto"/>
          <w:left w:val="double" w:sz="4" w:space="4" w:color="auto"/>
          <w:bottom w:val="double" w:sz="4" w:space="7" w:color="auto"/>
          <w:right w:val="double" w:sz="4" w:space="0" w:color="auto"/>
        </w:pBdr>
        <w:spacing w:line="276" w:lineRule="auto"/>
        <w:rPr>
          <w:rFonts w:ascii="Trebuchet MS" w:hAnsi="Trebuchet MS"/>
          <w:b/>
          <w:lang w:eastAsia="en-IN"/>
        </w:rPr>
      </w:pPr>
      <w:r w:rsidRPr="006424D5">
        <w:rPr>
          <w:rFonts w:ascii="Trebuchet MS" w:hAnsi="Trebuchet MS"/>
          <w:b/>
          <w:lang w:eastAsia="en-IN"/>
        </w:rPr>
        <w:t xml:space="preserve">                                                                 </w:t>
      </w:r>
      <w:r w:rsidR="00A01B69" w:rsidRPr="006424D5">
        <w:rPr>
          <w:rFonts w:ascii="Arial" w:hAnsi="Arial" w:cs="Arial"/>
          <w:b/>
          <w:bCs/>
          <w:sz w:val="22"/>
          <w:szCs w:val="26"/>
        </w:rPr>
        <w:t>No.68, 1st Floor, E Main Rd, Margosa Road</w:t>
      </w:r>
      <w:r w:rsidRPr="006424D5">
        <w:rPr>
          <w:rFonts w:ascii="Trebuchet MS" w:hAnsi="Trebuchet MS"/>
          <w:b/>
          <w:lang w:eastAsia="en-IN"/>
        </w:rPr>
        <w:t xml:space="preserve">, </w:t>
      </w:r>
    </w:p>
    <w:p w14:paraId="6FD50E03" w14:textId="77777777" w:rsidR="00F62194" w:rsidRPr="006424D5" w:rsidRDefault="00F62194" w:rsidP="00F62194">
      <w:pPr>
        <w:pStyle w:val="PlainText"/>
        <w:pBdr>
          <w:top w:val="double" w:sz="4" w:space="1" w:color="auto"/>
          <w:left w:val="double" w:sz="4" w:space="4" w:color="auto"/>
          <w:bottom w:val="double" w:sz="4" w:space="7" w:color="auto"/>
          <w:right w:val="double" w:sz="4" w:space="0" w:color="auto"/>
        </w:pBdr>
        <w:spacing w:line="276" w:lineRule="auto"/>
        <w:rPr>
          <w:rFonts w:ascii="Trebuchet MS" w:eastAsia="MS Mincho" w:hAnsi="Trebuchet MS"/>
          <w:b/>
          <w:sz w:val="24"/>
          <w:szCs w:val="24"/>
        </w:rPr>
      </w:pPr>
      <w:r w:rsidRPr="006424D5">
        <w:rPr>
          <w:rFonts w:ascii="Trebuchet MS" w:hAnsi="Trebuchet MS"/>
          <w:b/>
          <w:lang w:eastAsia="en-IN"/>
        </w:rPr>
        <w:t xml:space="preserve">                                  </w:t>
      </w:r>
      <w:r w:rsidR="001B2988" w:rsidRPr="006424D5">
        <w:rPr>
          <w:rFonts w:ascii="Trebuchet MS" w:hAnsi="Trebuchet MS"/>
          <w:b/>
          <w:lang w:eastAsia="en-IN"/>
        </w:rPr>
        <w:t xml:space="preserve">                               </w:t>
      </w:r>
      <w:r w:rsidR="00A01B69" w:rsidRPr="006424D5">
        <w:rPr>
          <w:rFonts w:ascii="Arial" w:hAnsi="Arial" w:cs="Arial"/>
          <w:b/>
          <w:bCs/>
          <w:sz w:val="22"/>
          <w:szCs w:val="26"/>
        </w:rPr>
        <w:t>Malleswaram,Bengaluru-560 055</w:t>
      </w:r>
    </w:p>
    <w:p w14:paraId="5B877104" w14:textId="77777777" w:rsidR="005559D2" w:rsidRPr="006424D5" w:rsidRDefault="005559D2" w:rsidP="00F62194">
      <w:pPr>
        <w:pStyle w:val="PlainText"/>
        <w:pBdr>
          <w:top w:val="double" w:sz="4" w:space="1" w:color="auto"/>
          <w:left w:val="double" w:sz="4" w:space="4" w:color="auto"/>
          <w:bottom w:val="double" w:sz="4" w:space="7" w:color="auto"/>
          <w:right w:val="double" w:sz="4" w:space="0" w:color="auto"/>
        </w:pBdr>
        <w:spacing w:line="276" w:lineRule="auto"/>
        <w:rPr>
          <w:rFonts w:ascii="Trebuchet MS" w:eastAsia="MS Mincho" w:hAnsi="Trebuchet MS"/>
          <w:sz w:val="24"/>
          <w:szCs w:val="24"/>
        </w:rPr>
      </w:pPr>
      <w:r w:rsidRPr="006424D5">
        <w:rPr>
          <w:rFonts w:ascii="Trebuchet MS" w:eastAsia="MS Mincho" w:hAnsi="Trebuchet MS"/>
          <w:b/>
          <w:sz w:val="24"/>
          <w:szCs w:val="24"/>
        </w:rPr>
        <w:t xml:space="preserve">                        </w:t>
      </w:r>
    </w:p>
    <w:p w14:paraId="76077DE4" w14:textId="2727A1ED" w:rsidR="005559D2" w:rsidRPr="006424D5" w:rsidRDefault="005559D2" w:rsidP="00F62194">
      <w:pPr>
        <w:pStyle w:val="PlainText"/>
        <w:pBdr>
          <w:top w:val="double" w:sz="4" w:space="1" w:color="auto"/>
          <w:left w:val="double" w:sz="4" w:space="4" w:color="auto"/>
          <w:bottom w:val="double" w:sz="4" w:space="7" w:color="auto"/>
          <w:right w:val="double" w:sz="4" w:space="0" w:color="auto"/>
        </w:pBdr>
        <w:rPr>
          <w:rFonts w:ascii="Trebuchet MS" w:hAnsi="Trebuchet MS"/>
          <w:b/>
          <w:sz w:val="24"/>
          <w:szCs w:val="24"/>
          <w:lang w:val="en-US"/>
        </w:rPr>
      </w:pPr>
      <w:r w:rsidRPr="006424D5">
        <w:rPr>
          <w:rFonts w:ascii="Trebuchet MS" w:eastAsia="MS Mincho" w:hAnsi="Trebuchet MS"/>
          <w:sz w:val="24"/>
          <w:szCs w:val="24"/>
        </w:rPr>
        <w:t xml:space="preserve">   </w:t>
      </w:r>
      <w:r w:rsidRPr="006424D5">
        <w:rPr>
          <w:rFonts w:ascii="Trebuchet MS" w:eastAsia="MS Mincho" w:hAnsi="Trebuchet MS"/>
          <w:b/>
          <w:sz w:val="24"/>
          <w:szCs w:val="24"/>
        </w:rPr>
        <w:t>DATE</w:t>
      </w:r>
      <w:r w:rsidR="00475FC0" w:rsidRPr="006424D5">
        <w:rPr>
          <w:rFonts w:ascii="Trebuchet MS" w:eastAsia="MS Mincho" w:hAnsi="Trebuchet MS"/>
          <w:b/>
          <w:sz w:val="24"/>
          <w:szCs w:val="24"/>
          <w:lang w:val="en-US"/>
        </w:rPr>
        <w:t>, TIME, PLACE</w:t>
      </w:r>
      <w:r w:rsidRPr="006424D5">
        <w:rPr>
          <w:rFonts w:ascii="Trebuchet MS" w:eastAsia="MS Mincho" w:hAnsi="Trebuchet MS"/>
          <w:b/>
          <w:sz w:val="24"/>
          <w:szCs w:val="24"/>
        </w:rPr>
        <w:t xml:space="preserve"> OF</w:t>
      </w:r>
      <w:r w:rsidR="00475FC0" w:rsidRPr="006424D5">
        <w:rPr>
          <w:rFonts w:ascii="Trebuchet MS" w:eastAsia="MS Mincho" w:hAnsi="Trebuchet MS"/>
          <w:b/>
          <w:sz w:val="24"/>
          <w:szCs w:val="24"/>
          <w:lang w:val="en-US"/>
        </w:rPr>
        <w:t xml:space="preserve">           </w:t>
      </w:r>
      <w:r w:rsidR="00896705">
        <w:rPr>
          <w:rFonts w:ascii="Trebuchet MS" w:eastAsia="MS Mincho" w:hAnsi="Trebuchet MS"/>
          <w:b/>
          <w:sz w:val="24"/>
          <w:szCs w:val="24"/>
          <w:lang w:val="en-US"/>
        </w:rPr>
        <w:t xml:space="preserve">   :</w:t>
      </w:r>
      <w:r w:rsidR="00475FC0" w:rsidRPr="006424D5">
        <w:rPr>
          <w:rFonts w:ascii="Trebuchet MS" w:eastAsia="MS Mincho" w:hAnsi="Trebuchet MS"/>
          <w:b/>
          <w:sz w:val="24"/>
          <w:szCs w:val="24"/>
          <w:lang w:val="en-US"/>
        </w:rPr>
        <w:t xml:space="preserve"> </w:t>
      </w:r>
      <w:r w:rsidR="000147AB">
        <w:rPr>
          <w:rFonts w:ascii="Trebuchet MS" w:hAnsi="Trebuchet MS"/>
          <w:b/>
          <w:lang w:val="en-IN"/>
        </w:rPr>
        <w:t>16/06/</w:t>
      </w:r>
      <w:r w:rsidR="00561387">
        <w:rPr>
          <w:rFonts w:ascii="Trebuchet MS" w:hAnsi="Trebuchet MS"/>
          <w:b/>
          <w:lang w:val="en-IN"/>
        </w:rPr>
        <w:t>2025</w:t>
      </w:r>
      <w:r w:rsidR="0044607A" w:rsidRPr="006424D5">
        <w:rPr>
          <w:rFonts w:ascii="Trebuchet MS" w:hAnsi="Trebuchet MS"/>
          <w:b/>
          <w:sz w:val="24"/>
          <w:szCs w:val="24"/>
          <w:lang w:val="en-US"/>
        </w:rPr>
        <w:t xml:space="preserve">, </w:t>
      </w:r>
      <w:r w:rsidR="00C8590C">
        <w:rPr>
          <w:rFonts w:ascii="Trebuchet MS" w:hAnsi="Trebuchet MS"/>
          <w:b/>
          <w:sz w:val="24"/>
          <w:szCs w:val="24"/>
          <w:lang w:val="en-US"/>
        </w:rPr>
        <w:t xml:space="preserve">4 </w:t>
      </w:r>
      <w:r w:rsidR="00F2567A">
        <w:rPr>
          <w:rFonts w:ascii="Trebuchet MS" w:hAnsi="Trebuchet MS"/>
          <w:b/>
          <w:sz w:val="24"/>
          <w:szCs w:val="24"/>
          <w:lang w:val="en-US"/>
        </w:rPr>
        <w:t>PM</w:t>
      </w:r>
    </w:p>
    <w:p w14:paraId="1875930F" w14:textId="77777777" w:rsidR="00475FC0" w:rsidRPr="006424D5" w:rsidRDefault="00475FC0" w:rsidP="00475FC0">
      <w:pPr>
        <w:pStyle w:val="PlainText"/>
        <w:pBdr>
          <w:top w:val="double" w:sz="4" w:space="1" w:color="auto"/>
          <w:left w:val="double" w:sz="4" w:space="4" w:color="auto"/>
          <w:bottom w:val="double" w:sz="4" w:space="7" w:color="auto"/>
          <w:right w:val="double" w:sz="4" w:space="0" w:color="auto"/>
        </w:pBdr>
        <w:spacing w:line="276" w:lineRule="auto"/>
        <w:rPr>
          <w:rFonts w:ascii="Trebuchet MS" w:hAnsi="Trebuchet MS"/>
          <w:b/>
          <w:lang w:eastAsia="en-IN"/>
        </w:rPr>
      </w:pPr>
      <w:r w:rsidRPr="006424D5">
        <w:rPr>
          <w:rFonts w:ascii="Trebuchet MS" w:eastAsia="MS Mincho" w:hAnsi="Trebuchet MS"/>
          <w:b/>
          <w:sz w:val="24"/>
          <w:szCs w:val="24"/>
          <w:lang w:val="en-US"/>
        </w:rPr>
        <w:t xml:space="preserve">    </w:t>
      </w:r>
      <w:r w:rsidRPr="006424D5">
        <w:rPr>
          <w:rFonts w:ascii="Trebuchet MS" w:eastAsia="MS Mincho" w:hAnsi="Trebuchet MS"/>
          <w:b/>
          <w:sz w:val="24"/>
          <w:szCs w:val="24"/>
        </w:rPr>
        <w:t xml:space="preserve">PRE BID MEETING        </w:t>
      </w:r>
      <w:r w:rsidRPr="006424D5">
        <w:rPr>
          <w:rFonts w:ascii="Trebuchet MS" w:eastAsia="MS Mincho" w:hAnsi="Trebuchet MS"/>
          <w:b/>
          <w:sz w:val="24"/>
          <w:szCs w:val="24"/>
          <w:lang w:val="en-US"/>
        </w:rPr>
        <w:t xml:space="preserve">                </w:t>
      </w:r>
      <w:r w:rsidR="00A01B69" w:rsidRPr="006424D5">
        <w:rPr>
          <w:rFonts w:ascii="Arial" w:hAnsi="Arial" w:cs="Arial"/>
          <w:b/>
          <w:bCs/>
          <w:sz w:val="22"/>
          <w:szCs w:val="26"/>
        </w:rPr>
        <w:t>No.68, 1st Floor, E Main Rd, Margosa Road</w:t>
      </w:r>
      <w:r w:rsidRPr="006424D5">
        <w:rPr>
          <w:rFonts w:ascii="Trebuchet MS" w:hAnsi="Trebuchet MS"/>
          <w:b/>
          <w:lang w:eastAsia="en-IN"/>
        </w:rPr>
        <w:t xml:space="preserve">, </w:t>
      </w:r>
    </w:p>
    <w:p w14:paraId="71976A42" w14:textId="77777777" w:rsidR="00475FC0" w:rsidRPr="006424D5" w:rsidRDefault="00475FC0" w:rsidP="00475FC0">
      <w:pPr>
        <w:pStyle w:val="PlainText"/>
        <w:pBdr>
          <w:top w:val="double" w:sz="4" w:space="1" w:color="auto"/>
          <w:left w:val="double" w:sz="4" w:space="4" w:color="auto"/>
          <w:bottom w:val="double" w:sz="4" w:space="7" w:color="auto"/>
          <w:right w:val="double" w:sz="4" w:space="0" w:color="auto"/>
        </w:pBdr>
        <w:spacing w:line="276" w:lineRule="auto"/>
        <w:rPr>
          <w:rFonts w:ascii="Trebuchet MS" w:eastAsia="MS Mincho" w:hAnsi="Trebuchet MS"/>
          <w:b/>
          <w:sz w:val="24"/>
          <w:szCs w:val="24"/>
          <w:lang w:val="en-US"/>
        </w:rPr>
      </w:pPr>
      <w:r w:rsidRPr="006424D5">
        <w:rPr>
          <w:rFonts w:ascii="Trebuchet MS" w:hAnsi="Trebuchet MS"/>
          <w:b/>
          <w:lang w:eastAsia="en-IN"/>
        </w:rPr>
        <w:t xml:space="preserve">                                                                 </w:t>
      </w:r>
      <w:r w:rsidR="00A01B69" w:rsidRPr="006424D5">
        <w:rPr>
          <w:rFonts w:ascii="Arial" w:hAnsi="Arial" w:cs="Arial"/>
          <w:b/>
          <w:bCs/>
          <w:sz w:val="22"/>
          <w:szCs w:val="26"/>
        </w:rPr>
        <w:t>Malleswaram,Bengaluru-560 055</w:t>
      </w:r>
    </w:p>
    <w:p w14:paraId="58D44E93" w14:textId="5BD72D69" w:rsidR="005559D2" w:rsidRPr="006424D5" w:rsidRDefault="005559D2" w:rsidP="005559D2">
      <w:pPr>
        <w:pStyle w:val="PlainText"/>
        <w:pBdr>
          <w:top w:val="double" w:sz="4" w:space="1" w:color="auto"/>
          <w:left w:val="double" w:sz="4" w:space="4" w:color="auto"/>
          <w:bottom w:val="double" w:sz="4" w:space="0" w:color="auto"/>
          <w:right w:val="double" w:sz="4" w:space="0" w:color="auto"/>
        </w:pBdr>
        <w:rPr>
          <w:rFonts w:ascii="Trebuchet MS" w:eastAsia="MS Mincho" w:hAnsi="Trebuchet MS"/>
          <w:b/>
          <w:sz w:val="24"/>
          <w:szCs w:val="24"/>
        </w:rPr>
      </w:pPr>
      <w:r w:rsidRPr="006424D5">
        <w:rPr>
          <w:rFonts w:ascii="Trebuchet MS" w:eastAsia="MS Mincho" w:hAnsi="Trebuchet MS"/>
          <w:b/>
          <w:sz w:val="24"/>
          <w:szCs w:val="24"/>
        </w:rPr>
        <w:t xml:space="preserve">   C</w:t>
      </w:r>
      <w:r w:rsidR="0044607A" w:rsidRPr="006424D5">
        <w:rPr>
          <w:rFonts w:ascii="Trebuchet MS" w:eastAsia="MS Mincho" w:hAnsi="Trebuchet MS"/>
          <w:b/>
          <w:sz w:val="24"/>
          <w:szCs w:val="24"/>
        </w:rPr>
        <w:t xml:space="preserve">OST OF TENDER DOCUMENTS   </w:t>
      </w:r>
      <w:r w:rsidRPr="006424D5">
        <w:rPr>
          <w:rFonts w:ascii="Trebuchet MS" w:eastAsia="MS Mincho" w:hAnsi="Trebuchet MS"/>
          <w:b/>
          <w:sz w:val="24"/>
          <w:szCs w:val="24"/>
        </w:rPr>
        <w:t>:  Rs</w:t>
      </w:r>
      <w:r w:rsidR="00561387">
        <w:rPr>
          <w:rFonts w:ascii="Trebuchet MS" w:eastAsia="MS Mincho" w:hAnsi="Trebuchet MS"/>
          <w:b/>
          <w:sz w:val="24"/>
          <w:szCs w:val="24"/>
          <w:lang w:val="en-IN"/>
        </w:rPr>
        <w:t>.2500</w:t>
      </w:r>
      <w:r w:rsidRPr="006424D5">
        <w:rPr>
          <w:rFonts w:ascii="Trebuchet MS" w:eastAsia="MS Mincho" w:hAnsi="Trebuchet MS"/>
          <w:b/>
          <w:sz w:val="24"/>
          <w:szCs w:val="24"/>
        </w:rPr>
        <w:t>/-</w:t>
      </w:r>
    </w:p>
    <w:p w14:paraId="63D74D1E" w14:textId="77777777" w:rsidR="005559D2" w:rsidRPr="006424D5" w:rsidRDefault="005559D2" w:rsidP="005559D2">
      <w:pPr>
        <w:pStyle w:val="PlainText"/>
        <w:pBdr>
          <w:top w:val="double" w:sz="4" w:space="1" w:color="auto"/>
          <w:left w:val="double" w:sz="4" w:space="4" w:color="auto"/>
          <w:bottom w:val="double" w:sz="4" w:space="0" w:color="auto"/>
          <w:right w:val="double" w:sz="4" w:space="0" w:color="auto"/>
        </w:pBdr>
        <w:rPr>
          <w:rFonts w:ascii="Trebuchet MS" w:eastAsia="MS Mincho" w:hAnsi="Trebuchet MS"/>
          <w:b/>
          <w:sz w:val="24"/>
          <w:szCs w:val="24"/>
        </w:rPr>
      </w:pPr>
      <w:r w:rsidRPr="006424D5">
        <w:rPr>
          <w:rFonts w:ascii="Trebuchet MS" w:eastAsia="MS Mincho" w:hAnsi="Trebuchet MS"/>
          <w:b/>
          <w:sz w:val="24"/>
          <w:szCs w:val="24"/>
        </w:rPr>
        <w:t xml:space="preserve">                                               </w:t>
      </w:r>
    </w:p>
    <w:p w14:paraId="55B6716E" w14:textId="6BB88C90" w:rsidR="005559D2" w:rsidRPr="006424D5" w:rsidRDefault="00475FC0" w:rsidP="005559D2">
      <w:pPr>
        <w:pStyle w:val="PlainText"/>
        <w:pBdr>
          <w:top w:val="double" w:sz="4" w:space="1" w:color="auto"/>
          <w:left w:val="double" w:sz="4" w:space="4" w:color="auto"/>
          <w:bottom w:val="double" w:sz="4" w:space="0" w:color="auto"/>
          <w:right w:val="double" w:sz="4" w:space="0" w:color="auto"/>
        </w:pBdr>
        <w:rPr>
          <w:rFonts w:ascii="Trebuchet MS" w:hAnsi="Trebuchet MS"/>
          <w:b/>
          <w:sz w:val="24"/>
          <w:szCs w:val="24"/>
          <w:lang w:val="en-US"/>
        </w:rPr>
      </w:pPr>
      <w:r w:rsidRPr="006424D5">
        <w:rPr>
          <w:rFonts w:ascii="Trebuchet MS" w:eastAsia="MS Mincho" w:hAnsi="Trebuchet MS"/>
          <w:sz w:val="24"/>
          <w:szCs w:val="24"/>
        </w:rPr>
        <w:t xml:space="preserve">   </w:t>
      </w:r>
      <w:r w:rsidR="005559D2" w:rsidRPr="006424D5">
        <w:rPr>
          <w:rFonts w:ascii="Trebuchet MS" w:eastAsia="MS Mincho" w:hAnsi="Trebuchet MS"/>
          <w:b/>
          <w:sz w:val="24"/>
          <w:szCs w:val="24"/>
        </w:rPr>
        <w:t>LAST DATE FOR SUBMISSION</w:t>
      </w:r>
      <w:r w:rsidRPr="006424D5">
        <w:rPr>
          <w:rFonts w:ascii="Trebuchet MS" w:eastAsia="MS Mincho" w:hAnsi="Trebuchet MS"/>
          <w:b/>
          <w:sz w:val="24"/>
          <w:szCs w:val="24"/>
          <w:lang w:val="en-US"/>
        </w:rPr>
        <w:tab/>
        <w:t xml:space="preserve">   </w:t>
      </w:r>
      <w:r w:rsidR="005559D2" w:rsidRPr="006424D5">
        <w:rPr>
          <w:rFonts w:ascii="Trebuchet MS" w:eastAsia="MS Mincho" w:hAnsi="Trebuchet MS"/>
          <w:b/>
          <w:sz w:val="24"/>
          <w:szCs w:val="24"/>
        </w:rPr>
        <w:t xml:space="preserve">:  </w:t>
      </w:r>
      <w:r w:rsidR="00643C3F">
        <w:rPr>
          <w:rFonts w:ascii="Trebuchet MS" w:eastAsia="MS Mincho" w:hAnsi="Trebuchet MS"/>
          <w:b/>
          <w:sz w:val="24"/>
          <w:szCs w:val="24"/>
          <w:lang w:val="en-IN"/>
        </w:rPr>
        <w:t xml:space="preserve">20.06.2025 at </w:t>
      </w:r>
      <w:r w:rsidR="00C8590C">
        <w:rPr>
          <w:rFonts w:ascii="Trebuchet MS" w:hAnsi="Trebuchet MS"/>
          <w:b/>
          <w:sz w:val="24"/>
          <w:szCs w:val="24"/>
          <w:lang w:val="en-IN"/>
        </w:rPr>
        <w:t>5:</w:t>
      </w:r>
      <w:r w:rsidR="00F83289" w:rsidRPr="006424D5">
        <w:rPr>
          <w:rFonts w:ascii="Trebuchet MS" w:hAnsi="Trebuchet MS"/>
          <w:b/>
          <w:sz w:val="24"/>
          <w:szCs w:val="24"/>
        </w:rPr>
        <w:t xml:space="preserve">00 pm </w:t>
      </w:r>
    </w:p>
    <w:p w14:paraId="532A7AA0" w14:textId="77777777" w:rsidR="00475FC0" w:rsidRPr="006424D5" w:rsidRDefault="00475FC0" w:rsidP="005559D2">
      <w:pPr>
        <w:pStyle w:val="PlainText"/>
        <w:pBdr>
          <w:top w:val="double" w:sz="4" w:space="1" w:color="auto"/>
          <w:left w:val="double" w:sz="4" w:space="4" w:color="auto"/>
          <w:bottom w:val="double" w:sz="4" w:space="0" w:color="auto"/>
          <w:right w:val="double" w:sz="4" w:space="0" w:color="auto"/>
        </w:pBdr>
        <w:rPr>
          <w:rFonts w:ascii="Trebuchet MS" w:eastAsia="MS Mincho" w:hAnsi="Trebuchet MS"/>
          <w:b/>
          <w:sz w:val="24"/>
          <w:szCs w:val="24"/>
          <w:lang w:val="en-US"/>
        </w:rPr>
      </w:pPr>
      <w:r w:rsidRPr="006424D5">
        <w:rPr>
          <w:rFonts w:ascii="Trebuchet MS" w:eastAsia="MS Mincho" w:hAnsi="Trebuchet MS"/>
          <w:b/>
          <w:sz w:val="24"/>
          <w:szCs w:val="24"/>
          <w:lang w:val="en-US"/>
        </w:rPr>
        <w:t xml:space="preserve">    OF TENDERS</w:t>
      </w:r>
      <w:r w:rsidRPr="006424D5">
        <w:rPr>
          <w:rFonts w:ascii="Trebuchet MS" w:eastAsia="MS Mincho" w:hAnsi="Trebuchet MS"/>
          <w:b/>
          <w:sz w:val="24"/>
          <w:szCs w:val="24"/>
        </w:rPr>
        <w:t xml:space="preserve">  </w:t>
      </w:r>
    </w:p>
    <w:p w14:paraId="1FAF3B05" w14:textId="77777777" w:rsidR="005559D2" w:rsidRPr="006424D5" w:rsidRDefault="005559D2" w:rsidP="005559D2">
      <w:pPr>
        <w:pStyle w:val="PlainText"/>
        <w:ind w:right="-270"/>
        <w:jc w:val="both"/>
        <w:rPr>
          <w:rFonts w:ascii="Trebuchet MS" w:hAnsi="Trebuchet MS"/>
          <w:b/>
          <w:sz w:val="24"/>
          <w:szCs w:val="24"/>
          <w:lang w:val="en-US"/>
        </w:rPr>
      </w:pPr>
      <w:r w:rsidRPr="006424D5">
        <w:rPr>
          <w:rFonts w:ascii="Trebuchet MS" w:eastAsia="MS Mincho" w:hAnsi="Trebuchet MS"/>
          <w:b/>
          <w:sz w:val="24"/>
          <w:szCs w:val="24"/>
        </w:rPr>
        <w:t>SEALED TENDERS TO BE</w:t>
      </w:r>
      <w:r w:rsidRPr="006424D5">
        <w:rPr>
          <w:rFonts w:ascii="Trebuchet MS" w:eastAsia="MS Mincho" w:hAnsi="Trebuchet MS"/>
          <w:b/>
          <w:sz w:val="24"/>
          <w:szCs w:val="24"/>
        </w:rPr>
        <w:tab/>
      </w:r>
      <w:r w:rsidR="00475FC0" w:rsidRPr="006424D5">
        <w:rPr>
          <w:rFonts w:ascii="Trebuchet MS" w:eastAsia="MS Mincho" w:hAnsi="Trebuchet MS"/>
          <w:b/>
          <w:sz w:val="24"/>
          <w:szCs w:val="24"/>
        </w:rPr>
        <w:t xml:space="preserve">      </w:t>
      </w:r>
      <w:r w:rsidR="00475FC0" w:rsidRPr="006424D5">
        <w:rPr>
          <w:rFonts w:ascii="Trebuchet MS" w:eastAsia="MS Mincho" w:hAnsi="Trebuchet MS"/>
          <w:b/>
          <w:sz w:val="24"/>
          <w:szCs w:val="24"/>
          <w:lang w:val="en-US"/>
        </w:rPr>
        <w:t xml:space="preserve">       :</w:t>
      </w:r>
    </w:p>
    <w:p w14:paraId="20780210" w14:textId="03038D7B" w:rsidR="00A01B69" w:rsidRPr="006424D5" w:rsidRDefault="005559D2" w:rsidP="00A01B69">
      <w:pPr>
        <w:autoSpaceDE w:val="0"/>
        <w:autoSpaceDN w:val="0"/>
        <w:adjustRightInd w:val="0"/>
        <w:ind w:left="3969" w:hanging="3969"/>
        <w:rPr>
          <w:rFonts w:ascii="Arial" w:hAnsi="Arial" w:cs="Arial"/>
          <w:b/>
          <w:bCs/>
          <w:sz w:val="20"/>
        </w:rPr>
      </w:pPr>
      <w:r w:rsidRPr="006424D5">
        <w:rPr>
          <w:rFonts w:ascii="TheSans B4 SemiLight" w:hAnsi="TheSans B4 SemiLight"/>
          <w:b/>
        </w:rPr>
        <w:t>SUBMITTED AT</w:t>
      </w:r>
      <w:r w:rsidR="00FA3D38">
        <w:rPr>
          <w:rFonts w:ascii="TheSans B4 SemiLight" w:hAnsi="TheSans B4 SemiLight"/>
          <w:b/>
        </w:rPr>
        <w:t xml:space="preserve">                                 </w:t>
      </w:r>
      <w:r w:rsidRPr="006424D5">
        <w:rPr>
          <w:rFonts w:ascii="Trebuchet MS" w:hAnsi="Trebuchet MS"/>
          <w:b/>
          <w:lang w:eastAsia="en-IN"/>
        </w:rPr>
        <w:t>KARNATAKA STATE SOUHARDA FEDERAL CO-OPERATIVE LIM</w:t>
      </w:r>
      <w:r w:rsidR="0044607A" w:rsidRPr="006424D5">
        <w:rPr>
          <w:rFonts w:ascii="Trebuchet MS" w:hAnsi="Trebuchet MS"/>
          <w:b/>
          <w:lang w:eastAsia="en-IN"/>
        </w:rPr>
        <w:t>ITED,</w:t>
      </w:r>
      <w:r w:rsidR="0044607A" w:rsidRPr="006424D5">
        <w:rPr>
          <w:rFonts w:ascii="Trebuchet MS" w:hAnsi="Trebuchet MS"/>
          <w:b/>
          <w:sz w:val="22"/>
          <w:szCs w:val="22"/>
          <w:lang w:eastAsia="en-IN"/>
        </w:rPr>
        <w:t xml:space="preserve"> </w:t>
      </w:r>
      <w:r w:rsidR="00A01B69" w:rsidRPr="006424D5">
        <w:rPr>
          <w:rFonts w:ascii="Arial" w:hAnsi="Arial" w:cs="Arial"/>
          <w:b/>
          <w:bCs/>
          <w:sz w:val="20"/>
        </w:rPr>
        <w:t>No.68, 1st Floor, E Main Rd,</w:t>
      </w:r>
      <w:r w:rsidR="00B700E0" w:rsidRPr="006424D5">
        <w:rPr>
          <w:rFonts w:ascii="Arial" w:hAnsi="Arial" w:cs="Arial"/>
          <w:b/>
          <w:bCs/>
          <w:sz w:val="20"/>
        </w:rPr>
        <w:t xml:space="preserve"> </w:t>
      </w:r>
      <w:r w:rsidR="00A01B69" w:rsidRPr="006424D5">
        <w:rPr>
          <w:rFonts w:ascii="Arial" w:hAnsi="Arial" w:cs="Arial"/>
          <w:b/>
          <w:bCs/>
          <w:sz w:val="20"/>
        </w:rPr>
        <w:t>Margosa Road, Malleswaram,Bengaluru-560 055</w:t>
      </w:r>
    </w:p>
    <w:p w14:paraId="36F3F216" w14:textId="77777777" w:rsidR="00A01B69" w:rsidRPr="006424D5" w:rsidRDefault="00A01B69" w:rsidP="00A01B69">
      <w:pPr>
        <w:autoSpaceDE w:val="0"/>
        <w:autoSpaceDN w:val="0"/>
        <w:adjustRightInd w:val="0"/>
        <w:ind w:left="3969" w:hanging="3969"/>
        <w:rPr>
          <w:rFonts w:ascii="Arial" w:hAnsi="Arial" w:cs="Arial"/>
          <w:b/>
          <w:bCs/>
          <w:sz w:val="22"/>
          <w:szCs w:val="26"/>
        </w:rPr>
      </w:pPr>
    </w:p>
    <w:p w14:paraId="479AFA67" w14:textId="7A60E0DE" w:rsidR="005559D2" w:rsidRPr="006424D5" w:rsidRDefault="005559D2" w:rsidP="00A01B69">
      <w:pPr>
        <w:autoSpaceDE w:val="0"/>
        <w:autoSpaceDN w:val="0"/>
        <w:adjustRightInd w:val="0"/>
        <w:ind w:left="3969" w:hanging="3969"/>
        <w:rPr>
          <w:rFonts w:ascii="Trebuchet MS" w:hAnsi="Trebuchet MS"/>
          <w:b/>
        </w:rPr>
      </w:pPr>
      <w:r w:rsidRPr="006424D5">
        <w:rPr>
          <w:rFonts w:ascii="Trebuchet MS" w:eastAsia="MS Mincho" w:hAnsi="Trebuchet MS"/>
          <w:b/>
        </w:rPr>
        <w:t>DATE OF OPENING OF</w:t>
      </w:r>
      <w:r w:rsidR="0044607A" w:rsidRPr="006424D5">
        <w:rPr>
          <w:rFonts w:ascii="Trebuchet MS" w:eastAsia="MS Mincho" w:hAnsi="Trebuchet MS"/>
          <w:b/>
        </w:rPr>
        <w:t xml:space="preserve"> TECHNICAL BID</w:t>
      </w:r>
      <w:r w:rsidRPr="006424D5">
        <w:rPr>
          <w:rFonts w:ascii="Trebuchet MS" w:eastAsia="MS Mincho" w:hAnsi="Trebuchet MS"/>
          <w:b/>
        </w:rPr>
        <w:t xml:space="preserve"> </w:t>
      </w:r>
      <w:r w:rsidR="0044607A" w:rsidRPr="006424D5">
        <w:rPr>
          <w:rFonts w:ascii="Trebuchet MS" w:eastAsia="MS Mincho" w:hAnsi="Trebuchet MS"/>
          <w:b/>
        </w:rPr>
        <w:t xml:space="preserve">    </w:t>
      </w:r>
      <w:r w:rsidRPr="006424D5">
        <w:rPr>
          <w:rFonts w:ascii="Trebuchet MS" w:eastAsia="MS Mincho" w:hAnsi="Trebuchet MS"/>
          <w:b/>
        </w:rPr>
        <w:t xml:space="preserve">:  </w:t>
      </w:r>
      <w:r w:rsidR="00AC49F1">
        <w:rPr>
          <w:rFonts w:ascii="Trebuchet MS" w:hAnsi="Trebuchet MS"/>
          <w:b/>
        </w:rPr>
        <w:t>21</w:t>
      </w:r>
      <w:r w:rsidR="00B700E0" w:rsidRPr="006424D5">
        <w:rPr>
          <w:rFonts w:ascii="Trebuchet MS" w:hAnsi="Trebuchet MS"/>
          <w:b/>
        </w:rPr>
        <w:t>/</w:t>
      </w:r>
      <w:r w:rsidR="00AC49F1">
        <w:rPr>
          <w:rFonts w:ascii="Trebuchet MS" w:hAnsi="Trebuchet MS"/>
          <w:b/>
        </w:rPr>
        <w:t>06</w:t>
      </w:r>
      <w:r w:rsidR="00B700E0" w:rsidRPr="006424D5">
        <w:rPr>
          <w:rFonts w:ascii="Trebuchet MS" w:hAnsi="Trebuchet MS"/>
          <w:b/>
        </w:rPr>
        <w:t>/</w:t>
      </w:r>
      <w:r w:rsidR="00AC49F1">
        <w:rPr>
          <w:rFonts w:ascii="Trebuchet MS" w:hAnsi="Trebuchet MS"/>
          <w:b/>
        </w:rPr>
        <w:t>2025</w:t>
      </w:r>
      <w:r w:rsidRPr="006424D5">
        <w:rPr>
          <w:rFonts w:ascii="Trebuchet MS" w:eastAsia="MS Mincho" w:hAnsi="Trebuchet MS"/>
          <w:b/>
        </w:rPr>
        <w:t xml:space="preserve">  </w:t>
      </w:r>
      <w:r w:rsidR="00AC49F1">
        <w:rPr>
          <w:rFonts w:ascii="Trebuchet MS" w:eastAsia="MS Mincho" w:hAnsi="Trebuchet MS"/>
          <w:b/>
        </w:rPr>
        <w:t>11</w:t>
      </w:r>
      <w:r w:rsidR="009A2585">
        <w:rPr>
          <w:rFonts w:ascii="Trebuchet MS" w:eastAsia="MS Mincho" w:hAnsi="Trebuchet MS"/>
          <w:b/>
        </w:rPr>
        <w:t>:30 AM</w:t>
      </w:r>
    </w:p>
    <w:p w14:paraId="1F85150A" w14:textId="77777777" w:rsidR="005559D2" w:rsidRPr="006424D5" w:rsidRDefault="005559D2" w:rsidP="001B2988">
      <w:pPr>
        <w:pStyle w:val="PlainText"/>
        <w:pBdr>
          <w:top w:val="double" w:sz="4" w:space="1" w:color="auto"/>
          <w:left w:val="double" w:sz="4" w:space="4" w:color="auto"/>
          <w:bottom w:val="double" w:sz="4" w:space="0" w:color="auto"/>
          <w:right w:val="double" w:sz="4" w:space="0" w:color="auto"/>
        </w:pBdr>
        <w:rPr>
          <w:rFonts w:ascii="Trebuchet MS" w:eastAsia="MS Mincho" w:hAnsi="Trebuchet MS"/>
          <w:b/>
          <w:sz w:val="24"/>
          <w:szCs w:val="24"/>
        </w:rPr>
      </w:pPr>
      <w:r w:rsidRPr="006424D5">
        <w:rPr>
          <w:rFonts w:ascii="Trebuchet MS" w:eastAsia="MS Mincho" w:hAnsi="Trebuchet MS"/>
          <w:sz w:val="24"/>
          <w:szCs w:val="24"/>
        </w:rPr>
        <w:t xml:space="preserve">    </w:t>
      </w:r>
    </w:p>
    <w:p w14:paraId="4F84EF62" w14:textId="1D83E365" w:rsidR="005559D2" w:rsidRPr="006424D5" w:rsidRDefault="005559D2" w:rsidP="001B2988">
      <w:pPr>
        <w:pStyle w:val="PlainText"/>
        <w:pBdr>
          <w:top w:val="double" w:sz="4" w:space="1" w:color="auto"/>
          <w:left w:val="double" w:sz="4" w:space="4" w:color="auto"/>
          <w:bottom w:val="double" w:sz="4" w:space="0" w:color="auto"/>
          <w:right w:val="double" w:sz="4" w:space="0" w:color="auto"/>
        </w:pBdr>
        <w:rPr>
          <w:rFonts w:ascii="Trebuchet MS" w:eastAsia="MS Mincho" w:hAnsi="Trebuchet MS"/>
          <w:b/>
          <w:sz w:val="24"/>
          <w:szCs w:val="24"/>
        </w:rPr>
      </w:pPr>
      <w:r w:rsidRPr="006424D5">
        <w:rPr>
          <w:rFonts w:ascii="Trebuchet MS" w:eastAsia="MS Mincho" w:hAnsi="Trebuchet MS"/>
          <w:sz w:val="24"/>
          <w:szCs w:val="24"/>
        </w:rPr>
        <w:t xml:space="preserve">  </w:t>
      </w:r>
      <w:r w:rsidRPr="006424D5">
        <w:rPr>
          <w:rFonts w:ascii="Trebuchet MS" w:eastAsia="MS Mincho" w:hAnsi="Trebuchet MS"/>
          <w:b/>
          <w:sz w:val="24"/>
          <w:szCs w:val="24"/>
        </w:rPr>
        <w:t xml:space="preserve"> EARNEST MONEY DEPOSIT             </w:t>
      </w:r>
      <w:r w:rsidR="00F94CE4">
        <w:rPr>
          <w:rFonts w:ascii="Trebuchet MS" w:eastAsia="MS Mincho" w:hAnsi="Trebuchet MS"/>
          <w:b/>
          <w:sz w:val="24"/>
          <w:szCs w:val="24"/>
          <w:lang w:val="en-IN"/>
        </w:rPr>
        <w:t xml:space="preserve"> </w:t>
      </w:r>
      <w:r w:rsidRPr="006424D5">
        <w:rPr>
          <w:rFonts w:ascii="Trebuchet MS" w:eastAsia="MS Mincho" w:hAnsi="Trebuchet MS"/>
          <w:b/>
          <w:sz w:val="24"/>
          <w:szCs w:val="24"/>
        </w:rPr>
        <w:t xml:space="preserve">    : RS.</w:t>
      </w:r>
      <w:r w:rsidR="00584086">
        <w:rPr>
          <w:rFonts w:ascii="Trebuchet MS" w:eastAsia="MS Mincho" w:hAnsi="Trebuchet MS"/>
          <w:b/>
          <w:sz w:val="24"/>
          <w:szCs w:val="24"/>
        </w:rPr>
        <w:t>2</w:t>
      </w:r>
      <w:r w:rsidR="00C03BB3">
        <w:rPr>
          <w:rFonts w:ascii="Trebuchet MS" w:eastAsia="MS Mincho" w:hAnsi="Trebuchet MS"/>
          <w:b/>
          <w:sz w:val="24"/>
          <w:szCs w:val="24"/>
          <w:lang w:val="en-IN"/>
        </w:rPr>
        <w:t>,</w:t>
      </w:r>
      <w:r w:rsidR="00584086">
        <w:rPr>
          <w:rFonts w:ascii="Trebuchet MS" w:eastAsia="MS Mincho" w:hAnsi="Trebuchet MS"/>
          <w:b/>
          <w:sz w:val="24"/>
          <w:szCs w:val="24"/>
        </w:rPr>
        <w:t>1</w:t>
      </w:r>
      <w:r w:rsidR="0045278B">
        <w:rPr>
          <w:rFonts w:ascii="Trebuchet MS" w:eastAsia="MS Mincho" w:hAnsi="Trebuchet MS"/>
          <w:b/>
          <w:sz w:val="24"/>
          <w:szCs w:val="24"/>
        </w:rPr>
        <w:t>2</w:t>
      </w:r>
      <w:r w:rsidRPr="006424D5">
        <w:rPr>
          <w:rFonts w:ascii="Trebuchet MS" w:eastAsia="MS Mincho" w:hAnsi="Trebuchet MS"/>
          <w:b/>
          <w:sz w:val="24"/>
          <w:szCs w:val="24"/>
        </w:rPr>
        <w:t>,</w:t>
      </w:r>
      <w:r w:rsidR="00584086">
        <w:rPr>
          <w:rFonts w:ascii="Trebuchet MS" w:eastAsia="MS Mincho" w:hAnsi="Trebuchet MS"/>
          <w:b/>
          <w:sz w:val="24"/>
          <w:szCs w:val="24"/>
        </w:rPr>
        <w:t>000</w:t>
      </w:r>
      <w:r w:rsidRPr="006424D5">
        <w:rPr>
          <w:rFonts w:ascii="Trebuchet MS" w:eastAsia="MS Mincho" w:hAnsi="Trebuchet MS"/>
          <w:b/>
          <w:sz w:val="24"/>
          <w:szCs w:val="24"/>
        </w:rPr>
        <w:t>/-</w:t>
      </w:r>
    </w:p>
    <w:p w14:paraId="39E058C5" w14:textId="77777777" w:rsidR="005559D2" w:rsidRPr="006424D5" w:rsidRDefault="005559D2" w:rsidP="001B2988">
      <w:pPr>
        <w:pStyle w:val="PlainText"/>
        <w:pBdr>
          <w:top w:val="double" w:sz="4" w:space="1" w:color="auto"/>
          <w:left w:val="double" w:sz="4" w:space="4" w:color="auto"/>
          <w:bottom w:val="double" w:sz="4" w:space="0" w:color="auto"/>
          <w:right w:val="double" w:sz="4" w:space="0" w:color="auto"/>
        </w:pBdr>
        <w:ind w:left="4536" w:hanging="4536"/>
        <w:rPr>
          <w:rFonts w:ascii="Trebuchet MS" w:eastAsia="MS Mincho" w:hAnsi="Trebuchet MS"/>
          <w:b/>
          <w:sz w:val="24"/>
          <w:szCs w:val="24"/>
        </w:rPr>
      </w:pPr>
      <w:r w:rsidRPr="006424D5">
        <w:rPr>
          <w:rFonts w:ascii="Trebuchet MS" w:eastAsia="MS Mincho" w:hAnsi="Trebuchet MS"/>
          <w:b/>
          <w:sz w:val="24"/>
          <w:szCs w:val="24"/>
        </w:rPr>
        <w:t xml:space="preserve">                                                              (Rupees </w:t>
      </w:r>
      <w:r w:rsidR="00584086">
        <w:rPr>
          <w:rFonts w:ascii="Trebuchet MS" w:eastAsia="MS Mincho" w:hAnsi="Trebuchet MS"/>
          <w:b/>
          <w:sz w:val="24"/>
          <w:szCs w:val="24"/>
        </w:rPr>
        <w:t>Two</w:t>
      </w:r>
      <w:r w:rsidRPr="006424D5">
        <w:rPr>
          <w:rFonts w:ascii="Trebuchet MS" w:eastAsia="MS Mincho" w:hAnsi="Trebuchet MS"/>
          <w:b/>
          <w:sz w:val="24"/>
          <w:szCs w:val="24"/>
        </w:rPr>
        <w:t xml:space="preserve"> Lakh </w:t>
      </w:r>
      <w:r w:rsidR="00584086">
        <w:rPr>
          <w:rFonts w:ascii="Trebuchet MS" w:eastAsia="MS Mincho" w:hAnsi="Trebuchet MS"/>
          <w:b/>
          <w:sz w:val="24"/>
          <w:szCs w:val="24"/>
        </w:rPr>
        <w:t>Twelve</w:t>
      </w:r>
      <w:r w:rsidRPr="006424D5">
        <w:rPr>
          <w:rFonts w:ascii="Trebuchet MS" w:eastAsia="MS Mincho" w:hAnsi="Trebuchet MS"/>
          <w:b/>
          <w:sz w:val="24"/>
          <w:szCs w:val="24"/>
        </w:rPr>
        <w:t xml:space="preserve"> Thousand  Only)</w:t>
      </w:r>
    </w:p>
    <w:p w14:paraId="6EBA530F" w14:textId="77777777" w:rsidR="005559D2" w:rsidRPr="006424D5" w:rsidRDefault="005559D2" w:rsidP="001B2988">
      <w:pPr>
        <w:pStyle w:val="PlainText"/>
        <w:pBdr>
          <w:top w:val="double" w:sz="4" w:space="1" w:color="auto"/>
          <w:left w:val="double" w:sz="4" w:space="4" w:color="auto"/>
          <w:bottom w:val="double" w:sz="4" w:space="0" w:color="auto"/>
          <w:right w:val="double" w:sz="4" w:space="0" w:color="auto"/>
        </w:pBdr>
        <w:rPr>
          <w:rFonts w:ascii="Trebuchet MS" w:eastAsia="MS Mincho" w:hAnsi="Trebuchet MS"/>
          <w:b/>
          <w:sz w:val="24"/>
          <w:szCs w:val="24"/>
        </w:rPr>
      </w:pPr>
      <w:r w:rsidRPr="006424D5">
        <w:rPr>
          <w:rFonts w:ascii="Trebuchet MS" w:eastAsia="MS Mincho" w:hAnsi="Trebuchet MS"/>
          <w:b/>
          <w:sz w:val="24"/>
          <w:szCs w:val="24"/>
        </w:rPr>
        <w:t xml:space="preserve">  </w:t>
      </w:r>
    </w:p>
    <w:p w14:paraId="7D1149F3" w14:textId="52058CC7" w:rsidR="005559D2" w:rsidRPr="006424D5" w:rsidRDefault="005559D2" w:rsidP="001B2988">
      <w:pPr>
        <w:pStyle w:val="PlainText"/>
        <w:pBdr>
          <w:top w:val="double" w:sz="4" w:space="1" w:color="auto"/>
          <w:left w:val="double" w:sz="4" w:space="4" w:color="auto"/>
          <w:bottom w:val="double" w:sz="4" w:space="0" w:color="auto"/>
          <w:right w:val="double" w:sz="4" w:space="0" w:color="auto"/>
        </w:pBdr>
        <w:rPr>
          <w:rFonts w:ascii="Trebuchet MS" w:eastAsia="MS Mincho" w:hAnsi="Trebuchet MS"/>
          <w:b/>
          <w:sz w:val="24"/>
          <w:szCs w:val="24"/>
          <w:lang w:val="en-US"/>
        </w:rPr>
      </w:pPr>
      <w:r w:rsidRPr="006424D5">
        <w:rPr>
          <w:rFonts w:ascii="Trebuchet MS" w:eastAsia="MS Mincho" w:hAnsi="Trebuchet MS"/>
          <w:b/>
          <w:sz w:val="24"/>
          <w:szCs w:val="24"/>
        </w:rPr>
        <w:t xml:space="preserve">   ESTIMATED</w:t>
      </w:r>
      <w:r w:rsidR="0044607A" w:rsidRPr="006424D5">
        <w:rPr>
          <w:rFonts w:ascii="Trebuchet MS" w:eastAsia="MS Mincho" w:hAnsi="Trebuchet MS"/>
          <w:b/>
          <w:sz w:val="24"/>
          <w:szCs w:val="24"/>
          <w:lang w:val="en-US"/>
        </w:rPr>
        <w:t xml:space="preserve"> CONSTRUCTION</w:t>
      </w:r>
      <w:r w:rsidRPr="006424D5">
        <w:rPr>
          <w:rFonts w:ascii="Trebuchet MS" w:eastAsia="MS Mincho" w:hAnsi="Trebuchet MS"/>
          <w:b/>
          <w:sz w:val="24"/>
          <w:szCs w:val="24"/>
        </w:rPr>
        <w:t xml:space="preserve"> </w:t>
      </w:r>
      <w:r w:rsidR="0044607A" w:rsidRPr="006424D5">
        <w:rPr>
          <w:rFonts w:ascii="Trebuchet MS" w:eastAsia="MS Mincho" w:hAnsi="Trebuchet MS"/>
          <w:b/>
          <w:sz w:val="24"/>
          <w:szCs w:val="24"/>
        </w:rPr>
        <w:t>AMOUNT</w:t>
      </w:r>
      <w:r w:rsidRPr="006424D5">
        <w:rPr>
          <w:rFonts w:ascii="Trebuchet MS" w:eastAsia="MS Mincho" w:hAnsi="Trebuchet MS"/>
          <w:b/>
          <w:sz w:val="24"/>
          <w:szCs w:val="24"/>
        </w:rPr>
        <w:t xml:space="preserve">: </w:t>
      </w:r>
      <w:proofErr w:type="spellStart"/>
      <w:r w:rsidR="007B531E">
        <w:rPr>
          <w:rFonts w:ascii="Trebuchet MS" w:eastAsia="MS Mincho" w:hAnsi="Trebuchet MS"/>
          <w:b/>
          <w:sz w:val="24"/>
          <w:szCs w:val="24"/>
          <w:lang w:val="en-IN"/>
        </w:rPr>
        <w:t>Rs</w:t>
      </w:r>
      <w:proofErr w:type="spellEnd"/>
      <w:r w:rsidRPr="006424D5">
        <w:rPr>
          <w:rFonts w:ascii="Trebuchet MS" w:eastAsia="MS Mincho" w:hAnsi="Trebuchet MS"/>
          <w:b/>
          <w:sz w:val="24"/>
          <w:szCs w:val="24"/>
        </w:rPr>
        <w:t>.</w:t>
      </w:r>
      <w:r w:rsidR="00584086">
        <w:rPr>
          <w:rFonts w:ascii="Trebuchet MS" w:eastAsia="MS Mincho" w:hAnsi="Trebuchet MS"/>
          <w:b/>
          <w:sz w:val="24"/>
          <w:szCs w:val="24"/>
        </w:rPr>
        <w:t>21</w:t>
      </w:r>
      <w:r w:rsidR="0045278B">
        <w:rPr>
          <w:rFonts w:ascii="Trebuchet MS" w:eastAsia="MS Mincho" w:hAnsi="Trebuchet MS"/>
          <w:b/>
          <w:sz w:val="24"/>
          <w:szCs w:val="24"/>
        </w:rPr>
        <w:t>2</w:t>
      </w:r>
      <w:r w:rsidRPr="006424D5">
        <w:rPr>
          <w:rFonts w:ascii="Trebuchet MS" w:eastAsia="MS Mincho" w:hAnsi="Trebuchet MS"/>
          <w:b/>
          <w:sz w:val="24"/>
          <w:szCs w:val="24"/>
        </w:rPr>
        <w:t>,</w:t>
      </w:r>
      <w:r w:rsidR="00584086">
        <w:rPr>
          <w:rFonts w:ascii="Trebuchet MS" w:eastAsia="MS Mincho" w:hAnsi="Trebuchet MS"/>
          <w:b/>
          <w:sz w:val="24"/>
          <w:szCs w:val="24"/>
        </w:rPr>
        <w:t>07</w:t>
      </w:r>
      <w:r w:rsidRPr="006424D5">
        <w:rPr>
          <w:rFonts w:ascii="Trebuchet MS" w:eastAsia="MS Mincho" w:hAnsi="Trebuchet MS"/>
          <w:b/>
          <w:sz w:val="24"/>
          <w:szCs w:val="24"/>
        </w:rPr>
        <w:t>,</w:t>
      </w:r>
      <w:r w:rsidR="00584086">
        <w:rPr>
          <w:rFonts w:ascii="Trebuchet MS" w:eastAsia="MS Mincho" w:hAnsi="Trebuchet MS"/>
          <w:b/>
          <w:sz w:val="24"/>
          <w:szCs w:val="24"/>
        </w:rPr>
        <w:t>337</w:t>
      </w:r>
      <w:r w:rsidRPr="006424D5">
        <w:rPr>
          <w:rFonts w:ascii="Trebuchet MS" w:eastAsia="MS Mincho" w:hAnsi="Trebuchet MS"/>
          <w:b/>
          <w:sz w:val="24"/>
          <w:szCs w:val="24"/>
        </w:rPr>
        <w:t>/-</w:t>
      </w:r>
    </w:p>
    <w:p w14:paraId="1B4EF7E0" w14:textId="77777777" w:rsidR="001B2988" w:rsidRPr="006424D5" w:rsidRDefault="001B2988" w:rsidP="001B2988">
      <w:pPr>
        <w:pStyle w:val="PlainText"/>
        <w:pBdr>
          <w:top w:val="double" w:sz="4" w:space="1" w:color="auto"/>
          <w:left w:val="double" w:sz="4" w:space="4" w:color="auto"/>
          <w:bottom w:val="double" w:sz="4" w:space="0" w:color="auto"/>
          <w:right w:val="double" w:sz="4" w:space="0" w:color="auto"/>
        </w:pBdr>
        <w:rPr>
          <w:rFonts w:ascii="Trebuchet MS" w:eastAsia="MS Mincho" w:hAnsi="Trebuchet MS"/>
          <w:b/>
          <w:sz w:val="24"/>
          <w:szCs w:val="24"/>
          <w:lang w:val="en-US"/>
        </w:rPr>
      </w:pPr>
    </w:p>
    <w:p w14:paraId="3F8804F2" w14:textId="7F3FF164" w:rsidR="001B2988" w:rsidRPr="006424D5" w:rsidRDefault="001B2988" w:rsidP="001B2988">
      <w:pPr>
        <w:pStyle w:val="PlainText"/>
        <w:pBdr>
          <w:top w:val="double" w:sz="4" w:space="1" w:color="auto"/>
          <w:left w:val="double" w:sz="4" w:space="4" w:color="auto"/>
          <w:bottom w:val="double" w:sz="4" w:space="0" w:color="auto"/>
          <w:right w:val="double" w:sz="4" w:space="0" w:color="auto"/>
        </w:pBdr>
        <w:rPr>
          <w:rFonts w:ascii="Trebuchet MS" w:eastAsia="MS Mincho" w:hAnsi="Trebuchet MS"/>
          <w:b/>
          <w:sz w:val="24"/>
          <w:szCs w:val="24"/>
          <w:lang w:val="en-US"/>
        </w:rPr>
      </w:pPr>
      <w:r w:rsidRPr="006424D5">
        <w:rPr>
          <w:rFonts w:ascii="Trebuchet MS" w:eastAsia="MS Mincho" w:hAnsi="Trebuchet MS"/>
          <w:b/>
          <w:sz w:val="24"/>
          <w:szCs w:val="24"/>
          <w:lang w:val="en-US"/>
        </w:rPr>
        <w:t xml:space="preserve">   PERIOD OF COMPL</w:t>
      </w:r>
      <w:r w:rsidR="00161688" w:rsidRPr="006424D5">
        <w:rPr>
          <w:rFonts w:ascii="Trebuchet MS" w:eastAsia="MS Mincho" w:hAnsi="Trebuchet MS"/>
          <w:b/>
          <w:sz w:val="24"/>
          <w:szCs w:val="24"/>
          <w:lang w:val="en-US"/>
        </w:rPr>
        <w:t>E</w:t>
      </w:r>
      <w:r w:rsidRPr="006424D5">
        <w:rPr>
          <w:rFonts w:ascii="Trebuchet MS" w:eastAsia="MS Mincho" w:hAnsi="Trebuchet MS"/>
          <w:b/>
          <w:sz w:val="24"/>
          <w:szCs w:val="24"/>
          <w:lang w:val="en-US"/>
        </w:rPr>
        <w:t>TION</w:t>
      </w:r>
      <w:r w:rsidR="00F94CE4">
        <w:rPr>
          <w:rFonts w:ascii="Trebuchet MS" w:eastAsia="MS Mincho" w:hAnsi="Trebuchet MS"/>
          <w:b/>
          <w:sz w:val="24"/>
          <w:szCs w:val="24"/>
          <w:lang w:val="en-US"/>
        </w:rPr>
        <w:t xml:space="preserve">                    </w:t>
      </w:r>
      <w:r w:rsidRPr="006424D5">
        <w:rPr>
          <w:rFonts w:ascii="Trebuchet MS" w:eastAsia="MS Mincho" w:hAnsi="Trebuchet MS"/>
          <w:b/>
          <w:sz w:val="24"/>
          <w:szCs w:val="24"/>
          <w:lang w:val="en-US"/>
        </w:rPr>
        <w:t xml:space="preserve">:10 Months (including Raining </w:t>
      </w:r>
      <w:r w:rsidR="001A49DF" w:rsidRPr="006424D5">
        <w:rPr>
          <w:rFonts w:ascii="Trebuchet MS" w:eastAsia="MS Mincho" w:hAnsi="Trebuchet MS"/>
          <w:b/>
          <w:sz w:val="24"/>
          <w:szCs w:val="24"/>
          <w:lang w:val="en-US"/>
        </w:rPr>
        <w:t>season</w:t>
      </w:r>
      <w:r w:rsidRPr="006424D5">
        <w:rPr>
          <w:rFonts w:ascii="Trebuchet MS" w:eastAsia="MS Mincho" w:hAnsi="Trebuchet MS"/>
          <w:b/>
          <w:sz w:val="24"/>
          <w:szCs w:val="24"/>
          <w:lang w:val="en-US"/>
        </w:rPr>
        <w:t>)</w:t>
      </w:r>
    </w:p>
    <w:p w14:paraId="60329712" w14:textId="77777777" w:rsidR="005559D2" w:rsidRPr="006424D5" w:rsidRDefault="005559D2" w:rsidP="005559D2">
      <w:pPr>
        <w:pStyle w:val="PlainText"/>
        <w:pBdr>
          <w:top w:val="double" w:sz="4" w:space="1" w:color="auto"/>
          <w:left w:val="double" w:sz="4" w:space="4" w:color="auto"/>
          <w:bottom w:val="double" w:sz="4" w:space="0" w:color="auto"/>
          <w:right w:val="double" w:sz="4" w:space="0" w:color="auto"/>
        </w:pBdr>
        <w:rPr>
          <w:rFonts w:ascii="Trebuchet MS" w:eastAsia="MS Mincho" w:hAnsi="Trebuchet MS"/>
          <w:b/>
          <w:sz w:val="24"/>
          <w:szCs w:val="24"/>
        </w:rPr>
      </w:pPr>
      <w:r w:rsidRPr="006424D5">
        <w:rPr>
          <w:rFonts w:ascii="Trebuchet MS" w:eastAsia="MS Mincho" w:hAnsi="Trebuchet MS"/>
          <w:b/>
          <w:sz w:val="24"/>
          <w:szCs w:val="24"/>
        </w:rPr>
        <w:t xml:space="preserve">                                                                </w:t>
      </w:r>
    </w:p>
    <w:p w14:paraId="0FDA819B" w14:textId="77777777" w:rsidR="0028281E" w:rsidRPr="006424D5" w:rsidRDefault="005559D2" w:rsidP="00F62194">
      <w:pPr>
        <w:pStyle w:val="PlainText"/>
        <w:pBdr>
          <w:top w:val="double" w:sz="4" w:space="1" w:color="auto"/>
          <w:left w:val="double" w:sz="4" w:space="4" w:color="auto"/>
          <w:bottom w:val="double" w:sz="4" w:space="0" w:color="auto"/>
          <w:right w:val="double" w:sz="4" w:space="0" w:color="auto"/>
        </w:pBdr>
        <w:rPr>
          <w:rFonts w:ascii="Trebuchet MS" w:eastAsia="MS Mincho" w:hAnsi="Trebuchet MS"/>
          <w:sz w:val="24"/>
          <w:szCs w:val="24"/>
        </w:rPr>
      </w:pPr>
      <w:r w:rsidRPr="006424D5">
        <w:rPr>
          <w:rFonts w:ascii="Trebuchet MS" w:eastAsia="MS Mincho" w:hAnsi="Trebuchet MS"/>
          <w:b/>
          <w:sz w:val="24"/>
          <w:szCs w:val="24"/>
        </w:rPr>
        <w:t xml:space="preserve">           </w:t>
      </w:r>
      <w:r w:rsidR="00F62194" w:rsidRPr="006424D5">
        <w:rPr>
          <w:rFonts w:ascii="Trebuchet MS" w:eastAsia="MS Mincho" w:hAnsi="Trebuchet MS"/>
          <w:b/>
          <w:sz w:val="24"/>
          <w:szCs w:val="24"/>
        </w:rPr>
        <w:t xml:space="preserve">                         </w:t>
      </w:r>
    </w:p>
    <w:tbl>
      <w:tblPr>
        <w:tblpPr w:leftFromText="180" w:rightFromText="180" w:vertAnchor="text" w:horzAnchor="margin" w:tblpY="-2"/>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
        <w:gridCol w:w="6794"/>
        <w:gridCol w:w="1221"/>
      </w:tblGrid>
      <w:tr w:rsidR="00887040" w:rsidRPr="006424D5" w14:paraId="4F365F0F" w14:textId="77777777" w:rsidTr="00475FC0">
        <w:tc>
          <w:tcPr>
            <w:tcW w:w="882" w:type="dxa"/>
            <w:tcBorders>
              <w:top w:val="single" w:sz="4" w:space="0" w:color="auto"/>
              <w:left w:val="single" w:sz="4" w:space="0" w:color="auto"/>
              <w:bottom w:val="single" w:sz="4" w:space="0" w:color="auto"/>
              <w:right w:val="single" w:sz="4" w:space="0" w:color="auto"/>
            </w:tcBorders>
          </w:tcPr>
          <w:p w14:paraId="4CAAD8A5" w14:textId="77777777" w:rsidR="00887040" w:rsidRPr="006424D5" w:rsidRDefault="00887040" w:rsidP="00887040">
            <w:pPr>
              <w:jc w:val="center"/>
              <w:rPr>
                <w:rFonts w:ascii="Trebuchet MS" w:eastAsia="Calibri" w:hAnsi="Trebuchet MS"/>
              </w:rPr>
            </w:pPr>
          </w:p>
        </w:tc>
        <w:tc>
          <w:tcPr>
            <w:tcW w:w="6794" w:type="dxa"/>
            <w:tcBorders>
              <w:top w:val="single" w:sz="4" w:space="0" w:color="auto"/>
              <w:left w:val="single" w:sz="4" w:space="0" w:color="auto"/>
              <w:bottom w:val="single" w:sz="4" w:space="0" w:color="auto"/>
              <w:right w:val="single" w:sz="4" w:space="0" w:color="auto"/>
            </w:tcBorders>
          </w:tcPr>
          <w:p w14:paraId="51461AC4" w14:textId="77777777" w:rsidR="00887040" w:rsidRPr="006424D5" w:rsidRDefault="00887040" w:rsidP="00887040">
            <w:pPr>
              <w:jc w:val="center"/>
              <w:rPr>
                <w:rFonts w:ascii="Trebuchet MS" w:eastAsia="Calibri" w:hAnsi="Trebuchet MS"/>
                <w:b/>
              </w:rPr>
            </w:pPr>
            <w:r w:rsidRPr="006424D5">
              <w:rPr>
                <w:rFonts w:ascii="Trebuchet MS" w:eastAsia="Calibri" w:hAnsi="Trebuchet MS"/>
                <w:b/>
              </w:rPr>
              <w:t>CONTENTS</w:t>
            </w:r>
          </w:p>
          <w:p w14:paraId="097DAF77" w14:textId="77777777" w:rsidR="00C7261B" w:rsidRPr="006424D5" w:rsidRDefault="00C7261B" w:rsidP="00887040">
            <w:pPr>
              <w:jc w:val="center"/>
              <w:rPr>
                <w:rFonts w:ascii="Trebuchet MS" w:eastAsia="Calibri" w:hAnsi="Trebuchet MS"/>
              </w:rPr>
            </w:pPr>
          </w:p>
        </w:tc>
        <w:tc>
          <w:tcPr>
            <w:tcW w:w="1221" w:type="dxa"/>
            <w:tcBorders>
              <w:top w:val="single" w:sz="4" w:space="0" w:color="auto"/>
              <w:left w:val="single" w:sz="4" w:space="0" w:color="auto"/>
              <w:bottom w:val="single" w:sz="4" w:space="0" w:color="auto"/>
              <w:right w:val="single" w:sz="4" w:space="0" w:color="auto"/>
            </w:tcBorders>
          </w:tcPr>
          <w:p w14:paraId="35C12F0A" w14:textId="77777777" w:rsidR="00887040" w:rsidRPr="006424D5" w:rsidRDefault="00887040" w:rsidP="00887040">
            <w:pPr>
              <w:jc w:val="center"/>
              <w:rPr>
                <w:rFonts w:ascii="Trebuchet MS" w:eastAsia="Calibri" w:hAnsi="Trebuchet MS"/>
              </w:rPr>
            </w:pPr>
          </w:p>
        </w:tc>
      </w:tr>
      <w:tr w:rsidR="00887040" w:rsidRPr="006424D5" w14:paraId="3290F56F" w14:textId="77777777" w:rsidTr="00475FC0">
        <w:trPr>
          <w:trHeight w:val="413"/>
        </w:trPr>
        <w:tc>
          <w:tcPr>
            <w:tcW w:w="882" w:type="dxa"/>
            <w:tcBorders>
              <w:top w:val="single" w:sz="4" w:space="0" w:color="auto"/>
            </w:tcBorders>
          </w:tcPr>
          <w:p w14:paraId="73E9A6C6" w14:textId="77777777" w:rsidR="00887040" w:rsidRPr="006424D5" w:rsidRDefault="00887040" w:rsidP="00887040">
            <w:pPr>
              <w:jc w:val="center"/>
              <w:rPr>
                <w:rFonts w:ascii="Trebuchet MS" w:eastAsia="Calibri" w:hAnsi="Trebuchet MS"/>
                <w:b/>
              </w:rPr>
            </w:pPr>
            <w:proofErr w:type="spellStart"/>
            <w:r w:rsidRPr="006424D5">
              <w:rPr>
                <w:rFonts w:ascii="Trebuchet MS" w:eastAsia="Calibri" w:hAnsi="Trebuchet MS"/>
                <w:b/>
              </w:rPr>
              <w:t>Sl.No</w:t>
            </w:r>
            <w:proofErr w:type="spellEnd"/>
            <w:r w:rsidRPr="006424D5">
              <w:rPr>
                <w:rFonts w:ascii="Trebuchet MS" w:eastAsia="Calibri" w:hAnsi="Trebuchet MS"/>
                <w:b/>
              </w:rPr>
              <w:t>.</w:t>
            </w:r>
          </w:p>
        </w:tc>
        <w:tc>
          <w:tcPr>
            <w:tcW w:w="6794" w:type="dxa"/>
            <w:tcBorders>
              <w:top w:val="single" w:sz="4" w:space="0" w:color="auto"/>
            </w:tcBorders>
          </w:tcPr>
          <w:p w14:paraId="65B00272" w14:textId="77777777" w:rsidR="00887040" w:rsidRPr="006424D5" w:rsidRDefault="0075260D" w:rsidP="00887040">
            <w:pPr>
              <w:jc w:val="center"/>
              <w:rPr>
                <w:rFonts w:ascii="Trebuchet MS" w:eastAsia="Calibri" w:hAnsi="Trebuchet MS" w:cs="Tahoma"/>
                <w:b/>
              </w:rPr>
            </w:pPr>
            <w:r w:rsidRPr="006424D5">
              <w:rPr>
                <w:rFonts w:ascii="Trebuchet MS" w:eastAsia="Calibri" w:hAnsi="Trebuchet MS" w:cs="Tahoma"/>
                <w:b/>
              </w:rPr>
              <w:t>Details</w:t>
            </w:r>
          </w:p>
        </w:tc>
        <w:tc>
          <w:tcPr>
            <w:tcW w:w="1221" w:type="dxa"/>
            <w:tcBorders>
              <w:top w:val="single" w:sz="4" w:space="0" w:color="auto"/>
            </w:tcBorders>
          </w:tcPr>
          <w:p w14:paraId="2C5ACDAB" w14:textId="77777777" w:rsidR="00887040" w:rsidRPr="006424D5" w:rsidRDefault="00887040" w:rsidP="00887040">
            <w:pPr>
              <w:jc w:val="center"/>
              <w:rPr>
                <w:rFonts w:ascii="Trebuchet MS" w:eastAsia="Calibri" w:hAnsi="Trebuchet MS"/>
                <w:b/>
              </w:rPr>
            </w:pPr>
            <w:r w:rsidRPr="006424D5">
              <w:rPr>
                <w:rFonts w:ascii="Trebuchet MS" w:eastAsia="Calibri" w:hAnsi="Trebuchet MS"/>
                <w:b/>
              </w:rPr>
              <w:t>Page No.</w:t>
            </w:r>
          </w:p>
        </w:tc>
      </w:tr>
      <w:tr w:rsidR="007C03EA" w:rsidRPr="006424D5" w14:paraId="7EE766B5" w14:textId="77777777" w:rsidTr="00475FC0">
        <w:tc>
          <w:tcPr>
            <w:tcW w:w="882" w:type="dxa"/>
            <w:tcBorders>
              <w:top w:val="single" w:sz="4" w:space="0" w:color="auto"/>
            </w:tcBorders>
          </w:tcPr>
          <w:p w14:paraId="7E2474C5" w14:textId="77777777" w:rsidR="007C03EA" w:rsidRPr="006424D5" w:rsidRDefault="007C03EA" w:rsidP="00887040">
            <w:pPr>
              <w:jc w:val="center"/>
              <w:rPr>
                <w:rFonts w:ascii="Trebuchet MS" w:eastAsia="Calibri" w:hAnsi="Trebuchet MS"/>
              </w:rPr>
            </w:pPr>
          </w:p>
        </w:tc>
        <w:tc>
          <w:tcPr>
            <w:tcW w:w="6794" w:type="dxa"/>
            <w:tcBorders>
              <w:top w:val="single" w:sz="4" w:space="0" w:color="auto"/>
            </w:tcBorders>
            <w:vAlign w:val="center"/>
          </w:tcPr>
          <w:p w14:paraId="57A0946A" w14:textId="77777777" w:rsidR="007C03EA" w:rsidRPr="006424D5" w:rsidRDefault="007C03EA" w:rsidP="007C03EA">
            <w:pPr>
              <w:pStyle w:val="PlainText"/>
              <w:jc w:val="center"/>
              <w:rPr>
                <w:rFonts w:ascii="Trebuchet MS" w:hAnsi="Trebuchet MS" w:cs="Mangal"/>
                <w:b/>
                <w:bCs/>
                <w:sz w:val="24"/>
                <w:szCs w:val="24"/>
                <w:lang w:val="en-US" w:eastAsia="en-US" w:bidi="hi-IN"/>
              </w:rPr>
            </w:pPr>
            <w:r w:rsidRPr="006424D5">
              <w:rPr>
                <w:rFonts w:ascii="Trebuchet MS" w:hAnsi="Trebuchet MS" w:cs="Mangal"/>
                <w:b/>
                <w:bCs/>
                <w:sz w:val="24"/>
                <w:szCs w:val="24"/>
                <w:lang w:val="en-US" w:eastAsia="en-US" w:bidi="hi-IN"/>
              </w:rPr>
              <w:t>TECHNICAL BID</w:t>
            </w:r>
          </w:p>
        </w:tc>
        <w:tc>
          <w:tcPr>
            <w:tcW w:w="1221" w:type="dxa"/>
            <w:tcBorders>
              <w:top w:val="single" w:sz="4" w:space="0" w:color="auto"/>
            </w:tcBorders>
          </w:tcPr>
          <w:p w14:paraId="466A8119" w14:textId="77777777" w:rsidR="007C03EA" w:rsidRPr="006424D5" w:rsidRDefault="007C03EA" w:rsidP="00887040">
            <w:pPr>
              <w:rPr>
                <w:rFonts w:ascii="Trebuchet MS" w:eastAsia="Calibri" w:hAnsi="Trebuchet MS"/>
              </w:rPr>
            </w:pPr>
          </w:p>
        </w:tc>
      </w:tr>
      <w:tr w:rsidR="00017A8C" w:rsidRPr="006424D5" w14:paraId="5BF92A5B" w14:textId="77777777" w:rsidTr="00475FC0">
        <w:tc>
          <w:tcPr>
            <w:tcW w:w="882" w:type="dxa"/>
            <w:tcBorders>
              <w:top w:val="single" w:sz="4" w:space="0" w:color="auto"/>
            </w:tcBorders>
          </w:tcPr>
          <w:p w14:paraId="0E5C2AAA" w14:textId="77777777" w:rsidR="00017A8C" w:rsidRPr="006424D5" w:rsidRDefault="00017A8C" w:rsidP="00017A8C">
            <w:pPr>
              <w:jc w:val="center"/>
              <w:rPr>
                <w:rFonts w:ascii="Trebuchet MS" w:eastAsia="Calibri" w:hAnsi="Trebuchet MS"/>
              </w:rPr>
            </w:pPr>
            <w:r w:rsidRPr="006424D5">
              <w:rPr>
                <w:rFonts w:ascii="Trebuchet MS" w:eastAsia="Calibri" w:hAnsi="Trebuchet MS"/>
              </w:rPr>
              <w:t>1</w:t>
            </w:r>
          </w:p>
        </w:tc>
        <w:tc>
          <w:tcPr>
            <w:tcW w:w="6794" w:type="dxa"/>
            <w:tcBorders>
              <w:top w:val="single" w:sz="4" w:space="0" w:color="auto"/>
            </w:tcBorders>
            <w:vAlign w:val="center"/>
          </w:tcPr>
          <w:p w14:paraId="00DD6772" w14:textId="77777777" w:rsidR="00017A8C" w:rsidRPr="006424D5" w:rsidRDefault="003E2359" w:rsidP="003E2359">
            <w:pPr>
              <w:pStyle w:val="PlainText"/>
              <w:rPr>
                <w:rFonts w:ascii="Trebuchet MS" w:hAnsi="Trebuchet MS" w:cs="Mangal"/>
                <w:bCs/>
                <w:sz w:val="24"/>
                <w:szCs w:val="24"/>
                <w:lang w:val="en-US" w:eastAsia="en-US" w:bidi="hi-IN"/>
              </w:rPr>
            </w:pPr>
            <w:r w:rsidRPr="006424D5">
              <w:rPr>
                <w:rFonts w:ascii="Trebuchet MS" w:hAnsi="Trebuchet MS" w:cs="Mangal"/>
                <w:bCs/>
                <w:sz w:val="24"/>
                <w:szCs w:val="24"/>
                <w:lang w:val="en-US" w:eastAsia="en-US" w:bidi="hi-IN"/>
              </w:rPr>
              <w:t xml:space="preserve">Notice Inviting Tender  </w:t>
            </w:r>
          </w:p>
        </w:tc>
        <w:tc>
          <w:tcPr>
            <w:tcW w:w="1221" w:type="dxa"/>
            <w:tcBorders>
              <w:top w:val="single" w:sz="4" w:space="0" w:color="auto"/>
            </w:tcBorders>
          </w:tcPr>
          <w:p w14:paraId="48D62FEB" w14:textId="77777777" w:rsidR="00017A8C" w:rsidRPr="006424D5" w:rsidRDefault="00017A8C" w:rsidP="00F331B0">
            <w:pPr>
              <w:rPr>
                <w:rFonts w:ascii="Trebuchet MS" w:eastAsia="Calibri" w:hAnsi="Trebuchet MS"/>
              </w:rPr>
            </w:pPr>
            <w:r w:rsidRPr="006424D5">
              <w:rPr>
                <w:rFonts w:ascii="Trebuchet MS" w:eastAsia="Calibri" w:hAnsi="Trebuchet MS"/>
              </w:rPr>
              <w:t>3 -</w:t>
            </w:r>
            <w:r w:rsidR="00F331B0" w:rsidRPr="006424D5">
              <w:rPr>
                <w:rFonts w:ascii="Trebuchet MS" w:eastAsia="Calibri" w:hAnsi="Trebuchet MS"/>
              </w:rPr>
              <w:t>10</w:t>
            </w:r>
          </w:p>
        </w:tc>
      </w:tr>
      <w:tr w:rsidR="00017A8C" w:rsidRPr="006424D5" w14:paraId="3E2D8F87" w14:textId="77777777" w:rsidTr="00475FC0">
        <w:tc>
          <w:tcPr>
            <w:tcW w:w="882" w:type="dxa"/>
            <w:tcBorders>
              <w:top w:val="single" w:sz="4" w:space="0" w:color="auto"/>
            </w:tcBorders>
          </w:tcPr>
          <w:p w14:paraId="00DABE27" w14:textId="77777777" w:rsidR="00017A8C" w:rsidRPr="006424D5" w:rsidRDefault="00017A8C" w:rsidP="00017A8C">
            <w:pPr>
              <w:jc w:val="center"/>
              <w:rPr>
                <w:rFonts w:ascii="Trebuchet MS" w:eastAsia="Calibri" w:hAnsi="Trebuchet MS"/>
              </w:rPr>
            </w:pPr>
            <w:r w:rsidRPr="006424D5">
              <w:rPr>
                <w:rFonts w:ascii="Trebuchet MS" w:eastAsia="Calibri" w:hAnsi="Trebuchet MS"/>
              </w:rPr>
              <w:t>2</w:t>
            </w:r>
          </w:p>
        </w:tc>
        <w:tc>
          <w:tcPr>
            <w:tcW w:w="6794" w:type="dxa"/>
            <w:tcBorders>
              <w:top w:val="single" w:sz="4" w:space="0" w:color="auto"/>
            </w:tcBorders>
            <w:vAlign w:val="center"/>
          </w:tcPr>
          <w:p w14:paraId="62BD9085" w14:textId="77777777" w:rsidR="00017A8C" w:rsidRPr="006424D5" w:rsidRDefault="003E2359" w:rsidP="003E2359">
            <w:pPr>
              <w:pStyle w:val="PlainText"/>
              <w:rPr>
                <w:rFonts w:ascii="Trebuchet MS" w:hAnsi="Trebuchet MS" w:cs="Mangal"/>
                <w:bCs/>
                <w:sz w:val="24"/>
                <w:szCs w:val="24"/>
                <w:lang w:val="en-US" w:eastAsia="en-US" w:bidi="hi-IN"/>
              </w:rPr>
            </w:pPr>
            <w:r w:rsidRPr="006424D5">
              <w:rPr>
                <w:rFonts w:ascii="Trebuchet MS" w:hAnsi="Trebuchet MS" w:cs="Mangal"/>
                <w:bCs/>
                <w:sz w:val="24"/>
                <w:szCs w:val="24"/>
                <w:lang w:val="en-US" w:eastAsia="en-US" w:bidi="hi-IN"/>
              </w:rPr>
              <w:t xml:space="preserve">General rules and Directions to Tenders </w:t>
            </w:r>
          </w:p>
        </w:tc>
        <w:tc>
          <w:tcPr>
            <w:tcW w:w="1221" w:type="dxa"/>
            <w:tcBorders>
              <w:top w:val="single" w:sz="4" w:space="0" w:color="auto"/>
            </w:tcBorders>
          </w:tcPr>
          <w:p w14:paraId="1D5E1A8F" w14:textId="77777777" w:rsidR="00017A8C" w:rsidRPr="006424D5" w:rsidRDefault="00017A8C" w:rsidP="00F331B0">
            <w:pPr>
              <w:rPr>
                <w:rFonts w:ascii="Trebuchet MS" w:eastAsia="Calibri" w:hAnsi="Trebuchet MS"/>
              </w:rPr>
            </w:pPr>
            <w:r w:rsidRPr="006424D5">
              <w:rPr>
                <w:rFonts w:ascii="Trebuchet MS" w:eastAsia="Calibri" w:hAnsi="Trebuchet MS"/>
              </w:rPr>
              <w:t>1</w:t>
            </w:r>
            <w:r w:rsidR="00F331B0" w:rsidRPr="006424D5">
              <w:rPr>
                <w:rFonts w:ascii="Trebuchet MS" w:eastAsia="Calibri" w:hAnsi="Trebuchet MS"/>
              </w:rPr>
              <w:t>1</w:t>
            </w:r>
            <w:r w:rsidRPr="006424D5">
              <w:rPr>
                <w:rFonts w:ascii="Trebuchet MS" w:eastAsia="Calibri" w:hAnsi="Trebuchet MS"/>
              </w:rPr>
              <w:t>-1</w:t>
            </w:r>
            <w:r w:rsidR="00F331B0" w:rsidRPr="006424D5">
              <w:rPr>
                <w:rFonts w:ascii="Trebuchet MS" w:eastAsia="Calibri" w:hAnsi="Trebuchet MS"/>
              </w:rPr>
              <w:t>7</w:t>
            </w:r>
          </w:p>
        </w:tc>
      </w:tr>
      <w:tr w:rsidR="00017A8C" w:rsidRPr="006424D5" w14:paraId="3D51A65F" w14:textId="77777777" w:rsidTr="00475FC0">
        <w:trPr>
          <w:trHeight w:val="281"/>
        </w:trPr>
        <w:tc>
          <w:tcPr>
            <w:tcW w:w="882" w:type="dxa"/>
            <w:tcBorders>
              <w:top w:val="single" w:sz="4" w:space="0" w:color="auto"/>
            </w:tcBorders>
          </w:tcPr>
          <w:p w14:paraId="74E814FE" w14:textId="77777777" w:rsidR="00017A8C" w:rsidRPr="006424D5" w:rsidRDefault="00017A8C" w:rsidP="00017A8C">
            <w:pPr>
              <w:jc w:val="center"/>
              <w:rPr>
                <w:rFonts w:ascii="Trebuchet MS" w:eastAsia="Calibri" w:hAnsi="Trebuchet MS"/>
              </w:rPr>
            </w:pPr>
            <w:r w:rsidRPr="006424D5">
              <w:rPr>
                <w:rFonts w:ascii="Trebuchet MS" w:eastAsia="Calibri" w:hAnsi="Trebuchet MS"/>
              </w:rPr>
              <w:t>3</w:t>
            </w:r>
          </w:p>
        </w:tc>
        <w:tc>
          <w:tcPr>
            <w:tcW w:w="6794" w:type="dxa"/>
            <w:tcBorders>
              <w:top w:val="single" w:sz="4" w:space="0" w:color="auto"/>
            </w:tcBorders>
            <w:vAlign w:val="center"/>
          </w:tcPr>
          <w:p w14:paraId="067A4425" w14:textId="77777777" w:rsidR="00017A8C" w:rsidRPr="006424D5" w:rsidRDefault="003E2359" w:rsidP="003E2359">
            <w:pPr>
              <w:rPr>
                <w:rFonts w:ascii="Trebuchet MS" w:hAnsi="Trebuchet MS"/>
                <w:bCs/>
                <w:iCs/>
              </w:rPr>
            </w:pPr>
            <w:r w:rsidRPr="006424D5">
              <w:rPr>
                <w:rFonts w:ascii="Trebuchet MS" w:hAnsi="Trebuchet MS"/>
                <w:bCs/>
              </w:rPr>
              <w:t>Schedule’s   A  to  F</w:t>
            </w:r>
          </w:p>
        </w:tc>
        <w:tc>
          <w:tcPr>
            <w:tcW w:w="1221" w:type="dxa"/>
            <w:tcBorders>
              <w:top w:val="single" w:sz="4" w:space="0" w:color="auto"/>
            </w:tcBorders>
          </w:tcPr>
          <w:p w14:paraId="1B94FA43" w14:textId="77777777" w:rsidR="00017A8C" w:rsidRPr="006424D5" w:rsidRDefault="00017A8C" w:rsidP="00F331B0">
            <w:pPr>
              <w:rPr>
                <w:rFonts w:ascii="Trebuchet MS" w:eastAsia="Calibri" w:hAnsi="Trebuchet MS"/>
              </w:rPr>
            </w:pPr>
            <w:r w:rsidRPr="006424D5">
              <w:rPr>
                <w:rFonts w:ascii="Trebuchet MS" w:eastAsia="Calibri" w:hAnsi="Trebuchet MS"/>
              </w:rPr>
              <w:t>1</w:t>
            </w:r>
            <w:r w:rsidR="00F331B0" w:rsidRPr="006424D5">
              <w:rPr>
                <w:rFonts w:ascii="Trebuchet MS" w:eastAsia="Calibri" w:hAnsi="Trebuchet MS"/>
              </w:rPr>
              <w:t>8</w:t>
            </w:r>
            <w:r w:rsidRPr="006424D5">
              <w:rPr>
                <w:rFonts w:ascii="Trebuchet MS" w:eastAsia="Calibri" w:hAnsi="Trebuchet MS"/>
              </w:rPr>
              <w:t>- 2</w:t>
            </w:r>
            <w:r w:rsidR="00C5160E" w:rsidRPr="006424D5">
              <w:rPr>
                <w:rFonts w:ascii="Trebuchet MS" w:eastAsia="Calibri" w:hAnsi="Trebuchet MS"/>
              </w:rPr>
              <w:t>2</w:t>
            </w:r>
          </w:p>
        </w:tc>
      </w:tr>
      <w:tr w:rsidR="00017A8C" w:rsidRPr="006424D5" w14:paraId="468517C8" w14:textId="77777777" w:rsidTr="00475FC0">
        <w:tc>
          <w:tcPr>
            <w:tcW w:w="882" w:type="dxa"/>
          </w:tcPr>
          <w:p w14:paraId="00684FAD" w14:textId="77777777" w:rsidR="00017A8C" w:rsidRPr="006424D5" w:rsidRDefault="00017A8C" w:rsidP="00017A8C">
            <w:pPr>
              <w:jc w:val="center"/>
              <w:rPr>
                <w:rFonts w:ascii="Trebuchet MS" w:eastAsia="Calibri" w:hAnsi="Trebuchet MS"/>
              </w:rPr>
            </w:pPr>
            <w:r w:rsidRPr="006424D5">
              <w:rPr>
                <w:rFonts w:ascii="Trebuchet MS" w:eastAsia="Calibri" w:hAnsi="Trebuchet MS"/>
              </w:rPr>
              <w:t>4</w:t>
            </w:r>
          </w:p>
        </w:tc>
        <w:tc>
          <w:tcPr>
            <w:tcW w:w="6794" w:type="dxa"/>
            <w:vAlign w:val="center"/>
          </w:tcPr>
          <w:p w14:paraId="3CC54610" w14:textId="77777777" w:rsidR="00017A8C" w:rsidRPr="006424D5" w:rsidRDefault="003E2359" w:rsidP="00017A8C">
            <w:pPr>
              <w:pStyle w:val="PlainText"/>
              <w:rPr>
                <w:rFonts w:ascii="Trebuchet MS" w:hAnsi="Trebuchet MS" w:cs="Mangal"/>
                <w:bCs/>
                <w:sz w:val="24"/>
                <w:szCs w:val="24"/>
                <w:lang w:val="en-US" w:eastAsia="en-US" w:bidi="hi-IN"/>
              </w:rPr>
            </w:pPr>
            <w:r w:rsidRPr="006424D5">
              <w:rPr>
                <w:rFonts w:ascii="Trebuchet MS" w:hAnsi="Trebuchet MS" w:cs="Mangal"/>
                <w:bCs/>
                <w:sz w:val="24"/>
                <w:szCs w:val="24"/>
                <w:lang w:val="en-US" w:eastAsia="en-US" w:bidi="hi-IN"/>
              </w:rPr>
              <w:t>Conditions of contract</w:t>
            </w:r>
          </w:p>
        </w:tc>
        <w:tc>
          <w:tcPr>
            <w:tcW w:w="1221" w:type="dxa"/>
          </w:tcPr>
          <w:p w14:paraId="771D9FB7" w14:textId="77777777" w:rsidR="00017A8C" w:rsidRPr="006424D5" w:rsidRDefault="00C5160E" w:rsidP="00F331B0">
            <w:pPr>
              <w:rPr>
                <w:rFonts w:ascii="Trebuchet MS" w:eastAsia="Calibri" w:hAnsi="Trebuchet MS"/>
              </w:rPr>
            </w:pPr>
            <w:r w:rsidRPr="006424D5">
              <w:rPr>
                <w:rFonts w:ascii="Trebuchet MS" w:eastAsia="Calibri" w:hAnsi="Trebuchet MS"/>
              </w:rPr>
              <w:t>23</w:t>
            </w:r>
            <w:r w:rsidR="00017A8C" w:rsidRPr="006424D5">
              <w:rPr>
                <w:rFonts w:ascii="Trebuchet MS" w:eastAsia="Calibri" w:hAnsi="Trebuchet MS"/>
              </w:rPr>
              <w:t>- 2</w:t>
            </w:r>
            <w:r w:rsidRPr="006424D5">
              <w:rPr>
                <w:rFonts w:ascii="Trebuchet MS" w:eastAsia="Calibri" w:hAnsi="Trebuchet MS"/>
              </w:rPr>
              <w:t>7</w:t>
            </w:r>
          </w:p>
        </w:tc>
      </w:tr>
      <w:tr w:rsidR="00017A8C" w:rsidRPr="006424D5" w14:paraId="3C3346DC" w14:textId="77777777" w:rsidTr="00475FC0">
        <w:tc>
          <w:tcPr>
            <w:tcW w:w="882" w:type="dxa"/>
          </w:tcPr>
          <w:p w14:paraId="7AEE277F" w14:textId="77777777" w:rsidR="00017A8C" w:rsidRPr="006424D5" w:rsidRDefault="00017A8C" w:rsidP="00017A8C">
            <w:pPr>
              <w:jc w:val="center"/>
              <w:rPr>
                <w:rFonts w:ascii="Trebuchet MS" w:eastAsia="Calibri" w:hAnsi="Trebuchet MS"/>
              </w:rPr>
            </w:pPr>
            <w:r w:rsidRPr="006424D5">
              <w:rPr>
                <w:rFonts w:ascii="Trebuchet MS" w:eastAsia="Calibri" w:hAnsi="Trebuchet MS"/>
              </w:rPr>
              <w:t>5</w:t>
            </w:r>
          </w:p>
        </w:tc>
        <w:tc>
          <w:tcPr>
            <w:tcW w:w="6794" w:type="dxa"/>
            <w:vAlign w:val="center"/>
          </w:tcPr>
          <w:p w14:paraId="1D6E3D28" w14:textId="77777777" w:rsidR="00017A8C" w:rsidRPr="006424D5" w:rsidRDefault="003E2359" w:rsidP="00017A8C">
            <w:pPr>
              <w:pStyle w:val="PlainText"/>
              <w:rPr>
                <w:rFonts w:ascii="Trebuchet MS" w:hAnsi="Trebuchet MS" w:cs="Mangal"/>
                <w:bCs/>
                <w:sz w:val="24"/>
                <w:szCs w:val="24"/>
                <w:lang w:val="en-US" w:eastAsia="en-US" w:bidi="hi-IN"/>
              </w:rPr>
            </w:pPr>
            <w:r w:rsidRPr="006424D5">
              <w:rPr>
                <w:rFonts w:ascii="Trebuchet MS" w:hAnsi="Trebuchet MS" w:cs="Mangal"/>
                <w:bCs/>
                <w:sz w:val="24"/>
                <w:szCs w:val="24"/>
                <w:lang w:val="en-US" w:eastAsia="en-US" w:bidi="hi-IN"/>
              </w:rPr>
              <w:t>Clauses of contract</w:t>
            </w:r>
          </w:p>
        </w:tc>
        <w:tc>
          <w:tcPr>
            <w:tcW w:w="1221" w:type="dxa"/>
          </w:tcPr>
          <w:p w14:paraId="292CF156" w14:textId="77777777" w:rsidR="00017A8C" w:rsidRPr="006424D5" w:rsidRDefault="00017A8C" w:rsidP="00F331B0">
            <w:pPr>
              <w:rPr>
                <w:rFonts w:ascii="Trebuchet MS" w:eastAsia="Calibri" w:hAnsi="Trebuchet MS"/>
              </w:rPr>
            </w:pPr>
            <w:r w:rsidRPr="006424D5">
              <w:rPr>
                <w:rFonts w:ascii="Trebuchet MS" w:eastAsia="Calibri" w:hAnsi="Trebuchet MS"/>
              </w:rPr>
              <w:t>2</w:t>
            </w:r>
            <w:r w:rsidR="00C5160E" w:rsidRPr="006424D5">
              <w:rPr>
                <w:rFonts w:ascii="Trebuchet MS" w:eastAsia="Calibri" w:hAnsi="Trebuchet MS"/>
              </w:rPr>
              <w:t>8</w:t>
            </w:r>
            <w:r w:rsidRPr="006424D5">
              <w:rPr>
                <w:rFonts w:ascii="Trebuchet MS" w:eastAsia="Calibri" w:hAnsi="Trebuchet MS"/>
              </w:rPr>
              <w:t>- 8</w:t>
            </w:r>
            <w:r w:rsidR="00C5160E" w:rsidRPr="006424D5">
              <w:rPr>
                <w:rFonts w:ascii="Trebuchet MS" w:eastAsia="Calibri" w:hAnsi="Trebuchet MS"/>
              </w:rPr>
              <w:t>3</w:t>
            </w:r>
          </w:p>
        </w:tc>
      </w:tr>
      <w:tr w:rsidR="00017A8C" w:rsidRPr="006424D5" w14:paraId="111E0FFB" w14:textId="77777777" w:rsidTr="00475FC0">
        <w:tc>
          <w:tcPr>
            <w:tcW w:w="882" w:type="dxa"/>
          </w:tcPr>
          <w:p w14:paraId="16323EDD" w14:textId="77777777" w:rsidR="00017A8C" w:rsidRPr="006424D5" w:rsidRDefault="00017A8C" w:rsidP="00017A8C">
            <w:pPr>
              <w:jc w:val="center"/>
              <w:rPr>
                <w:rFonts w:ascii="Trebuchet MS" w:eastAsia="Calibri" w:hAnsi="Trebuchet MS"/>
              </w:rPr>
            </w:pPr>
            <w:r w:rsidRPr="006424D5">
              <w:rPr>
                <w:rFonts w:ascii="Trebuchet MS" w:eastAsia="Calibri" w:hAnsi="Trebuchet MS"/>
              </w:rPr>
              <w:t>6</w:t>
            </w:r>
          </w:p>
        </w:tc>
        <w:tc>
          <w:tcPr>
            <w:tcW w:w="6794" w:type="dxa"/>
            <w:vAlign w:val="center"/>
          </w:tcPr>
          <w:p w14:paraId="20A26F11" w14:textId="77777777" w:rsidR="00017A8C" w:rsidRPr="006424D5" w:rsidRDefault="003E2359" w:rsidP="00017A8C">
            <w:pPr>
              <w:pStyle w:val="PlainText"/>
              <w:rPr>
                <w:rFonts w:ascii="Trebuchet MS" w:hAnsi="Trebuchet MS" w:cs="Mangal"/>
                <w:bCs/>
                <w:sz w:val="24"/>
                <w:szCs w:val="24"/>
                <w:lang w:val="en-US" w:eastAsia="en-US" w:bidi="hi-IN"/>
              </w:rPr>
            </w:pPr>
            <w:r w:rsidRPr="006424D5">
              <w:rPr>
                <w:rFonts w:ascii="Trebuchet MS" w:hAnsi="Trebuchet MS" w:cs="Mangal"/>
                <w:bCs/>
                <w:sz w:val="24"/>
                <w:szCs w:val="24"/>
                <w:lang w:val="en-US" w:eastAsia="en-US" w:bidi="hi-IN"/>
              </w:rPr>
              <w:t xml:space="preserve">Special conditions </w:t>
            </w:r>
          </w:p>
        </w:tc>
        <w:tc>
          <w:tcPr>
            <w:tcW w:w="1221" w:type="dxa"/>
          </w:tcPr>
          <w:p w14:paraId="128B9D4B" w14:textId="77777777" w:rsidR="00017A8C" w:rsidRPr="006424D5" w:rsidRDefault="00017A8C" w:rsidP="00F331B0">
            <w:pPr>
              <w:rPr>
                <w:rFonts w:ascii="Trebuchet MS" w:eastAsia="Calibri" w:hAnsi="Trebuchet MS"/>
              </w:rPr>
            </w:pPr>
            <w:r w:rsidRPr="006424D5">
              <w:rPr>
                <w:rFonts w:ascii="Trebuchet MS" w:eastAsia="Calibri" w:hAnsi="Trebuchet MS"/>
              </w:rPr>
              <w:t>8</w:t>
            </w:r>
            <w:r w:rsidR="00C5160E" w:rsidRPr="006424D5">
              <w:rPr>
                <w:rFonts w:ascii="Trebuchet MS" w:eastAsia="Calibri" w:hAnsi="Trebuchet MS"/>
              </w:rPr>
              <w:t>4</w:t>
            </w:r>
            <w:r w:rsidRPr="006424D5">
              <w:rPr>
                <w:rFonts w:ascii="Trebuchet MS" w:eastAsia="Calibri" w:hAnsi="Trebuchet MS"/>
              </w:rPr>
              <w:t>- 9</w:t>
            </w:r>
            <w:r w:rsidR="00C5160E" w:rsidRPr="006424D5">
              <w:rPr>
                <w:rFonts w:ascii="Trebuchet MS" w:eastAsia="Calibri" w:hAnsi="Trebuchet MS"/>
              </w:rPr>
              <w:t>7</w:t>
            </w:r>
          </w:p>
        </w:tc>
      </w:tr>
      <w:tr w:rsidR="00017A8C" w:rsidRPr="006424D5" w14:paraId="6CE1A07C" w14:textId="77777777" w:rsidTr="00475FC0">
        <w:tc>
          <w:tcPr>
            <w:tcW w:w="882" w:type="dxa"/>
          </w:tcPr>
          <w:p w14:paraId="4957B978" w14:textId="77777777" w:rsidR="00017A8C" w:rsidRPr="006424D5" w:rsidRDefault="00017A8C" w:rsidP="00017A8C">
            <w:pPr>
              <w:jc w:val="center"/>
              <w:rPr>
                <w:rFonts w:ascii="Trebuchet MS" w:eastAsia="Calibri" w:hAnsi="Trebuchet MS"/>
              </w:rPr>
            </w:pPr>
            <w:r w:rsidRPr="006424D5">
              <w:rPr>
                <w:rFonts w:ascii="Trebuchet MS" w:eastAsia="Calibri" w:hAnsi="Trebuchet MS"/>
              </w:rPr>
              <w:t>7</w:t>
            </w:r>
          </w:p>
        </w:tc>
        <w:tc>
          <w:tcPr>
            <w:tcW w:w="6794" w:type="dxa"/>
            <w:vAlign w:val="center"/>
          </w:tcPr>
          <w:p w14:paraId="45730DA8" w14:textId="77777777" w:rsidR="00017A8C" w:rsidRPr="006424D5" w:rsidRDefault="003E2359" w:rsidP="00017A8C">
            <w:pPr>
              <w:pStyle w:val="Heading1"/>
              <w:rPr>
                <w:rFonts w:ascii="Trebuchet MS" w:hAnsi="Trebuchet MS"/>
                <w:b w:val="0"/>
                <w:bCs w:val="0"/>
              </w:rPr>
            </w:pPr>
            <w:r w:rsidRPr="006424D5">
              <w:rPr>
                <w:rFonts w:ascii="Trebuchet MS" w:hAnsi="Trebuchet MS"/>
                <w:b w:val="0"/>
                <w:bCs w:val="0"/>
              </w:rPr>
              <w:t xml:space="preserve">Technical specification for civil works, </w:t>
            </w:r>
          </w:p>
          <w:p w14:paraId="69DFB06F" w14:textId="77777777" w:rsidR="00017A8C" w:rsidRPr="006424D5" w:rsidRDefault="00475FC0" w:rsidP="00017A8C">
            <w:pPr>
              <w:pStyle w:val="Heading1"/>
              <w:rPr>
                <w:rFonts w:ascii="Trebuchet MS" w:hAnsi="Trebuchet MS"/>
                <w:b w:val="0"/>
                <w:bCs w:val="0"/>
              </w:rPr>
            </w:pPr>
            <w:r w:rsidRPr="006424D5">
              <w:rPr>
                <w:rFonts w:ascii="Trebuchet MS" w:hAnsi="Trebuchet MS"/>
                <w:b w:val="0"/>
                <w:bCs w:val="0"/>
              </w:rPr>
              <w:t>Sanitary</w:t>
            </w:r>
            <w:r w:rsidR="003E2359" w:rsidRPr="006424D5">
              <w:rPr>
                <w:rFonts w:ascii="Trebuchet MS" w:hAnsi="Trebuchet MS"/>
                <w:b w:val="0"/>
                <w:bCs w:val="0"/>
              </w:rPr>
              <w:t xml:space="preserve"> &amp; plumbing works</w:t>
            </w:r>
          </w:p>
        </w:tc>
        <w:tc>
          <w:tcPr>
            <w:tcW w:w="1221" w:type="dxa"/>
          </w:tcPr>
          <w:p w14:paraId="45807A53" w14:textId="77777777" w:rsidR="00017A8C" w:rsidRPr="006424D5" w:rsidRDefault="00017A8C" w:rsidP="00F331B0">
            <w:pPr>
              <w:rPr>
                <w:rFonts w:ascii="Trebuchet MS" w:eastAsia="Calibri" w:hAnsi="Trebuchet MS"/>
              </w:rPr>
            </w:pPr>
            <w:r w:rsidRPr="006424D5">
              <w:rPr>
                <w:rFonts w:ascii="Trebuchet MS" w:eastAsia="Calibri" w:hAnsi="Trebuchet MS"/>
              </w:rPr>
              <w:t>9</w:t>
            </w:r>
            <w:r w:rsidR="00C5160E" w:rsidRPr="006424D5">
              <w:rPr>
                <w:rFonts w:ascii="Trebuchet MS" w:eastAsia="Calibri" w:hAnsi="Trebuchet MS"/>
              </w:rPr>
              <w:t>8</w:t>
            </w:r>
            <w:r w:rsidR="005F5CD7" w:rsidRPr="006424D5">
              <w:rPr>
                <w:rFonts w:ascii="Trebuchet MS" w:eastAsia="Calibri" w:hAnsi="Trebuchet MS"/>
              </w:rPr>
              <w:t>-</w:t>
            </w:r>
            <w:r w:rsidR="00F331B0" w:rsidRPr="006424D5">
              <w:rPr>
                <w:rFonts w:ascii="Trebuchet MS" w:eastAsia="Calibri" w:hAnsi="Trebuchet MS"/>
              </w:rPr>
              <w:t xml:space="preserve"> </w:t>
            </w:r>
            <w:r w:rsidR="005F5CD7" w:rsidRPr="006424D5">
              <w:rPr>
                <w:rFonts w:ascii="Trebuchet MS" w:eastAsia="Calibri" w:hAnsi="Trebuchet MS"/>
              </w:rPr>
              <w:t>9</w:t>
            </w:r>
            <w:r w:rsidR="004205E4" w:rsidRPr="006424D5">
              <w:rPr>
                <w:rFonts w:ascii="Trebuchet MS" w:eastAsia="Calibri" w:hAnsi="Trebuchet MS"/>
              </w:rPr>
              <w:t>9</w:t>
            </w:r>
          </w:p>
        </w:tc>
      </w:tr>
      <w:tr w:rsidR="00017A8C" w:rsidRPr="006424D5" w14:paraId="26BA5535" w14:textId="77777777" w:rsidTr="00475FC0">
        <w:tc>
          <w:tcPr>
            <w:tcW w:w="882" w:type="dxa"/>
          </w:tcPr>
          <w:p w14:paraId="26D6A930" w14:textId="77777777" w:rsidR="00017A8C" w:rsidRPr="006424D5" w:rsidRDefault="00017A8C" w:rsidP="00017A8C">
            <w:pPr>
              <w:jc w:val="center"/>
              <w:rPr>
                <w:rFonts w:ascii="Trebuchet MS" w:eastAsia="Calibri" w:hAnsi="Trebuchet MS"/>
              </w:rPr>
            </w:pPr>
            <w:r w:rsidRPr="006424D5">
              <w:rPr>
                <w:rFonts w:ascii="Trebuchet MS" w:eastAsia="Calibri" w:hAnsi="Trebuchet MS"/>
              </w:rPr>
              <w:t>8</w:t>
            </w:r>
          </w:p>
        </w:tc>
        <w:tc>
          <w:tcPr>
            <w:tcW w:w="6794" w:type="dxa"/>
            <w:vAlign w:val="center"/>
          </w:tcPr>
          <w:p w14:paraId="14255EBF" w14:textId="77777777" w:rsidR="00017A8C" w:rsidRPr="006424D5" w:rsidRDefault="003E2359" w:rsidP="00017A8C">
            <w:pPr>
              <w:pStyle w:val="Heading1"/>
              <w:rPr>
                <w:rFonts w:ascii="Trebuchet MS" w:hAnsi="Trebuchet MS"/>
                <w:b w:val="0"/>
                <w:bCs w:val="0"/>
              </w:rPr>
            </w:pPr>
            <w:r w:rsidRPr="006424D5">
              <w:rPr>
                <w:rFonts w:ascii="Trebuchet MS" w:hAnsi="Trebuchet MS"/>
                <w:b w:val="0"/>
                <w:bCs w:val="0"/>
              </w:rPr>
              <w:t xml:space="preserve">Technical specification for electrical works </w:t>
            </w:r>
          </w:p>
        </w:tc>
        <w:tc>
          <w:tcPr>
            <w:tcW w:w="1221" w:type="dxa"/>
          </w:tcPr>
          <w:p w14:paraId="78B083B9" w14:textId="77777777" w:rsidR="00017A8C" w:rsidRPr="006424D5" w:rsidRDefault="004205E4" w:rsidP="00F331B0">
            <w:pPr>
              <w:rPr>
                <w:rFonts w:ascii="Trebuchet MS" w:eastAsia="Calibri" w:hAnsi="Trebuchet MS"/>
              </w:rPr>
            </w:pPr>
            <w:r w:rsidRPr="006424D5">
              <w:rPr>
                <w:rFonts w:ascii="Trebuchet MS" w:eastAsia="Calibri" w:hAnsi="Trebuchet MS"/>
              </w:rPr>
              <w:t>100</w:t>
            </w:r>
            <w:r w:rsidR="00017A8C" w:rsidRPr="006424D5">
              <w:rPr>
                <w:rFonts w:ascii="Trebuchet MS" w:eastAsia="Calibri" w:hAnsi="Trebuchet MS"/>
              </w:rPr>
              <w:t>- 1</w:t>
            </w:r>
            <w:r w:rsidR="00F331B0" w:rsidRPr="006424D5">
              <w:rPr>
                <w:rFonts w:ascii="Trebuchet MS" w:eastAsia="Calibri" w:hAnsi="Trebuchet MS"/>
              </w:rPr>
              <w:t>0</w:t>
            </w:r>
            <w:r w:rsidRPr="006424D5">
              <w:rPr>
                <w:rFonts w:ascii="Trebuchet MS" w:eastAsia="Calibri" w:hAnsi="Trebuchet MS"/>
              </w:rPr>
              <w:t>4</w:t>
            </w:r>
          </w:p>
        </w:tc>
      </w:tr>
      <w:tr w:rsidR="00017A8C" w:rsidRPr="006424D5" w14:paraId="79EC5B3C" w14:textId="77777777" w:rsidTr="00475FC0">
        <w:tc>
          <w:tcPr>
            <w:tcW w:w="882" w:type="dxa"/>
          </w:tcPr>
          <w:p w14:paraId="5563959D" w14:textId="77777777" w:rsidR="00017A8C" w:rsidRPr="006424D5" w:rsidRDefault="00017A8C" w:rsidP="00017A8C">
            <w:pPr>
              <w:jc w:val="center"/>
              <w:rPr>
                <w:rFonts w:ascii="Trebuchet MS" w:eastAsia="Calibri" w:hAnsi="Trebuchet MS"/>
              </w:rPr>
            </w:pPr>
            <w:r w:rsidRPr="006424D5">
              <w:rPr>
                <w:rFonts w:ascii="Trebuchet MS" w:eastAsia="Calibri" w:hAnsi="Trebuchet MS"/>
              </w:rPr>
              <w:t>9</w:t>
            </w:r>
          </w:p>
        </w:tc>
        <w:tc>
          <w:tcPr>
            <w:tcW w:w="6794" w:type="dxa"/>
            <w:vAlign w:val="center"/>
          </w:tcPr>
          <w:p w14:paraId="686F8D30" w14:textId="77777777" w:rsidR="00017A8C" w:rsidRPr="006424D5" w:rsidRDefault="003E2359" w:rsidP="00017A8C">
            <w:pPr>
              <w:pStyle w:val="PlainText"/>
              <w:rPr>
                <w:rFonts w:ascii="Trebuchet MS" w:hAnsi="Trebuchet MS" w:cs="Mangal"/>
                <w:bCs/>
                <w:sz w:val="24"/>
                <w:szCs w:val="24"/>
                <w:lang w:val="en-US" w:eastAsia="en-US" w:bidi="hi-IN"/>
              </w:rPr>
            </w:pPr>
            <w:r w:rsidRPr="006424D5">
              <w:rPr>
                <w:rFonts w:ascii="Trebuchet MS" w:hAnsi="Trebuchet MS" w:cs="Mangal"/>
                <w:bCs/>
                <w:sz w:val="24"/>
                <w:szCs w:val="24"/>
                <w:lang w:val="en-US" w:eastAsia="en-US" w:bidi="hi-IN"/>
              </w:rPr>
              <w:t>Safety code</w:t>
            </w:r>
          </w:p>
        </w:tc>
        <w:tc>
          <w:tcPr>
            <w:tcW w:w="1221" w:type="dxa"/>
          </w:tcPr>
          <w:p w14:paraId="1A884C85" w14:textId="77777777" w:rsidR="00017A8C" w:rsidRPr="006424D5" w:rsidRDefault="00017A8C" w:rsidP="004205E4">
            <w:pPr>
              <w:rPr>
                <w:rFonts w:ascii="Trebuchet MS" w:eastAsia="Calibri" w:hAnsi="Trebuchet MS"/>
              </w:rPr>
            </w:pPr>
            <w:r w:rsidRPr="006424D5">
              <w:rPr>
                <w:rFonts w:ascii="Trebuchet MS" w:eastAsia="Calibri" w:hAnsi="Trebuchet MS"/>
              </w:rPr>
              <w:t>1</w:t>
            </w:r>
            <w:r w:rsidR="004205E4" w:rsidRPr="006424D5">
              <w:rPr>
                <w:rFonts w:ascii="Trebuchet MS" w:eastAsia="Calibri" w:hAnsi="Trebuchet MS"/>
              </w:rPr>
              <w:t>05-110</w:t>
            </w:r>
          </w:p>
        </w:tc>
      </w:tr>
      <w:tr w:rsidR="00017A8C" w:rsidRPr="006424D5" w14:paraId="79235834" w14:textId="77777777" w:rsidTr="00475FC0">
        <w:tc>
          <w:tcPr>
            <w:tcW w:w="882" w:type="dxa"/>
          </w:tcPr>
          <w:p w14:paraId="7B751397" w14:textId="77777777" w:rsidR="00017A8C" w:rsidRPr="006424D5" w:rsidRDefault="00017A8C" w:rsidP="00017A8C">
            <w:pPr>
              <w:jc w:val="center"/>
              <w:rPr>
                <w:rFonts w:ascii="Trebuchet MS" w:eastAsia="Calibri" w:hAnsi="Trebuchet MS"/>
              </w:rPr>
            </w:pPr>
            <w:r w:rsidRPr="006424D5">
              <w:rPr>
                <w:rFonts w:ascii="Trebuchet MS" w:eastAsia="Calibri" w:hAnsi="Trebuchet MS"/>
              </w:rPr>
              <w:t>10</w:t>
            </w:r>
          </w:p>
        </w:tc>
        <w:tc>
          <w:tcPr>
            <w:tcW w:w="6794" w:type="dxa"/>
            <w:vAlign w:val="center"/>
          </w:tcPr>
          <w:p w14:paraId="557D7F5D" w14:textId="77777777" w:rsidR="00017A8C" w:rsidRPr="006424D5" w:rsidRDefault="003E2359" w:rsidP="003E2359">
            <w:pPr>
              <w:pStyle w:val="PlainText"/>
              <w:rPr>
                <w:rFonts w:ascii="Trebuchet MS" w:hAnsi="Trebuchet MS" w:cs="Mangal"/>
                <w:bCs/>
                <w:sz w:val="24"/>
                <w:szCs w:val="24"/>
                <w:lang w:val="en-US" w:eastAsia="en-US" w:bidi="hi-IN"/>
              </w:rPr>
            </w:pPr>
            <w:r w:rsidRPr="006424D5">
              <w:rPr>
                <w:rFonts w:ascii="Trebuchet MS" w:hAnsi="Trebuchet MS" w:cs="Mangal"/>
                <w:bCs/>
                <w:sz w:val="24"/>
                <w:szCs w:val="24"/>
                <w:lang w:val="en-US" w:eastAsia="en-US" w:bidi="hi-IN"/>
              </w:rPr>
              <w:t xml:space="preserve">Model rules  for  protection of Health and sanitary  arrangements  for workers employed by contractors </w:t>
            </w:r>
          </w:p>
        </w:tc>
        <w:tc>
          <w:tcPr>
            <w:tcW w:w="1221" w:type="dxa"/>
          </w:tcPr>
          <w:p w14:paraId="4A8C0833" w14:textId="77777777" w:rsidR="00017A8C" w:rsidRPr="006424D5" w:rsidRDefault="00017A8C" w:rsidP="004205E4">
            <w:pPr>
              <w:rPr>
                <w:rFonts w:ascii="Trebuchet MS" w:eastAsia="Calibri" w:hAnsi="Trebuchet MS"/>
              </w:rPr>
            </w:pPr>
            <w:r w:rsidRPr="006424D5">
              <w:rPr>
                <w:rFonts w:ascii="Trebuchet MS" w:eastAsia="Calibri" w:hAnsi="Trebuchet MS"/>
              </w:rPr>
              <w:t>1</w:t>
            </w:r>
            <w:r w:rsidR="00F331B0" w:rsidRPr="006424D5">
              <w:rPr>
                <w:rFonts w:ascii="Trebuchet MS" w:eastAsia="Calibri" w:hAnsi="Trebuchet MS"/>
              </w:rPr>
              <w:t>1</w:t>
            </w:r>
            <w:r w:rsidR="004205E4" w:rsidRPr="006424D5">
              <w:rPr>
                <w:rFonts w:ascii="Trebuchet MS" w:eastAsia="Calibri" w:hAnsi="Trebuchet MS"/>
              </w:rPr>
              <w:t>1</w:t>
            </w:r>
            <w:r w:rsidRPr="006424D5">
              <w:rPr>
                <w:rFonts w:ascii="Trebuchet MS" w:eastAsia="Calibri" w:hAnsi="Trebuchet MS"/>
              </w:rPr>
              <w:t>-1</w:t>
            </w:r>
            <w:r w:rsidR="00F331B0" w:rsidRPr="006424D5">
              <w:rPr>
                <w:rFonts w:ascii="Trebuchet MS" w:eastAsia="Calibri" w:hAnsi="Trebuchet MS"/>
              </w:rPr>
              <w:t>1</w:t>
            </w:r>
            <w:r w:rsidR="004205E4" w:rsidRPr="006424D5">
              <w:rPr>
                <w:rFonts w:ascii="Trebuchet MS" w:eastAsia="Calibri" w:hAnsi="Trebuchet MS"/>
              </w:rPr>
              <w:t>5</w:t>
            </w:r>
          </w:p>
        </w:tc>
      </w:tr>
      <w:tr w:rsidR="00017A8C" w:rsidRPr="006424D5" w14:paraId="18B21C98" w14:textId="77777777" w:rsidTr="00475FC0">
        <w:tc>
          <w:tcPr>
            <w:tcW w:w="882" w:type="dxa"/>
          </w:tcPr>
          <w:p w14:paraId="5BFBAE43" w14:textId="77777777" w:rsidR="00017A8C" w:rsidRPr="006424D5" w:rsidRDefault="00017A8C" w:rsidP="00017A8C">
            <w:pPr>
              <w:jc w:val="center"/>
              <w:rPr>
                <w:rFonts w:ascii="Trebuchet MS" w:eastAsia="Calibri" w:hAnsi="Trebuchet MS"/>
              </w:rPr>
            </w:pPr>
            <w:r w:rsidRPr="006424D5">
              <w:rPr>
                <w:rFonts w:ascii="Trebuchet MS" w:eastAsia="Calibri" w:hAnsi="Trebuchet MS"/>
              </w:rPr>
              <w:t>11</w:t>
            </w:r>
          </w:p>
        </w:tc>
        <w:tc>
          <w:tcPr>
            <w:tcW w:w="6794" w:type="dxa"/>
            <w:vAlign w:val="center"/>
          </w:tcPr>
          <w:p w14:paraId="6159256B" w14:textId="77777777" w:rsidR="00017A8C" w:rsidRPr="006424D5" w:rsidRDefault="003E2359" w:rsidP="003E2359">
            <w:pPr>
              <w:rPr>
                <w:rFonts w:ascii="Trebuchet MS" w:eastAsia="Calibri" w:hAnsi="Trebuchet MS" w:cs="TheSans B4 SemiLight"/>
              </w:rPr>
            </w:pPr>
            <w:r w:rsidRPr="006424D5">
              <w:rPr>
                <w:rFonts w:ascii="Trebuchet MS" w:eastAsia="Calibri" w:hAnsi="Trebuchet MS" w:cs="TheSans B4 SemiLight"/>
              </w:rPr>
              <w:t xml:space="preserve">List of </w:t>
            </w:r>
            <w:r w:rsidR="00847AB5" w:rsidRPr="006424D5">
              <w:rPr>
                <w:rFonts w:ascii="Trebuchet MS" w:eastAsia="Calibri" w:hAnsi="Trebuchet MS" w:cs="TheSans B4 SemiLight"/>
              </w:rPr>
              <w:t>preferred</w:t>
            </w:r>
            <w:r w:rsidRPr="006424D5">
              <w:rPr>
                <w:rFonts w:ascii="Trebuchet MS" w:eastAsia="Calibri" w:hAnsi="Trebuchet MS" w:cs="TheSans B4 SemiLight"/>
              </w:rPr>
              <w:t xml:space="preserve"> makes</w:t>
            </w:r>
          </w:p>
        </w:tc>
        <w:tc>
          <w:tcPr>
            <w:tcW w:w="1221" w:type="dxa"/>
          </w:tcPr>
          <w:p w14:paraId="33FD54FC" w14:textId="77777777" w:rsidR="00017A8C" w:rsidRPr="006424D5" w:rsidRDefault="00017A8C" w:rsidP="004205E4">
            <w:pPr>
              <w:rPr>
                <w:rFonts w:ascii="Trebuchet MS" w:eastAsia="Calibri" w:hAnsi="Trebuchet MS"/>
              </w:rPr>
            </w:pPr>
            <w:r w:rsidRPr="006424D5">
              <w:rPr>
                <w:rFonts w:ascii="Trebuchet MS" w:eastAsia="Calibri" w:hAnsi="Trebuchet MS"/>
              </w:rPr>
              <w:t>1</w:t>
            </w:r>
            <w:r w:rsidR="00F331B0" w:rsidRPr="006424D5">
              <w:rPr>
                <w:rFonts w:ascii="Trebuchet MS" w:eastAsia="Calibri" w:hAnsi="Trebuchet MS"/>
              </w:rPr>
              <w:t>1</w:t>
            </w:r>
            <w:r w:rsidR="004205E4" w:rsidRPr="006424D5">
              <w:rPr>
                <w:rFonts w:ascii="Trebuchet MS" w:eastAsia="Calibri" w:hAnsi="Trebuchet MS"/>
              </w:rPr>
              <w:t>6</w:t>
            </w:r>
            <w:r w:rsidRPr="006424D5">
              <w:rPr>
                <w:rFonts w:ascii="Trebuchet MS" w:eastAsia="Calibri" w:hAnsi="Trebuchet MS"/>
              </w:rPr>
              <w:t>-1</w:t>
            </w:r>
            <w:r w:rsidR="00F331B0" w:rsidRPr="006424D5">
              <w:rPr>
                <w:rFonts w:ascii="Trebuchet MS" w:eastAsia="Calibri" w:hAnsi="Trebuchet MS"/>
              </w:rPr>
              <w:t>1</w:t>
            </w:r>
            <w:r w:rsidR="004205E4" w:rsidRPr="006424D5">
              <w:rPr>
                <w:rFonts w:ascii="Trebuchet MS" w:eastAsia="Calibri" w:hAnsi="Trebuchet MS"/>
              </w:rPr>
              <w:t>9</w:t>
            </w:r>
          </w:p>
        </w:tc>
      </w:tr>
      <w:tr w:rsidR="00017A8C" w:rsidRPr="006424D5" w14:paraId="72DA8DE8" w14:textId="77777777" w:rsidTr="00475FC0">
        <w:tc>
          <w:tcPr>
            <w:tcW w:w="882" w:type="dxa"/>
          </w:tcPr>
          <w:p w14:paraId="03FFACEB" w14:textId="77777777" w:rsidR="00017A8C" w:rsidRPr="006424D5" w:rsidRDefault="00017A8C" w:rsidP="00017A8C">
            <w:pPr>
              <w:jc w:val="center"/>
              <w:rPr>
                <w:rFonts w:ascii="Trebuchet MS" w:eastAsia="Calibri" w:hAnsi="Trebuchet MS"/>
              </w:rPr>
            </w:pPr>
            <w:r w:rsidRPr="006424D5">
              <w:rPr>
                <w:rFonts w:ascii="Trebuchet MS" w:eastAsia="Calibri" w:hAnsi="Trebuchet MS"/>
              </w:rPr>
              <w:t>12</w:t>
            </w:r>
          </w:p>
        </w:tc>
        <w:tc>
          <w:tcPr>
            <w:tcW w:w="6794" w:type="dxa"/>
            <w:vAlign w:val="center"/>
          </w:tcPr>
          <w:p w14:paraId="0299619B" w14:textId="77777777" w:rsidR="00017A8C" w:rsidRPr="006424D5" w:rsidRDefault="00017A8C" w:rsidP="00847AB5">
            <w:pPr>
              <w:rPr>
                <w:rFonts w:ascii="Trebuchet MS" w:eastAsia="Calibri" w:hAnsi="Trebuchet MS" w:cs="TheSans B4 SemiLight"/>
              </w:rPr>
            </w:pPr>
            <w:r w:rsidRPr="006424D5">
              <w:rPr>
                <w:rFonts w:ascii="Trebuchet MS" w:eastAsia="Calibri" w:hAnsi="Trebuchet MS" w:cs="TheSans B4 SemiLight"/>
              </w:rPr>
              <w:t>T</w:t>
            </w:r>
            <w:r w:rsidR="00847AB5" w:rsidRPr="006424D5">
              <w:rPr>
                <w:rFonts w:ascii="Trebuchet MS" w:eastAsia="Calibri" w:hAnsi="Trebuchet MS" w:cs="TheSans B4 SemiLight"/>
              </w:rPr>
              <w:t xml:space="preserve">ender Form </w:t>
            </w:r>
          </w:p>
        </w:tc>
        <w:tc>
          <w:tcPr>
            <w:tcW w:w="1221" w:type="dxa"/>
          </w:tcPr>
          <w:p w14:paraId="51422D8E" w14:textId="77777777" w:rsidR="00017A8C" w:rsidRPr="006424D5" w:rsidRDefault="00581493" w:rsidP="004205E4">
            <w:pPr>
              <w:rPr>
                <w:rFonts w:ascii="Trebuchet MS" w:eastAsia="Calibri" w:hAnsi="Trebuchet MS"/>
              </w:rPr>
            </w:pPr>
            <w:r w:rsidRPr="006424D5">
              <w:rPr>
                <w:rFonts w:ascii="Trebuchet MS" w:eastAsia="Calibri" w:hAnsi="Trebuchet MS"/>
              </w:rPr>
              <w:t>112-118</w:t>
            </w:r>
          </w:p>
        </w:tc>
      </w:tr>
      <w:tr w:rsidR="00017A8C" w:rsidRPr="006424D5" w14:paraId="263970C4" w14:textId="77777777" w:rsidTr="00475FC0">
        <w:tc>
          <w:tcPr>
            <w:tcW w:w="882" w:type="dxa"/>
          </w:tcPr>
          <w:p w14:paraId="4582EEA6" w14:textId="77777777" w:rsidR="00017A8C" w:rsidRPr="006424D5" w:rsidRDefault="00017A8C" w:rsidP="00017A8C">
            <w:pPr>
              <w:jc w:val="center"/>
              <w:rPr>
                <w:rFonts w:ascii="Trebuchet MS" w:eastAsia="Calibri" w:hAnsi="Trebuchet MS"/>
              </w:rPr>
            </w:pPr>
            <w:r w:rsidRPr="006424D5">
              <w:rPr>
                <w:rFonts w:ascii="Trebuchet MS" w:eastAsia="Calibri" w:hAnsi="Trebuchet MS"/>
              </w:rPr>
              <w:t>13</w:t>
            </w:r>
          </w:p>
        </w:tc>
        <w:tc>
          <w:tcPr>
            <w:tcW w:w="6794" w:type="dxa"/>
            <w:vAlign w:val="center"/>
          </w:tcPr>
          <w:p w14:paraId="4B0A2966" w14:textId="77777777" w:rsidR="00017A8C" w:rsidRPr="006424D5" w:rsidRDefault="00017A8C" w:rsidP="00CB68E0">
            <w:pPr>
              <w:rPr>
                <w:rFonts w:ascii="Trebuchet MS" w:eastAsia="Calibri" w:hAnsi="Trebuchet MS" w:cs="TheSans B4 SemiLight"/>
                <w:bCs/>
              </w:rPr>
            </w:pPr>
            <w:r w:rsidRPr="006424D5">
              <w:rPr>
                <w:rFonts w:ascii="Trebuchet MS" w:hAnsi="Trebuchet MS"/>
                <w:bCs/>
              </w:rPr>
              <w:t xml:space="preserve">ANNEXURE  -1  </w:t>
            </w:r>
            <w:r w:rsidR="00EB77D1" w:rsidRPr="006424D5">
              <w:rPr>
                <w:rFonts w:ascii="Trebuchet MS" w:hAnsi="Trebuchet MS"/>
                <w:bCs/>
              </w:rPr>
              <w:t xml:space="preserve">- </w:t>
            </w:r>
            <w:r w:rsidR="00CB68E0" w:rsidRPr="006424D5">
              <w:rPr>
                <w:rFonts w:ascii="Trebuchet MS" w:hAnsi="Trebuchet MS"/>
                <w:bCs/>
              </w:rPr>
              <w:t xml:space="preserve">Bio Data </w:t>
            </w:r>
            <w:r w:rsidRPr="006424D5">
              <w:rPr>
                <w:rFonts w:ascii="Trebuchet MS" w:hAnsi="Trebuchet MS"/>
                <w:bCs/>
              </w:rPr>
              <w:t xml:space="preserve">        </w:t>
            </w:r>
          </w:p>
        </w:tc>
        <w:tc>
          <w:tcPr>
            <w:tcW w:w="1221" w:type="dxa"/>
          </w:tcPr>
          <w:p w14:paraId="5FE318C0" w14:textId="77777777" w:rsidR="00017A8C" w:rsidRPr="006424D5" w:rsidRDefault="00581493" w:rsidP="004205E4">
            <w:pPr>
              <w:jc w:val="center"/>
              <w:rPr>
                <w:rFonts w:ascii="Trebuchet MS" w:eastAsia="Calibri" w:hAnsi="Trebuchet MS"/>
              </w:rPr>
            </w:pPr>
            <w:r w:rsidRPr="006424D5">
              <w:rPr>
                <w:rFonts w:ascii="Trebuchet MS" w:eastAsia="Calibri" w:hAnsi="Trebuchet MS"/>
              </w:rPr>
              <w:t>119-122</w:t>
            </w:r>
          </w:p>
        </w:tc>
      </w:tr>
      <w:tr w:rsidR="00017A8C" w:rsidRPr="006424D5" w14:paraId="00DD3DF6" w14:textId="77777777" w:rsidTr="00475FC0">
        <w:tc>
          <w:tcPr>
            <w:tcW w:w="882" w:type="dxa"/>
          </w:tcPr>
          <w:p w14:paraId="04A7E214" w14:textId="77777777" w:rsidR="00017A8C" w:rsidRPr="006424D5" w:rsidRDefault="00017A8C" w:rsidP="00017A8C">
            <w:pPr>
              <w:jc w:val="center"/>
              <w:rPr>
                <w:rFonts w:ascii="Trebuchet MS" w:eastAsia="Calibri" w:hAnsi="Trebuchet MS"/>
              </w:rPr>
            </w:pPr>
            <w:r w:rsidRPr="006424D5">
              <w:rPr>
                <w:rFonts w:ascii="Trebuchet MS" w:eastAsia="Calibri" w:hAnsi="Trebuchet MS"/>
              </w:rPr>
              <w:t>14</w:t>
            </w:r>
          </w:p>
        </w:tc>
        <w:tc>
          <w:tcPr>
            <w:tcW w:w="6794" w:type="dxa"/>
            <w:vAlign w:val="center"/>
          </w:tcPr>
          <w:p w14:paraId="3798C8B2" w14:textId="77777777" w:rsidR="00017A8C" w:rsidRPr="006424D5" w:rsidRDefault="00017A8C" w:rsidP="00017A8C">
            <w:pPr>
              <w:rPr>
                <w:rFonts w:ascii="Trebuchet MS" w:eastAsia="Calibri" w:hAnsi="Trebuchet MS" w:cs="TheSans B4 SemiLight"/>
                <w:bCs/>
              </w:rPr>
            </w:pPr>
            <w:r w:rsidRPr="006424D5">
              <w:rPr>
                <w:rFonts w:ascii="Trebuchet MS" w:hAnsi="Trebuchet MS"/>
                <w:bCs/>
              </w:rPr>
              <w:t xml:space="preserve">ANNEXURE  -2  </w:t>
            </w:r>
            <w:r w:rsidR="00EB77D1" w:rsidRPr="006424D5">
              <w:rPr>
                <w:rFonts w:ascii="Trebuchet MS" w:hAnsi="Trebuchet MS"/>
                <w:bCs/>
              </w:rPr>
              <w:t xml:space="preserve">- Acceptance  </w:t>
            </w:r>
          </w:p>
        </w:tc>
        <w:tc>
          <w:tcPr>
            <w:tcW w:w="1221" w:type="dxa"/>
          </w:tcPr>
          <w:p w14:paraId="7B582DAD" w14:textId="77777777" w:rsidR="00017A8C" w:rsidRPr="006424D5" w:rsidRDefault="00581493" w:rsidP="004205E4">
            <w:pPr>
              <w:jc w:val="center"/>
              <w:rPr>
                <w:rFonts w:ascii="Trebuchet MS" w:eastAsia="Calibri" w:hAnsi="Trebuchet MS"/>
              </w:rPr>
            </w:pPr>
            <w:r w:rsidRPr="006424D5">
              <w:rPr>
                <w:rFonts w:ascii="Trebuchet MS" w:eastAsia="Calibri" w:hAnsi="Trebuchet MS"/>
              </w:rPr>
              <w:t>123</w:t>
            </w:r>
          </w:p>
        </w:tc>
      </w:tr>
      <w:tr w:rsidR="00017A8C" w:rsidRPr="006424D5" w14:paraId="1572FAE1" w14:textId="77777777" w:rsidTr="00475FC0">
        <w:tc>
          <w:tcPr>
            <w:tcW w:w="882" w:type="dxa"/>
          </w:tcPr>
          <w:p w14:paraId="429EC070" w14:textId="77777777" w:rsidR="00017A8C" w:rsidRPr="006424D5" w:rsidRDefault="00017A8C" w:rsidP="00017A8C">
            <w:pPr>
              <w:jc w:val="center"/>
              <w:rPr>
                <w:rFonts w:ascii="Trebuchet MS" w:eastAsia="Calibri" w:hAnsi="Trebuchet MS"/>
              </w:rPr>
            </w:pPr>
            <w:r w:rsidRPr="006424D5">
              <w:rPr>
                <w:rFonts w:ascii="Trebuchet MS" w:eastAsia="Calibri" w:hAnsi="Trebuchet MS"/>
              </w:rPr>
              <w:t>15</w:t>
            </w:r>
          </w:p>
        </w:tc>
        <w:tc>
          <w:tcPr>
            <w:tcW w:w="6794" w:type="dxa"/>
            <w:vAlign w:val="center"/>
          </w:tcPr>
          <w:p w14:paraId="5F4959C2" w14:textId="77777777" w:rsidR="00017A8C" w:rsidRPr="006424D5" w:rsidRDefault="00017A8C" w:rsidP="004C133A">
            <w:pPr>
              <w:pStyle w:val="BodyText2"/>
              <w:rPr>
                <w:rFonts w:ascii="Trebuchet MS" w:eastAsia="Calibri" w:hAnsi="Trebuchet MS" w:cs="TheSans B4 SemiLight"/>
                <w:b w:val="0"/>
                <w:sz w:val="24"/>
                <w:szCs w:val="24"/>
              </w:rPr>
            </w:pPr>
            <w:r w:rsidRPr="006424D5">
              <w:rPr>
                <w:rFonts w:ascii="Trebuchet MS" w:hAnsi="Trebuchet MS"/>
                <w:b w:val="0"/>
                <w:sz w:val="24"/>
                <w:szCs w:val="24"/>
              </w:rPr>
              <w:t>ANNEXURE  -3</w:t>
            </w:r>
            <w:r w:rsidR="00EB77D1" w:rsidRPr="006424D5">
              <w:rPr>
                <w:rFonts w:ascii="Trebuchet MS" w:hAnsi="Trebuchet MS"/>
                <w:b w:val="0"/>
                <w:sz w:val="24"/>
                <w:szCs w:val="24"/>
              </w:rPr>
              <w:t xml:space="preserve">  - Form of Agreement </w:t>
            </w:r>
            <w:r w:rsidRPr="006424D5">
              <w:rPr>
                <w:rFonts w:ascii="Trebuchet MS" w:hAnsi="Trebuchet MS"/>
                <w:b w:val="0"/>
                <w:sz w:val="24"/>
                <w:szCs w:val="24"/>
              </w:rPr>
              <w:t xml:space="preserve">  </w:t>
            </w:r>
          </w:p>
        </w:tc>
        <w:tc>
          <w:tcPr>
            <w:tcW w:w="1221" w:type="dxa"/>
          </w:tcPr>
          <w:p w14:paraId="1C056150" w14:textId="77777777" w:rsidR="00017A8C" w:rsidRPr="006424D5" w:rsidRDefault="00581493" w:rsidP="004205E4">
            <w:pPr>
              <w:jc w:val="center"/>
              <w:rPr>
                <w:rFonts w:ascii="Trebuchet MS" w:eastAsia="Calibri" w:hAnsi="Trebuchet MS"/>
              </w:rPr>
            </w:pPr>
            <w:r w:rsidRPr="006424D5">
              <w:rPr>
                <w:rFonts w:ascii="Trebuchet MS" w:eastAsia="Calibri" w:hAnsi="Trebuchet MS"/>
              </w:rPr>
              <w:t>124-125</w:t>
            </w:r>
          </w:p>
        </w:tc>
      </w:tr>
      <w:tr w:rsidR="00017A8C" w:rsidRPr="006424D5" w14:paraId="62D361E9" w14:textId="77777777" w:rsidTr="00475FC0">
        <w:tc>
          <w:tcPr>
            <w:tcW w:w="882" w:type="dxa"/>
          </w:tcPr>
          <w:p w14:paraId="770F41C8" w14:textId="77777777" w:rsidR="00017A8C" w:rsidRPr="006424D5" w:rsidRDefault="00017A8C" w:rsidP="00017A8C">
            <w:pPr>
              <w:jc w:val="center"/>
              <w:rPr>
                <w:rFonts w:ascii="Trebuchet MS" w:eastAsia="Calibri" w:hAnsi="Trebuchet MS"/>
              </w:rPr>
            </w:pPr>
            <w:r w:rsidRPr="006424D5">
              <w:rPr>
                <w:rFonts w:ascii="Trebuchet MS" w:eastAsia="Calibri" w:hAnsi="Trebuchet MS"/>
              </w:rPr>
              <w:t>16</w:t>
            </w:r>
          </w:p>
        </w:tc>
        <w:tc>
          <w:tcPr>
            <w:tcW w:w="6794" w:type="dxa"/>
            <w:vAlign w:val="center"/>
          </w:tcPr>
          <w:p w14:paraId="1F5B90C4" w14:textId="77777777" w:rsidR="00017A8C" w:rsidRPr="006424D5" w:rsidRDefault="00017A8C" w:rsidP="00017A8C">
            <w:pPr>
              <w:pStyle w:val="BodyText2"/>
              <w:rPr>
                <w:rFonts w:ascii="Trebuchet MS" w:hAnsi="Trebuchet MS" w:cs="Tahoma"/>
                <w:b w:val="0"/>
                <w:sz w:val="24"/>
                <w:szCs w:val="24"/>
              </w:rPr>
            </w:pPr>
            <w:r w:rsidRPr="006424D5">
              <w:rPr>
                <w:rFonts w:ascii="Trebuchet MS" w:hAnsi="Trebuchet MS"/>
                <w:b w:val="0"/>
                <w:sz w:val="24"/>
                <w:szCs w:val="24"/>
              </w:rPr>
              <w:t xml:space="preserve">ANNEXURE  -4  </w:t>
            </w:r>
            <w:r w:rsidR="00EB77D1" w:rsidRPr="006424D5">
              <w:rPr>
                <w:rFonts w:ascii="Trebuchet MS" w:hAnsi="Trebuchet MS"/>
                <w:b w:val="0"/>
                <w:sz w:val="24"/>
                <w:szCs w:val="24"/>
              </w:rPr>
              <w:t xml:space="preserve">- Details of construction </w:t>
            </w:r>
            <w:proofErr w:type="spellStart"/>
            <w:r w:rsidR="00EB77D1" w:rsidRPr="006424D5">
              <w:rPr>
                <w:rFonts w:ascii="Trebuchet MS" w:hAnsi="Trebuchet MS"/>
                <w:b w:val="0"/>
                <w:sz w:val="24"/>
                <w:szCs w:val="24"/>
              </w:rPr>
              <w:t>equipments</w:t>
            </w:r>
            <w:proofErr w:type="spellEnd"/>
            <w:r w:rsidR="00EB77D1" w:rsidRPr="006424D5">
              <w:rPr>
                <w:rFonts w:ascii="Trebuchet MS" w:hAnsi="Trebuchet MS"/>
                <w:b w:val="0"/>
                <w:sz w:val="24"/>
                <w:szCs w:val="24"/>
              </w:rPr>
              <w:t xml:space="preserve"> &amp; plants</w:t>
            </w:r>
            <w:r w:rsidRPr="006424D5">
              <w:rPr>
                <w:rFonts w:ascii="Trebuchet MS" w:hAnsi="Trebuchet MS"/>
                <w:b w:val="0"/>
                <w:sz w:val="24"/>
                <w:szCs w:val="24"/>
              </w:rPr>
              <w:t xml:space="preserve">         </w:t>
            </w:r>
          </w:p>
        </w:tc>
        <w:tc>
          <w:tcPr>
            <w:tcW w:w="1221" w:type="dxa"/>
          </w:tcPr>
          <w:p w14:paraId="16CD7377" w14:textId="77777777" w:rsidR="00017A8C" w:rsidRPr="006424D5" w:rsidRDefault="00581493" w:rsidP="006E0887">
            <w:pPr>
              <w:jc w:val="center"/>
              <w:rPr>
                <w:rFonts w:ascii="Trebuchet MS" w:eastAsia="Calibri" w:hAnsi="Trebuchet MS"/>
              </w:rPr>
            </w:pPr>
            <w:r w:rsidRPr="006424D5">
              <w:rPr>
                <w:rFonts w:ascii="Trebuchet MS" w:eastAsia="Calibri" w:hAnsi="Trebuchet MS"/>
              </w:rPr>
              <w:t>126</w:t>
            </w:r>
          </w:p>
        </w:tc>
      </w:tr>
      <w:tr w:rsidR="00017A8C" w:rsidRPr="006424D5" w14:paraId="67B6A322" w14:textId="77777777" w:rsidTr="00475FC0">
        <w:tc>
          <w:tcPr>
            <w:tcW w:w="882" w:type="dxa"/>
          </w:tcPr>
          <w:p w14:paraId="626024FF" w14:textId="77777777" w:rsidR="00017A8C" w:rsidRPr="006424D5" w:rsidRDefault="00017A8C" w:rsidP="00017A8C">
            <w:pPr>
              <w:jc w:val="center"/>
              <w:rPr>
                <w:rFonts w:ascii="Trebuchet MS" w:eastAsia="Calibri" w:hAnsi="Trebuchet MS"/>
              </w:rPr>
            </w:pPr>
            <w:r w:rsidRPr="006424D5">
              <w:rPr>
                <w:rFonts w:ascii="Trebuchet MS" w:eastAsia="Calibri" w:hAnsi="Trebuchet MS"/>
              </w:rPr>
              <w:t>17</w:t>
            </w:r>
          </w:p>
        </w:tc>
        <w:tc>
          <w:tcPr>
            <w:tcW w:w="6794" w:type="dxa"/>
            <w:vAlign w:val="center"/>
          </w:tcPr>
          <w:p w14:paraId="1D78466C" w14:textId="77777777" w:rsidR="00017A8C" w:rsidRPr="006424D5" w:rsidRDefault="00017A8C" w:rsidP="00017A8C">
            <w:pPr>
              <w:autoSpaceDE w:val="0"/>
              <w:autoSpaceDN w:val="0"/>
              <w:adjustRightInd w:val="0"/>
              <w:rPr>
                <w:rFonts w:ascii="Trebuchet MS" w:eastAsia="Calibri" w:hAnsi="Trebuchet MS" w:cs="TheSans B4 SemiLight"/>
                <w:bCs/>
              </w:rPr>
            </w:pPr>
            <w:r w:rsidRPr="006424D5">
              <w:rPr>
                <w:rFonts w:ascii="Trebuchet MS" w:hAnsi="Trebuchet MS"/>
                <w:bCs/>
              </w:rPr>
              <w:t>ANNEXURE  -5</w:t>
            </w:r>
            <w:r w:rsidR="00EB77D1" w:rsidRPr="006424D5">
              <w:rPr>
                <w:rFonts w:ascii="Trebuchet MS" w:hAnsi="Trebuchet MS"/>
                <w:bCs/>
              </w:rPr>
              <w:t xml:space="preserve">-   List of relatives employed in </w:t>
            </w:r>
            <w:r w:rsidR="00F3109D" w:rsidRPr="006424D5">
              <w:rPr>
                <w:rFonts w:ascii="Trebuchet MS" w:hAnsi="Trebuchet MS"/>
                <w:b/>
              </w:rPr>
              <w:t xml:space="preserve"> KARNATAKA STATE SOUHARDA FEDERAL CO-OPERATIVE LIMITED</w:t>
            </w:r>
            <w:r w:rsidR="00F3109D" w:rsidRPr="006424D5">
              <w:rPr>
                <w:rFonts w:ascii="Trebuchet MS" w:hAnsi="Trebuchet MS"/>
                <w:bCs/>
              </w:rPr>
              <w:t xml:space="preserve"> </w:t>
            </w:r>
            <w:r w:rsidR="00687FC5" w:rsidRPr="006424D5">
              <w:rPr>
                <w:rFonts w:ascii="Trebuchet MS" w:hAnsi="Trebuchet MS"/>
                <w:bCs/>
              </w:rPr>
              <w:t>)</w:t>
            </w:r>
            <w:r w:rsidR="00EB77D1" w:rsidRPr="006424D5">
              <w:rPr>
                <w:rFonts w:ascii="Trebuchet MS" w:hAnsi="Trebuchet MS"/>
                <w:bCs/>
              </w:rPr>
              <w:t xml:space="preserve"> </w:t>
            </w:r>
          </w:p>
        </w:tc>
        <w:tc>
          <w:tcPr>
            <w:tcW w:w="1221" w:type="dxa"/>
          </w:tcPr>
          <w:p w14:paraId="2A325369" w14:textId="77777777" w:rsidR="00017A8C" w:rsidRPr="006424D5" w:rsidRDefault="00581493" w:rsidP="005F5CD7">
            <w:pPr>
              <w:jc w:val="center"/>
              <w:rPr>
                <w:rFonts w:ascii="Trebuchet MS" w:eastAsia="Calibri" w:hAnsi="Trebuchet MS"/>
              </w:rPr>
            </w:pPr>
            <w:r w:rsidRPr="006424D5">
              <w:rPr>
                <w:rFonts w:ascii="Trebuchet MS" w:eastAsia="Calibri" w:hAnsi="Trebuchet MS"/>
              </w:rPr>
              <w:t>127</w:t>
            </w:r>
          </w:p>
        </w:tc>
      </w:tr>
      <w:tr w:rsidR="00017A8C" w:rsidRPr="006424D5" w14:paraId="214BBE35" w14:textId="77777777" w:rsidTr="00475FC0">
        <w:tc>
          <w:tcPr>
            <w:tcW w:w="882" w:type="dxa"/>
          </w:tcPr>
          <w:p w14:paraId="649D2DD6" w14:textId="77777777" w:rsidR="00017A8C" w:rsidRPr="006424D5" w:rsidRDefault="00017A8C" w:rsidP="00017A8C">
            <w:pPr>
              <w:jc w:val="center"/>
              <w:rPr>
                <w:rFonts w:ascii="Trebuchet MS" w:eastAsia="Calibri" w:hAnsi="Trebuchet MS"/>
              </w:rPr>
            </w:pPr>
            <w:r w:rsidRPr="006424D5">
              <w:rPr>
                <w:rFonts w:ascii="Trebuchet MS" w:eastAsia="Calibri" w:hAnsi="Trebuchet MS"/>
              </w:rPr>
              <w:t>18</w:t>
            </w:r>
          </w:p>
        </w:tc>
        <w:tc>
          <w:tcPr>
            <w:tcW w:w="6794" w:type="dxa"/>
            <w:vAlign w:val="center"/>
          </w:tcPr>
          <w:p w14:paraId="7CF44673" w14:textId="77777777" w:rsidR="00017A8C" w:rsidRPr="006424D5" w:rsidRDefault="00017A8C" w:rsidP="00017A8C">
            <w:pPr>
              <w:tabs>
                <w:tab w:val="left" w:pos="4230"/>
              </w:tabs>
              <w:rPr>
                <w:rFonts w:ascii="Trebuchet MS" w:eastAsia="Calibri" w:hAnsi="Trebuchet MS" w:cs="TheSans B4 SemiLight"/>
                <w:bCs/>
              </w:rPr>
            </w:pPr>
            <w:r w:rsidRPr="006424D5">
              <w:rPr>
                <w:rFonts w:ascii="Trebuchet MS" w:hAnsi="Trebuchet MS"/>
                <w:bCs/>
              </w:rPr>
              <w:t>ANNEXURE  -6</w:t>
            </w:r>
            <w:r w:rsidR="00EB77D1" w:rsidRPr="006424D5">
              <w:rPr>
                <w:rFonts w:ascii="Trebuchet MS" w:hAnsi="Trebuchet MS"/>
                <w:bCs/>
              </w:rPr>
              <w:t>-   Format for receipt of Materials  at site</w:t>
            </w:r>
          </w:p>
        </w:tc>
        <w:tc>
          <w:tcPr>
            <w:tcW w:w="1221" w:type="dxa"/>
          </w:tcPr>
          <w:p w14:paraId="423FB691" w14:textId="77777777" w:rsidR="00017A8C" w:rsidRPr="006424D5" w:rsidRDefault="00581493" w:rsidP="003F21C7">
            <w:pPr>
              <w:jc w:val="center"/>
              <w:rPr>
                <w:rFonts w:ascii="Trebuchet MS" w:eastAsia="Calibri" w:hAnsi="Trebuchet MS"/>
              </w:rPr>
            </w:pPr>
            <w:r w:rsidRPr="006424D5">
              <w:rPr>
                <w:rFonts w:ascii="Trebuchet MS" w:eastAsia="Calibri" w:hAnsi="Trebuchet MS"/>
              </w:rPr>
              <w:t>128</w:t>
            </w:r>
          </w:p>
        </w:tc>
      </w:tr>
      <w:tr w:rsidR="00017A8C" w:rsidRPr="006424D5" w14:paraId="407A45E6" w14:textId="77777777" w:rsidTr="00475FC0">
        <w:tc>
          <w:tcPr>
            <w:tcW w:w="882" w:type="dxa"/>
          </w:tcPr>
          <w:p w14:paraId="71CCAF73" w14:textId="77777777" w:rsidR="00017A8C" w:rsidRPr="006424D5" w:rsidRDefault="00017A8C" w:rsidP="00017A8C">
            <w:pPr>
              <w:jc w:val="center"/>
              <w:rPr>
                <w:rFonts w:ascii="Trebuchet MS" w:eastAsia="Calibri" w:hAnsi="Trebuchet MS"/>
              </w:rPr>
            </w:pPr>
            <w:r w:rsidRPr="006424D5">
              <w:rPr>
                <w:rFonts w:ascii="Trebuchet MS" w:eastAsia="Calibri" w:hAnsi="Trebuchet MS"/>
              </w:rPr>
              <w:t>19</w:t>
            </w:r>
          </w:p>
        </w:tc>
        <w:tc>
          <w:tcPr>
            <w:tcW w:w="6794" w:type="dxa"/>
            <w:vAlign w:val="center"/>
          </w:tcPr>
          <w:p w14:paraId="5473B175" w14:textId="77777777" w:rsidR="00017A8C" w:rsidRPr="006424D5" w:rsidRDefault="00017A8C" w:rsidP="00017A8C">
            <w:pPr>
              <w:tabs>
                <w:tab w:val="left" w:pos="4230"/>
              </w:tabs>
              <w:rPr>
                <w:rFonts w:ascii="Trebuchet MS" w:eastAsia="Calibri" w:hAnsi="Trebuchet MS" w:cs="TheSans B4 SemiLight"/>
                <w:bCs/>
              </w:rPr>
            </w:pPr>
            <w:r w:rsidRPr="006424D5">
              <w:rPr>
                <w:rFonts w:ascii="Trebuchet MS" w:hAnsi="Trebuchet MS"/>
                <w:bCs/>
              </w:rPr>
              <w:t xml:space="preserve">ANNEXURE  -7 </w:t>
            </w:r>
            <w:r w:rsidR="00EB77D1" w:rsidRPr="006424D5">
              <w:rPr>
                <w:rFonts w:ascii="Trebuchet MS" w:hAnsi="Trebuchet MS"/>
                <w:bCs/>
              </w:rPr>
              <w:t xml:space="preserve">– Format for concrete cube test </w:t>
            </w:r>
            <w:r w:rsidRPr="006424D5">
              <w:rPr>
                <w:rFonts w:ascii="Trebuchet MS" w:hAnsi="Trebuchet MS"/>
                <w:bCs/>
              </w:rPr>
              <w:t xml:space="preserve">          </w:t>
            </w:r>
          </w:p>
        </w:tc>
        <w:tc>
          <w:tcPr>
            <w:tcW w:w="1221" w:type="dxa"/>
          </w:tcPr>
          <w:p w14:paraId="756BB7E2" w14:textId="77777777" w:rsidR="00017A8C" w:rsidRPr="006424D5" w:rsidRDefault="00581493" w:rsidP="003F21C7">
            <w:pPr>
              <w:jc w:val="center"/>
              <w:rPr>
                <w:rFonts w:ascii="Trebuchet MS" w:eastAsia="Calibri" w:hAnsi="Trebuchet MS"/>
              </w:rPr>
            </w:pPr>
            <w:r w:rsidRPr="006424D5">
              <w:rPr>
                <w:rFonts w:ascii="Trebuchet MS" w:eastAsia="Calibri" w:hAnsi="Trebuchet MS"/>
              </w:rPr>
              <w:t>129</w:t>
            </w:r>
          </w:p>
        </w:tc>
      </w:tr>
      <w:tr w:rsidR="00017A8C" w:rsidRPr="006424D5" w14:paraId="6A2BB4CE" w14:textId="77777777" w:rsidTr="00475FC0">
        <w:tc>
          <w:tcPr>
            <w:tcW w:w="882" w:type="dxa"/>
          </w:tcPr>
          <w:p w14:paraId="2DD85881" w14:textId="77777777" w:rsidR="00017A8C" w:rsidRPr="006424D5" w:rsidRDefault="00017A8C" w:rsidP="00017A8C">
            <w:pPr>
              <w:jc w:val="center"/>
              <w:rPr>
                <w:rFonts w:ascii="Trebuchet MS" w:eastAsia="Calibri" w:hAnsi="Trebuchet MS"/>
              </w:rPr>
            </w:pPr>
            <w:r w:rsidRPr="006424D5">
              <w:rPr>
                <w:rFonts w:ascii="Trebuchet MS" w:eastAsia="Calibri" w:hAnsi="Trebuchet MS"/>
              </w:rPr>
              <w:t>20</w:t>
            </w:r>
          </w:p>
        </w:tc>
        <w:tc>
          <w:tcPr>
            <w:tcW w:w="6794" w:type="dxa"/>
            <w:vAlign w:val="center"/>
          </w:tcPr>
          <w:p w14:paraId="5FC81F6F" w14:textId="77777777" w:rsidR="00017A8C" w:rsidRPr="006424D5" w:rsidRDefault="00017A8C" w:rsidP="00017A8C">
            <w:pPr>
              <w:tabs>
                <w:tab w:val="left" w:pos="4230"/>
              </w:tabs>
              <w:rPr>
                <w:rFonts w:ascii="Trebuchet MS" w:eastAsia="Calibri" w:hAnsi="Trebuchet MS" w:cs="TheSans B4 SemiLight"/>
                <w:bCs/>
              </w:rPr>
            </w:pPr>
            <w:r w:rsidRPr="006424D5">
              <w:rPr>
                <w:rFonts w:ascii="Trebuchet MS" w:hAnsi="Trebuchet MS"/>
                <w:bCs/>
              </w:rPr>
              <w:t xml:space="preserve">ANNEXURE  -8 </w:t>
            </w:r>
            <w:r w:rsidR="00EB77D1" w:rsidRPr="006424D5">
              <w:rPr>
                <w:rFonts w:ascii="Trebuchet MS" w:hAnsi="Trebuchet MS"/>
                <w:bCs/>
              </w:rPr>
              <w:t xml:space="preserve">– Format of measurement book </w:t>
            </w:r>
            <w:r w:rsidRPr="006424D5">
              <w:rPr>
                <w:rFonts w:ascii="Trebuchet MS" w:hAnsi="Trebuchet MS"/>
                <w:bCs/>
              </w:rPr>
              <w:t xml:space="preserve">         </w:t>
            </w:r>
          </w:p>
        </w:tc>
        <w:tc>
          <w:tcPr>
            <w:tcW w:w="1221" w:type="dxa"/>
          </w:tcPr>
          <w:p w14:paraId="1B6AC59C" w14:textId="77777777" w:rsidR="00017A8C" w:rsidRPr="006424D5" w:rsidRDefault="00581493" w:rsidP="003F21C7">
            <w:pPr>
              <w:jc w:val="center"/>
              <w:rPr>
                <w:rFonts w:ascii="Trebuchet MS" w:eastAsia="Calibri" w:hAnsi="Trebuchet MS"/>
              </w:rPr>
            </w:pPr>
            <w:r w:rsidRPr="006424D5">
              <w:rPr>
                <w:rFonts w:ascii="Trebuchet MS" w:eastAsia="Calibri" w:hAnsi="Trebuchet MS"/>
              </w:rPr>
              <w:t>130</w:t>
            </w:r>
          </w:p>
        </w:tc>
      </w:tr>
      <w:tr w:rsidR="00017A8C" w:rsidRPr="006424D5" w14:paraId="0E7840D8" w14:textId="77777777" w:rsidTr="00475FC0">
        <w:trPr>
          <w:trHeight w:val="170"/>
        </w:trPr>
        <w:tc>
          <w:tcPr>
            <w:tcW w:w="882" w:type="dxa"/>
          </w:tcPr>
          <w:p w14:paraId="29C43973" w14:textId="77777777" w:rsidR="00017A8C" w:rsidRPr="006424D5" w:rsidRDefault="00017A8C" w:rsidP="00017A8C">
            <w:pPr>
              <w:jc w:val="center"/>
              <w:rPr>
                <w:rFonts w:ascii="Trebuchet MS" w:eastAsia="Calibri" w:hAnsi="Trebuchet MS"/>
              </w:rPr>
            </w:pPr>
            <w:r w:rsidRPr="006424D5">
              <w:rPr>
                <w:rFonts w:ascii="Trebuchet MS" w:eastAsia="Calibri" w:hAnsi="Trebuchet MS"/>
              </w:rPr>
              <w:t>21</w:t>
            </w:r>
          </w:p>
        </w:tc>
        <w:tc>
          <w:tcPr>
            <w:tcW w:w="6794" w:type="dxa"/>
            <w:vAlign w:val="center"/>
          </w:tcPr>
          <w:p w14:paraId="67DCB8DB" w14:textId="77777777" w:rsidR="00017A8C" w:rsidRPr="006424D5" w:rsidRDefault="00017A8C" w:rsidP="004C133A">
            <w:pPr>
              <w:tabs>
                <w:tab w:val="left" w:pos="4230"/>
              </w:tabs>
              <w:rPr>
                <w:rFonts w:ascii="Trebuchet MS" w:eastAsia="Calibri" w:hAnsi="Trebuchet MS" w:cs="TheSans B4 SemiLight"/>
                <w:bCs/>
              </w:rPr>
            </w:pPr>
            <w:r w:rsidRPr="006424D5">
              <w:rPr>
                <w:rFonts w:ascii="Trebuchet MS" w:hAnsi="Trebuchet MS"/>
                <w:bCs/>
              </w:rPr>
              <w:t xml:space="preserve">ANNEXURE  -9 </w:t>
            </w:r>
            <w:r w:rsidR="00EB77D1" w:rsidRPr="006424D5">
              <w:rPr>
                <w:rFonts w:ascii="Trebuchet MS" w:hAnsi="Trebuchet MS"/>
                <w:bCs/>
              </w:rPr>
              <w:t>- Format for running bill</w:t>
            </w:r>
            <w:r w:rsidRPr="006424D5">
              <w:rPr>
                <w:rFonts w:ascii="Trebuchet MS" w:hAnsi="Trebuchet MS"/>
                <w:bCs/>
              </w:rPr>
              <w:t xml:space="preserve">        </w:t>
            </w:r>
          </w:p>
        </w:tc>
        <w:tc>
          <w:tcPr>
            <w:tcW w:w="1221" w:type="dxa"/>
          </w:tcPr>
          <w:p w14:paraId="19AC9FB9" w14:textId="77777777" w:rsidR="00017A8C" w:rsidRPr="006424D5" w:rsidRDefault="00581493" w:rsidP="006E0887">
            <w:pPr>
              <w:jc w:val="center"/>
              <w:rPr>
                <w:rFonts w:ascii="Trebuchet MS" w:eastAsia="Calibri" w:hAnsi="Trebuchet MS"/>
              </w:rPr>
            </w:pPr>
            <w:r w:rsidRPr="006424D5">
              <w:rPr>
                <w:rFonts w:ascii="Trebuchet MS" w:eastAsia="Calibri" w:hAnsi="Trebuchet MS"/>
              </w:rPr>
              <w:t>131-133</w:t>
            </w:r>
          </w:p>
        </w:tc>
      </w:tr>
      <w:tr w:rsidR="00017A8C" w:rsidRPr="006424D5" w14:paraId="6EE34D11" w14:textId="77777777" w:rsidTr="00475FC0">
        <w:tc>
          <w:tcPr>
            <w:tcW w:w="882" w:type="dxa"/>
          </w:tcPr>
          <w:p w14:paraId="365C60A2" w14:textId="77777777" w:rsidR="00017A8C" w:rsidRPr="006424D5" w:rsidRDefault="00017A8C" w:rsidP="00017A8C">
            <w:pPr>
              <w:jc w:val="center"/>
              <w:rPr>
                <w:rFonts w:ascii="Trebuchet MS" w:eastAsia="Calibri" w:hAnsi="Trebuchet MS"/>
              </w:rPr>
            </w:pPr>
            <w:r w:rsidRPr="006424D5">
              <w:rPr>
                <w:rFonts w:ascii="Trebuchet MS" w:eastAsia="Calibri" w:hAnsi="Trebuchet MS"/>
              </w:rPr>
              <w:t>22</w:t>
            </w:r>
          </w:p>
        </w:tc>
        <w:tc>
          <w:tcPr>
            <w:tcW w:w="6794" w:type="dxa"/>
            <w:vAlign w:val="center"/>
          </w:tcPr>
          <w:p w14:paraId="10F3E93E" w14:textId="77777777" w:rsidR="00017A8C" w:rsidRPr="006424D5" w:rsidRDefault="00017A8C" w:rsidP="00721E75">
            <w:pPr>
              <w:tabs>
                <w:tab w:val="left" w:pos="4230"/>
              </w:tabs>
              <w:rPr>
                <w:rFonts w:ascii="Trebuchet MS" w:eastAsia="Calibri" w:hAnsi="Trebuchet MS" w:cs="TheSans B4 SemiLight"/>
                <w:bCs/>
              </w:rPr>
            </w:pPr>
            <w:r w:rsidRPr="006424D5">
              <w:rPr>
                <w:rFonts w:ascii="Trebuchet MS" w:hAnsi="Trebuchet MS"/>
                <w:bCs/>
              </w:rPr>
              <w:t xml:space="preserve">ANNEXURE  -10 </w:t>
            </w:r>
            <w:r w:rsidR="00EB77D1" w:rsidRPr="006424D5">
              <w:rPr>
                <w:rFonts w:ascii="Trebuchet MS" w:hAnsi="Trebuchet MS"/>
                <w:bCs/>
              </w:rPr>
              <w:t xml:space="preserve">- Format for Rate analysis </w:t>
            </w:r>
            <w:r w:rsidRPr="006424D5">
              <w:rPr>
                <w:rFonts w:ascii="Trebuchet MS" w:hAnsi="Trebuchet MS"/>
                <w:bCs/>
              </w:rPr>
              <w:t xml:space="preserve">       </w:t>
            </w:r>
          </w:p>
        </w:tc>
        <w:tc>
          <w:tcPr>
            <w:tcW w:w="1221" w:type="dxa"/>
          </w:tcPr>
          <w:p w14:paraId="7847A073" w14:textId="77777777" w:rsidR="00017A8C" w:rsidRPr="006424D5" w:rsidRDefault="00581493" w:rsidP="006E0887">
            <w:pPr>
              <w:jc w:val="center"/>
              <w:rPr>
                <w:rFonts w:ascii="Trebuchet MS" w:eastAsia="Calibri" w:hAnsi="Trebuchet MS"/>
              </w:rPr>
            </w:pPr>
            <w:r w:rsidRPr="006424D5">
              <w:rPr>
                <w:rFonts w:ascii="Trebuchet MS" w:eastAsia="Calibri" w:hAnsi="Trebuchet MS"/>
              </w:rPr>
              <w:t>134</w:t>
            </w:r>
          </w:p>
        </w:tc>
      </w:tr>
      <w:tr w:rsidR="00017A8C" w:rsidRPr="006424D5" w14:paraId="6E136313" w14:textId="77777777" w:rsidTr="00475FC0">
        <w:tc>
          <w:tcPr>
            <w:tcW w:w="882" w:type="dxa"/>
          </w:tcPr>
          <w:p w14:paraId="21107798" w14:textId="77777777" w:rsidR="00017A8C" w:rsidRPr="006424D5" w:rsidRDefault="00017A8C" w:rsidP="00017A8C">
            <w:pPr>
              <w:jc w:val="center"/>
              <w:rPr>
                <w:rFonts w:ascii="Trebuchet MS" w:eastAsia="Calibri" w:hAnsi="Trebuchet MS"/>
              </w:rPr>
            </w:pPr>
            <w:r w:rsidRPr="006424D5">
              <w:rPr>
                <w:rFonts w:ascii="Trebuchet MS" w:eastAsia="Calibri" w:hAnsi="Trebuchet MS"/>
              </w:rPr>
              <w:t>23</w:t>
            </w:r>
          </w:p>
        </w:tc>
        <w:tc>
          <w:tcPr>
            <w:tcW w:w="6794" w:type="dxa"/>
            <w:vAlign w:val="center"/>
          </w:tcPr>
          <w:p w14:paraId="0FC8C3C9" w14:textId="77777777" w:rsidR="00017A8C" w:rsidRPr="006424D5" w:rsidRDefault="00017A8C" w:rsidP="00EB77D1">
            <w:pPr>
              <w:pStyle w:val="BodyText2"/>
              <w:tabs>
                <w:tab w:val="left" w:pos="4230"/>
              </w:tabs>
              <w:ind w:left="540" w:hanging="540"/>
              <w:rPr>
                <w:rFonts w:ascii="Trebuchet MS" w:hAnsi="Trebuchet MS"/>
                <w:b w:val="0"/>
                <w:sz w:val="24"/>
                <w:szCs w:val="24"/>
              </w:rPr>
            </w:pPr>
            <w:r w:rsidRPr="006424D5">
              <w:rPr>
                <w:rFonts w:ascii="Trebuchet MS" w:hAnsi="Trebuchet MS"/>
                <w:b w:val="0"/>
                <w:sz w:val="24"/>
                <w:szCs w:val="24"/>
              </w:rPr>
              <w:t>ANNEXURE  -11</w:t>
            </w:r>
            <w:r w:rsidR="00EB77D1" w:rsidRPr="006424D5">
              <w:rPr>
                <w:rFonts w:ascii="Trebuchet MS" w:hAnsi="Trebuchet MS"/>
                <w:b w:val="0"/>
                <w:sz w:val="24"/>
                <w:szCs w:val="24"/>
              </w:rPr>
              <w:t>- Format for certificate of payment</w:t>
            </w:r>
          </w:p>
        </w:tc>
        <w:tc>
          <w:tcPr>
            <w:tcW w:w="1221" w:type="dxa"/>
          </w:tcPr>
          <w:p w14:paraId="240BA706" w14:textId="77777777" w:rsidR="00017A8C" w:rsidRPr="006424D5" w:rsidRDefault="00581493" w:rsidP="00017A8C">
            <w:pPr>
              <w:jc w:val="center"/>
              <w:rPr>
                <w:rFonts w:ascii="Trebuchet MS" w:eastAsia="Calibri" w:hAnsi="Trebuchet MS"/>
              </w:rPr>
            </w:pPr>
            <w:r w:rsidRPr="006424D5">
              <w:rPr>
                <w:rFonts w:ascii="Trebuchet MS" w:eastAsia="Calibri" w:hAnsi="Trebuchet MS"/>
              </w:rPr>
              <w:t>135</w:t>
            </w:r>
          </w:p>
        </w:tc>
      </w:tr>
      <w:tr w:rsidR="00017A8C" w:rsidRPr="006424D5" w14:paraId="6AC76389" w14:textId="77777777" w:rsidTr="00475FC0">
        <w:tc>
          <w:tcPr>
            <w:tcW w:w="882" w:type="dxa"/>
          </w:tcPr>
          <w:p w14:paraId="78CCBE32" w14:textId="77777777" w:rsidR="00017A8C" w:rsidRPr="006424D5" w:rsidRDefault="00017A8C" w:rsidP="00017A8C">
            <w:pPr>
              <w:jc w:val="center"/>
              <w:rPr>
                <w:rFonts w:ascii="Trebuchet MS" w:eastAsia="Calibri" w:hAnsi="Trebuchet MS"/>
              </w:rPr>
            </w:pPr>
            <w:r w:rsidRPr="006424D5">
              <w:rPr>
                <w:rFonts w:ascii="Trebuchet MS" w:eastAsia="Calibri" w:hAnsi="Trebuchet MS"/>
              </w:rPr>
              <w:t>24</w:t>
            </w:r>
          </w:p>
        </w:tc>
        <w:tc>
          <w:tcPr>
            <w:tcW w:w="6794" w:type="dxa"/>
            <w:vAlign w:val="center"/>
          </w:tcPr>
          <w:p w14:paraId="61A96C63" w14:textId="77777777" w:rsidR="00017A8C" w:rsidRPr="006424D5" w:rsidRDefault="00EB77D1" w:rsidP="00017A8C">
            <w:pPr>
              <w:pStyle w:val="BodyText2"/>
              <w:tabs>
                <w:tab w:val="left" w:pos="4230"/>
              </w:tabs>
              <w:ind w:left="540" w:hanging="540"/>
              <w:rPr>
                <w:rFonts w:ascii="Trebuchet MS" w:hAnsi="Trebuchet MS"/>
                <w:b w:val="0"/>
                <w:sz w:val="24"/>
                <w:szCs w:val="24"/>
              </w:rPr>
            </w:pPr>
            <w:r w:rsidRPr="006424D5">
              <w:rPr>
                <w:rFonts w:ascii="Trebuchet MS" w:hAnsi="Trebuchet MS"/>
                <w:b w:val="0"/>
                <w:sz w:val="24"/>
                <w:szCs w:val="24"/>
              </w:rPr>
              <w:t xml:space="preserve">ANNEXURE  -12 – Format of site order book </w:t>
            </w:r>
            <w:r w:rsidR="00017A8C" w:rsidRPr="006424D5">
              <w:rPr>
                <w:rFonts w:ascii="Trebuchet MS" w:hAnsi="Trebuchet MS"/>
                <w:b w:val="0"/>
                <w:sz w:val="24"/>
                <w:szCs w:val="24"/>
              </w:rPr>
              <w:t xml:space="preserve">    </w:t>
            </w:r>
          </w:p>
        </w:tc>
        <w:tc>
          <w:tcPr>
            <w:tcW w:w="1221" w:type="dxa"/>
          </w:tcPr>
          <w:p w14:paraId="3BB00548" w14:textId="77777777" w:rsidR="00017A8C" w:rsidRPr="006424D5" w:rsidRDefault="00581493" w:rsidP="00017A8C">
            <w:pPr>
              <w:jc w:val="center"/>
              <w:rPr>
                <w:rFonts w:ascii="Trebuchet MS" w:eastAsia="Calibri" w:hAnsi="Trebuchet MS"/>
              </w:rPr>
            </w:pPr>
            <w:r w:rsidRPr="006424D5">
              <w:rPr>
                <w:rFonts w:ascii="Trebuchet MS" w:eastAsia="Calibri" w:hAnsi="Trebuchet MS"/>
              </w:rPr>
              <w:t>136</w:t>
            </w:r>
          </w:p>
        </w:tc>
      </w:tr>
      <w:tr w:rsidR="00017A8C" w:rsidRPr="006424D5" w14:paraId="7A82B0AA" w14:textId="77777777" w:rsidTr="00475FC0">
        <w:trPr>
          <w:trHeight w:val="245"/>
        </w:trPr>
        <w:tc>
          <w:tcPr>
            <w:tcW w:w="882" w:type="dxa"/>
            <w:tcBorders>
              <w:bottom w:val="single" w:sz="4" w:space="0" w:color="auto"/>
            </w:tcBorders>
          </w:tcPr>
          <w:p w14:paraId="7E426A70" w14:textId="77777777" w:rsidR="00017A8C" w:rsidRPr="006424D5" w:rsidRDefault="00017A8C" w:rsidP="00017A8C">
            <w:pPr>
              <w:jc w:val="center"/>
              <w:rPr>
                <w:rFonts w:ascii="Trebuchet MS" w:eastAsia="Calibri" w:hAnsi="Trebuchet MS"/>
              </w:rPr>
            </w:pPr>
            <w:r w:rsidRPr="006424D5">
              <w:rPr>
                <w:rFonts w:ascii="Trebuchet MS" w:eastAsia="Calibri" w:hAnsi="Trebuchet MS"/>
              </w:rPr>
              <w:t>25</w:t>
            </w:r>
          </w:p>
        </w:tc>
        <w:tc>
          <w:tcPr>
            <w:tcW w:w="6794" w:type="dxa"/>
            <w:tcBorders>
              <w:bottom w:val="single" w:sz="4" w:space="0" w:color="auto"/>
            </w:tcBorders>
            <w:vAlign w:val="center"/>
          </w:tcPr>
          <w:p w14:paraId="54FA4BA3" w14:textId="77777777" w:rsidR="00017A8C" w:rsidRPr="006424D5" w:rsidRDefault="00EB77D1" w:rsidP="00EB77D1">
            <w:pPr>
              <w:tabs>
                <w:tab w:val="left" w:pos="4230"/>
              </w:tabs>
              <w:rPr>
                <w:rFonts w:ascii="Trebuchet MS" w:hAnsi="Trebuchet MS"/>
                <w:bCs/>
              </w:rPr>
            </w:pPr>
            <w:r w:rsidRPr="006424D5">
              <w:rPr>
                <w:rFonts w:ascii="Trebuchet MS" w:hAnsi="Trebuchet MS"/>
                <w:bCs/>
              </w:rPr>
              <w:t xml:space="preserve">ANNEXURE  -13 – Format for application -Extension of time </w:t>
            </w:r>
            <w:r w:rsidR="00017A8C" w:rsidRPr="006424D5">
              <w:rPr>
                <w:rFonts w:ascii="Trebuchet MS" w:hAnsi="Trebuchet MS"/>
                <w:bCs/>
              </w:rPr>
              <w:t xml:space="preserve">        </w:t>
            </w:r>
          </w:p>
        </w:tc>
        <w:tc>
          <w:tcPr>
            <w:tcW w:w="1221" w:type="dxa"/>
            <w:tcBorders>
              <w:bottom w:val="single" w:sz="4" w:space="0" w:color="auto"/>
            </w:tcBorders>
          </w:tcPr>
          <w:p w14:paraId="21349D49" w14:textId="77777777" w:rsidR="00017A8C" w:rsidRPr="006424D5" w:rsidRDefault="00581493" w:rsidP="00017A8C">
            <w:pPr>
              <w:jc w:val="center"/>
              <w:rPr>
                <w:rFonts w:ascii="Trebuchet MS" w:eastAsia="Calibri" w:hAnsi="Trebuchet MS"/>
              </w:rPr>
            </w:pPr>
            <w:r w:rsidRPr="006424D5">
              <w:rPr>
                <w:rFonts w:ascii="Trebuchet MS" w:eastAsia="Calibri" w:hAnsi="Trebuchet MS"/>
              </w:rPr>
              <w:t>137</w:t>
            </w:r>
          </w:p>
        </w:tc>
      </w:tr>
      <w:tr w:rsidR="00017A8C" w:rsidRPr="006424D5" w14:paraId="730DDDDA" w14:textId="77777777" w:rsidTr="00475FC0">
        <w:trPr>
          <w:trHeight w:val="299"/>
        </w:trPr>
        <w:tc>
          <w:tcPr>
            <w:tcW w:w="882" w:type="dxa"/>
            <w:tcBorders>
              <w:top w:val="single" w:sz="4" w:space="0" w:color="auto"/>
            </w:tcBorders>
          </w:tcPr>
          <w:p w14:paraId="02C05DFA" w14:textId="77777777" w:rsidR="00017A8C" w:rsidRPr="006424D5" w:rsidRDefault="00017A8C" w:rsidP="00017A8C">
            <w:pPr>
              <w:jc w:val="center"/>
              <w:rPr>
                <w:rFonts w:ascii="Trebuchet MS" w:eastAsia="Calibri" w:hAnsi="Trebuchet MS"/>
              </w:rPr>
            </w:pPr>
            <w:r w:rsidRPr="006424D5">
              <w:rPr>
                <w:rFonts w:ascii="Trebuchet MS" w:eastAsia="Calibri" w:hAnsi="Trebuchet MS"/>
              </w:rPr>
              <w:t>26</w:t>
            </w:r>
          </w:p>
        </w:tc>
        <w:tc>
          <w:tcPr>
            <w:tcW w:w="6794" w:type="dxa"/>
            <w:tcBorders>
              <w:top w:val="single" w:sz="4" w:space="0" w:color="auto"/>
            </w:tcBorders>
            <w:vAlign w:val="center"/>
          </w:tcPr>
          <w:p w14:paraId="28E1E8CF" w14:textId="77777777" w:rsidR="00017A8C" w:rsidRPr="006424D5" w:rsidRDefault="00EB77D1" w:rsidP="00017A8C">
            <w:pPr>
              <w:tabs>
                <w:tab w:val="left" w:pos="4230"/>
              </w:tabs>
              <w:rPr>
                <w:rFonts w:ascii="Trebuchet MS" w:hAnsi="Trebuchet MS"/>
                <w:bCs/>
              </w:rPr>
            </w:pPr>
            <w:r w:rsidRPr="006424D5">
              <w:rPr>
                <w:rFonts w:ascii="Trebuchet MS" w:hAnsi="Trebuchet MS"/>
                <w:bCs/>
              </w:rPr>
              <w:t xml:space="preserve">ANNEXURE  -14- Format for Hindrance register </w:t>
            </w:r>
            <w:r w:rsidR="00017A8C" w:rsidRPr="006424D5">
              <w:rPr>
                <w:rFonts w:ascii="Trebuchet MS" w:hAnsi="Trebuchet MS"/>
                <w:bCs/>
              </w:rPr>
              <w:t xml:space="preserve">      </w:t>
            </w:r>
          </w:p>
        </w:tc>
        <w:tc>
          <w:tcPr>
            <w:tcW w:w="1221" w:type="dxa"/>
            <w:tcBorders>
              <w:top w:val="single" w:sz="4" w:space="0" w:color="auto"/>
            </w:tcBorders>
          </w:tcPr>
          <w:p w14:paraId="7DAD0E63" w14:textId="77777777" w:rsidR="00017A8C" w:rsidRPr="006424D5" w:rsidRDefault="00581493" w:rsidP="00017A8C">
            <w:pPr>
              <w:jc w:val="center"/>
              <w:rPr>
                <w:rFonts w:ascii="Trebuchet MS" w:eastAsia="Calibri" w:hAnsi="Trebuchet MS"/>
              </w:rPr>
            </w:pPr>
            <w:r w:rsidRPr="006424D5">
              <w:rPr>
                <w:rFonts w:ascii="Trebuchet MS" w:eastAsia="Calibri" w:hAnsi="Trebuchet MS"/>
              </w:rPr>
              <w:t>138</w:t>
            </w:r>
          </w:p>
        </w:tc>
      </w:tr>
      <w:tr w:rsidR="00017A8C" w:rsidRPr="006424D5" w14:paraId="47E00516" w14:textId="77777777" w:rsidTr="00475FC0">
        <w:tc>
          <w:tcPr>
            <w:tcW w:w="882" w:type="dxa"/>
          </w:tcPr>
          <w:p w14:paraId="7604F7FE" w14:textId="77777777" w:rsidR="00017A8C" w:rsidRPr="006424D5" w:rsidRDefault="00017A8C" w:rsidP="00017A8C">
            <w:pPr>
              <w:jc w:val="center"/>
              <w:rPr>
                <w:rFonts w:ascii="Trebuchet MS" w:eastAsia="Calibri" w:hAnsi="Trebuchet MS"/>
              </w:rPr>
            </w:pPr>
            <w:r w:rsidRPr="006424D5">
              <w:rPr>
                <w:rFonts w:ascii="Trebuchet MS" w:eastAsia="Calibri" w:hAnsi="Trebuchet MS"/>
              </w:rPr>
              <w:t>27</w:t>
            </w:r>
          </w:p>
        </w:tc>
        <w:tc>
          <w:tcPr>
            <w:tcW w:w="6794" w:type="dxa"/>
            <w:vAlign w:val="center"/>
          </w:tcPr>
          <w:p w14:paraId="37AAB898" w14:textId="77777777" w:rsidR="00017A8C" w:rsidRPr="006424D5" w:rsidRDefault="00EB77D1" w:rsidP="004C133A">
            <w:pPr>
              <w:tabs>
                <w:tab w:val="left" w:pos="4230"/>
              </w:tabs>
              <w:rPr>
                <w:rFonts w:ascii="Trebuchet MS" w:hAnsi="Trebuchet MS"/>
                <w:bCs/>
              </w:rPr>
            </w:pPr>
            <w:r w:rsidRPr="006424D5">
              <w:rPr>
                <w:rFonts w:ascii="Trebuchet MS" w:hAnsi="Trebuchet MS"/>
                <w:bCs/>
              </w:rPr>
              <w:t xml:space="preserve">ANNEXURE  -15 - Format  of  BG  for EMD </w:t>
            </w:r>
            <w:r w:rsidR="00017A8C" w:rsidRPr="006424D5">
              <w:rPr>
                <w:rFonts w:ascii="Trebuchet MS" w:hAnsi="Trebuchet MS"/>
                <w:bCs/>
              </w:rPr>
              <w:t xml:space="preserve">        </w:t>
            </w:r>
          </w:p>
        </w:tc>
        <w:tc>
          <w:tcPr>
            <w:tcW w:w="1221" w:type="dxa"/>
          </w:tcPr>
          <w:p w14:paraId="2B7879A9" w14:textId="77777777" w:rsidR="00017A8C" w:rsidRPr="006424D5" w:rsidRDefault="00581493" w:rsidP="00017A8C">
            <w:pPr>
              <w:jc w:val="center"/>
              <w:rPr>
                <w:rFonts w:ascii="Trebuchet MS" w:eastAsia="Calibri" w:hAnsi="Trebuchet MS"/>
              </w:rPr>
            </w:pPr>
            <w:r w:rsidRPr="006424D5">
              <w:rPr>
                <w:rFonts w:ascii="Trebuchet MS" w:eastAsia="Calibri" w:hAnsi="Trebuchet MS"/>
              </w:rPr>
              <w:t>139</w:t>
            </w:r>
          </w:p>
        </w:tc>
      </w:tr>
      <w:tr w:rsidR="00017A8C" w:rsidRPr="006424D5" w14:paraId="6F2F2324" w14:textId="77777777" w:rsidTr="00475FC0">
        <w:tc>
          <w:tcPr>
            <w:tcW w:w="882" w:type="dxa"/>
          </w:tcPr>
          <w:p w14:paraId="782FFBC6" w14:textId="77777777" w:rsidR="00017A8C" w:rsidRPr="006424D5" w:rsidRDefault="00017A8C" w:rsidP="00017A8C">
            <w:pPr>
              <w:jc w:val="center"/>
              <w:rPr>
                <w:rFonts w:ascii="Trebuchet MS" w:eastAsia="Calibri" w:hAnsi="Trebuchet MS"/>
              </w:rPr>
            </w:pPr>
            <w:r w:rsidRPr="006424D5">
              <w:rPr>
                <w:rFonts w:ascii="Trebuchet MS" w:eastAsia="Calibri" w:hAnsi="Trebuchet MS"/>
              </w:rPr>
              <w:t>28</w:t>
            </w:r>
          </w:p>
        </w:tc>
        <w:tc>
          <w:tcPr>
            <w:tcW w:w="6794" w:type="dxa"/>
            <w:vAlign w:val="center"/>
          </w:tcPr>
          <w:p w14:paraId="63DAD283" w14:textId="77777777" w:rsidR="00017A8C" w:rsidRPr="006424D5" w:rsidRDefault="00017A8C" w:rsidP="00EB77D1">
            <w:pPr>
              <w:pStyle w:val="BodyText2"/>
              <w:tabs>
                <w:tab w:val="left" w:pos="4230"/>
              </w:tabs>
              <w:rPr>
                <w:rFonts w:ascii="Trebuchet MS" w:hAnsi="Trebuchet MS"/>
                <w:b w:val="0"/>
                <w:sz w:val="24"/>
                <w:szCs w:val="24"/>
              </w:rPr>
            </w:pPr>
            <w:r w:rsidRPr="006424D5">
              <w:rPr>
                <w:rFonts w:ascii="Trebuchet MS" w:hAnsi="Trebuchet MS"/>
                <w:b w:val="0"/>
                <w:sz w:val="24"/>
                <w:szCs w:val="24"/>
              </w:rPr>
              <w:t>ANNEXURE  -16</w:t>
            </w:r>
            <w:r w:rsidR="00EB77D1" w:rsidRPr="006424D5">
              <w:rPr>
                <w:rFonts w:ascii="Trebuchet MS" w:hAnsi="Trebuchet MS"/>
                <w:b w:val="0"/>
                <w:sz w:val="24"/>
                <w:szCs w:val="24"/>
              </w:rPr>
              <w:t xml:space="preserve"> -Format of  BG for security deposit  </w:t>
            </w:r>
            <w:r w:rsidRPr="006424D5">
              <w:rPr>
                <w:rFonts w:ascii="Trebuchet MS" w:hAnsi="Trebuchet MS"/>
                <w:b w:val="0"/>
                <w:sz w:val="24"/>
                <w:szCs w:val="24"/>
              </w:rPr>
              <w:t xml:space="preserve">    </w:t>
            </w:r>
          </w:p>
        </w:tc>
        <w:tc>
          <w:tcPr>
            <w:tcW w:w="1221" w:type="dxa"/>
          </w:tcPr>
          <w:p w14:paraId="5CCAE7E5" w14:textId="77777777" w:rsidR="00017A8C" w:rsidRPr="006424D5" w:rsidRDefault="00581493" w:rsidP="006E0887">
            <w:pPr>
              <w:jc w:val="center"/>
              <w:rPr>
                <w:rFonts w:ascii="Trebuchet MS" w:eastAsia="Calibri" w:hAnsi="Trebuchet MS"/>
              </w:rPr>
            </w:pPr>
            <w:r w:rsidRPr="006424D5">
              <w:rPr>
                <w:rFonts w:ascii="Trebuchet MS" w:eastAsia="Calibri" w:hAnsi="Trebuchet MS"/>
              </w:rPr>
              <w:t>140-141</w:t>
            </w:r>
          </w:p>
        </w:tc>
      </w:tr>
      <w:tr w:rsidR="00017A8C" w:rsidRPr="006424D5" w14:paraId="52DF0690" w14:textId="77777777" w:rsidTr="00475FC0">
        <w:tc>
          <w:tcPr>
            <w:tcW w:w="882" w:type="dxa"/>
          </w:tcPr>
          <w:p w14:paraId="7E640BF1" w14:textId="77777777" w:rsidR="00017A8C" w:rsidRPr="006424D5" w:rsidRDefault="00017A8C" w:rsidP="00017A8C">
            <w:pPr>
              <w:jc w:val="center"/>
              <w:rPr>
                <w:rFonts w:ascii="Trebuchet MS" w:eastAsia="Calibri" w:hAnsi="Trebuchet MS"/>
              </w:rPr>
            </w:pPr>
            <w:r w:rsidRPr="006424D5">
              <w:rPr>
                <w:rFonts w:ascii="Trebuchet MS" w:eastAsia="Calibri" w:hAnsi="Trebuchet MS"/>
              </w:rPr>
              <w:t>29</w:t>
            </w:r>
          </w:p>
        </w:tc>
        <w:tc>
          <w:tcPr>
            <w:tcW w:w="6794" w:type="dxa"/>
            <w:vAlign w:val="center"/>
          </w:tcPr>
          <w:p w14:paraId="5F2B2418" w14:textId="77777777" w:rsidR="00017A8C" w:rsidRPr="006424D5" w:rsidRDefault="00017A8C" w:rsidP="00017A8C">
            <w:pPr>
              <w:tabs>
                <w:tab w:val="left" w:pos="4230"/>
              </w:tabs>
              <w:rPr>
                <w:rFonts w:ascii="Trebuchet MS" w:hAnsi="Trebuchet MS"/>
                <w:bCs/>
              </w:rPr>
            </w:pPr>
            <w:r w:rsidRPr="006424D5">
              <w:rPr>
                <w:rFonts w:ascii="Trebuchet MS" w:hAnsi="Trebuchet MS"/>
                <w:bCs/>
              </w:rPr>
              <w:t>ANNE</w:t>
            </w:r>
            <w:r w:rsidR="00EB77D1" w:rsidRPr="006424D5">
              <w:rPr>
                <w:rFonts w:ascii="Trebuchet MS" w:hAnsi="Trebuchet MS"/>
                <w:bCs/>
              </w:rPr>
              <w:t xml:space="preserve">XURE  -17- Draft agreement of Integrity Pact </w:t>
            </w:r>
            <w:r w:rsidRPr="006424D5">
              <w:rPr>
                <w:rFonts w:ascii="Trebuchet MS" w:hAnsi="Trebuchet MS"/>
                <w:bCs/>
              </w:rPr>
              <w:t xml:space="preserve">        </w:t>
            </w:r>
          </w:p>
        </w:tc>
        <w:tc>
          <w:tcPr>
            <w:tcW w:w="1221" w:type="dxa"/>
          </w:tcPr>
          <w:p w14:paraId="15149D30" w14:textId="77777777" w:rsidR="00017A8C" w:rsidRPr="006424D5" w:rsidRDefault="00581493" w:rsidP="006E0887">
            <w:pPr>
              <w:jc w:val="center"/>
              <w:rPr>
                <w:rFonts w:ascii="Trebuchet MS" w:eastAsia="Calibri" w:hAnsi="Trebuchet MS"/>
              </w:rPr>
            </w:pPr>
            <w:r w:rsidRPr="006424D5">
              <w:rPr>
                <w:rFonts w:ascii="Trebuchet MS" w:eastAsia="Calibri" w:hAnsi="Trebuchet MS"/>
              </w:rPr>
              <w:t>142-150</w:t>
            </w:r>
          </w:p>
        </w:tc>
      </w:tr>
      <w:tr w:rsidR="00017A8C" w:rsidRPr="006424D5" w14:paraId="21027923" w14:textId="77777777" w:rsidTr="00475FC0">
        <w:tc>
          <w:tcPr>
            <w:tcW w:w="882" w:type="dxa"/>
          </w:tcPr>
          <w:p w14:paraId="510BB121" w14:textId="77777777" w:rsidR="00017A8C" w:rsidRPr="006424D5" w:rsidRDefault="00017A8C" w:rsidP="00017A8C">
            <w:pPr>
              <w:jc w:val="center"/>
              <w:rPr>
                <w:rFonts w:ascii="Trebuchet MS" w:eastAsia="Calibri" w:hAnsi="Trebuchet MS"/>
              </w:rPr>
            </w:pPr>
            <w:r w:rsidRPr="006424D5">
              <w:rPr>
                <w:rFonts w:ascii="Trebuchet MS" w:eastAsia="Calibri" w:hAnsi="Trebuchet MS"/>
              </w:rPr>
              <w:t>30</w:t>
            </w:r>
          </w:p>
        </w:tc>
        <w:tc>
          <w:tcPr>
            <w:tcW w:w="6794" w:type="dxa"/>
            <w:vAlign w:val="center"/>
          </w:tcPr>
          <w:p w14:paraId="489731A1" w14:textId="77777777" w:rsidR="00017A8C" w:rsidRPr="006424D5" w:rsidRDefault="00017A8C" w:rsidP="00833CC2">
            <w:pPr>
              <w:tabs>
                <w:tab w:val="left" w:pos="4230"/>
              </w:tabs>
              <w:rPr>
                <w:rFonts w:ascii="Trebuchet MS" w:hAnsi="Trebuchet MS"/>
                <w:bCs/>
              </w:rPr>
            </w:pPr>
            <w:r w:rsidRPr="006424D5">
              <w:rPr>
                <w:rFonts w:ascii="Trebuchet MS" w:hAnsi="Trebuchet MS"/>
                <w:bCs/>
              </w:rPr>
              <w:t xml:space="preserve">ANNEXURE -18 </w:t>
            </w:r>
            <w:r w:rsidR="00B1784E" w:rsidRPr="006424D5">
              <w:rPr>
                <w:rFonts w:ascii="Trebuchet MS" w:hAnsi="Trebuchet MS"/>
                <w:bCs/>
              </w:rPr>
              <w:t xml:space="preserve"> </w:t>
            </w:r>
            <w:r w:rsidR="00EB77D1" w:rsidRPr="006424D5">
              <w:rPr>
                <w:rFonts w:ascii="Trebuchet MS" w:hAnsi="Trebuchet MS"/>
                <w:bCs/>
              </w:rPr>
              <w:t xml:space="preserve">–List of </w:t>
            </w:r>
            <w:r w:rsidR="0005754F" w:rsidRPr="006424D5">
              <w:rPr>
                <w:rFonts w:ascii="Trebuchet MS" w:hAnsi="Trebuchet MS"/>
                <w:bCs/>
              </w:rPr>
              <w:t>R</w:t>
            </w:r>
            <w:r w:rsidR="00EB77D1" w:rsidRPr="006424D5">
              <w:rPr>
                <w:rFonts w:ascii="Trebuchet MS" w:hAnsi="Trebuchet MS"/>
                <w:bCs/>
              </w:rPr>
              <w:t>etired Governm</w:t>
            </w:r>
            <w:r w:rsidR="00F21D43" w:rsidRPr="006424D5">
              <w:rPr>
                <w:rFonts w:ascii="Trebuchet MS" w:hAnsi="Trebuchet MS"/>
                <w:bCs/>
              </w:rPr>
              <w:t>e</w:t>
            </w:r>
            <w:r w:rsidR="00EB77D1" w:rsidRPr="006424D5">
              <w:rPr>
                <w:rFonts w:ascii="Trebuchet MS" w:hAnsi="Trebuchet MS"/>
                <w:bCs/>
              </w:rPr>
              <w:t xml:space="preserve">nt </w:t>
            </w:r>
          </w:p>
        </w:tc>
        <w:tc>
          <w:tcPr>
            <w:tcW w:w="1221" w:type="dxa"/>
          </w:tcPr>
          <w:p w14:paraId="6B57C3E1" w14:textId="77777777" w:rsidR="00017A8C" w:rsidRPr="006424D5" w:rsidRDefault="00AA6B17" w:rsidP="00017A8C">
            <w:pPr>
              <w:jc w:val="center"/>
              <w:rPr>
                <w:rFonts w:ascii="Trebuchet MS" w:eastAsia="Calibri" w:hAnsi="Trebuchet MS"/>
              </w:rPr>
            </w:pPr>
            <w:r w:rsidRPr="006424D5">
              <w:rPr>
                <w:rFonts w:ascii="Trebuchet MS" w:eastAsia="Calibri" w:hAnsi="Trebuchet MS"/>
              </w:rPr>
              <w:t>1</w:t>
            </w:r>
            <w:r w:rsidR="00C5160E" w:rsidRPr="006424D5">
              <w:rPr>
                <w:rFonts w:ascii="Trebuchet MS" w:eastAsia="Calibri" w:hAnsi="Trebuchet MS"/>
              </w:rPr>
              <w:t>51</w:t>
            </w:r>
          </w:p>
        </w:tc>
      </w:tr>
      <w:tr w:rsidR="00017A8C" w:rsidRPr="006424D5" w14:paraId="00B92814" w14:textId="77777777" w:rsidTr="00475FC0">
        <w:tc>
          <w:tcPr>
            <w:tcW w:w="882" w:type="dxa"/>
          </w:tcPr>
          <w:p w14:paraId="76EE0ADA" w14:textId="77777777" w:rsidR="00017A8C" w:rsidRPr="006424D5" w:rsidRDefault="00017A8C" w:rsidP="00017A8C">
            <w:pPr>
              <w:jc w:val="center"/>
              <w:rPr>
                <w:rFonts w:ascii="Trebuchet MS" w:eastAsia="Calibri" w:hAnsi="Trebuchet MS"/>
              </w:rPr>
            </w:pPr>
            <w:r w:rsidRPr="006424D5">
              <w:rPr>
                <w:rFonts w:ascii="Trebuchet MS" w:eastAsia="Calibri" w:hAnsi="Trebuchet MS"/>
              </w:rPr>
              <w:t>31</w:t>
            </w:r>
          </w:p>
        </w:tc>
        <w:tc>
          <w:tcPr>
            <w:tcW w:w="6794" w:type="dxa"/>
            <w:vAlign w:val="center"/>
          </w:tcPr>
          <w:p w14:paraId="252356EA" w14:textId="77777777" w:rsidR="00017A8C" w:rsidRPr="006424D5" w:rsidRDefault="00017A8C" w:rsidP="00017A8C">
            <w:pPr>
              <w:rPr>
                <w:rFonts w:ascii="Trebuchet MS" w:hAnsi="Trebuchet MS"/>
                <w:bCs/>
              </w:rPr>
            </w:pPr>
            <w:r w:rsidRPr="006424D5">
              <w:rPr>
                <w:rFonts w:ascii="Trebuchet MS" w:eastAsia="Calibri" w:hAnsi="Trebuchet MS" w:cs="TheSans B4 SemiLight"/>
                <w:bCs/>
              </w:rPr>
              <w:t>T</w:t>
            </w:r>
            <w:r w:rsidR="00E31DD0" w:rsidRPr="006424D5">
              <w:rPr>
                <w:rFonts w:ascii="Trebuchet MS" w:eastAsia="Calibri" w:hAnsi="Trebuchet MS" w:cs="TheSans B4 SemiLight"/>
                <w:bCs/>
              </w:rPr>
              <w:t xml:space="preserve">ender drawings </w:t>
            </w:r>
            <w:r w:rsidRPr="006424D5">
              <w:rPr>
                <w:rFonts w:ascii="Trebuchet MS" w:hAnsi="Trebuchet MS"/>
                <w:bCs/>
              </w:rPr>
              <w:t xml:space="preserve">      </w:t>
            </w:r>
            <w:r w:rsidR="00715FCE" w:rsidRPr="006424D5">
              <w:rPr>
                <w:rFonts w:ascii="Trebuchet MS" w:hAnsi="Trebuchet MS"/>
                <w:bCs/>
              </w:rPr>
              <w:t>(GIVEN IN SEPARATE PDF FILE)</w:t>
            </w:r>
          </w:p>
        </w:tc>
        <w:tc>
          <w:tcPr>
            <w:tcW w:w="1221" w:type="dxa"/>
          </w:tcPr>
          <w:p w14:paraId="57CA234D" w14:textId="77777777" w:rsidR="00017A8C" w:rsidRPr="006424D5" w:rsidRDefault="00B1784E" w:rsidP="00FA336E">
            <w:pPr>
              <w:rPr>
                <w:rFonts w:ascii="Trebuchet MS" w:eastAsia="Calibri" w:hAnsi="Trebuchet MS"/>
                <w:sz w:val="18"/>
                <w:szCs w:val="18"/>
              </w:rPr>
            </w:pPr>
            <w:r w:rsidRPr="006424D5">
              <w:rPr>
                <w:rFonts w:ascii="Trebuchet MS" w:eastAsia="Calibri" w:hAnsi="Trebuchet MS"/>
                <w:sz w:val="20"/>
                <w:szCs w:val="20"/>
              </w:rPr>
              <w:t>7</w:t>
            </w:r>
            <w:r w:rsidR="00DE7F35" w:rsidRPr="006424D5">
              <w:rPr>
                <w:rFonts w:ascii="Trebuchet MS" w:eastAsia="Calibri" w:hAnsi="Trebuchet MS"/>
                <w:sz w:val="20"/>
                <w:szCs w:val="20"/>
              </w:rPr>
              <w:t xml:space="preserve"> </w:t>
            </w:r>
            <w:r w:rsidR="00DE7F35" w:rsidRPr="006424D5">
              <w:rPr>
                <w:rFonts w:ascii="Trebuchet MS" w:eastAsia="Calibri" w:hAnsi="Trebuchet MS"/>
                <w:sz w:val="18"/>
                <w:szCs w:val="18"/>
              </w:rPr>
              <w:t>PAGES</w:t>
            </w:r>
          </w:p>
        </w:tc>
      </w:tr>
      <w:tr w:rsidR="005F3DF1" w:rsidRPr="006424D5" w14:paraId="72ADEDAC" w14:textId="77777777" w:rsidTr="00475FC0">
        <w:tc>
          <w:tcPr>
            <w:tcW w:w="882" w:type="dxa"/>
          </w:tcPr>
          <w:p w14:paraId="5A433858" w14:textId="77777777" w:rsidR="005F3DF1" w:rsidRPr="006424D5" w:rsidRDefault="005F3DF1" w:rsidP="00017A8C">
            <w:pPr>
              <w:jc w:val="center"/>
              <w:rPr>
                <w:rFonts w:ascii="Trebuchet MS" w:eastAsia="Calibri" w:hAnsi="Trebuchet MS"/>
              </w:rPr>
            </w:pPr>
          </w:p>
        </w:tc>
        <w:tc>
          <w:tcPr>
            <w:tcW w:w="6794" w:type="dxa"/>
            <w:vAlign w:val="center"/>
          </w:tcPr>
          <w:p w14:paraId="5FD560D5" w14:textId="77777777" w:rsidR="005F3DF1" w:rsidRPr="006424D5" w:rsidRDefault="005F3DF1" w:rsidP="00017A8C">
            <w:pPr>
              <w:jc w:val="center"/>
              <w:rPr>
                <w:rFonts w:ascii="Trebuchet MS" w:hAnsi="Trebuchet MS"/>
                <w:b/>
                <w:bCs/>
              </w:rPr>
            </w:pPr>
            <w:r w:rsidRPr="006424D5">
              <w:rPr>
                <w:rFonts w:ascii="Trebuchet MS" w:hAnsi="Trebuchet MS"/>
                <w:b/>
                <w:bCs/>
              </w:rPr>
              <w:t>FINANCIAL BID (GIVEN IN SEPARATE PDF FILE)</w:t>
            </w:r>
          </w:p>
        </w:tc>
        <w:tc>
          <w:tcPr>
            <w:tcW w:w="1221" w:type="dxa"/>
            <w:vMerge w:val="restart"/>
          </w:tcPr>
          <w:p w14:paraId="17F0C105" w14:textId="77777777" w:rsidR="005F3DF1" w:rsidRPr="006424D5" w:rsidRDefault="005F3DF1" w:rsidP="005F3DF1">
            <w:pPr>
              <w:jc w:val="center"/>
              <w:rPr>
                <w:rFonts w:ascii="Trebuchet MS" w:eastAsia="Calibri" w:hAnsi="Trebuchet MS"/>
                <w:sz w:val="18"/>
                <w:szCs w:val="18"/>
              </w:rPr>
            </w:pPr>
          </w:p>
          <w:p w14:paraId="0A29970A" w14:textId="77777777" w:rsidR="005F3DF1" w:rsidRPr="006424D5" w:rsidRDefault="005F3DF1" w:rsidP="005F3DF1">
            <w:pPr>
              <w:jc w:val="center"/>
              <w:rPr>
                <w:rFonts w:ascii="Trebuchet MS" w:eastAsia="Calibri" w:hAnsi="Trebuchet MS"/>
                <w:sz w:val="18"/>
                <w:szCs w:val="18"/>
              </w:rPr>
            </w:pPr>
          </w:p>
          <w:p w14:paraId="78941347" w14:textId="77777777" w:rsidR="005F3DF1" w:rsidRPr="006424D5" w:rsidRDefault="005F3DF1" w:rsidP="005F3DF1">
            <w:pPr>
              <w:jc w:val="center"/>
              <w:rPr>
                <w:rFonts w:ascii="Trebuchet MS" w:eastAsia="Calibri" w:hAnsi="Trebuchet MS"/>
                <w:sz w:val="18"/>
                <w:szCs w:val="18"/>
              </w:rPr>
            </w:pPr>
          </w:p>
          <w:p w14:paraId="63B470EB" w14:textId="77777777" w:rsidR="005F3DF1" w:rsidRPr="006424D5" w:rsidRDefault="005F3DF1" w:rsidP="005F3DF1">
            <w:pPr>
              <w:jc w:val="center"/>
              <w:rPr>
                <w:rFonts w:ascii="Trebuchet MS" w:eastAsia="Calibri" w:hAnsi="Trebuchet MS"/>
                <w:sz w:val="18"/>
                <w:szCs w:val="18"/>
              </w:rPr>
            </w:pPr>
          </w:p>
          <w:p w14:paraId="1C5CD764" w14:textId="77777777" w:rsidR="005F3DF1" w:rsidRPr="006424D5" w:rsidRDefault="0002081F" w:rsidP="005F3DF1">
            <w:pPr>
              <w:jc w:val="center"/>
              <w:rPr>
                <w:rFonts w:ascii="Trebuchet MS" w:eastAsia="Calibri" w:hAnsi="Trebuchet MS"/>
                <w:sz w:val="18"/>
                <w:szCs w:val="18"/>
              </w:rPr>
            </w:pPr>
            <w:r w:rsidRPr="006424D5">
              <w:rPr>
                <w:rFonts w:ascii="Trebuchet MS" w:eastAsia="Calibri" w:hAnsi="Trebuchet MS"/>
                <w:sz w:val="18"/>
                <w:szCs w:val="18"/>
              </w:rPr>
              <w:t>30</w:t>
            </w:r>
            <w:r w:rsidR="005F3DF1" w:rsidRPr="006424D5">
              <w:rPr>
                <w:rFonts w:ascii="Trebuchet MS" w:eastAsia="Calibri" w:hAnsi="Trebuchet MS"/>
                <w:sz w:val="18"/>
                <w:szCs w:val="18"/>
              </w:rPr>
              <w:t xml:space="preserve"> PAGES</w:t>
            </w:r>
          </w:p>
          <w:p w14:paraId="30BFE003" w14:textId="77777777" w:rsidR="005F3DF1" w:rsidRPr="006424D5" w:rsidRDefault="005F3DF1" w:rsidP="005F3DF1">
            <w:pPr>
              <w:jc w:val="center"/>
              <w:rPr>
                <w:rFonts w:ascii="Trebuchet MS" w:eastAsia="Calibri" w:hAnsi="Trebuchet MS"/>
                <w:sz w:val="18"/>
                <w:szCs w:val="18"/>
              </w:rPr>
            </w:pPr>
          </w:p>
          <w:p w14:paraId="4C018DE8" w14:textId="77777777" w:rsidR="005F3DF1" w:rsidRPr="006424D5" w:rsidRDefault="005F3DF1" w:rsidP="00641E93">
            <w:pPr>
              <w:jc w:val="center"/>
              <w:rPr>
                <w:rFonts w:ascii="Trebuchet MS" w:eastAsia="Calibri" w:hAnsi="Trebuchet MS"/>
              </w:rPr>
            </w:pPr>
          </w:p>
        </w:tc>
      </w:tr>
      <w:tr w:rsidR="005F3DF1" w:rsidRPr="006424D5" w14:paraId="46920BF7" w14:textId="77777777" w:rsidTr="00475FC0">
        <w:trPr>
          <w:trHeight w:val="316"/>
        </w:trPr>
        <w:tc>
          <w:tcPr>
            <w:tcW w:w="882" w:type="dxa"/>
          </w:tcPr>
          <w:p w14:paraId="1583CB02" w14:textId="77777777" w:rsidR="005F3DF1" w:rsidRPr="006424D5" w:rsidRDefault="005F3DF1" w:rsidP="00017A8C">
            <w:pPr>
              <w:jc w:val="center"/>
              <w:rPr>
                <w:rFonts w:ascii="Trebuchet MS" w:eastAsia="Calibri" w:hAnsi="Trebuchet MS"/>
              </w:rPr>
            </w:pPr>
            <w:r w:rsidRPr="006424D5">
              <w:rPr>
                <w:rFonts w:ascii="Trebuchet MS" w:eastAsia="Calibri" w:hAnsi="Trebuchet MS"/>
              </w:rPr>
              <w:t>32</w:t>
            </w:r>
          </w:p>
        </w:tc>
        <w:tc>
          <w:tcPr>
            <w:tcW w:w="6794" w:type="dxa"/>
            <w:vAlign w:val="center"/>
          </w:tcPr>
          <w:p w14:paraId="7C0FD860" w14:textId="77777777" w:rsidR="005F3DF1" w:rsidRPr="006424D5" w:rsidRDefault="005F3DF1" w:rsidP="00017A8C">
            <w:pPr>
              <w:tabs>
                <w:tab w:val="left" w:pos="4230"/>
              </w:tabs>
              <w:rPr>
                <w:rFonts w:ascii="Trebuchet MS" w:eastAsia="Calibri" w:hAnsi="Trebuchet MS" w:cs="TheSans B4 SemiLight"/>
                <w:bCs/>
              </w:rPr>
            </w:pPr>
            <w:r w:rsidRPr="006424D5">
              <w:rPr>
                <w:rFonts w:ascii="Trebuchet MS" w:eastAsia="Calibri" w:hAnsi="Trebuchet MS" w:cs="TheSans B4 SemiLight"/>
              </w:rPr>
              <w:t xml:space="preserve">Schedule of  Rates (SOR)– Civil works of building and miscellaneous works  </w:t>
            </w:r>
          </w:p>
        </w:tc>
        <w:tc>
          <w:tcPr>
            <w:tcW w:w="1221" w:type="dxa"/>
            <w:vMerge/>
          </w:tcPr>
          <w:p w14:paraId="06ECD41D" w14:textId="77777777" w:rsidR="005F3DF1" w:rsidRPr="006424D5" w:rsidRDefault="005F3DF1" w:rsidP="00641E93">
            <w:pPr>
              <w:jc w:val="center"/>
              <w:rPr>
                <w:rFonts w:ascii="Trebuchet MS" w:eastAsia="Calibri" w:hAnsi="Trebuchet MS"/>
                <w:sz w:val="20"/>
                <w:szCs w:val="20"/>
              </w:rPr>
            </w:pPr>
          </w:p>
        </w:tc>
      </w:tr>
      <w:tr w:rsidR="005F3DF1" w:rsidRPr="006424D5" w14:paraId="65FA0817" w14:textId="77777777" w:rsidTr="00475FC0">
        <w:tc>
          <w:tcPr>
            <w:tcW w:w="882" w:type="dxa"/>
          </w:tcPr>
          <w:p w14:paraId="6BE1DBBE" w14:textId="77777777" w:rsidR="005F3DF1" w:rsidRPr="006424D5" w:rsidRDefault="005F3DF1" w:rsidP="00135F23">
            <w:pPr>
              <w:jc w:val="center"/>
              <w:rPr>
                <w:rFonts w:ascii="Trebuchet MS" w:eastAsia="Calibri" w:hAnsi="Trebuchet MS"/>
              </w:rPr>
            </w:pPr>
            <w:r w:rsidRPr="006424D5">
              <w:rPr>
                <w:rFonts w:ascii="Trebuchet MS" w:eastAsia="Calibri" w:hAnsi="Trebuchet MS"/>
              </w:rPr>
              <w:t>33</w:t>
            </w:r>
          </w:p>
        </w:tc>
        <w:tc>
          <w:tcPr>
            <w:tcW w:w="6794" w:type="dxa"/>
            <w:vAlign w:val="center"/>
          </w:tcPr>
          <w:p w14:paraId="52B80022" w14:textId="77777777" w:rsidR="005F3DF1" w:rsidRPr="006424D5" w:rsidRDefault="005F3DF1" w:rsidP="00415D4C">
            <w:pPr>
              <w:autoSpaceDE w:val="0"/>
              <w:autoSpaceDN w:val="0"/>
              <w:adjustRightInd w:val="0"/>
              <w:rPr>
                <w:rFonts w:ascii="Trebuchet MS" w:eastAsia="Calibri" w:hAnsi="Trebuchet MS" w:cs="TheSans B4 SemiLight"/>
              </w:rPr>
            </w:pPr>
            <w:r w:rsidRPr="006424D5">
              <w:rPr>
                <w:rFonts w:ascii="Trebuchet MS" w:eastAsia="Calibri" w:hAnsi="Trebuchet MS" w:cs="TheSans B4 SemiLight"/>
              </w:rPr>
              <w:t>Schedule of Rates (SOR) –Plumbing &amp; Sanitary works</w:t>
            </w:r>
          </w:p>
        </w:tc>
        <w:tc>
          <w:tcPr>
            <w:tcW w:w="1221" w:type="dxa"/>
            <w:vMerge/>
          </w:tcPr>
          <w:p w14:paraId="77E9F8C8" w14:textId="77777777" w:rsidR="005F3DF1" w:rsidRPr="006424D5" w:rsidRDefault="005F3DF1" w:rsidP="00641E93">
            <w:pPr>
              <w:jc w:val="center"/>
              <w:rPr>
                <w:rFonts w:ascii="Trebuchet MS" w:eastAsia="Calibri" w:hAnsi="Trebuchet MS"/>
                <w:sz w:val="18"/>
                <w:szCs w:val="18"/>
              </w:rPr>
            </w:pPr>
          </w:p>
        </w:tc>
      </w:tr>
      <w:tr w:rsidR="005F3DF1" w:rsidRPr="006424D5" w14:paraId="20422836" w14:textId="77777777" w:rsidTr="00475FC0">
        <w:tc>
          <w:tcPr>
            <w:tcW w:w="882" w:type="dxa"/>
          </w:tcPr>
          <w:p w14:paraId="441548BA" w14:textId="77777777" w:rsidR="005F3DF1" w:rsidRPr="006424D5" w:rsidRDefault="005F3DF1" w:rsidP="00135F23">
            <w:pPr>
              <w:jc w:val="center"/>
              <w:rPr>
                <w:rFonts w:ascii="Trebuchet MS" w:eastAsia="Calibri" w:hAnsi="Trebuchet MS"/>
              </w:rPr>
            </w:pPr>
            <w:r w:rsidRPr="006424D5">
              <w:rPr>
                <w:rFonts w:ascii="Trebuchet MS" w:eastAsia="Calibri" w:hAnsi="Trebuchet MS"/>
              </w:rPr>
              <w:t>34</w:t>
            </w:r>
          </w:p>
        </w:tc>
        <w:tc>
          <w:tcPr>
            <w:tcW w:w="6794" w:type="dxa"/>
            <w:vAlign w:val="center"/>
          </w:tcPr>
          <w:p w14:paraId="7F93D066" w14:textId="77777777" w:rsidR="005F3DF1" w:rsidRPr="006424D5" w:rsidRDefault="005F3DF1" w:rsidP="00415D4C">
            <w:pPr>
              <w:autoSpaceDE w:val="0"/>
              <w:autoSpaceDN w:val="0"/>
              <w:adjustRightInd w:val="0"/>
              <w:rPr>
                <w:rFonts w:ascii="Trebuchet MS" w:eastAsia="Calibri" w:hAnsi="Trebuchet MS" w:cs="ArialMT"/>
              </w:rPr>
            </w:pPr>
            <w:r w:rsidRPr="006424D5">
              <w:rPr>
                <w:rFonts w:ascii="Trebuchet MS" w:eastAsia="Calibri" w:hAnsi="Trebuchet MS" w:cs="TheSans B4 SemiLight"/>
              </w:rPr>
              <w:t xml:space="preserve">Schedule of Rates ( SOR ) – Electrical works </w:t>
            </w:r>
            <w:r w:rsidRPr="006424D5">
              <w:rPr>
                <w:rFonts w:ascii="Trebuchet MS" w:eastAsia="Calibri" w:hAnsi="Trebuchet MS" w:cs="TheSans B4 SemiLight"/>
                <w:bCs/>
              </w:rPr>
              <w:t xml:space="preserve"> </w:t>
            </w:r>
          </w:p>
        </w:tc>
        <w:tc>
          <w:tcPr>
            <w:tcW w:w="1221" w:type="dxa"/>
            <w:vMerge/>
          </w:tcPr>
          <w:p w14:paraId="64AEC82C" w14:textId="77777777" w:rsidR="005F3DF1" w:rsidRPr="006424D5" w:rsidRDefault="005F3DF1" w:rsidP="00641E93">
            <w:pPr>
              <w:jc w:val="center"/>
              <w:rPr>
                <w:rFonts w:ascii="Trebuchet MS" w:eastAsia="Calibri" w:hAnsi="Trebuchet MS"/>
                <w:sz w:val="18"/>
                <w:szCs w:val="18"/>
              </w:rPr>
            </w:pPr>
          </w:p>
        </w:tc>
      </w:tr>
      <w:tr w:rsidR="005F3DF1" w:rsidRPr="006424D5" w14:paraId="7330CFCE" w14:textId="77777777" w:rsidTr="00475FC0">
        <w:tc>
          <w:tcPr>
            <w:tcW w:w="882" w:type="dxa"/>
          </w:tcPr>
          <w:p w14:paraId="250D6C7F" w14:textId="77777777" w:rsidR="005F3DF1" w:rsidRPr="006424D5" w:rsidRDefault="005F3DF1" w:rsidP="00CE4B63">
            <w:pPr>
              <w:jc w:val="center"/>
              <w:rPr>
                <w:rFonts w:ascii="Trebuchet MS" w:eastAsia="Calibri" w:hAnsi="Trebuchet MS"/>
              </w:rPr>
            </w:pPr>
            <w:r w:rsidRPr="006424D5">
              <w:rPr>
                <w:rFonts w:ascii="Trebuchet MS" w:eastAsia="Calibri" w:hAnsi="Trebuchet MS"/>
              </w:rPr>
              <w:t>35</w:t>
            </w:r>
          </w:p>
        </w:tc>
        <w:tc>
          <w:tcPr>
            <w:tcW w:w="6794" w:type="dxa"/>
            <w:vAlign w:val="center"/>
          </w:tcPr>
          <w:p w14:paraId="0F08058D" w14:textId="77777777" w:rsidR="005F3DF1" w:rsidRPr="006424D5" w:rsidRDefault="005F3DF1" w:rsidP="00415D4C">
            <w:pPr>
              <w:autoSpaceDE w:val="0"/>
              <w:autoSpaceDN w:val="0"/>
              <w:adjustRightInd w:val="0"/>
              <w:rPr>
                <w:rFonts w:ascii="Trebuchet MS" w:eastAsia="Calibri" w:hAnsi="Trebuchet MS" w:cs="ArialMT"/>
              </w:rPr>
            </w:pPr>
            <w:r w:rsidRPr="006424D5">
              <w:rPr>
                <w:rFonts w:ascii="Trebuchet MS" w:eastAsia="Calibri" w:hAnsi="Trebuchet MS" w:cs="TheSans B4 SemiLight"/>
                <w:bCs/>
              </w:rPr>
              <w:t>Summary</w:t>
            </w:r>
          </w:p>
        </w:tc>
        <w:tc>
          <w:tcPr>
            <w:tcW w:w="1221" w:type="dxa"/>
            <w:vMerge/>
          </w:tcPr>
          <w:p w14:paraId="41C9BBA7" w14:textId="77777777" w:rsidR="005F3DF1" w:rsidRPr="006424D5" w:rsidRDefault="005F3DF1" w:rsidP="005F3DF1">
            <w:pPr>
              <w:jc w:val="center"/>
              <w:rPr>
                <w:rFonts w:ascii="Trebuchet MS" w:eastAsia="Calibri" w:hAnsi="Trebuchet MS"/>
                <w:sz w:val="18"/>
                <w:szCs w:val="18"/>
              </w:rPr>
            </w:pPr>
          </w:p>
        </w:tc>
      </w:tr>
    </w:tbl>
    <w:p w14:paraId="32A0FF62" w14:textId="77777777" w:rsidR="00475FC0" w:rsidRPr="006424D5" w:rsidRDefault="00475FC0" w:rsidP="00475FC0">
      <w:pPr>
        <w:pStyle w:val="PlainText"/>
        <w:rPr>
          <w:rFonts w:ascii="Trebuchet MS" w:hAnsi="Trebuchet MS"/>
          <w:b/>
          <w:sz w:val="24"/>
          <w:szCs w:val="24"/>
          <w:lang w:val="en-US"/>
        </w:rPr>
      </w:pPr>
    </w:p>
    <w:p w14:paraId="31D24D3C" w14:textId="77777777" w:rsidR="003A2154" w:rsidRDefault="003A2154" w:rsidP="00475FC0">
      <w:pPr>
        <w:pStyle w:val="PlainText"/>
        <w:jc w:val="center"/>
        <w:rPr>
          <w:rFonts w:ascii="Trebuchet MS" w:hAnsi="Trebuchet MS"/>
          <w:b/>
          <w:sz w:val="24"/>
          <w:szCs w:val="24"/>
        </w:rPr>
      </w:pPr>
    </w:p>
    <w:p w14:paraId="03B691BC" w14:textId="77777777" w:rsidR="003A2154" w:rsidRDefault="003A2154" w:rsidP="00475FC0">
      <w:pPr>
        <w:pStyle w:val="PlainText"/>
        <w:jc w:val="center"/>
        <w:rPr>
          <w:rFonts w:ascii="Trebuchet MS" w:hAnsi="Trebuchet MS"/>
          <w:b/>
          <w:sz w:val="24"/>
          <w:szCs w:val="24"/>
        </w:rPr>
      </w:pPr>
    </w:p>
    <w:p w14:paraId="6E87C252" w14:textId="77777777" w:rsidR="003A2154" w:rsidRDefault="003A2154" w:rsidP="00475FC0">
      <w:pPr>
        <w:pStyle w:val="PlainText"/>
        <w:jc w:val="center"/>
        <w:rPr>
          <w:rFonts w:ascii="Trebuchet MS" w:hAnsi="Trebuchet MS"/>
          <w:b/>
          <w:sz w:val="24"/>
          <w:szCs w:val="24"/>
        </w:rPr>
      </w:pPr>
    </w:p>
    <w:p w14:paraId="730A100A" w14:textId="77777777" w:rsidR="003A2154" w:rsidRDefault="003A2154" w:rsidP="00475FC0">
      <w:pPr>
        <w:pStyle w:val="PlainText"/>
        <w:jc w:val="center"/>
        <w:rPr>
          <w:rFonts w:ascii="Trebuchet MS" w:hAnsi="Trebuchet MS"/>
          <w:b/>
          <w:sz w:val="24"/>
          <w:szCs w:val="24"/>
        </w:rPr>
      </w:pPr>
    </w:p>
    <w:p w14:paraId="42EE255C" w14:textId="77777777" w:rsidR="003A2154" w:rsidRDefault="003A2154" w:rsidP="00475FC0">
      <w:pPr>
        <w:pStyle w:val="PlainText"/>
        <w:jc w:val="center"/>
        <w:rPr>
          <w:rFonts w:ascii="Trebuchet MS" w:hAnsi="Trebuchet MS"/>
          <w:b/>
          <w:sz w:val="24"/>
          <w:szCs w:val="24"/>
        </w:rPr>
      </w:pPr>
    </w:p>
    <w:p w14:paraId="65721B81" w14:textId="641634A2" w:rsidR="006C317C" w:rsidRPr="006424D5" w:rsidRDefault="00F3109D" w:rsidP="00475FC0">
      <w:pPr>
        <w:pStyle w:val="PlainText"/>
        <w:jc w:val="center"/>
        <w:rPr>
          <w:rFonts w:ascii="Trebuchet MS" w:hAnsi="Trebuchet MS"/>
          <w:b/>
          <w:sz w:val="24"/>
          <w:szCs w:val="24"/>
        </w:rPr>
      </w:pPr>
      <w:r w:rsidRPr="006424D5">
        <w:rPr>
          <w:rFonts w:ascii="Trebuchet MS" w:hAnsi="Trebuchet MS"/>
          <w:b/>
          <w:sz w:val="24"/>
          <w:szCs w:val="24"/>
        </w:rPr>
        <w:t>KARNATAKA STATE SOUHARDA FEDERAL CO-OPERATIVE LIMITED</w:t>
      </w:r>
    </w:p>
    <w:p w14:paraId="659619F3" w14:textId="77777777" w:rsidR="00F3109D" w:rsidRPr="006424D5" w:rsidRDefault="00F3109D" w:rsidP="00C70697">
      <w:pPr>
        <w:pStyle w:val="PlainText"/>
        <w:jc w:val="center"/>
        <w:rPr>
          <w:rFonts w:ascii="Trebuchet MS" w:hAnsi="Trebuchet MS"/>
          <w:b/>
          <w:sz w:val="24"/>
          <w:szCs w:val="24"/>
          <w:u w:val="single"/>
        </w:rPr>
      </w:pPr>
    </w:p>
    <w:p w14:paraId="4A6E634E" w14:textId="77777777" w:rsidR="00796C81" w:rsidRPr="006424D5" w:rsidRDefault="005769F6" w:rsidP="00C70697">
      <w:pPr>
        <w:pStyle w:val="PlainText"/>
        <w:jc w:val="center"/>
        <w:rPr>
          <w:rFonts w:ascii="Trebuchet MS" w:hAnsi="Trebuchet MS"/>
          <w:b/>
          <w:sz w:val="24"/>
          <w:szCs w:val="24"/>
          <w:u w:val="single"/>
        </w:rPr>
      </w:pPr>
      <w:r w:rsidRPr="006424D5">
        <w:rPr>
          <w:rFonts w:ascii="Trebuchet MS" w:hAnsi="Trebuchet MS"/>
          <w:b/>
          <w:sz w:val="24"/>
          <w:szCs w:val="24"/>
          <w:u w:val="single"/>
        </w:rPr>
        <w:t>NOTICE INVITING TENDERS</w:t>
      </w:r>
      <w:r w:rsidR="003F732C" w:rsidRPr="006424D5">
        <w:rPr>
          <w:rFonts w:ascii="Trebuchet MS" w:hAnsi="Trebuchet MS"/>
          <w:b/>
          <w:sz w:val="24"/>
          <w:szCs w:val="24"/>
          <w:u w:val="single"/>
        </w:rPr>
        <w:t xml:space="preserve">  </w:t>
      </w:r>
    </w:p>
    <w:p w14:paraId="07E493FC" w14:textId="77777777" w:rsidR="005721C9" w:rsidRPr="006424D5" w:rsidRDefault="005721C9" w:rsidP="00C70697">
      <w:pPr>
        <w:pStyle w:val="PlainText"/>
        <w:jc w:val="center"/>
        <w:rPr>
          <w:rFonts w:ascii="Trebuchet MS" w:hAnsi="Trebuchet MS"/>
          <w:b/>
          <w:sz w:val="24"/>
          <w:szCs w:val="24"/>
          <w:u w:val="single"/>
        </w:rPr>
      </w:pPr>
    </w:p>
    <w:p w14:paraId="670DEC8F" w14:textId="77777777" w:rsidR="00E31DD0" w:rsidRPr="006424D5" w:rsidRDefault="0044607A" w:rsidP="00837F65">
      <w:pPr>
        <w:shd w:val="clear" w:color="auto" w:fill="FFFFFF"/>
        <w:jc w:val="both"/>
        <w:rPr>
          <w:rFonts w:ascii="Trebuchet MS" w:hAnsi="Trebuchet MS"/>
        </w:rPr>
      </w:pPr>
      <w:r w:rsidRPr="006424D5">
        <w:rPr>
          <w:rFonts w:ascii="Trebuchet MS" w:hAnsi="Trebuchet MS"/>
        </w:rPr>
        <w:t xml:space="preserve">KARNATAKA STATE SOUHARDA </w:t>
      </w:r>
      <w:r w:rsidR="00F26E6A" w:rsidRPr="006424D5">
        <w:rPr>
          <w:rFonts w:ascii="Trebuchet MS" w:hAnsi="Trebuchet MS"/>
        </w:rPr>
        <w:t>FEDERAL COOPERATIVE LIMITED, KARNATAKA STATE, MARGOSA ROAD, MALLESHWARAM</w:t>
      </w:r>
      <w:r w:rsidR="00715FCE" w:rsidRPr="006424D5">
        <w:rPr>
          <w:rFonts w:ascii="Trebuchet MS" w:hAnsi="Trebuchet MS"/>
        </w:rPr>
        <w:t xml:space="preserve">, </w:t>
      </w:r>
      <w:r w:rsidR="0084534E" w:rsidRPr="006424D5">
        <w:rPr>
          <w:rFonts w:ascii="Trebuchet MS" w:hAnsi="Trebuchet MS"/>
        </w:rPr>
        <w:t>BENGALURU</w:t>
      </w:r>
      <w:r w:rsidR="00715FCE" w:rsidRPr="006424D5">
        <w:rPr>
          <w:rFonts w:ascii="Trebuchet MS" w:hAnsi="Trebuchet MS"/>
        </w:rPr>
        <w:t xml:space="preserve">, </w:t>
      </w:r>
      <w:r w:rsidR="008D546C" w:rsidRPr="006424D5">
        <w:rPr>
          <w:rFonts w:ascii="Trebuchet MS" w:hAnsi="Trebuchet MS"/>
        </w:rPr>
        <w:t xml:space="preserve">invites sealed bids from </w:t>
      </w:r>
      <w:r w:rsidR="00F76B0A" w:rsidRPr="006424D5">
        <w:rPr>
          <w:rFonts w:ascii="Trebuchet MS" w:hAnsi="Trebuchet MS"/>
        </w:rPr>
        <w:t>eligible &amp;</w:t>
      </w:r>
      <w:r w:rsidR="008D546C" w:rsidRPr="006424D5">
        <w:rPr>
          <w:rFonts w:ascii="Trebuchet MS" w:hAnsi="Trebuchet MS"/>
        </w:rPr>
        <w:t xml:space="preserve"> experienced </w:t>
      </w:r>
      <w:r w:rsidR="007B53AB" w:rsidRPr="006424D5">
        <w:rPr>
          <w:rFonts w:ascii="Trebuchet MS" w:hAnsi="Trebuchet MS"/>
        </w:rPr>
        <w:t xml:space="preserve">Firms/Companies </w:t>
      </w:r>
      <w:r w:rsidR="008D546C" w:rsidRPr="006424D5">
        <w:rPr>
          <w:rFonts w:ascii="Trebuchet MS" w:hAnsi="Trebuchet MS"/>
        </w:rPr>
        <w:t xml:space="preserve">in a </w:t>
      </w:r>
      <w:r w:rsidR="008D546C" w:rsidRPr="006424D5">
        <w:rPr>
          <w:rFonts w:ascii="Trebuchet MS" w:hAnsi="Trebuchet MS"/>
          <w:b/>
        </w:rPr>
        <w:t xml:space="preserve">“TWO </w:t>
      </w:r>
      <w:r w:rsidR="00F76B0A" w:rsidRPr="006424D5">
        <w:rPr>
          <w:rFonts w:ascii="Trebuchet MS" w:hAnsi="Trebuchet MS"/>
          <w:b/>
        </w:rPr>
        <w:t>BID CONCEPT</w:t>
      </w:r>
      <w:r w:rsidR="0003023D">
        <w:rPr>
          <w:rFonts w:ascii="Trebuchet MS" w:hAnsi="Trebuchet MS"/>
          <w:b/>
        </w:rPr>
        <w:t>( TECHNICAL AND FINANCIAL)</w:t>
      </w:r>
      <w:r w:rsidR="008D546C" w:rsidRPr="006424D5">
        <w:rPr>
          <w:rFonts w:ascii="Trebuchet MS" w:hAnsi="Trebuchet MS"/>
          <w:b/>
        </w:rPr>
        <w:t>”</w:t>
      </w:r>
      <w:r w:rsidR="008D546C" w:rsidRPr="006424D5">
        <w:rPr>
          <w:rFonts w:ascii="Trebuchet MS" w:hAnsi="Trebuchet MS"/>
        </w:rPr>
        <w:t xml:space="preserve"> for the work </w:t>
      </w:r>
      <w:r w:rsidR="00F76B0A" w:rsidRPr="006424D5">
        <w:rPr>
          <w:rFonts w:ascii="Trebuchet MS" w:hAnsi="Trebuchet MS"/>
        </w:rPr>
        <w:t>of “</w:t>
      </w:r>
      <w:r w:rsidR="007B1498" w:rsidRPr="006424D5">
        <w:rPr>
          <w:rFonts w:ascii="Trebuchet MS" w:hAnsi="Trebuchet MS" w:cs="Arial Narrow"/>
          <w:b/>
        </w:rPr>
        <w:t>C</w:t>
      </w:r>
      <w:r w:rsidR="00687FC5" w:rsidRPr="006424D5">
        <w:rPr>
          <w:rFonts w:ascii="Trebuchet MS" w:hAnsi="Trebuchet MS" w:cs="TheSans B4 SemiLight"/>
          <w:b/>
        </w:rPr>
        <w:t xml:space="preserve">onstruction of </w:t>
      </w:r>
      <w:r w:rsidR="00F76B0A" w:rsidRPr="006424D5">
        <w:rPr>
          <w:rFonts w:ascii="Trebuchet MS" w:hAnsi="Trebuchet MS" w:cs="TheSans B4 SemiLight"/>
          <w:b/>
        </w:rPr>
        <w:t>building for</w:t>
      </w:r>
      <w:r w:rsidR="007E352F" w:rsidRPr="006424D5">
        <w:rPr>
          <w:rFonts w:ascii="Trebuchet MS" w:hAnsi="Trebuchet MS" w:cs="TheSans B4 SemiLight"/>
          <w:b/>
        </w:rPr>
        <w:t xml:space="preserve"> </w:t>
      </w:r>
      <w:r w:rsidR="00F26E6A" w:rsidRPr="006424D5">
        <w:rPr>
          <w:rFonts w:ascii="Trebuchet MS" w:hAnsi="Trebuchet MS" w:cs="TheSans B4 SemiLight"/>
          <w:b/>
        </w:rPr>
        <w:t xml:space="preserve">SOUHARDA FEDERAL COOPERATIVE LIMITED </w:t>
      </w:r>
      <w:r w:rsidR="00687FC5" w:rsidRPr="006424D5">
        <w:rPr>
          <w:rFonts w:ascii="Trebuchet MS" w:hAnsi="Trebuchet MS" w:cs="TheSans B4 SemiLight"/>
          <w:b/>
        </w:rPr>
        <w:t xml:space="preserve"> </w:t>
      </w:r>
      <w:r w:rsidR="007E352F" w:rsidRPr="006424D5">
        <w:rPr>
          <w:rFonts w:ascii="Trebuchet MS" w:hAnsi="Trebuchet MS" w:cs="TheSans B4 SemiLight"/>
          <w:b/>
        </w:rPr>
        <w:t xml:space="preserve">on </w:t>
      </w:r>
      <w:r w:rsidR="00F26E6A" w:rsidRPr="006424D5">
        <w:rPr>
          <w:rFonts w:ascii="Trebuchet MS" w:hAnsi="Trebuchet MS"/>
          <w:b/>
        </w:rPr>
        <w:t>site</w:t>
      </w:r>
      <w:r w:rsidR="00907CB6" w:rsidRPr="006424D5">
        <w:rPr>
          <w:rFonts w:ascii="Trebuchet MS" w:hAnsi="Trebuchet MS"/>
        </w:rPr>
        <w:t xml:space="preserve"> </w:t>
      </w:r>
      <w:r w:rsidR="00B700E0" w:rsidRPr="006424D5">
        <w:rPr>
          <w:rFonts w:ascii="Trebuchet MS" w:hAnsi="Trebuchet MS"/>
          <w:b/>
        </w:rPr>
        <w:t xml:space="preserve">AT </w:t>
      </w:r>
      <w:r w:rsidR="00E4147C" w:rsidRPr="006424D5">
        <w:rPr>
          <w:rFonts w:ascii="Trebuchet MS" w:hAnsi="Trebuchet MS"/>
          <w:b/>
        </w:rPr>
        <w:t>No.41/B-2,</w:t>
      </w:r>
      <w:r w:rsidR="00B700E0" w:rsidRPr="006424D5">
        <w:rPr>
          <w:rFonts w:ascii="Trebuchet MS" w:hAnsi="Trebuchet MS"/>
          <w:b/>
          <w:lang w:val="en-IN" w:bidi="ar-SA"/>
        </w:rPr>
        <w:t>466 INDUSTRIAL SUBARB 1st STAGE</w:t>
      </w:r>
      <w:r w:rsidR="00B700E0" w:rsidRPr="006424D5">
        <w:rPr>
          <w:rFonts w:ascii="Trebuchet MS" w:hAnsi="Trebuchet MS"/>
          <w:b/>
          <w:lang w:val="en-IN"/>
        </w:rPr>
        <w:t>,</w:t>
      </w:r>
      <w:r w:rsidR="00B700E0" w:rsidRPr="006424D5">
        <w:rPr>
          <w:rFonts w:ascii="Trebuchet MS" w:hAnsi="Trebuchet MS"/>
          <w:b/>
          <w:lang w:val="en-IN" w:bidi="ar-SA"/>
        </w:rPr>
        <w:t xml:space="preserve"> KHILLE MOHALLA</w:t>
      </w:r>
      <w:r w:rsidR="00B700E0" w:rsidRPr="006424D5">
        <w:rPr>
          <w:rFonts w:ascii="Trebuchet MS" w:hAnsi="Trebuchet MS"/>
          <w:b/>
          <w:lang w:val="en-IN"/>
        </w:rPr>
        <w:t>,</w:t>
      </w:r>
      <w:r w:rsidR="00B700E0" w:rsidRPr="006424D5">
        <w:rPr>
          <w:rFonts w:ascii="Trebuchet MS" w:hAnsi="Trebuchet MS"/>
          <w:b/>
          <w:lang w:val="en-IN" w:bidi="ar-SA"/>
        </w:rPr>
        <w:t xml:space="preserve"> MYS</w:t>
      </w:r>
      <w:r w:rsidR="00161688" w:rsidRPr="006424D5">
        <w:rPr>
          <w:rFonts w:ascii="Trebuchet MS" w:hAnsi="Trebuchet MS"/>
          <w:b/>
          <w:lang w:val="en-IN" w:bidi="ar-SA"/>
        </w:rPr>
        <w:t>URU</w:t>
      </w:r>
      <w:r w:rsidR="007E352F" w:rsidRPr="006424D5">
        <w:rPr>
          <w:rFonts w:ascii="Trebuchet MS" w:hAnsi="Trebuchet MS" w:cs="TheSans B4 SemiLight"/>
          <w:b/>
        </w:rPr>
        <w:t>”</w:t>
      </w:r>
      <w:r w:rsidR="007E352F" w:rsidRPr="006424D5">
        <w:rPr>
          <w:rFonts w:ascii="Trebuchet MS" w:hAnsi="Trebuchet MS"/>
        </w:rPr>
        <w:t xml:space="preserve"> </w:t>
      </w:r>
      <w:r w:rsidR="008D546C" w:rsidRPr="006424D5">
        <w:rPr>
          <w:rFonts w:ascii="Trebuchet MS" w:hAnsi="Trebuchet MS"/>
        </w:rPr>
        <w:t xml:space="preserve">comprising of </w:t>
      </w:r>
      <w:r w:rsidR="002C6C53" w:rsidRPr="006424D5">
        <w:rPr>
          <w:rFonts w:ascii="Trebuchet MS" w:hAnsi="Trebuchet MS"/>
        </w:rPr>
        <w:t xml:space="preserve">Civil, Electrical, </w:t>
      </w:r>
      <w:r w:rsidR="008D546C" w:rsidRPr="006424D5">
        <w:rPr>
          <w:rFonts w:ascii="Trebuchet MS" w:hAnsi="Trebuchet MS"/>
        </w:rPr>
        <w:t>P</w:t>
      </w:r>
      <w:r w:rsidR="002C6C53" w:rsidRPr="006424D5">
        <w:rPr>
          <w:rFonts w:ascii="Trebuchet MS" w:hAnsi="Trebuchet MS"/>
        </w:rPr>
        <w:t>lumbing, Sanitary</w:t>
      </w:r>
      <w:r w:rsidR="005769F6" w:rsidRPr="006424D5">
        <w:rPr>
          <w:rFonts w:ascii="Trebuchet MS" w:hAnsi="Trebuchet MS"/>
        </w:rPr>
        <w:t xml:space="preserve"> and Water </w:t>
      </w:r>
      <w:r w:rsidR="00F76B0A" w:rsidRPr="006424D5">
        <w:rPr>
          <w:rFonts w:ascii="Trebuchet MS" w:hAnsi="Trebuchet MS"/>
        </w:rPr>
        <w:t>supply works</w:t>
      </w:r>
      <w:r w:rsidR="007B5258" w:rsidRPr="006424D5">
        <w:rPr>
          <w:rFonts w:ascii="Trebuchet MS" w:hAnsi="Trebuchet MS"/>
        </w:rPr>
        <w:t xml:space="preserve"> </w:t>
      </w:r>
      <w:r w:rsidR="00F76B0A" w:rsidRPr="006424D5">
        <w:rPr>
          <w:rFonts w:ascii="Trebuchet MS" w:hAnsi="Trebuchet MS"/>
        </w:rPr>
        <w:t>including obtaining service</w:t>
      </w:r>
      <w:r w:rsidR="007B5258" w:rsidRPr="006424D5">
        <w:rPr>
          <w:rFonts w:ascii="Trebuchet MS" w:hAnsi="Trebuchet MS"/>
        </w:rPr>
        <w:t xml:space="preserve"> connections</w:t>
      </w:r>
      <w:r w:rsidR="007E352F" w:rsidRPr="006424D5">
        <w:rPr>
          <w:rFonts w:ascii="Trebuchet MS" w:hAnsi="Trebuchet MS"/>
        </w:rPr>
        <w:t xml:space="preserve"> and electrical load</w:t>
      </w:r>
      <w:r w:rsidR="008D546C" w:rsidRPr="006424D5">
        <w:rPr>
          <w:rFonts w:ascii="Trebuchet MS" w:hAnsi="Trebuchet MS"/>
        </w:rPr>
        <w:t xml:space="preserve">.  </w:t>
      </w:r>
    </w:p>
    <w:p w14:paraId="1C3904C4" w14:textId="77777777" w:rsidR="00140FA7" w:rsidRPr="006424D5" w:rsidRDefault="00140FA7" w:rsidP="00140FA7">
      <w:pPr>
        <w:pStyle w:val="PlainText"/>
        <w:jc w:val="both"/>
        <w:rPr>
          <w:rFonts w:ascii="Trebuchet MS" w:hAnsi="Trebuchet MS"/>
          <w:bCs/>
          <w:sz w:val="24"/>
          <w:szCs w:val="24"/>
        </w:rPr>
      </w:pPr>
    </w:p>
    <w:p w14:paraId="52788C5F" w14:textId="77777777" w:rsidR="00A379E7" w:rsidRPr="006424D5" w:rsidRDefault="00A379E7" w:rsidP="0058418B">
      <w:pPr>
        <w:pStyle w:val="PlainText"/>
        <w:numPr>
          <w:ilvl w:val="0"/>
          <w:numId w:val="38"/>
        </w:numPr>
        <w:ind w:right="-270"/>
        <w:jc w:val="both"/>
        <w:rPr>
          <w:rFonts w:ascii="Trebuchet MS" w:hAnsi="Trebuchet MS"/>
          <w:b/>
          <w:sz w:val="24"/>
          <w:szCs w:val="24"/>
        </w:rPr>
      </w:pPr>
      <w:r w:rsidRPr="006424D5">
        <w:rPr>
          <w:rFonts w:ascii="Trebuchet MS" w:hAnsi="Trebuchet MS"/>
          <w:b/>
          <w:sz w:val="24"/>
          <w:szCs w:val="24"/>
        </w:rPr>
        <w:t xml:space="preserve">Details of the Tender : </w:t>
      </w:r>
    </w:p>
    <w:p w14:paraId="75AE090D" w14:textId="77777777" w:rsidR="007E352F" w:rsidRPr="006424D5" w:rsidRDefault="007E352F" w:rsidP="007E352F">
      <w:pPr>
        <w:pStyle w:val="PlainText"/>
        <w:ind w:left="360" w:right="-270"/>
        <w:jc w:val="both"/>
        <w:rPr>
          <w:rFonts w:ascii="Trebuchet MS" w:hAnsi="Trebuchet MS"/>
          <w:b/>
          <w:sz w:val="24"/>
          <w:szCs w:val="24"/>
        </w:rPr>
      </w:pPr>
    </w:p>
    <w:tbl>
      <w:tblPr>
        <w:tblW w:w="8377"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8"/>
        <w:gridCol w:w="4819"/>
      </w:tblGrid>
      <w:tr w:rsidR="00A379E7" w:rsidRPr="006424D5" w14:paraId="676D14AA" w14:textId="77777777" w:rsidTr="00F26E6A">
        <w:tc>
          <w:tcPr>
            <w:tcW w:w="3558" w:type="dxa"/>
          </w:tcPr>
          <w:p w14:paraId="309E312F" w14:textId="77777777" w:rsidR="00A379E7" w:rsidRPr="006424D5" w:rsidRDefault="00A379E7" w:rsidP="00A379E7">
            <w:pPr>
              <w:pStyle w:val="PlainText"/>
              <w:ind w:right="-270"/>
              <w:jc w:val="both"/>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Estimated cost of the works</w:t>
            </w:r>
          </w:p>
        </w:tc>
        <w:tc>
          <w:tcPr>
            <w:tcW w:w="4819" w:type="dxa"/>
          </w:tcPr>
          <w:p w14:paraId="3FD19C7C" w14:textId="77777777" w:rsidR="00A379E7" w:rsidRPr="006424D5" w:rsidRDefault="00A379E7" w:rsidP="00F26E6A">
            <w:pPr>
              <w:pStyle w:val="PlainText"/>
              <w:ind w:right="-270"/>
              <w:jc w:val="both"/>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 xml:space="preserve"> </w:t>
            </w:r>
            <w:proofErr w:type="spellStart"/>
            <w:r w:rsidRPr="006424D5">
              <w:rPr>
                <w:rFonts w:ascii="Trebuchet MS" w:hAnsi="Trebuchet MS" w:cs="Mangal"/>
                <w:sz w:val="24"/>
                <w:szCs w:val="24"/>
                <w:lang w:val="en-US" w:eastAsia="en-US" w:bidi="hi-IN"/>
              </w:rPr>
              <w:t>Rs</w:t>
            </w:r>
            <w:proofErr w:type="spellEnd"/>
            <w:r w:rsidR="00262813" w:rsidRPr="006424D5">
              <w:rPr>
                <w:rFonts w:ascii="Trebuchet MS" w:hAnsi="Trebuchet MS" w:cs="Mangal"/>
                <w:sz w:val="24"/>
                <w:szCs w:val="24"/>
                <w:lang w:val="en-US" w:eastAsia="en-US" w:bidi="hi-IN"/>
              </w:rPr>
              <w:t>.</w:t>
            </w:r>
            <w:r w:rsidR="00051265" w:rsidRPr="006424D5">
              <w:rPr>
                <w:rFonts w:ascii="Trebuchet MS" w:hAnsi="Trebuchet MS" w:cs="Mangal"/>
                <w:sz w:val="24"/>
                <w:szCs w:val="24"/>
                <w:lang w:val="en-US" w:eastAsia="en-US" w:bidi="hi-IN"/>
              </w:rPr>
              <w:t xml:space="preserve"> </w:t>
            </w:r>
            <w:r w:rsidR="00584086">
              <w:rPr>
                <w:rFonts w:ascii="Trebuchet MS" w:hAnsi="Trebuchet MS" w:cs="Mangal"/>
                <w:sz w:val="24"/>
                <w:szCs w:val="24"/>
                <w:lang w:val="en-US" w:eastAsia="en-US" w:bidi="hi-IN"/>
              </w:rPr>
              <w:t>212</w:t>
            </w:r>
            <w:r w:rsidR="00051265" w:rsidRPr="006424D5">
              <w:rPr>
                <w:rFonts w:ascii="Trebuchet MS" w:hAnsi="Trebuchet MS" w:cs="Mangal"/>
                <w:sz w:val="24"/>
                <w:szCs w:val="24"/>
                <w:lang w:val="en-US" w:eastAsia="en-US" w:bidi="hi-IN"/>
              </w:rPr>
              <w:t xml:space="preserve"> Lakhs </w:t>
            </w:r>
          </w:p>
        </w:tc>
      </w:tr>
      <w:tr w:rsidR="00A379E7" w:rsidRPr="006424D5" w14:paraId="65F2C365" w14:textId="77777777" w:rsidTr="00F26E6A">
        <w:tc>
          <w:tcPr>
            <w:tcW w:w="3558" w:type="dxa"/>
          </w:tcPr>
          <w:p w14:paraId="5EBEB2DF" w14:textId="77777777" w:rsidR="00A379E7" w:rsidRPr="006424D5" w:rsidRDefault="00A379E7" w:rsidP="00A379E7">
            <w:pPr>
              <w:pStyle w:val="PlainText"/>
              <w:ind w:right="-270"/>
              <w:jc w:val="both"/>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 xml:space="preserve">Earnest Money deposit </w:t>
            </w:r>
          </w:p>
        </w:tc>
        <w:tc>
          <w:tcPr>
            <w:tcW w:w="4819" w:type="dxa"/>
          </w:tcPr>
          <w:p w14:paraId="54E0EB2E" w14:textId="77777777" w:rsidR="007E352F" w:rsidRPr="006424D5" w:rsidRDefault="00A379E7" w:rsidP="00966C29">
            <w:pPr>
              <w:pStyle w:val="PlainText"/>
              <w:ind w:right="-270"/>
              <w:jc w:val="both"/>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 xml:space="preserve"> </w:t>
            </w:r>
            <w:proofErr w:type="spellStart"/>
            <w:r w:rsidRPr="006424D5">
              <w:rPr>
                <w:rFonts w:ascii="Trebuchet MS" w:hAnsi="Trebuchet MS" w:cs="Mangal"/>
                <w:sz w:val="24"/>
                <w:szCs w:val="24"/>
                <w:lang w:val="en-US" w:eastAsia="en-US" w:bidi="hi-IN"/>
              </w:rPr>
              <w:t>Rs</w:t>
            </w:r>
            <w:proofErr w:type="spellEnd"/>
            <w:r w:rsidRPr="006424D5">
              <w:rPr>
                <w:rFonts w:ascii="Trebuchet MS" w:hAnsi="Trebuchet MS" w:cs="Mangal"/>
                <w:sz w:val="24"/>
                <w:szCs w:val="24"/>
                <w:lang w:val="en-US" w:eastAsia="en-US" w:bidi="hi-IN"/>
              </w:rPr>
              <w:t xml:space="preserve"> </w:t>
            </w:r>
            <w:r w:rsidR="00584086">
              <w:rPr>
                <w:rFonts w:ascii="Trebuchet MS" w:hAnsi="Trebuchet MS" w:cs="Mangal"/>
                <w:sz w:val="24"/>
                <w:szCs w:val="24"/>
                <w:lang w:val="en-US" w:eastAsia="en-US" w:bidi="hi-IN"/>
              </w:rPr>
              <w:t>2</w:t>
            </w:r>
            <w:r w:rsidR="007E352F" w:rsidRPr="006424D5">
              <w:rPr>
                <w:rFonts w:ascii="Trebuchet MS" w:hAnsi="Trebuchet MS" w:cs="Mangal"/>
                <w:sz w:val="24"/>
                <w:szCs w:val="24"/>
                <w:lang w:val="en-US" w:eastAsia="en-US" w:bidi="hi-IN"/>
              </w:rPr>
              <w:t>,</w:t>
            </w:r>
            <w:r w:rsidR="00584086">
              <w:rPr>
                <w:rFonts w:ascii="Trebuchet MS" w:hAnsi="Trebuchet MS" w:cs="Mangal"/>
                <w:sz w:val="24"/>
                <w:szCs w:val="24"/>
                <w:lang w:val="en-US" w:eastAsia="en-US" w:bidi="hi-IN"/>
              </w:rPr>
              <w:t>12</w:t>
            </w:r>
            <w:r w:rsidR="007E352F" w:rsidRPr="006424D5">
              <w:rPr>
                <w:rFonts w:ascii="Trebuchet MS" w:hAnsi="Trebuchet MS" w:cs="Mangal"/>
                <w:sz w:val="24"/>
                <w:szCs w:val="24"/>
                <w:lang w:val="en-US" w:eastAsia="en-US" w:bidi="hi-IN"/>
              </w:rPr>
              <w:t>,000/-</w:t>
            </w:r>
          </w:p>
          <w:p w14:paraId="53AB1934" w14:textId="77777777" w:rsidR="00A379E7" w:rsidRPr="006424D5" w:rsidRDefault="007E352F" w:rsidP="00F62194">
            <w:pPr>
              <w:pStyle w:val="PlainText"/>
              <w:ind w:right="-270"/>
              <w:jc w:val="both"/>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 xml:space="preserve">(Rupees </w:t>
            </w:r>
            <w:r w:rsidR="00584086">
              <w:rPr>
                <w:rFonts w:ascii="Trebuchet MS" w:hAnsi="Trebuchet MS" w:cs="Mangal"/>
                <w:sz w:val="24"/>
                <w:szCs w:val="24"/>
                <w:lang w:val="en-US" w:eastAsia="en-US" w:bidi="hi-IN"/>
              </w:rPr>
              <w:t>two</w:t>
            </w:r>
            <w:r w:rsidR="00F26E6A" w:rsidRPr="006424D5">
              <w:rPr>
                <w:rFonts w:ascii="Trebuchet MS" w:hAnsi="Trebuchet MS" w:cs="Mangal"/>
                <w:sz w:val="24"/>
                <w:szCs w:val="24"/>
                <w:lang w:val="en-US" w:eastAsia="en-US" w:bidi="hi-IN"/>
              </w:rPr>
              <w:t xml:space="preserve"> Lakh </w:t>
            </w:r>
            <w:r w:rsidR="00584086">
              <w:rPr>
                <w:rFonts w:ascii="Trebuchet MS" w:hAnsi="Trebuchet MS" w:cs="Mangal"/>
                <w:sz w:val="24"/>
                <w:szCs w:val="24"/>
                <w:lang w:val="en-US" w:eastAsia="en-US" w:bidi="hi-IN"/>
              </w:rPr>
              <w:t>twelve</w:t>
            </w:r>
            <w:r w:rsidR="00F26E6A" w:rsidRPr="006424D5">
              <w:rPr>
                <w:rFonts w:ascii="Trebuchet MS" w:hAnsi="Trebuchet MS" w:cs="Mangal"/>
                <w:sz w:val="24"/>
                <w:szCs w:val="24"/>
                <w:lang w:val="en-US" w:eastAsia="en-US" w:bidi="hi-IN"/>
              </w:rPr>
              <w:t xml:space="preserve"> </w:t>
            </w:r>
            <w:r w:rsidR="00A01B69" w:rsidRPr="006424D5">
              <w:rPr>
                <w:rFonts w:ascii="Trebuchet MS" w:hAnsi="Trebuchet MS" w:cs="Mangal"/>
                <w:sz w:val="24"/>
                <w:szCs w:val="24"/>
                <w:lang w:val="en-US" w:eastAsia="en-US" w:bidi="hi-IN"/>
              </w:rPr>
              <w:t>Thousand</w:t>
            </w:r>
            <w:r w:rsidRPr="006424D5">
              <w:rPr>
                <w:rFonts w:ascii="Trebuchet MS" w:hAnsi="Trebuchet MS" w:cs="Mangal"/>
                <w:sz w:val="24"/>
                <w:szCs w:val="24"/>
                <w:lang w:val="en-US" w:eastAsia="en-US" w:bidi="hi-IN"/>
              </w:rPr>
              <w:t xml:space="preserve"> </w:t>
            </w:r>
            <w:r w:rsidR="00CA2491" w:rsidRPr="006424D5">
              <w:rPr>
                <w:rFonts w:ascii="Trebuchet MS" w:hAnsi="Trebuchet MS" w:cs="Mangal"/>
                <w:sz w:val="24"/>
                <w:szCs w:val="24"/>
                <w:lang w:val="en-US" w:eastAsia="en-US" w:bidi="hi-IN"/>
              </w:rPr>
              <w:t xml:space="preserve"> only </w:t>
            </w:r>
            <w:r w:rsidRPr="006424D5">
              <w:rPr>
                <w:rFonts w:ascii="Trebuchet MS" w:hAnsi="Trebuchet MS" w:cs="Mangal"/>
                <w:sz w:val="24"/>
                <w:szCs w:val="24"/>
                <w:lang w:val="en-US" w:eastAsia="en-US" w:bidi="hi-IN"/>
              </w:rPr>
              <w:t>)</w:t>
            </w:r>
            <w:r w:rsidR="00A379E7" w:rsidRPr="006424D5">
              <w:rPr>
                <w:rFonts w:ascii="Trebuchet MS" w:hAnsi="Trebuchet MS" w:cs="Mangal"/>
                <w:sz w:val="24"/>
                <w:szCs w:val="24"/>
                <w:lang w:val="en-US" w:eastAsia="en-US" w:bidi="hi-IN"/>
              </w:rPr>
              <w:t xml:space="preserve"> </w:t>
            </w:r>
          </w:p>
        </w:tc>
      </w:tr>
      <w:tr w:rsidR="00A379E7" w:rsidRPr="006424D5" w14:paraId="7824B3F7" w14:textId="77777777" w:rsidTr="00F26E6A">
        <w:tc>
          <w:tcPr>
            <w:tcW w:w="3558" w:type="dxa"/>
          </w:tcPr>
          <w:p w14:paraId="2D3EDBED" w14:textId="77777777" w:rsidR="00A379E7" w:rsidRPr="006424D5" w:rsidRDefault="00A379E7" w:rsidP="00A379E7">
            <w:pPr>
              <w:pStyle w:val="PlainText"/>
              <w:ind w:right="-270"/>
              <w:jc w:val="both"/>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 xml:space="preserve">Period of  completion </w:t>
            </w:r>
          </w:p>
        </w:tc>
        <w:tc>
          <w:tcPr>
            <w:tcW w:w="4819" w:type="dxa"/>
          </w:tcPr>
          <w:p w14:paraId="5F87CB98" w14:textId="77777777" w:rsidR="00A379E7" w:rsidRPr="006424D5" w:rsidRDefault="00A379E7" w:rsidP="00C41F4D">
            <w:pPr>
              <w:pStyle w:val="PlainText"/>
              <w:ind w:right="-270"/>
              <w:jc w:val="both"/>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 xml:space="preserve"> </w:t>
            </w:r>
            <w:r w:rsidR="00F26E6A" w:rsidRPr="006424D5">
              <w:rPr>
                <w:rFonts w:ascii="Trebuchet MS" w:hAnsi="Trebuchet MS" w:cs="Mangal"/>
                <w:sz w:val="24"/>
                <w:szCs w:val="24"/>
                <w:lang w:val="en-US" w:eastAsia="en-US" w:bidi="hi-IN"/>
              </w:rPr>
              <w:t>10</w:t>
            </w:r>
            <w:r w:rsidRPr="006424D5">
              <w:rPr>
                <w:rFonts w:ascii="Trebuchet MS" w:hAnsi="Trebuchet MS" w:cs="Mangal"/>
                <w:sz w:val="24"/>
                <w:szCs w:val="24"/>
                <w:lang w:val="en-US" w:eastAsia="en-US" w:bidi="hi-IN"/>
              </w:rPr>
              <w:t xml:space="preserve"> months </w:t>
            </w:r>
          </w:p>
          <w:p w14:paraId="779A5E68" w14:textId="77777777" w:rsidR="007E352F" w:rsidRPr="006424D5" w:rsidRDefault="007E352F" w:rsidP="006E1FA9">
            <w:pPr>
              <w:pStyle w:val="PlainText"/>
              <w:ind w:right="-270"/>
              <w:jc w:val="both"/>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 xml:space="preserve">( </w:t>
            </w:r>
            <w:r w:rsidR="00F26E6A" w:rsidRPr="006424D5">
              <w:rPr>
                <w:rFonts w:ascii="Trebuchet MS" w:hAnsi="Trebuchet MS" w:cs="Mangal"/>
                <w:sz w:val="24"/>
                <w:szCs w:val="24"/>
                <w:lang w:val="en-US" w:eastAsia="en-US" w:bidi="hi-IN"/>
              </w:rPr>
              <w:t>Ten</w:t>
            </w:r>
            <w:r w:rsidR="00370BED" w:rsidRPr="006424D5">
              <w:rPr>
                <w:rFonts w:ascii="Trebuchet MS" w:hAnsi="Trebuchet MS" w:cs="Mangal"/>
                <w:sz w:val="24"/>
                <w:szCs w:val="24"/>
                <w:lang w:val="en-US" w:eastAsia="en-US" w:bidi="hi-IN"/>
              </w:rPr>
              <w:t xml:space="preserve"> </w:t>
            </w:r>
            <w:r w:rsidRPr="006424D5">
              <w:rPr>
                <w:rFonts w:ascii="Trebuchet MS" w:hAnsi="Trebuchet MS" w:cs="Mangal"/>
                <w:sz w:val="24"/>
                <w:szCs w:val="24"/>
                <w:lang w:val="en-US" w:eastAsia="en-US" w:bidi="hi-IN"/>
              </w:rPr>
              <w:t xml:space="preserve">months ) </w:t>
            </w:r>
          </w:p>
        </w:tc>
      </w:tr>
      <w:tr w:rsidR="00A379E7" w:rsidRPr="006424D5" w14:paraId="13416685" w14:textId="77777777" w:rsidTr="00F26E6A">
        <w:tc>
          <w:tcPr>
            <w:tcW w:w="3558" w:type="dxa"/>
          </w:tcPr>
          <w:p w14:paraId="3318F20F" w14:textId="77777777" w:rsidR="00A379E7" w:rsidRPr="006424D5" w:rsidRDefault="00A379E7" w:rsidP="00A379E7">
            <w:pPr>
              <w:pStyle w:val="PlainText"/>
              <w:ind w:right="-270"/>
              <w:jc w:val="both"/>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 xml:space="preserve">Date of Pre bid meeting </w:t>
            </w:r>
          </w:p>
        </w:tc>
        <w:tc>
          <w:tcPr>
            <w:tcW w:w="4819" w:type="dxa"/>
          </w:tcPr>
          <w:p w14:paraId="5F0AEF81" w14:textId="3CAB3E68" w:rsidR="008725D7" w:rsidRPr="006424D5" w:rsidRDefault="00F32E21" w:rsidP="008725D7">
            <w:pPr>
              <w:pStyle w:val="PlainText"/>
              <w:ind w:right="-270"/>
              <w:jc w:val="both"/>
              <w:rPr>
                <w:rFonts w:ascii="Trebuchet MS" w:hAnsi="Trebuchet MS" w:cs="Mangal"/>
                <w:b/>
                <w:sz w:val="24"/>
                <w:szCs w:val="24"/>
                <w:lang w:val="en-US" w:eastAsia="en-US" w:bidi="hi-IN"/>
              </w:rPr>
            </w:pPr>
            <w:r>
              <w:rPr>
                <w:rFonts w:ascii="Trebuchet MS" w:hAnsi="Trebuchet MS" w:cs="Mangal"/>
                <w:b/>
                <w:sz w:val="24"/>
                <w:szCs w:val="24"/>
                <w:lang w:val="en-US" w:eastAsia="en-US" w:bidi="hi-IN"/>
              </w:rPr>
              <w:t>16/</w:t>
            </w:r>
            <w:r w:rsidR="00661660">
              <w:rPr>
                <w:rFonts w:ascii="Trebuchet MS" w:hAnsi="Trebuchet MS" w:cs="Mangal"/>
                <w:b/>
                <w:sz w:val="24"/>
                <w:szCs w:val="24"/>
                <w:lang w:val="en-US" w:eastAsia="en-US" w:bidi="hi-IN"/>
              </w:rPr>
              <w:t>06</w:t>
            </w:r>
            <w:r w:rsidR="00B700E0" w:rsidRPr="006424D5">
              <w:rPr>
                <w:rFonts w:ascii="Trebuchet MS" w:hAnsi="Trebuchet MS" w:cs="Mangal"/>
                <w:b/>
                <w:sz w:val="24"/>
                <w:szCs w:val="24"/>
                <w:lang w:val="en-US" w:eastAsia="en-US" w:bidi="hi-IN"/>
              </w:rPr>
              <w:t>/</w:t>
            </w:r>
            <w:r w:rsidR="00C03BB3">
              <w:rPr>
                <w:rFonts w:ascii="Trebuchet MS" w:hAnsi="Trebuchet MS" w:cs="Mangal"/>
                <w:b/>
                <w:sz w:val="24"/>
                <w:szCs w:val="24"/>
                <w:lang w:val="en-US" w:eastAsia="en-US" w:bidi="hi-IN"/>
              </w:rPr>
              <w:t>2025</w:t>
            </w:r>
            <w:r w:rsidR="00B700E0" w:rsidRPr="006424D5">
              <w:rPr>
                <w:rFonts w:ascii="Trebuchet MS" w:hAnsi="Trebuchet MS" w:cs="Mangal"/>
                <w:b/>
                <w:sz w:val="24"/>
                <w:szCs w:val="24"/>
                <w:lang w:val="en-US" w:eastAsia="en-US" w:bidi="hi-IN"/>
              </w:rPr>
              <w:t xml:space="preserve">  </w:t>
            </w:r>
            <w:r w:rsidR="007974AB" w:rsidRPr="006424D5">
              <w:rPr>
                <w:rFonts w:ascii="Trebuchet MS" w:hAnsi="Trebuchet MS" w:cs="Mangal"/>
                <w:b/>
                <w:sz w:val="24"/>
                <w:szCs w:val="24"/>
                <w:lang w:val="en-US" w:eastAsia="en-US" w:bidi="hi-IN"/>
              </w:rPr>
              <w:t>at</w:t>
            </w:r>
            <w:r>
              <w:rPr>
                <w:rFonts w:ascii="Trebuchet MS" w:hAnsi="Trebuchet MS" w:cs="Mangal"/>
                <w:b/>
                <w:sz w:val="24"/>
                <w:szCs w:val="24"/>
                <w:lang w:val="en-US" w:eastAsia="en-US" w:bidi="hi-IN"/>
              </w:rPr>
              <w:t xml:space="preserve"> 4 pm</w:t>
            </w:r>
          </w:p>
          <w:p w14:paraId="419321B2" w14:textId="77777777" w:rsidR="0003023D" w:rsidRPr="006424D5" w:rsidRDefault="008725D7" w:rsidP="0003023D">
            <w:pPr>
              <w:pStyle w:val="BlockText"/>
              <w:ind w:left="0"/>
              <w:jc w:val="left"/>
              <w:rPr>
                <w:rFonts w:ascii="TheSans B4 SemiLight" w:hAnsi="TheSans B4 SemiLight"/>
              </w:rPr>
            </w:pPr>
            <w:r w:rsidRPr="006424D5">
              <w:rPr>
                <w:rFonts w:ascii="Trebuchet MS" w:eastAsia="MS Mincho" w:hAnsi="Trebuchet MS"/>
                <w:b/>
                <w:sz w:val="24"/>
              </w:rPr>
              <w:t>at</w:t>
            </w:r>
            <w:r w:rsidR="00F26E6A" w:rsidRPr="006424D5">
              <w:rPr>
                <w:rFonts w:ascii="Trebuchet MS" w:hAnsi="Trebuchet MS"/>
                <w:sz w:val="24"/>
                <w:lang w:val="en-IN"/>
              </w:rPr>
              <w:t>.</w:t>
            </w:r>
            <w:r w:rsidR="00C701C6" w:rsidRPr="006424D5">
              <w:rPr>
                <w:rFonts w:ascii="Trebuchet MS" w:hAnsi="Trebuchet MS"/>
                <w:sz w:val="24"/>
                <w:lang w:val="en-IN"/>
              </w:rPr>
              <w:t xml:space="preserve"> </w:t>
            </w:r>
            <w:r w:rsidR="0003023D" w:rsidRPr="006424D5">
              <w:rPr>
                <w:rFonts w:ascii="Trebuchet MS" w:hAnsi="Trebuchet MS"/>
                <w:sz w:val="24"/>
                <w:lang w:val="en-IN"/>
              </w:rPr>
              <w:t xml:space="preserve">Karnataka State Souharda Federal Cooperative Limited, </w:t>
            </w:r>
            <w:r w:rsidR="0003023D" w:rsidRPr="006424D5">
              <w:rPr>
                <w:rFonts w:ascii="Trebuchet MS" w:hAnsi="Trebuchet MS"/>
                <w:sz w:val="24"/>
              </w:rPr>
              <w:t>No.68, 1st Floor, E Main Rd, Margosa Road, Malleswaram, Bengaluru-560 055</w:t>
            </w:r>
            <w:r w:rsidR="0003023D" w:rsidRPr="006424D5">
              <w:rPr>
                <w:rFonts w:ascii="Trebuchet MS" w:hAnsi="Trebuchet MS"/>
                <w:sz w:val="24"/>
                <w:lang w:val="en-IN"/>
              </w:rPr>
              <w:t>.</w:t>
            </w:r>
          </w:p>
          <w:p w14:paraId="448090D7" w14:textId="77777777" w:rsidR="007E352F" w:rsidRPr="006424D5" w:rsidRDefault="007E352F" w:rsidP="0044607A">
            <w:pPr>
              <w:pStyle w:val="BlockText"/>
              <w:ind w:left="0"/>
              <w:jc w:val="left"/>
              <w:rPr>
                <w:rFonts w:ascii="TheSans B4 SemiLight" w:hAnsi="TheSans B4 SemiLight"/>
              </w:rPr>
            </w:pPr>
          </w:p>
        </w:tc>
      </w:tr>
      <w:tr w:rsidR="006250CF" w:rsidRPr="006424D5" w14:paraId="79AB4B55" w14:textId="77777777" w:rsidTr="00F26E6A">
        <w:tc>
          <w:tcPr>
            <w:tcW w:w="3558" w:type="dxa"/>
          </w:tcPr>
          <w:p w14:paraId="4F06AAB2" w14:textId="77777777" w:rsidR="007E352F" w:rsidRPr="006424D5" w:rsidRDefault="006250CF" w:rsidP="00A73649">
            <w:pPr>
              <w:pStyle w:val="PlainText"/>
              <w:ind w:right="-270"/>
              <w:jc w:val="both"/>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 xml:space="preserve">Cost of </w:t>
            </w:r>
            <w:r w:rsidR="007E352F" w:rsidRPr="006424D5">
              <w:rPr>
                <w:rFonts w:ascii="Trebuchet MS" w:hAnsi="Trebuchet MS" w:cs="Mangal"/>
                <w:sz w:val="24"/>
                <w:szCs w:val="24"/>
                <w:lang w:val="en-US" w:eastAsia="en-US" w:bidi="hi-IN"/>
              </w:rPr>
              <w:t xml:space="preserve"> </w:t>
            </w:r>
            <w:r w:rsidRPr="006424D5">
              <w:rPr>
                <w:rFonts w:ascii="Trebuchet MS" w:hAnsi="Trebuchet MS" w:cs="Mangal"/>
                <w:sz w:val="24"/>
                <w:szCs w:val="24"/>
                <w:lang w:val="en-US" w:eastAsia="en-US" w:bidi="hi-IN"/>
              </w:rPr>
              <w:t xml:space="preserve">Tender documents </w:t>
            </w:r>
          </w:p>
          <w:p w14:paraId="63129C24" w14:textId="77777777" w:rsidR="006250CF" w:rsidRDefault="007E352F" w:rsidP="007E352F">
            <w:pPr>
              <w:pStyle w:val="PlainText"/>
              <w:ind w:right="-270"/>
              <w:jc w:val="both"/>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 Hard copy )</w:t>
            </w:r>
          </w:p>
          <w:p w14:paraId="4DCF5936" w14:textId="77777777" w:rsidR="007233B1" w:rsidRPr="006424D5" w:rsidRDefault="007233B1" w:rsidP="007E352F">
            <w:pPr>
              <w:pStyle w:val="PlainText"/>
              <w:ind w:right="-270"/>
              <w:jc w:val="both"/>
              <w:rPr>
                <w:rFonts w:ascii="Trebuchet MS" w:hAnsi="Trebuchet MS" w:cs="Mangal"/>
                <w:sz w:val="24"/>
                <w:szCs w:val="24"/>
                <w:lang w:val="en-US" w:eastAsia="en-US" w:bidi="hi-IN"/>
              </w:rPr>
            </w:pPr>
          </w:p>
        </w:tc>
        <w:tc>
          <w:tcPr>
            <w:tcW w:w="4819" w:type="dxa"/>
          </w:tcPr>
          <w:p w14:paraId="269E51B3" w14:textId="75911BD8" w:rsidR="007E352F" w:rsidRPr="006424D5" w:rsidRDefault="00DE06AC" w:rsidP="006862FF">
            <w:pPr>
              <w:pStyle w:val="PlainText"/>
              <w:ind w:right="-270"/>
              <w:jc w:val="both"/>
              <w:rPr>
                <w:rFonts w:ascii="Trebuchet MS" w:hAnsi="Trebuchet MS" w:cs="Mangal"/>
                <w:sz w:val="24"/>
                <w:szCs w:val="24"/>
                <w:lang w:val="en-US" w:eastAsia="en-US" w:bidi="hi-IN"/>
              </w:rPr>
            </w:pPr>
            <w:r>
              <w:rPr>
                <w:rFonts w:ascii="Trebuchet MS" w:hAnsi="Trebuchet MS" w:cs="Mangal"/>
                <w:sz w:val="24"/>
                <w:szCs w:val="24"/>
                <w:lang w:val="en-US" w:eastAsia="en-US" w:bidi="hi-IN"/>
              </w:rPr>
              <w:t xml:space="preserve">Rs.2,500/- </w:t>
            </w:r>
          </w:p>
          <w:p w14:paraId="22B0F4C7" w14:textId="0DFA52BB" w:rsidR="006250CF" w:rsidRPr="006424D5" w:rsidRDefault="00F26E6A" w:rsidP="00F26E6A">
            <w:pPr>
              <w:pStyle w:val="PlainText"/>
              <w:ind w:right="180"/>
              <w:jc w:val="both"/>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 xml:space="preserve">(Rupees </w:t>
            </w:r>
            <w:r w:rsidR="0099570D">
              <w:rPr>
                <w:rFonts w:ascii="Trebuchet MS" w:hAnsi="Trebuchet MS" w:cs="Mangal"/>
                <w:sz w:val="24"/>
                <w:szCs w:val="24"/>
                <w:lang w:val="en-US" w:eastAsia="en-US" w:bidi="hi-IN"/>
              </w:rPr>
              <w:t>Two t</w:t>
            </w:r>
            <w:r w:rsidR="007E352F" w:rsidRPr="006424D5">
              <w:rPr>
                <w:rFonts w:ascii="Trebuchet MS" w:hAnsi="Trebuchet MS" w:cs="Mangal"/>
                <w:sz w:val="24"/>
                <w:szCs w:val="24"/>
                <w:lang w:val="en-US" w:eastAsia="en-US" w:bidi="hi-IN"/>
              </w:rPr>
              <w:t xml:space="preserve">housand </w:t>
            </w:r>
            <w:r w:rsidR="00C215B4">
              <w:rPr>
                <w:rFonts w:ascii="Trebuchet MS" w:hAnsi="Trebuchet MS" w:cs="Mangal"/>
                <w:sz w:val="24"/>
                <w:szCs w:val="24"/>
                <w:lang w:val="en-US" w:eastAsia="en-US" w:bidi="hi-IN"/>
              </w:rPr>
              <w:t xml:space="preserve">Five Hundred </w:t>
            </w:r>
            <w:r w:rsidR="007E352F" w:rsidRPr="006424D5">
              <w:rPr>
                <w:rFonts w:ascii="Trebuchet MS" w:hAnsi="Trebuchet MS" w:cs="Mangal"/>
                <w:sz w:val="24"/>
                <w:szCs w:val="24"/>
                <w:lang w:val="en-US" w:eastAsia="en-US" w:bidi="hi-IN"/>
              </w:rPr>
              <w:t xml:space="preserve">only)  </w:t>
            </w:r>
          </w:p>
        </w:tc>
      </w:tr>
      <w:tr w:rsidR="00A379E7" w:rsidRPr="006424D5" w14:paraId="71CD031D" w14:textId="77777777" w:rsidTr="00F26E6A">
        <w:tc>
          <w:tcPr>
            <w:tcW w:w="3558" w:type="dxa"/>
          </w:tcPr>
          <w:p w14:paraId="3B76024D" w14:textId="77777777" w:rsidR="007E352F" w:rsidRPr="006424D5" w:rsidRDefault="007974AB" w:rsidP="007974AB">
            <w:pPr>
              <w:pStyle w:val="PlainText"/>
              <w:ind w:right="-270"/>
              <w:jc w:val="both"/>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 xml:space="preserve">Issue of </w:t>
            </w:r>
            <w:r w:rsidR="00A379E7" w:rsidRPr="006424D5">
              <w:rPr>
                <w:rFonts w:ascii="Trebuchet MS" w:hAnsi="Trebuchet MS" w:cs="Mangal"/>
                <w:sz w:val="24"/>
                <w:szCs w:val="24"/>
                <w:lang w:val="en-US" w:eastAsia="en-US" w:bidi="hi-IN"/>
              </w:rPr>
              <w:t>Tender documents</w:t>
            </w:r>
          </w:p>
          <w:p w14:paraId="39431891" w14:textId="77777777" w:rsidR="00A379E7" w:rsidRPr="006424D5" w:rsidRDefault="00A379E7" w:rsidP="007974AB">
            <w:pPr>
              <w:pStyle w:val="PlainText"/>
              <w:ind w:right="-270"/>
              <w:jc w:val="both"/>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 xml:space="preserve"> </w:t>
            </w:r>
            <w:r w:rsidR="007E352F" w:rsidRPr="006424D5">
              <w:rPr>
                <w:rFonts w:ascii="Trebuchet MS" w:hAnsi="Trebuchet MS" w:cs="Mangal"/>
                <w:sz w:val="24"/>
                <w:szCs w:val="24"/>
                <w:lang w:val="en-US" w:eastAsia="en-US" w:bidi="hi-IN"/>
              </w:rPr>
              <w:t>( hard copy )</w:t>
            </w:r>
          </w:p>
        </w:tc>
        <w:tc>
          <w:tcPr>
            <w:tcW w:w="4819" w:type="dxa"/>
          </w:tcPr>
          <w:p w14:paraId="5E124F49" w14:textId="5F20F53A" w:rsidR="004306B2" w:rsidRPr="006424D5" w:rsidRDefault="00DE06AC" w:rsidP="007E352F">
            <w:pPr>
              <w:pStyle w:val="PlainText"/>
              <w:ind w:right="90"/>
              <w:jc w:val="both"/>
              <w:rPr>
                <w:rFonts w:ascii="Trebuchet MS" w:hAnsi="Trebuchet MS" w:cs="Mangal"/>
                <w:b/>
                <w:sz w:val="24"/>
                <w:szCs w:val="24"/>
                <w:lang w:val="en-US" w:eastAsia="en-US" w:bidi="hi-IN"/>
              </w:rPr>
            </w:pPr>
            <w:r>
              <w:rPr>
                <w:rFonts w:ascii="Trebuchet MS" w:hAnsi="Trebuchet MS" w:cs="Mangal"/>
                <w:b/>
                <w:sz w:val="24"/>
                <w:szCs w:val="24"/>
                <w:lang w:val="en-US" w:eastAsia="en-US" w:bidi="hi-IN"/>
              </w:rPr>
              <w:t>04</w:t>
            </w:r>
            <w:r w:rsidR="00B700E0" w:rsidRPr="006424D5">
              <w:rPr>
                <w:rFonts w:ascii="Trebuchet MS" w:hAnsi="Trebuchet MS" w:cs="Mangal"/>
                <w:b/>
                <w:sz w:val="24"/>
                <w:szCs w:val="24"/>
                <w:lang w:val="en-US" w:eastAsia="en-US" w:bidi="hi-IN"/>
              </w:rPr>
              <w:t>/</w:t>
            </w:r>
            <w:r>
              <w:rPr>
                <w:rFonts w:ascii="Trebuchet MS" w:hAnsi="Trebuchet MS" w:cs="Mangal"/>
                <w:b/>
                <w:sz w:val="24"/>
                <w:szCs w:val="24"/>
                <w:lang w:val="en-US" w:eastAsia="en-US" w:bidi="hi-IN"/>
              </w:rPr>
              <w:t>06/2025</w:t>
            </w:r>
            <w:r w:rsidR="00B700E0" w:rsidRPr="006424D5">
              <w:rPr>
                <w:rFonts w:ascii="Trebuchet MS" w:hAnsi="Trebuchet MS" w:cs="Mangal"/>
                <w:b/>
                <w:sz w:val="24"/>
                <w:szCs w:val="24"/>
                <w:lang w:val="en-US" w:eastAsia="en-US" w:bidi="hi-IN"/>
              </w:rPr>
              <w:t xml:space="preserve"> </w:t>
            </w:r>
            <w:r w:rsidR="00AD03B8" w:rsidRPr="006424D5">
              <w:rPr>
                <w:rFonts w:ascii="Trebuchet MS" w:hAnsi="Trebuchet MS" w:cs="Mangal"/>
                <w:b/>
                <w:sz w:val="24"/>
                <w:szCs w:val="24"/>
                <w:lang w:val="en-US" w:eastAsia="en-US" w:bidi="hi-IN"/>
              </w:rPr>
              <w:t xml:space="preserve">to </w:t>
            </w:r>
            <w:r w:rsidR="00950E7E">
              <w:rPr>
                <w:rFonts w:ascii="Trebuchet MS" w:hAnsi="Trebuchet MS" w:cs="Mangal"/>
                <w:b/>
                <w:sz w:val="24"/>
                <w:szCs w:val="24"/>
                <w:lang w:val="en-US" w:eastAsia="en-US" w:bidi="hi-IN"/>
              </w:rPr>
              <w:t xml:space="preserve">20.06.2025 </w:t>
            </w:r>
          </w:p>
          <w:p w14:paraId="7F7890D6" w14:textId="77777777" w:rsidR="007E352F" w:rsidRPr="006424D5" w:rsidRDefault="004306B2" w:rsidP="00AD03B8">
            <w:pPr>
              <w:pStyle w:val="PlainText"/>
              <w:ind w:right="-270"/>
              <w:jc w:val="both"/>
              <w:rPr>
                <w:rFonts w:ascii="Trebuchet MS" w:hAnsi="Trebuchet MS" w:cs="Mangal"/>
                <w:sz w:val="22"/>
                <w:szCs w:val="22"/>
                <w:lang w:val="en-US" w:eastAsia="en-US" w:bidi="hi-IN"/>
              </w:rPr>
            </w:pPr>
            <w:r w:rsidRPr="006424D5">
              <w:rPr>
                <w:rFonts w:ascii="Trebuchet MS" w:hAnsi="Trebuchet MS" w:cs="Mangal"/>
                <w:sz w:val="22"/>
                <w:szCs w:val="22"/>
                <w:lang w:val="en-US" w:eastAsia="en-US" w:bidi="hi-IN"/>
              </w:rPr>
              <w:t xml:space="preserve">during </w:t>
            </w:r>
            <w:r w:rsidR="003662E5" w:rsidRPr="006424D5">
              <w:rPr>
                <w:rFonts w:ascii="Trebuchet MS" w:hAnsi="Trebuchet MS" w:cs="Mangal"/>
                <w:sz w:val="22"/>
                <w:szCs w:val="22"/>
                <w:lang w:val="en-US" w:eastAsia="en-US" w:bidi="hi-IN"/>
              </w:rPr>
              <w:t xml:space="preserve"> Office </w:t>
            </w:r>
            <w:r w:rsidRPr="006424D5">
              <w:rPr>
                <w:rFonts w:ascii="Trebuchet MS" w:hAnsi="Trebuchet MS" w:cs="Mangal"/>
                <w:sz w:val="22"/>
                <w:szCs w:val="22"/>
                <w:lang w:val="en-US" w:eastAsia="en-US" w:bidi="hi-IN"/>
              </w:rPr>
              <w:t>hours</w:t>
            </w:r>
            <w:r w:rsidR="0044607A" w:rsidRPr="006424D5">
              <w:rPr>
                <w:rFonts w:ascii="Trebuchet MS" w:hAnsi="Trebuchet MS" w:cs="Mangal"/>
                <w:sz w:val="22"/>
                <w:szCs w:val="22"/>
                <w:lang w:val="en-US" w:eastAsia="en-US" w:bidi="hi-IN"/>
              </w:rPr>
              <w:t>10:00 Am to 5:30 Pm</w:t>
            </w:r>
            <w:r w:rsidR="006862FF" w:rsidRPr="006424D5">
              <w:rPr>
                <w:rFonts w:ascii="Trebuchet MS" w:hAnsi="Trebuchet MS" w:cs="Mangal"/>
                <w:sz w:val="22"/>
                <w:szCs w:val="22"/>
                <w:lang w:val="en-US" w:eastAsia="en-US" w:bidi="hi-IN"/>
              </w:rPr>
              <w:t xml:space="preserve"> at </w:t>
            </w:r>
          </w:p>
          <w:p w14:paraId="4F596278" w14:textId="77777777" w:rsidR="00687FC5" w:rsidRPr="006424D5" w:rsidRDefault="00C701C6" w:rsidP="007F2638">
            <w:pPr>
              <w:pStyle w:val="BlockText"/>
              <w:ind w:left="0"/>
              <w:jc w:val="left"/>
              <w:rPr>
                <w:rFonts w:ascii="TheSans B4 SemiLight" w:hAnsi="TheSans B4 SemiLight"/>
              </w:rPr>
            </w:pPr>
            <w:r w:rsidRPr="006424D5">
              <w:rPr>
                <w:rFonts w:ascii="Trebuchet MS" w:hAnsi="Trebuchet MS"/>
                <w:sz w:val="24"/>
                <w:lang w:val="en-IN"/>
              </w:rPr>
              <w:t>Karnataka State Souharda Federal Cooperative</w:t>
            </w:r>
            <w:r w:rsidR="0044607A" w:rsidRPr="006424D5">
              <w:rPr>
                <w:rFonts w:ascii="Trebuchet MS" w:hAnsi="Trebuchet MS"/>
                <w:sz w:val="24"/>
                <w:lang w:val="en-IN"/>
              </w:rPr>
              <w:t xml:space="preserve"> </w:t>
            </w:r>
            <w:r w:rsidRPr="006424D5">
              <w:rPr>
                <w:rFonts w:ascii="Trebuchet MS" w:hAnsi="Trebuchet MS"/>
                <w:sz w:val="24"/>
                <w:lang w:val="en-IN"/>
              </w:rPr>
              <w:t xml:space="preserve">Limited, </w:t>
            </w:r>
            <w:r w:rsidR="00B700E0" w:rsidRPr="006424D5">
              <w:rPr>
                <w:rFonts w:ascii="Trebuchet MS" w:hAnsi="Trebuchet MS"/>
                <w:sz w:val="24"/>
              </w:rPr>
              <w:t>No.68, 1st Floor, E Main Rd, Margosa Road, Malleswaram, Bengaluru-560 055</w:t>
            </w:r>
            <w:r w:rsidRPr="006424D5">
              <w:rPr>
                <w:rFonts w:ascii="Trebuchet MS" w:hAnsi="Trebuchet MS"/>
                <w:sz w:val="24"/>
                <w:lang w:val="en-IN"/>
              </w:rPr>
              <w:t>.</w:t>
            </w:r>
          </w:p>
          <w:p w14:paraId="332371AF" w14:textId="77777777" w:rsidR="007974AB" w:rsidRPr="006424D5" w:rsidRDefault="007974AB" w:rsidP="00E96923">
            <w:pPr>
              <w:pStyle w:val="BlockText"/>
              <w:ind w:left="0"/>
              <w:rPr>
                <w:rFonts w:ascii="Trebuchet MS" w:hAnsi="Trebuchet MS"/>
                <w:szCs w:val="22"/>
              </w:rPr>
            </w:pPr>
          </w:p>
        </w:tc>
      </w:tr>
      <w:tr w:rsidR="007E352F" w:rsidRPr="006424D5" w14:paraId="11B3E3DA" w14:textId="77777777" w:rsidTr="00F26E6A">
        <w:tc>
          <w:tcPr>
            <w:tcW w:w="3558" w:type="dxa"/>
          </w:tcPr>
          <w:p w14:paraId="60FD66BF" w14:textId="77777777" w:rsidR="00D92242" w:rsidRPr="006424D5" w:rsidRDefault="007E352F" w:rsidP="007974AB">
            <w:pPr>
              <w:pStyle w:val="PlainText"/>
              <w:ind w:right="-270"/>
              <w:jc w:val="both"/>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 xml:space="preserve">Tender documents </w:t>
            </w:r>
          </w:p>
          <w:p w14:paraId="745B86EC" w14:textId="77777777" w:rsidR="007E352F" w:rsidRPr="006424D5" w:rsidRDefault="007E352F" w:rsidP="007974AB">
            <w:pPr>
              <w:pStyle w:val="PlainText"/>
              <w:ind w:right="-270"/>
              <w:jc w:val="both"/>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 xml:space="preserve">( soft copy ) </w:t>
            </w:r>
          </w:p>
        </w:tc>
        <w:tc>
          <w:tcPr>
            <w:tcW w:w="4819" w:type="dxa"/>
          </w:tcPr>
          <w:p w14:paraId="76540E42" w14:textId="77777777" w:rsidR="007E352F" w:rsidRPr="006424D5" w:rsidRDefault="0044607A" w:rsidP="0044607A">
            <w:pPr>
              <w:pStyle w:val="PlainText"/>
              <w:ind w:right="90"/>
              <w:jc w:val="both"/>
              <w:rPr>
                <w:rFonts w:ascii="Trebuchet MS" w:hAnsi="Trebuchet MS" w:cs="Mangal"/>
                <w:sz w:val="24"/>
                <w:szCs w:val="24"/>
                <w:lang w:val="en-US" w:eastAsia="en-US" w:bidi="hi-IN"/>
              </w:rPr>
            </w:pPr>
            <w:r w:rsidRPr="006424D5">
              <w:rPr>
                <w:rFonts w:ascii="Trebuchet MS" w:hAnsi="Trebuchet MS" w:cs="Mangal"/>
                <w:sz w:val="22"/>
                <w:szCs w:val="22"/>
                <w:lang w:val="en-US" w:eastAsia="en-US" w:bidi="hi-IN"/>
              </w:rPr>
              <w:t>Can be down</w:t>
            </w:r>
            <w:r w:rsidR="007E352F" w:rsidRPr="006424D5">
              <w:rPr>
                <w:rFonts w:ascii="Trebuchet MS" w:hAnsi="Trebuchet MS" w:cs="Mangal"/>
                <w:sz w:val="22"/>
                <w:szCs w:val="22"/>
                <w:lang w:val="en-US" w:eastAsia="en-US" w:bidi="hi-IN"/>
              </w:rPr>
              <w:t xml:space="preserve">loaded from  </w:t>
            </w:r>
            <w:r w:rsidRPr="006424D5">
              <w:rPr>
                <w:rFonts w:ascii="Trebuchet MS" w:hAnsi="Trebuchet MS" w:cs="Mangal"/>
                <w:sz w:val="22"/>
                <w:szCs w:val="22"/>
                <w:lang w:val="en-US" w:eastAsia="en-US" w:bidi="hi-IN"/>
              </w:rPr>
              <w:t>Karnataka State Souharda Federal Cooperative ltd.,</w:t>
            </w:r>
            <w:r w:rsidR="007E352F" w:rsidRPr="006424D5">
              <w:rPr>
                <w:rFonts w:ascii="Trebuchet MS" w:hAnsi="Trebuchet MS" w:cs="Mangal"/>
                <w:sz w:val="22"/>
                <w:szCs w:val="22"/>
                <w:lang w:val="en-US" w:eastAsia="en-US" w:bidi="hi-IN"/>
              </w:rPr>
              <w:t xml:space="preserve"> web site</w:t>
            </w:r>
            <w:r w:rsidR="00687FC5" w:rsidRPr="006424D5">
              <w:rPr>
                <w:rFonts w:ascii="Trebuchet MS" w:hAnsi="Trebuchet MS" w:cs="Mangal"/>
                <w:sz w:val="22"/>
                <w:szCs w:val="22"/>
                <w:lang w:val="en-US" w:eastAsia="en-US" w:bidi="hi-IN"/>
              </w:rPr>
              <w:t xml:space="preserve"> </w:t>
            </w:r>
            <w:proofErr w:type="spellStart"/>
            <w:r w:rsidR="00687FC5" w:rsidRPr="006424D5">
              <w:rPr>
                <w:rFonts w:ascii="Trebuchet MS" w:hAnsi="Trebuchet MS" w:cs="Mangal"/>
                <w:sz w:val="22"/>
                <w:szCs w:val="22"/>
                <w:lang w:val="en-US" w:eastAsia="en-US" w:bidi="hi-IN"/>
              </w:rPr>
              <w:t>www.</w:t>
            </w:r>
            <w:r w:rsidR="00C701C6" w:rsidRPr="006424D5">
              <w:rPr>
                <w:rFonts w:ascii="Trebuchet MS" w:hAnsi="Trebuchet MS" w:cs="Mangal"/>
                <w:sz w:val="22"/>
                <w:szCs w:val="22"/>
                <w:lang w:val="en-US" w:eastAsia="en-US" w:bidi="hi-IN"/>
              </w:rPr>
              <w:t>souharda.coop</w:t>
            </w:r>
            <w:proofErr w:type="spellEnd"/>
            <w:r w:rsidR="007E352F" w:rsidRPr="006424D5">
              <w:rPr>
                <w:rFonts w:ascii="Trebuchet MS" w:hAnsi="Trebuchet MS" w:cs="Mangal"/>
                <w:sz w:val="22"/>
                <w:szCs w:val="22"/>
                <w:lang w:val="en-US" w:eastAsia="en-US" w:bidi="hi-IN"/>
              </w:rPr>
              <w:t xml:space="preserve"> </w:t>
            </w:r>
          </w:p>
        </w:tc>
      </w:tr>
      <w:tr w:rsidR="00A379E7" w:rsidRPr="006424D5" w14:paraId="3D801BF7" w14:textId="77777777" w:rsidTr="00F26E6A">
        <w:tc>
          <w:tcPr>
            <w:tcW w:w="3558" w:type="dxa"/>
          </w:tcPr>
          <w:p w14:paraId="3D38EEFF" w14:textId="77777777" w:rsidR="00980758" w:rsidRPr="006424D5" w:rsidRDefault="00A379E7" w:rsidP="00D92242">
            <w:pPr>
              <w:pStyle w:val="PlainText"/>
              <w:ind w:right="-270"/>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Last date and time for submission of</w:t>
            </w:r>
            <w:r w:rsidR="00D92242" w:rsidRPr="006424D5">
              <w:rPr>
                <w:rFonts w:ascii="Trebuchet MS" w:hAnsi="Trebuchet MS" w:cs="Mangal"/>
                <w:sz w:val="24"/>
                <w:szCs w:val="24"/>
                <w:lang w:val="en-US" w:eastAsia="en-US" w:bidi="hi-IN"/>
              </w:rPr>
              <w:t xml:space="preserve"> </w:t>
            </w:r>
            <w:r w:rsidRPr="006424D5">
              <w:rPr>
                <w:rFonts w:ascii="Trebuchet MS" w:hAnsi="Trebuchet MS" w:cs="Mangal"/>
                <w:sz w:val="24"/>
                <w:szCs w:val="24"/>
                <w:lang w:val="en-US" w:eastAsia="en-US" w:bidi="hi-IN"/>
              </w:rPr>
              <w:t xml:space="preserve">the tender </w:t>
            </w:r>
          </w:p>
        </w:tc>
        <w:tc>
          <w:tcPr>
            <w:tcW w:w="4819" w:type="dxa"/>
          </w:tcPr>
          <w:p w14:paraId="4C358D72" w14:textId="36B5250C" w:rsidR="00A379E7" w:rsidRPr="006424D5" w:rsidRDefault="00DE7443" w:rsidP="00E96923">
            <w:pPr>
              <w:pStyle w:val="PlainText"/>
              <w:ind w:right="-270"/>
              <w:jc w:val="both"/>
              <w:rPr>
                <w:rFonts w:ascii="Trebuchet MS" w:hAnsi="Trebuchet MS" w:cs="Mangal"/>
                <w:b/>
                <w:sz w:val="24"/>
                <w:szCs w:val="24"/>
                <w:lang w:val="en-US" w:eastAsia="en-US" w:bidi="hi-IN"/>
              </w:rPr>
            </w:pPr>
            <w:r>
              <w:rPr>
                <w:rFonts w:ascii="Trebuchet MS" w:hAnsi="Trebuchet MS" w:cs="Mangal"/>
                <w:b/>
                <w:sz w:val="24"/>
                <w:szCs w:val="24"/>
                <w:lang w:val="en-US" w:eastAsia="en-US" w:bidi="hi-IN"/>
              </w:rPr>
              <w:t>20</w:t>
            </w:r>
            <w:r w:rsidR="00B700E0" w:rsidRPr="006424D5">
              <w:rPr>
                <w:rFonts w:ascii="Trebuchet MS" w:hAnsi="Trebuchet MS" w:cs="Mangal"/>
                <w:b/>
                <w:sz w:val="24"/>
                <w:szCs w:val="24"/>
                <w:lang w:val="en-US" w:eastAsia="en-US" w:bidi="hi-IN"/>
              </w:rPr>
              <w:t>/</w:t>
            </w:r>
            <w:r w:rsidR="00B75D3E">
              <w:rPr>
                <w:rFonts w:ascii="Trebuchet MS" w:hAnsi="Trebuchet MS" w:cs="Mangal"/>
                <w:b/>
                <w:sz w:val="24"/>
                <w:szCs w:val="24"/>
                <w:lang w:val="en-US" w:eastAsia="en-US" w:bidi="hi-IN"/>
              </w:rPr>
              <w:t>06</w:t>
            </w:r>
            <w:r w:rsidR="00B700E0" w:rsidRPr="006424D5">
              <w:rPr>
                <w:rFonts w:ascii="Trebuchet MS" w:hAnsi="Trebuchet MS" w:cs="Mangal"/>
                <w:b/>
                <w:sz w:val="24"/>
                <w:szCs w:val="24"/>
                <w:lang w:val="en-US" w:eastAsia="en-US" w:bidi="hi-IN"/>
              </w:rPr>
              <w:t>/</w:t>
            </w:r>
            <w:r w:rsidR="00B75D3E">
              <w:rPr>
                <w:rFonts w:ascii="Trebuchet MS" w:hAnsi="Trebuchet MS" w:cs="Mangal"/>
                <w:b/>
                <w:sz w:val="24"/>
                <w:szCs w:val="24"/>
                <w:lang w:val="en-US" w:eastAsia="en-US" w:bidi="hi-IN"/>
              </w:rPr>
              <w:t>2025</w:t>
            </w:r>
            <w:r>
              <w:rPr>
                <w:rFonts w:ascii="Trebuchet MS" w:hAnsi="Trebuchet MS" w:cs="Mangal"/>
                <w:b/>
                <w:sz w:val="24"/>
                <w:szCs w:val="24"/>
                <w:lang w:val="en-US" w:eastAsia="en-US" w:bidi="hi-IN"/>
              </w:rPr>
              <w:t xml:space="preserve">, </w:t>
            </w:r>
            <w:proofErr w:type="spellStart"/>
            <w:r>
              <w:rPr>
                <w:rFonts w:ascii="Trebuchet MS" w:hAnsi="Trebuchet MS" w:cs="Mangal"/>
                <w:b/>
                <w:sz w:val="24"/>
                <w:szCs w:val="24"/>
                <w:lang w:val="en-US" w:eastAsia="en-US" w:bidi="hi-IN"/>
              </w:rPr>
              <w:t>upto</w:t>
            </w:r>
            <w:proofErr w:type="spellEnd"/>
            <w:r>
              <w:rPr>
                <w:rFonts w:ascii="Trebuchet MS" w:hAnsi="Trebuchet MS" w:cs="Mangal"/>
                <w:b/>
                <w:sz w:val="24"/>
                <w:szCs w:val="24"/>
                <w:lang w:val="en-US" w:eastAsia="en-US" w:bidi="hi-IN"/>
              </w:rPr>
              <w:t xml:space="preserve"> 5 pm</w:t>
            </w:r>
          </w:p>
        </w:tc>
      </w:tr>
      <w:tr w:rsidR="00A379E7" w:rsidRPr="006424D5" w14:paraId="67C03A1E" w14:textId="77777777" w:rsidTr="00F26E6A">
        <w:tc>
          <w:tcPr>
            <w:tcW w:w="3558" w:type="dxa"/>
          </w:tcPr>
          <w:p w14:paraId="76BDAC7E" w14:textId="77777777" w:rsidR="00D92242" w:rsidRPr="006424D5" w:rsidRDefault="00A379E7" w:rsidP="00D92242">
            <w:pPr>
              <w:pStyle w:val="PlainText"/>
              <w:ind w:right="-270"/>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 xml:space="preserve">Date and time of Opening </w:t>
            </w:r>
          </w:p>
          <w:p w14:paraId="658F4ED7" w14:textId="77777777" w:rsidR="00980758" w:rsidRPr="006424D5" w:rsidRDefault="00A379E7" w:rsidP="00D92242">
            <w:pPr>
              <w:pStyle w:val="PlainText"/>
              <w:ind w:right="-270"/>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 xml:space="preserve">of the Tenders  - Technical bids  </w:t>
            </w:r>
          </w:p>
        </w:tc>
        <w:tc>
          <w:tcPr>
            <w:tcW w:w="4819" w:type="dxa"/>
          </w:tcPr>
          <w:p w14:paraId="45D06BB1" w14:textId="0D963A67" w:rsidR="00A379E7" w:rsidRPr="006424D5" w:rsidRDefault="00E813B7" w:rsidP="001B2988">
            <w:pPr>
              <w:pStyle w:val="PlainText"/>
              <w:ind w:right="-270"/>
              <w:jc w:val="both"/>
              <w:rPr>
                <w:rFonts w:ascii="Trebuchet MS" w:hAnsi="Trebuchet MS" w:cs="Mangal"/>
                <w:b/>
                <w:sz w:val="24"/>
                <w:szCs w:val="24"/>
                <w:lang w:val="en-US" w:eastAsia="en-US" w:bidi="hi-IN"/>
              </w:rPr>
            </w:pPr>
            <w:r>
              <w:rPr>
                <w:rFonts w:ascii="Trebuchet MS" w:hAnsi="Trebuchet MS" w:cs="Mangal"/>
                <w:b/>
                <w:sz w:val="24"/>
                <w:szCs w:val="24"/>
                <w:lang w:val="en-US" w:eastAsia="en-US" w:bidi="hi-IN"/>
              </w:rPr>
              <w:t>21/06/2025 , 11:30 am</w:t>
            </w:r>
          </w:p>
        </w:tc>
      </w:tr>
      <w:tr w:rsidR="0003023D" w:rsidRPr="006424D5" w14:paraId="482C286A" w14:textId="77777777" w:rsidTr="00F26E6A">
        <w:tc>
          <w:tcPr>
            <w:tcW w:w="3558" w:type="dxa"/>
          </w:tcPr>
          <w:p w14:paraId="5482826A" w14:textId="77777777" w:rsidR="0003023D" w:rsidRPr="006424D5" w:rsidRDefault="0003023D" w:rsidP="0003023D">
            <w:pPr>
              <w:pStyle w:val="PlainText"/>
              <w:ind w:right="-270"/>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 xml:space="preserve">Date and time of Opening </w:t>
            </w:r>
          </w:p>
          <w:p w14:paraId="2DD1FD77" w14:textId="77777777" w:rsidR="0003023D" w:rsidRPr="006424D5" w:rsidRDefault="0003023D" w:rsidP="0003023D">
            <w:pPr>
              <w:pStyle w:val="PlainText"/>
              <w:ind w:right="-270"/>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 xml:space="preserve">of the Tenders  - </w:t>
            </w:r>
            <w:r>
              <w:rPr>
                <w:rFonts w:ascii="Trebuchet MS" w:hAnsi="Trebuchet MS" w:cs="Mangal"/>
                <w:sz w:val="24"/>
                <w:szCs w:val="24"/>
                <w:lang w:val="en-US" w:eastAsia="en-US" w:bidi="hi-IN"/>
              </w:rPr>
              <w:t>Financial</w:t>
            </w:r>
            <w:r w:rsidRPr="006424D5">
              <w:rPr>
                <w:rFonts w:ascii="Trebuchet MS" w:hAnsi="Trebuchet MS" w:cs="Mangal"/>
                <w:sz w:val="24"/>
                <w:szCs w:val="24"/>
                <w:lang w:val="en-US" w:eastAsia="en-US" w:bidi="hi-IN"/>
              </w:rPr>
              <w:t xml:space="preserve"> bids  </w:t>
            </w:r>
          </w:p>
        </w:tc>
        <w:tc>
          <w:tcPr>
            <w:tcW w:w="4819" w:type="dxa"/>
          </w:tcPr>
          <w:p w14:paraId="6BF599B7" w14:textId="77777777" w:rsidR="0003023D" w:rsidRDefault="0003023D" w:rsidP="001B2988">
            <w:pPr>
              <w:pStyle w:val="PlainText"/>
              <w:ind w:right="-270"/>
              <w:jc w:val="both"/>
              <w:rPr>
                <w:rFonts w:ascii="Trebuchet MS" w:hAnsi="Trebuchet MS" w:cs="Mangal"/>
                <w:b/>
                <w:sz w:val="24"/>
                <w:szCs w:val="24"/>
                <w:lang w:val="en-US" w:eastAsia="en-US" w:bidi="hi-IN"/>
              </w:rPr>
            </w:pPr>
            <w:r>
              <w:rPr>
                <w:rFonts w:ascii="Trebuchet MS" w:hAnsi="Trebuchet MS" w:cs="Mangal"/>
                <w:b/>
                <w:sz w:val="24"/>
                <w:szCs w:val="24"/>
                <w:lang w:val="en-US" w:eastAsia="en-US" w:bidi="hi-IN"/>
              </w:rPr>
              <w:t xml:space="preserve">Date will be informed to </w:t>
            </w:r>
          </w:p>
          <w:p w14:paraId="4816F95E" w14:textId="77777777" w:rsidR="0003023D" w:rsidRDefault="0003023D" w:rsidP="001B2988">
            <w:pPr>
              <w:pStyle w:val="PlainText"/>
              <w:ind w:right="-270"/>
              <w:jc w:val="both"/>
              <w:rPr>
                <w:rFonts w:ascii="Trebuchet MS" w:hAnsi="Trebuchet MS" w:cs="Mangal"/>
                <w:b/>
                <w:sz w:val="24"/>
                <w:szCs w:val="24"/>
                <w:lang w:val="en-US" w:eastAsia="en-US" w:bidi="hi-IN"/>
              </w:rPr>
            </w:pPr>
            <w:r>
              <w:rPr>
                <w:rFonts w:ascii="Trebuchet MS" w:hAnsi="Trebuchet MS" w:cs="Mangal"/>
                <w:b/>
                <w:sz w:val="24"/>
                <w:szCs w:val="24"/>
                <w:lang w:val="en-US" w:eastAsia="en-US" w:bidi="hi-IN"/>
              </w:rPr>
              <w:t xml:space="preserve">eligible contractors of Technical Bids </w:t>
            </w:r>
          </w:p>
          <w:p w14:paraId="3469569A" w14:textId="77777777" w:rsidR="0003023D" w:rsidRPr="006424D5" w:rsidRDefault="0003023D" w:rsidP="001B2988">
            <w:pPr>
              <w:pStyle w:val="PlainText"/>
              <w:ind w:right="-270"/>
              <w:jc w:val="both"/>
              <w:rPr>
                <w:rFonts w:ascii="Trebuchet MS" w:hAnsi="Trebuchet MS" w:cs="Mangal"/>
                <w:b/>
                <w:sz w:val="24"/>
                <w:szCs w:val="24"/>
                <w:lang w:val="en-US" w:eastAsia="en-US" w:bidi="hi-IN"/>
              </w:rPr>
            </w:pPr>
            <w:r>
              <w:rPr>
                <w:rFonts w:ascii="Trebuchet MS" w:hAnsi="Trebuchet MS" w:cs="Mangal"/>
                <w:b/>
                <w:sz w:val="24"/>
                <w:szCs w:val="24"/>
                <w:lang w:val="en-US" w:eastAsia="en-US" w:bidi="hi-IN"/>
              </w:rPr>
              <w:t>through email</w:t>
            </w:r>
          </w:p>
        </w:tc>
      </w:tr>
    </w:tbl>
    <w:p w14:paraId="61173582" w14:textId="77777777" w:rsidR="00382E62" w:rsidRPr="006424D5" w:rsidRDefault="00382E62" w:rsidP="00A379E7">
      <w:pPr>
        <w:pStyle w:val="PlainText"/>
        <w:ind w:left="360" w:right="-270"/>
        <w:jc w:val="both"/>
        <w:rPr>
          <w:rFonts w:ascii="Trebuchet MS" w:hAnsi="Trebuchet MS"/>
          <w:sz w:val="24"/>
          <w:szCs w:val="24"/>
        </w:rPr>
      </w:pPr>
    </w:p>
    <w:p w14:paraId="526CB59C" w14:textId="77777777" w:rsidR="006E1FA9" w:rsidRPr="006424D5" w:rsidRDefault="006E1FA9" w:rsidP="00A379E7">
      <w:pPr>
        <w:pStyle w:val="PlainText"/>
        <w:ind w:left="360" w:right="-270"/>
        <w:jc w:val="both"/>
        <w:rPr>
          <w:rFonts w:ascii="Trebuchet MS" w:hAnsi="Trebuchet MS"/>
          <w:sz w:val="24"/>
          <w:szCs w:val="24"/>
        </w:rPr>
      </w:pPr>
    </w:p>
    <w:p w14:paraId="2F800567" w14:textId="77777777" w:rsidR="00A379E7" w:rsidRPr="006424D5" w:rsidRDefault="00A379E7" w:rsidP="0058418B">
      <w:pPr>
        <w:pStyle w:val="PlainText"/>
        <w:numPr>
          <w:ilvl w:val="0"/>
          <w:numId w:val="38"/>
        </w:numPr>
        <w:ind w:right="380"/>
        <w:jc w:val="both"/>
        <w:rPr>
          <w:rFonts w:ascii="Trebuchet MS" w:hAnsi="Trebuchet MS"/>
          <w:b/>
          <w:bCs/>
          <w:sz w:val="24"/>
          <w:szCs w:val="24"/>
          <w:u w:val="single"/>
        </w:rPr>
      </w:pPr>
      <w:r w:rsidRPr="006424D5">
        <w:rPr>
          <w:rFonts w:ascii="Trebuchet MS" w:hAnsi="Trebuchet MS"/>
          <w:b/>
          <w:sz w:val="24"/>
          <w:szCs w:val="24"/>
        </w:rPr>
        <w:t>Eligibility  Criteria</w:t>
      </w:r>
      <w:r w:rsidRPr="006424D5">
        <w:rPr>
          <w:rFonts w:ascii="Trebuchet MS" w:hAnsi="Trebuchet MS"/>
          <w:sz w:val="24"/>
          <w:szCs w:val="24"/>
        </w:rPr>
        <w:t xml:space="preserve"> : </w:t>
      </w:r>
      <w:r w:rsidRPr="006424D5">
        <w:rPr>
          <w:rFonts w:ascii="Trebuchet MS" w:hAnsi="Trebuchet MS"/>
          <w:bCs/>
          <w:sz w:val="24"/>
          <w:szCs w:val="24"/>
        </w:rPr>
        <w:t xml:space="preserve">Contractors who fulfill the following requirements </w:t>
      </w:r>
      <w:r w:rsidR="007B53AB" w:rsidRPr="006424D5">
        <w:rPr>
          <w:rFonts w:ascii="Trebuchet MS" w:hAnsi="Trebuchet MS"/>
          <w:bCs/>
          <w:sz w:val="24"/>
          <w:szCs w:val="24"/>
        </w:rPr>
        <w:t xml:space="preserve">are </w:t>
      </w:r>
      <w:r w:rsidRPr="006424D5">
        <w:rPr>
          <w:rFonts w:ascii="Trebuchet MS" w:hAnsi="Trebuchet MS"/>
          <w:bCs/>
          <w:sz w:val="24"/>
          <w:szCs w:val="24"/>
        </w:rPr>
        <w:t xml:space="preserve"> eligible to apply  :  </w:t>
      </w:r>
    </w:p>
    <w:p w14:paraId="5D5C1130" w14:textId="77777777" w:rsidR="00A379E7" w:rsidRPr="006424D5" w:rsidRDefault="00A379E7" w:rsidP="00A379E7">
      <w:pPr>
        <w:pStyle w:val="PlainText"/>
        <w:ind w:left="450" w:right="-270" w:hanging="180"/>
        <w:jc w:val="both"/>
        <w:rPr>
          <w:rFonts w:ascii="Trebuchet MS" w:hAnsi="Trebuchet MS"/>
          <w:b/>
          <w:bCs/>
          <w:sz w:val="24"/>
          <w:szCs w:val="24"/>
          <w:u w:val="single"/>
        </w:rPr>
      </w:pPr>
    </w:p>
    <w:tbl>
      <w:tblPr>
        <w:tblW w:w="855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4482"/>
        <w:gridCol w:w="3528"/>
      </w:tblGrid>
      <w:tr w:rsidR="00A379E7" w:rsidRPr="006424D5" w14:paraId="2EA26601" w14:textId="77777777" w:rsidTr="00E2449B">
        <w:tc>
          <w:tcPr>
            <w:tcW w:w="540" w:type="dxa"/>
            <w:hideMark/>
          </w:tcPr>
          <w:p w14:paraId="300C574C" w14:textId="77777777" w:rsidR="00A379E7" w:rsidRPr="006424D5" w:rsidRDefault="00A379E7" w:rsidP="003D60F7">
            <w:pPr>
              <w:pStyle w:val="BodyText"/>
              <w:spacing w:line="276" w:lineRule="auto"/>
              <w:ind w:right="-108"/>
              <w:rPr>
                <w:rFonts w:ascii="Trebuchet MS" w:hAnsi="Trebuchet MS" w:cs="Tahoma"/>
                <w:b/>
              </w:rPr>
            </w:pPr>
            <w:proofErr w:type="spellStart"/>
            <w:r w:rsidRPr="006424D5">
              <w:rPr>
                <w:rFonts w:ascii="Trebuchet MS" w:hAnsi="Trebuchet MS" w:cs="Tahoma"/>
                <w:b/>
              </w:rPr>
              <w:t>Sl</w:t>
            </w:r>
            <w:proofErr w:type="spellEnd"/>
          </w:p>
          <w:p w14:paraId="647DD7EC" w14:textId="77777777" w:rsidR="006250CF" w:rsidRPr="006424D5" w:rsidRDefault="006250CF" w:rsidP="003D60F7">
            <w:pPr>
              <w:pStyle w:val="BodyText"/>
              <w:spacing w:line="276" w:lineRule="auto"/>
              <w:ind w:right="-108"/>
              <w:rPr>
                <w:rFonts w:ascii="Trebuchet MS" w:hAnsi="Trebuchet MS" w:cs="Tahoma"/>
                <w:b/>
                <w:lang w:bidi="ar-SA"/>
              </w:rPr>
            </w:pPr>
            <w:r w:rsidRPr="006424D5">
              <w:rPr>
                <w:rFonts w:ascii="Trebuchet MS" w:hAnsi="Trebuchet MS" w:cs="Tahoma"/>
                <w:b/>
              </w:rPr>
              <w:t>No</w:t>
            </w:r>
          </w:p>
        </w:tc>
        <w:tc>
          <w:tcPr>
            <w:tcW w:w="4482" w:type="dxa"/>
            <w:hideMark/>
          </w:tcPr>
          <w:p w14:paraId="4AD1665B" w14:textId="77777777" w:rsidR="00A379E7" w:rsidRPr="006424D5" w:rsidRDefault="00A379E7" w:rsidP="003D60F7">
            <w:pPr>
              <w:pStyle w:val="BodyText"/>
              <w:spacing w:line="276" w:lineRule="auto"/>
              <w:rPr>
                <w:rFonts w:ascii="Trebuchet MS" w:hAnsi="Trebuchet MS" w:cs="Tahoma"/>
                <w:b/>
                <w:lang w:bidi="ar-SA"/>
              </w:rPr>
            </w:pPr>
            <w:r w:rsidRPr="006424D5">
              <w:rPr>
                <w:rFonts w:ascii="Trebuchet MS" w:hAnsi="Trebuchet MS" w:cs="Tahoma"/>
                <w:b/>
              </w:rPr>
              <w:t xml:space="preserve">                           Criteria</w:t>
            </w:r>
          </w:p>
        </w:tc>
        <w:tc>
          <w:tcPr>
            <w:tcW w:w="3528" w:type="dxa"/>
            <w:hideMark/>
          </w:tcPr>
          <w:p w14:paraId="5E5080EE" w14:textId="77777777" w:rsidR="00A379E7" w:rsidRPr="006424D5" w:rsidRDefault="00A379E7" w:rsidP="003D60F7">
            <w:pPr>
              <w:pStyle w:val="BodyText"/>
              <w:spacing w:line="276" w:lineRule="auto"/>
              <w:rPr>
                <w:rFonts w:ascii="Trebuchet MS" w:hAnsi="Trebuchet MS" w:cs="Tahoma"/>
                <w:b/>
              </w:rPr>
            </w:pPr>
            <w:r w:rsidRPr="006424D5">
              <w:rPr>
                <w:rFonts w:ascii="Trebuchet MS" w:hAnsi="Trebuchet MS" w:cs="Tahoma"/>
                <w:b/>
              </w:rPr>
              <w:t>Documents Required</w:t>
            </w:r>
          </w:p>
          <w:p w14:paraId="516F1C6D" w14:textId="77777777" w:rsidR="00A379E7" w:rsidRPr="006424D5" w:rsidRDefault="00A379E7" w:rsidP="003D60F7">
            <w:pPr>
              <w:pStyle w:val="BodyText"/>
              <w:spacing w:line="276" w:lineRule="auto"/>
              <w:rPr>
                <w:rFonts w:ascii="Trebuchet MS" w:hAnsi="Trebuchet MS" w:cs="Tahoma"/>
                <w:b/>
                <w:lang w:bidi="ar-SA"/>
              </w:rPr>
            </w:pPr>
          </w:p>
        </w:tc>
      </w:tr>
      <w:tr w:rsidR="00A379E7" w:rsidRPr="006424D5" w14:paraId="53F55C4D" w14:textId="77777777" w:rsidTr="00E2449B">
        <w:tc>
          <w:tcPr>
            <w:tcW w:w="540" w:type="dxa"/>
            <w:hideMark/>
          </w:tcPr>
          <w:p w14:paraId="272FF720" w14:textId="77777777" w:rsidR="00382E62" w:rsidRPr="006424D5" w:rsidRDefault="00382E62" w:rsidP="003D60F7">
            <w:pPr>
              <w:pStyle w:val="BodyText"/>
              <w:spacing w:line="276" w:lineRule="auto"/>
              <w:rPr>
                <w:rFonts w:ascii="Trebuchet MS" w:hAnsi="Trebuchet MS" w:cs="Tahoma"/>
              </w:rPr>
            </w:pPr>
          </w:p>
          <w:p w14:paraId="76285A64" w14:textId="77777777" w:rsidR="00A379E7" w:rsidRPr="006424D5" w:rsidRDefault="00A379E7" w:rsidP="003D60F7">
            <w:pPr>
              <w:pStyle w:val="BodyText"/>
              <w:spacing w:line="276" w:lineRule="auto"/>
              <w:rPr>
                <w:rFonts w:ascii="Trebuchet MS" w:hAnsi="Trebuchet MS" w:cs="Tahoma"/>
                <w:lang w:bidi="ar-SA"/>
              </w:rPr>
            </w:pPr>
            <w:r w:rsidRPr="006424D5">
              <w:rPr>
                <w:rFonts w:ascii="Trebuchet MS" w:hAnsi="Trebuchet MS" w:cs="Tahoma"/>
              </w:rPr>
              <w:t>1</w:t>
            </w:r>
          </w:p>
        </w:tc>
        <w:tc>
          <w:tcPr>
            <w:tcW w:w="4482" w:type="dxa"/>
            <w:hideMark/>
          </w:tcPr>
          <w:p w14:paraId="0520B162" w14:textId="77777777" w:rsidR="00382E62" w:rsidRPr="006424D5" w:rsidRDefault="00382E62" w:rsidP="002916DF">
            <w:pPr>
              <w:pStyle w:val="ListParagraph"/>
              <w:tabs>
                <w:tab w:val="left" w:pos="360"/>
                <w:tab w:val="left" w:pos="4230"/>
              </w:tabs>
              <w:autoSpaceDE w:val="0"/>
              <w:autoSpaceDN w:val="0"/>
              <w:adjustRightInd w:val="0"/>
              <w:ind w:left="0"/>
              <w:jc w:val="both"/>
              <w:rPr>
                <w:rFonts w:ascii="Trebuchet MS" w:hAnsi="Trebuchet MS" w:cs="TheSans B4 SemiLight"/>
                <w:bCs/>
              </w:rPr>
            </w:pPr>
            <w:r w:rsidRPr="006424D5">
              <w:rPr>
                <w:rFonts w:ascii="Trebuchet MS" w:hAnsi="Trebuchet MS" w:cs="TheSans B4 SemiLight"/>
                <w:bCs/>
              </w:rPr>
              <w:t>The contractor should be registered with CPWD or State PWD or MES or Railways or  such other Government organizations or   Registered in Public sector units or  Public sector Bank’s or Financial institutions as Civil works contracto</w:t>
            </w:r>
            <w:r w:rsidR="002916DF" w:rsidRPr="006424D5">
              <w:rPr>
                <w:rFonts w:ascii="Trebuchet MS" w:hAnsi="Trebuchet MS" w:cs="TheSans B4 SemiLight"/>
                <w:bCs/>
              </w:rPr>
              <w:t>r Or Private agency who has executed prestigious projects with ample of experience in construction</w:t>
            </w:r>
          </w:p>
        </w:tc>
        <w:tc>
          <w:tcPr>
            <w:tcW w:w="3528" w:type="dxa"/>
            <w:hideMark/>
          </w:tcPr>
          <w:p w14:paraId="5241A43D" w14:textId="77777777" w:rsidR="00A379E7" w:rsidRPr="006424D5" w:rsidRDefault="00A379E7" w:rsidP="003F732C">
            <w:pPr>
              <w:pStyle w:val="BodyText"/>
              <w:rPr>
                <w:rFonts w:ascii="Trebuchet MS" w:hAnsi="Trebuchet MS" w:cs="Tahoma"/>
              </w:rPr>
            </w:pPr>
            <w:r w:rsidRPr="006424D5">
              <w:rPr>
                <w:rFonts w:ascii="Trebuchet MS" w:hAnsi="Trebuchet MS" w:cs="Tahoma"/>
              </w:rPr>
              <w:t>A copy of valid registration certificate from respective authorities.</w:t>
            </w:r>
          </w:p>
          <w:p w14:paraId="3B46955F" w14:textId="77777777" w:rsidR="002916DF" w:rsidRPr="006424D5" w:rsidRDefault="002916DF" w:rsidP="003F732C">
            <w:pPr>
              <w:pStyle w:val="BodyText"/>
              <w:rPr>
                <w:rFonts w:ascii="Trebuchet MS" w:hAnsi="Trebuchet MS" w:cs="Tahoma"/>
              </w:rPr>
            </w:pPr>
          </w:p>
          <w:p w14:paraId="1DDD35DB" w14:textId="77777777" w:rsidR="002916DF" w:rsidRPr="006424D5" w:rsidRDefault="002916DF" w:rsidP="003F732C">
            <w:pPr>
              <w:pStyle w:val="BodyText"/>
              <w:rPr>
                <w:rFonts w:ascii="Trebuchet MS" w:hAnsi="Trebuchet MS" w:cs="Tahoma"/>
                <w:lang w:bidi="ar-SA"/>
              </w:rPr>
            </w:pPr>
            <w:r w:rsidRPr="006424D5">
              <w:rPr>
                <w:rFonts w:ascii="Trebuchet MS" w:hAnsi="Trebuchet MS" w:cs="Tahoma"/>
                <w:lang w:bidi="ar-SA"/>
              </w:rPr>
              <w:t xml:space="preserve">Experience certificates and project completion certificates issued by the clients mentioning the project cost </w:t>
            </w:r>
          </w:p>
          <w:p w14:paraId="4A67CBF4" w14:textId="77777777" w:rsidR="00C7261B" w:rsidRPr="006424D5" w:rsidRDefault="00C7261B" w:rsidP="00C7261B">
            <w:pPr>
              <w:pStyle w:val="BodyText"/>
              <w:ind w:left="360"/>
              <w:rPr>
                <w:rFonts w:ascii="Trebuchet MS" w:hAnsi="Trebuchet MS" w:cs="Tahoma"/>
                <w:lang w:bidi="ar-SA"/>
              </w:rPr>
            </w:pPr>
          </w:p>
          <w:p w14:paraId="0B082EBA" w14:textId="77777777" w:rsidR="00A379E7" w:rsidRPr="006424D5" w:rsidRDefault="00A379E7" w:rsidP="003F732C">
            <w:pPr>
              <w:pStyle w:val="BodyText"/>
              <w:rPr>
                <w:rFonts w:ascii="Trebuchet MS" w:hAnsi="Trebuchet MS" w:cs="Tahoma"/>
                <w:lang w:bidi="ar-SA"/>
              </w:rPr>
            </w:pPr>
          </w:p>
        </w:tc>
      </w:tr>
      <w:tr w:rsidR="003F732C" w:rsidRPr="006424D5" w14:paraId="19E69012" w14:textId="77777777" w:rsidTr="00E2449B">
        <w:tc>
          <w:tcPr>
            <w:tcW w:w="540" w:type="dxa"/>
          </w:tcPr>
          <w:p w14:paraId="06E2E1CC" w14:textId="77777777" w:rsidR="00382E62" w:rsidRPr="006424D5" w:rsidRDefault="00382E62" w:rsidP="00F40BA0">
            <w:pPr>
              <w:pStyle w:val="BodyText"/>
              <w:spacing w:line="276" w:lineRule="auto"/>
              <w:rPr>
                <w:rFonts w:ascii="Trebuchet MS" w:hAnsi="Trebuchet MS" w:cs="Tahoma"/>
              </w:rPr>
            </w:pPr>
          </w:p>
          <w:p w14:paraId="48FD1132" w14:textId="77777777" w:rsidR="003F732C" w:rsidRPr="006424D5" w:rsidRDefault="003F732C" w:rsidP="00F40BA0">
            <w:pPr>
              <w:pStyle w:val="BodyText"/>
              <w:spacing w:line="276" w:lineRule="auto"/>
              <w:rPr>
                <w:rFonts w:ascii="Trebuchet MS" w:hAnsi="Trebuchet MS" w:cs="Tahoma"/>
                <w:lang w:bidi="ar-SA"/>
              </w:rPr>
            </w:pPr>
            <w:r w:rsidRPr="006424D5">
              <w:rPr>
                <w:rFonts w:ascii="Trebuchet MS" w:hAnsi="Trebuchet MS" w:cs="Tahoma"/>
              </w:rPr>
              <w:t>2</w:t>
            </w:r>
          </w:p>
        </w:tc>
        <w:tc>
          <w:tcPr>
            <w:tcW w:w="4482" w:type="dxa"/>
          </w:tcPr>
          <w:p w14:paraId="2F898CF2" w14:textId="77777777" w:rsidR="00845CAD" w:rsidRPr="006424D5" w:rsidRDefault="003F732C" w:rsidP="00C701C6">
            <w:pPr>
              <w:pStyle w:val="ListParagraph"/>
              <w:tabs>
                <w:tab w:val="left" w:pos="360"/>
                <w:tab w:val="left" w:pos="4230"/>
              </w:tabs>
              <w:autoSpaceDE w:val="0"/>
              <w:autoSpaceDN w:val="0"/>
              <w:adjustRightInd w:val="0"/>
              <w:ind w:left="0"/>
              <w:jc w:val="both"/>
              <w:rPr>
                <w:rFonts w:ascii="Trebuchet MS" w:hAnsi="Trebuchet MS" w:cs="TheSans B4 SemiLight"/>
                <w:bCs/>
              </w:rPr>
            </w:pPr>
            <w:r w:rsidRPr="006424D5">
              <w:rPr>
                <w:rFonts w:ascii="Trebuchet MS" w:hAnsi="Trebuchet MS" w:cs="TheSans B4 SemiLight"/>
                <w:bCs/>
              </w:rPr>
              <w:t xml:space="preserve">The Contractor should have minimum of </w:t>
            </w:r>
            <w:r w:rsidRPr="006424D5">
              <w:rPr>
                <w:rFonts w:ascii="Trebuchet MS" w:hAnsi="Trebuchet MS" w:cs="TheSans B4 SemiLight"/>
                <w:b/>
                <w:bCs/>
              </w:rPr>
              <w:t>0</w:t>
            </w:r>
            <w:r w:rsidR="0003023D">
              <w:rPr>
                <w:rFonts w:ascii="Trebuchet MS" w:hAnsi="Trebuchet MS" w:cs="TheSans B4 SemiLight"/>
                <w:b/>
                <w:bCs/>
              </w:rPr>
              <w:t>5</w:t>
            </w:r>
            <w:r w:rsidRPr="006424D5">
              <w:rPr>
                <w:rFonts w:ascii="Trebuchet MS" w:hAnsi="Trebuchet MS" w:cs="TheSans B4 SemiLight"/>
                <w:b/>
                <w:bCs/>
              </w:rPr>
              <w:t xml:space="preserve"> </w:t>
            </w:r>
            <w:r w:rsidR="00C701C6" w:rsidRPr="006424D5">
              <w:rPr>
                <w:rFonts w:ascii="Trebuchet MS" w:hAnsi="Trebuchet MS" w:cs="TheSans B4 SemiLight"/>
                <w:b/>
                <w:bCs/>
              </w:rPr>
              <w:t>(</w:t>
            </w:r>
            <w:r w:rsidR="0003023D">
              <w:rPr>
                <w:rFonts w:ascii="Trebuchet MS" w:hAnsi="Trebuchet MS" w:cs="TheSans B4 SemiLight"/>
                <w:b/>
                <w:bCs/>
              </w:rPr>
              <w:t>Five</w:t>
            </w:r>
            <w:r w:rsidR="00687FC5" w:rsidRPr="006424D5">
              <w:rPr>
                <w:rFonts w:ascii="Trebuchet MS" w:hAnsi="Trebuchet MS" w:cs="TheSans B4 SemiLight"/>
                <w:b/>
                <w:bCs/>
              </w:rPr>
              <w:t>)</w:t>
            </w:r>
            <w:r w:rsidR="00687FC5" w:rsidRPr="006424D5">
              <w:rPr>
                <w:rFonts w:ascii="Trebuchet MS" w:hAnsi="Trebuchet MS" w:cs="TheSans B4 SemiLight"/>
                <w:bCs/>
              </w:rPr>
              <w:t xml:space="preserve"> years</w:t>
            </w:r>
            <w:r w:rsidRPr="006424D5">
              <w:rPr>
                <w:rFonts w:ascii="Trebuchet MS" w:hAnsi="Trebuchet MS" w:cs="TheSans B4 SemiLight"/>
                <w:bCs/>
              </w:rPr>
              <w:t xml:space="preserve"> </w:t>
            </w:r>
            <w:r w:rsidR="002B09A2" w:rsidRPr="006424D5">
              <w:rPr>
                <w:rFonts w:ascii="Trebuchet MS" w:hAnsi="Trebuchet MS" w:cs="TheSans B4 SemiLight"/>
                <w:bCs/>
              </w:rPr>
              <w:t xml:space="preserve">of </w:t>
            </w:r>
            <w:r w:rsidRPr="006424D5">
              <w:rPr>
                <w:rFonts w:ascii="Trebuchet MS" w:hAnsi="Trebuchet MS" w:cs="TheSans B4 SemiLight"/>
                <w:bCs/>
              </w:rPr>
              <w:t>experience in the field</w:t>
            </w:r>
            <w:r w:rsidR="00721E75" w:rsidRPr="006424D5">
              <w:rPr>
                <w:rFonts w:ascii="Trebuchet MS" w:hAnsi="Trebuchet MS" w:cs="TheSans B4 SemiLight"/>
                <w:bCs/>
              </w:rPr>
              <w:t xml:space="preserve"> as on 31.0</w:t>
            </w:r>
            <w:r w:rsidR="00687FC5" w:rsidRPr="006424D5">
              <w:rPr>
                <w:rFonts w:ascii="Trebuchet MS" w:hAnsi="Trebuchet MS" w:cs="TheSans B4 SemiLight"/>
                <w:bCs/>
              </w:rPr>
              <w:t>3</w:t>
            </w:r>
            <w:r w:rsidR="00721E75" w:rsidRPr="006424D5">
              <w:rPr>
                <w:rFonts w:ascii="Trebuchet MS" w:hAnsi="Trebuchet MS" w:cs="TheSans B4 SemiLight"/>
                <w:bCs/>
              </w:rPr>
              <w:t>.20</w:t>
            </w:r>
            <w:r w:rsidR="00161688" w:rsidRPr="006424D5">
              <w:rPr>
                <w:rFonts w:ascii="Trebuchet MS" w:hAnsi="Trebuchet MS" w:cs="TheSans B4 SemiLight"/>
                <w:bCs/>
              </w:rPr>
              <w:t>25</w:t>
            </w:r>
            <w:r w:rsidR="0002043F" w:rsidRPr="006424D5">
              <w:rPr>
                <w:rFonts w:ascii="Trebuchet MS" w:hAnsi="Trebuchet MS"/>
              </w:rPr>
              <w:t xml:space="preserve"> </w:t>
            </w:r>
          </w:p>
        </w:tc>
        <w:tc>
          <w:tcPr>
            <w:tcW w:w="3528" w:type="dxa"/>
          </w:tcPr>
          <w:p w14:paraId="4AF0FB54" w14:textId="77777777" w:rsidR="00CA4BE6" w:rsidRPr="006424D5" w:rsidRDefault="00C701C6" w:rsidP="00885D5F">
            <w:pPr>
              <w:pStyle w:val="BodyText"/>
              <w:rPr>
                <w:rFonts w:ascii="Trebuchet MS" w:hAnsi="Trebuchet MS" w:cs="Tahoma"/>
                <w:lang w:bidi="ar-SA"/>
              </w:rPr>
            </w:pPr>
            <w:r w:rsidRPr="006424D5">
              <w:rPr>
                <w:rFonts w:ascii="Trebuchet MS" w:hAnsi="Trebuchet MS" w:cs="Tahoma"/>
              </w:rPr>
              <w:t xml:space="preserve">Appropriate documents such as, work completion certificate prescribing that the project was completed  </w:t>
            </w:r>
            <w:r w:rsidR="00382E62" w:rsidRPr="006424D5">
              <w:rPr>
                <w:rFonts w:ascii="Trebuchet MS" w:eastAsia="MS Mincho" w:hAnsi="Trebuchet MS" w:cs="Arial Narrow"/>
                <w:b/>
              </w:rPr>
              <w:t xml:space="preserve"> </w:t>
            </w:r>
            <w:r w:rsidRPr="006424D5">
              <w:rPr>
                <w:rFonts w:ascii="Trebuchet MS" w:eastAsia="MS Mincho" w:hAnsi="Trebuchet MS" w:cs="Arial Narrow"/>
                <w:b/>
              </w:rPr>
              <w:t xml:space="preserve"> </w:t>
            </w:r>
            <w:r w:rsidRPr="006424D5">
              <w:rPr>
                <w:rFonts w:ascii="Trebuchet MS" w:eastAsia="MS Mincho" w:hAnsi="Trebuchet MS" w:cs="Arial Narrow"/>
              </w:rPr>
              <w:t>as per the scheduled time limit, the workmanship and quality of work is satisfactory. Work completion certificate shall be submitted for about 5 major projects whose project cost is above one crore.</w:t>
            </w:r>
            <w:r w:rsidRPr="006424D5">
              <w:rPr>
                <w:rFonts w:ascii="Trebuchet MS" w:eastAsia="MS Mincho" w:hAnsi="Trebuchet MS" w:cs="Arial Narrow"/>
                <w:b/>
              </w:rPr>
              <w:t xml:space="preserve"> </w:t>
            </w:r>
          </w:p>
        </w:tc>
      </w:tr>
      <w:tr w:rsidR="00845CAD" w:rsidRPr="006424D5" w14:paraId="5371F61A" w14:textId="77777777" w:rsidTr="00E2449B">
        <w:tc>
          <w:tcPr>
            <w:tcW w:w="540" w:type="dxa"/>
          </w:tcPr>
          <w:p w14:paraId="3D31D21D" w14:textId="77777777" w:rsidR="00382E62" w:rsidRPr="006424D5" w:rsidRDefault="00382E62" w:rsidP="00C03C58">
            <w:pPr>
              <w:pStyle w:val="BodyText"/>
              <w:spacing w:line="276" w:lineRule="auto"/>
              <w:rPr>
                <w:rFonts w:ascii="Trebuchet MS" w:hAnsi="Trebuchet MS" w:cs="Tahoma"/>
              </w:rPr>
            </w:pPr>
          </w:p>
          <w:p w14:paraId="3B5678A1" w14:textId="77777777" w:rsidR="00845CAD" w:rsidRPr="006424D5" w:rsidRDefault="00845CAD" w:rsidP="00C03C58">
            <w:pPr>
              <w:pStyle w:val="BodyText"/>
              <w:spacing w:line="276" w:lineRule="auto"/>
              <w:rPr>
                <w:rFonts w:ascii="Trebuchet MS" w:hAnsi="Trebuchet MS" w:cs="Tahoma"/>
                <w:lang w:bidi="ar-SA"/>
              </w:rPr>
            </w:pPr>
            <w:r w:rsidRPr="006424D5">
              <w:rPr>
                <w:rFonts w:ascii="Trebuchet MS" w:hAnsi="Trebuchet MS" w:cs="Tahoma"/>
              </w:rPr>
              <w:t>3</w:t>
            </w:r>
          </w:p>
        </w:tc>
        <w:tc>
          <w:tcPr>
            <w:tcW w:w="4482" w:type="dxa"/>
          </w:tcPr>
          <w:p w14:paraId="7F5E8702" w14:textId="77777777" w:rsidR="00845CAD" w:rsidRPr="006424D5" w:rsidRDefault="00845CAD" w:rsidP="00C03C58">
            <w:pPr>
              <w:pStyle w:val="ListParagraph"/>
              <w:tabs>
                <w:tab w:val="left" w:pos="360"/>
                <w:tab w:val="left" w:pos="4230"/>
              </w:tabs>
              <w:autoSpaceDE w:val="0"/>
              <w:autoSpaceDN w:val="0"/>
              <w:adjustRightInd w:val="0"/>
              <w:ind w:left="0"/>
              <w:jc w:val="both"/>
              <w:rPr>
                <w:rFonts w:ascii="Trebuchet MS" w:hAnsi="Trebuchet MS" w:cs="TheSans B4 SemiLight"/>
                <w:bCs/>
              </w:rPr>
            </w:pPr>
            <w:r w:rsidRPr="006424D5">
              <w:rPr>
                <w:rFonts w:ascii="Trebuchet MS" w:hAnsi="Trebuchet MS" w:cs="TheSans B4 SemiLight"/>
                <w:bCs/>
              </w:rPr>
              <w:t xml:space="preserve">Bidder should have a minimum of </w:t>
            </w:r>
            <w:r w:rsidR="00382E62" w:rsidRPr="006424D5">
              <w:rPr>
                <w:rFonts w:ascii="Trebuchet MS" w:hAnsi="Trebuchet MS" w:cs="TheSans B4 SemiLight"/>
                <w:bCs/>
              </w:rPr>
              <w:t xml:space="preserve">           </w:t>
            </w:r>
            <w:proofErr w:type="spellStart"/>
            <w:r w:rsidRPr="006424D5">
              <w:rPr>
                <w:rFonts w:ascii="Trebuchet MS" w:hAnsi="Trebuchet MS" w:cs="TheSans B4 SemiLight"/>
                <w:b/>
                <w:bCs/>
              </w:rPr>
              <w:t>Rs</w:t>
            </w:r>
            <w:proofErr w:type="spellEnd"/>
            <w:r w:rsidRPr="006424D5">
              <w:rPr>
                <w:rFonts w:ascii="Trebuchet MS" w:hAnsi="Trebuchet MS" w:cs="TheSans B4 SemiLight"/>
                <w:b/>
                <w:bCs/>
              </w:rPr>
              <w:t xml:space="preserve"> </w:t>
            </w:r>
            <w:r w:rsidR="007F2638" w:rsidRPr="006424D5">
              <w:rPr>
                <w:rFonts w:ascii="Trebuchet MS" w:hAnsi="Trebuchet MS" w:cs="TheSans B4 SemiLight"/>
                <w:b/>
                <w:bCs/>
              </w:rPr>
              <w:t>2.0</w:t>
            </w:r>
            <w:r w:rsidRPr="006424D5">
              <w:rPr>
                <w:rFonts w:ascii="Trebuchet MS" w:hAnsi="Trebuchet MS" w:cs="TheSans B4 SemiLight"/>
                <w:bCs/>
              </w:rPr>
              <w:t xml:space="preserve"> </w:t>
            </w:r>
            <w:r w:rsidR="007F2638" w:rsidRPr="006424D5">
              <w:rPr>
                <w:rFonts w:ascii="Trebuchet MS" w:hAnsi="Trebuchet MS" w:cs="TheSans B4 SemiLight"/>
                <w:bCs/>
              </w:rPr>
              <w:t>(two</w:t>
            </w:r>
            <w:r w:rsidR="003347DF" w:rsidRPr="006424D5">
              <w:rPr>
                <w:rFonts w:ascii="Trebuchet MS" w:hAnsi="Trebuchet MS" w:cs="TheSans B4 SemiLight"/>
                <w:bCs/>
              </w:rPr>
              <w:t xml:space="preserve">) </w:t>
            </w:r>
            <w:r w:rsidRPr="006424D5">
              <w:rPr>
                <w:rFonts w:ascii="Trebuchet MS" w:hAnsi="Trebuchet MS" w:cs="TheSans B4 SemiLight"/>
                <w:bCs/>
              </w:rPr>
              <w:t>Crore annual average turnover per year during last three financial years.</w:t>
            </w:r>
          </w:p>
          <w:p w14:paraId="686E65B7" w14:textId="77777777" w:rsidR="00382E62" w:rsidRPr="006424D5" w:rsidRDefault="00B700E0" w:rsidP="007F2705">
            <w:pPr>
              <w:pStyle w:val="ListParagraph"/>
              <w:tabs>
                <w:tab w:val="left" w:pos="360"/>
                <w:tab w:val="left" w:pos="4230"/>
              </w:tabs>
              <w:autoSpaceDE w:val="0"/>
              <w:autoSpaceDN w:val="0"/>
              <w:adjustRightInd w:val="0"/>
              <w:ind w:left="0"/>
              <w:jc w:val="both"/>
              <w:rPr>
                <w:rFonts w:ascii="Trebuchet MS" w:hAnsi="Trebuchet MS" w:cs="TheSans B4 SemiLight"/>
                <w:bCs/>
              </w:rPr>
            </w:pPr>
            <w:r w:rsidRPr="006424D5">
              <w:rPr>
                <w:rFonts w:ascii="Trebuchet MS" w:hAnsi="Trebuchet MS" w:cs="TheSans B4 SemiLight"/>
                <w:bCs/>
              </w:rPr>
              <w:t>i.e.</w:t>
            </w:r>
            <w:r w:rsidR="00845CAD" w:rsidRPr="006424D5">
              <w:rPr>
                <w:rFonts w:ascii="Trebuchet MS" w:hAnsi="Trebuchet MS" w:cs="TheSans B4 SemiLight"/>
                <w:bCs/>
              </w:rPr>
              <w:t xml:space="preserve"> 20</w:t>
            </w:r>
            <w:r w:rsidRPr="006424D5">
              <w:rPr>
                <w:rFonts w:ascii="Trebuchet MS" w:hAnsi="Trebuchet MS" w:cs="TheSans B4 SemiLight"/>
                <w:bCs/>
              </w:rPr>
              <w:t>22</w:t>
            </w:r>
            <w:r w:rsidR="00845CAD" w:rsidRPr="006424D5">
              <w:rPr>
                <w:rFonts w:ascii="Trebuchet MS" w:hAnsi="Trebuchet MS" w:cs="TheSans B4 SemiLight"/>
                <w:bCs/>
              </w:rPr>
              <w:t>-</w:t>
            </w:r>
            <w:r w:rsidRPr="006424D5">
              <w:rPr>
                <w:rFonts w:ascii="Trebuchet MS" w:hAnsi="Trebuchet MS" w:cs="TheSans B4 SemiLight"/>
                <w:bCs/>
              </w:rPr>
              <w:t>23</w:t>
            </w:r>
            <w:r w:rsidR="00845CAD" w:rsidRPr="006424D5">
              <w:rPr>
                <w:rFonts w:ascii="Trebuchet MS" w:hAnsi="Trebuchet MS" w:cs="TheSans B4 SemiLight"/>
                <w:bCs/>
              </w:rPr>
              <w:t>, 20</w:t>
            </w:r>
            <w:r w:rsidRPr="006424D5">
              <w:rPr>
                <w:rFonts w:ascii="Trebuchet MS" w:hAnsi="Trebuchet MS" w:cs="TheSans B4 SemiLight"/>
                <w:bCs/>
              </w:rPr>
              <w:t>23</w:t>
            </w:r>
            <w:r w:rsidR="00845CAD" w:rsidRPr="006424D5">
              <w:rPr>
                <w:rFonts w:ascii="Trebuchet MS" w:hAnsi="Trebuchet MS" w:cs="TheSans B4 SemiLight"/>
                <w:bCs/>
              </w:rPr>
              <w:t>-</w:t>
            </w:r>
            <w:r w:rsidRPr="006424D5">
              <w:rPr>
                <w:rFonts w:ascii="Trebuchet MS" w:hAnsi="Trebuchet MS" w:cs="TheSans B4 SemiLight"/>
                <w:bCs/>
              </w:rPr>
              <w:t>24</w:t>
            </w:r>
            <w:r w:rsidR="00845CAD" w:rsidRPr="006424D5">
              <w:rPr>
                <w:rFonts w:ascii="Trebuchet MS" w:hAnsi="Trebuchet MS" w:cs="TheSans B4 SemiLight"/>
                <w:bCs/>
              </w:rPr>
              <w:t>, 20</w:t>
            </w:r>
            <w:r w:rsidRPr="006424D5">
              <w:rPr>
                <w:rFonts w:ascii="Trebuchet MS" w:hAnsi="Trebuchet MS" w:cs="TheSans B4 SemiLight"/>
                <w:bCs/>
              </w:rPr>
              <w:t>24</w:t>
            </w:r>
            <w:r w:rsidR="00845CAD" w:rsidRPr="006424D5">
              <w:rPr>
                <w:rFonts w:ascii="Trebuchet MS" w:hAnsi="Trebuchet MS" w:cs="TheSans B4 SemiLight"/>
                <w:bCs/>
              </w:rPr>
              <w:t>-</w:t>
            </w:r>
            <w:r w:rsidRPr="006424D5">
              <w:rPr>
                <w:rFonts w:ascii="Trebuchet MS" w:hAnsi="Trebuchet MS" w:cs="TheSans B4 SemiLight"/>
                <w:bCs/>
              </w:rPr>
              <w:t>25</w:t>
            </w:r>
            <w:r w:rsidR="00845CAD" w:rsidRPr="006424D5">
              <w:rPr>
                <w:rFonts w:ascii="Trebuchet MS" w:hAnsi="Trebuchet MS" w:cs="TheSans B4 SemiLight"/>
                <w:bCs/>
              </w:rPr>
              <w:t xml:space="preserve"> from the construction related business. </w:t>
            </w:r>
            <w:r w:rsidR="00687FC5" w:rsidRPr="006424D5">
              <w:rPr>
                <w:rFonts w:ascii="Trebuchet MS" w:hAnsi="Trebuchet MS" w:cs="TheSans B4 SemiLight"/>
                <w:bCs/>
              </w:rPr>
              <w:t>If 20</w:t>
            </w:r>
            <w:r w:rsidRPr="006424D5">
              <w:rPr>
                <w:rFonts w:ascii="Trebuchet MS" w:hAnsi="Trebuchet MS" w:cs="TheSans B4 SemiLight"/>
                <w:bCs/>
              </w:rPr>
              <w:t>24</w:t>
            </w:r>
            <w:r w:rsidR="00687FC5" w:rsidRPr="006424D5">
              <w:rPr>
                <w:rFonts w:ascii="Trebuchet MS" w:hAnsi="Trebuchet MS" w:cs="TheSans B4 SemiLight"/>
                <w:bCs/>
              </w:rPr>
              <w:t>-</w:t>
            </w:r>
            <w:r w:rsidRPr="006424D5">
              <w:rPr>
                <w:rFonts w:ascii="Trebuchet MS" w:hAnsi="Trebuchet MS" w:cs="TheSans B4 SemiLight"/>
                <w:bCs/>
              </w:rPr>
              <w:t>25</w:t>
            </w:r>
            <w:r w:rsidR="00687FC5" w:rsidRPr="006424D5">
              <w:rPr>
                <w:rFonts w:ascii="Trebuchet MS" w:hAnsi="Trebuchet MS" w:cs="TheSans B4 SemiLight"/>
                <w:bCs/>
              </w:rPr>
              <w:t xml:space="preserve"> balance sheet is not available then 20</w:t>
            </w:r>
            <w:r w:rsidRPr="006424D5">
              <w:rPr>
                <w:rFonts w:ascii="Trebuchet MS" w:hAnsi="Trebuchet MS" w:cs="TheSans B4 SemiLight"/>
                <w:bCs/>
              </w:rPr>
              <w:t>23</w:t>
            </w:r>
            <w:r w:rsidR="00687FC5" w:rsidRPr="006424D5">
              <w:rPr>
                <w:rFonts w:ascii="Trebuchet MS" w:hAnsi="Trebuchet MS" w:cs="TheSans B4 SemiLight"/>
                <w:bCs/>
              </w:rPr>
              <w:t>-20</w:t>
            </w:r>
            <w:r w:rsidRPr="006424D5">
              <w:rPr>
                <w:rFonts w:ascii="Trebuchet MS" w:hAnsi="Trebuchet MS" w:cs="TheSans B4 SemiLight"/>
                <w:bCs/>
              </w:rPr>
              <w:t>24</w:t>
            </w:r>
            <w:r w:rsidR="00687FC5" w:rsidRPr="006424D5">
              <w:rPr>
                <w:rFonts w:ascii="Trebuchet MS" w:hAnsi="Trebuchet MS" w:cs="TheSans B4 SemiLight"/>
                <w:bCs/>
              </w:rPr>
              <w:t xml:space="preserve"> </w:t>
            </w:r>
            <w:r w:rsidR="003347DF" w:rsidRPr="006424D5">
              <w:rPr>
                <w:rFonts w:ascii="Trebuchet MS" w:hAnsi="Trebuchet MS" w:cs="TheSans B4 SemiLight"/>
                <w:bCs/>
              </w:rPr>
              <w:t xml:space="preserve">can be submitted &amp; the same </w:t>
            </w:r>
            <w:r w:rsidR="00687FC5" w:rsidRPr="006424D5">
              <w:rPr>
                <w:rFonts w:ascii="Trebuchet MS" w:hAnsi="Trebuchet MS" w:cs="TheSans B4 SemiLight"/>
                <w:bCs/>
              </w:rPr>
              <w:t>will be considered.</w:t>
            </w:r>
          </w:p>
        </w:tc>
        <w:tc>
          <w:tcPr>
            <w:tcW w:w="3528" w:type="dxa"/>
          </w:tcPr>
          <w:p w14:paraId="6E40FF69" w14:textId="77777777" w:rsidR="00382E62" w:rsidRPr="006424D5" w:rsidRDefault="00382E62" w:rsidP="00382E62">
            <w:pPr>
              <w:pStyle w:val="BodyText"/>
              <w:rPr>
                <w:rFonts w:ascii="Trebuchet MS" w:hAnsi="Trebuchet MS" w:cs="Tahoma"/>
                <w:lang w:eastAsia="ar-SA" w:bidi="ar-SA"/>
              </w:rPr>
            </w:pPr>
            <w:r w:rsidRPr="006424D5">
              <w:rPr>
                <w:rFonts w:ascii="Trebuchet MS" w:hAnsi="Trebuchet MS" w:cs="Tahoma"/>
                <w:lang w:eastAsia="ar-SA" w:bidi="ar-SA"/>
              </w:rPr>
              <w:t xml:space="preserve">Audited balance sheet and P&amp;L account for years mentioned and certificate from the </w:t>
            </w:r>
            <w:r w:rsidR="008C31EF" w:rsidRPr="006424D5">
              <w:rPr>
                <w:rFonts w:ascii="Trebuchet MS" w:hAnsi="Trebuchet MS" w:cs="Tahoma"/>
                <w:lang w:eastAsia="ar-SA" w:bidi="ar-SA"/>
              </w:rPr>
              <w:t>Charted Accountant.</w:t>
            </w:r>
          </w:p>
          <w:p w14:paraId="4E93487E" w14:textId="77777777" w:rsidR="00845CAD" w:rsidRPr="006424D5" w:rsidRDefault="00845CAD" w:rsidP="00C03C58">
            <w:pPr>
              <w:pStyle w:val="BodyText"/>
              <w:rPr>
                <w:rFonts w:ascii="Trebuchet MS" w:hAnsi="Trebuchet MS" w:cs="Tahoma"/>
                <w:lang w:bidi="ar-SA"/>
              </w:rPr>
            </w:pPr>
          </w:p>
          <w:p w14:paraId="0350F274" w14:textId="77777777" w:rsidR="00845CAD" w:rsidRPr="006424D5" w:rsidRDefault="00845CAD" w:rsidP="00C03C58">
            <w:pPr>
              <w:pStyle w:val="BodyText"/>
              <w:rPr>
                <w:rFonts w:ascii="Trebuchet MS" w:hAnsi="Trebuchet MS" w:cs="Tahoma"/>
                <w:lang w:bidi="ar-SA"/>
              </w:rPr>
            </w:pPr>
          </w:p>
        </w:tc>
      </w:tr>
      <w:tr w:rsidR="00382E62" w:rsidRPr="006424D5" w14:paraId="3F81D363" w14:textId="77777777" w:rsidTr="00E2449B">
        <w:trPr>
          <w:trHeight w:val="530"/>
        </w:trPr>
        <w:tc>
          <w:tcPr>
            <w:tcW w:w="540" w:type="dxa"/>
            <w:tcBorders>
              <w:bottom w:val="single" w:sz="4" w:space="0" w:color="000000"/>
            </w:tcBorders>
            <w:hideMark/>
          </w:tcPr>
          <w:p w14:paraId="55FB127F" w14:textId="77777777" w:rsidR="00382E62" w:rsidRPr="006424D5" w:rsidRDefault="00382E62" w:rsidP="00C03C58">
            <w:pPr>
              <w:pStyle w:val="BodyText"/>
              <w:spacing w:line="276" w:lineRule="auto"/>
              <w:ind w:right="-108"/>
              <w:rPr>
                <w:rFonts w:ascii="Trebuchet MS" w:hAnsi="Trebuchet MS" w:cs="Tahoma"/>
                <w:lang w:bidi="ar-SA"/>
              </w:rPr>
            </w:pPr>
          </w:p>
          <w:p w14:paraId="1C0174D2" w14:textId="77777777" w:rsidR="00382E62" w:rsidRPr="006424D5" w:rsidRDefault="00382E62" w:rsidP="00C03C58">
            <w:pPr>
              <w:pStyle w:val="BodyText"/>
              <w:spacing w:line="276" w:lineRule="auto"/>
              <w:ind w:right="-108"/>
              <w:rPr>
                <w:rFonts w:ascii="Trebuchet MS" w:hAnsi="Trebuchet MS" w:cs="Tahoma"/>
                <w:lang w:bidi="ar-SA"/>
              </w:rPr>
            </w:pPr>
          </w:p>
          <w:p w14:paraId="7EEB583A" w14:textId="77777777" w:rsidR="00382E62" w:rsidRPr="006424D5" w:rsidRDefault="00382E62" w:rsidP="00C03C58">
            <w:pPr>
              <w:pStyle w:val="BodyText"/>
              <w:spacing w:line="276" w:lineRule="auto"/>
              <w:ind w:right="-108"/>
              <w:rPr>
                <w:rFonts w:ascii="Trebuchet MS" w:hAnsi="Trebuchet MS" w:cs="Tahoma"/>
                <w:lang w:bidi="ar-SA"/>
              </w:rPr>
            </w:pPr>
            <w:r w:rsidRPr="006424D5">
              <w:rPr>
                <w:rFonts w:ascii="Trebuchet MS" w:hAnsi="Trebuchet MS" w:cs="Tahoma"/>
                <w:lang w:bidi="ar-SA"/>
              </w:rPr>
              <w:t>4</w:t>
            </w:r>
          </w:p>
        </w:tc>
        <w:tc>
          <w:tcPr>
            <w:tcW w:w="4482" w:type="dxa"/>
            <w:tcBorders>
              <w:bottom w:val="single" w:sz="4" w:space="0" w:color="000000"/>
            </w:tcBorders>
            <w:hideMark/>
          </w:tcPr>
          <w:p w14:paraId="25A4B543" w14:textId="77777777" w:rsidR="00382E62" w:rsidRPr="006424D5" w:rsidRDefault="00382E62" w:rsidP="00124FE1">
            <w:pPr>
              <w:pStyle w:val="ListParagraph"/>
              <w:tabs>
                <w:tab w:val="left" w:pos="4230"/>
              </w:tabs>
              <w:autoSpaceDE w:val="0"/>
              <w:snapToGrid w:val="0"/>
              <w:ind w:left="0"/>
              <w:jc w:val="both"/>
              <w:rPr>
                <w:rFonts w:ascii="Trebuchet MS" w:hAnsi="Trebuchet MS" w:cs="TheSans B4 SemiLight"/>
                <w:bCs/>
              </w:rPr>
            </w:pPr>
          </w:p>
          <w:p w14:paraId="3ACA9F7C" w14:textId="77777777" w:rsidR="00382E62" w:rsidRPr="006424D5" w:rsidRDefault="00382E62" w:rsidP="00124FE1">
            <w:pPr>
              <w:pStyle w:val="ListParagraph"/>
              <w:tabs>
                <w:tab w:val="left" w:pos="4230"/>
              </w:tabs>
              <w:autoSpaceDE w:val="0"/>
              <w:ind w:left="0"/>
              <w:jc w:val="both"/>
              <w:rPr>
                <w:rFonts w:ascii="Trebuchet MS" w:hAnsi="Trebuchet MS" w:cs="TheSans B4 SemiLight"/>
                <w:bCs/>
              </w:rPr>
            </w:pPr>
            <w:r w:rsidRPr="006424D5">
              <w:rPr>
                <w:rFonts w:ascii="Trebuchet MS" w:hAnsi="Trebuchet MS" w:cs="TheSans B4 SemiLight"/>
                <w:bCs/>
              </w:rPr>
              <w:t xml:space="preserve">The Tenderer should have executed any of the following construction work in a </w:t>
            </w:r>
            <w:r w:rsidRPr="006424D5">
              <w:rPr>
                <w:rFonts w:ascii="Trebuchet MS" w:hAnsi="Trebuchet MS" w:cs="TheSans B4 SemiLight"/>
                <w:b/>
                <w:bCs/>
              </w:rPr>
              <w:t>single contract</w:t>
            </w:r>
            <w:r w:rsidR="002B09A2" w:rsidRPr="006424D5">
              <w:rPr>
                <w:rFonts w:ascii="Trebuchet MS" w:hAnsi="Trebuchet MS" w:cs="TheSans B4 SemiLight"/>
                <w:bCs/>
              </w:rPr>
              <w:t xml:space="preserve"> during the last Five</w:t>
            </w:r>
            <w:r w:rsidR="007F2638" w:rsidRPr="006424D5">
              <w:rPr>
                <w:rFonts w:ascii="Trebuchet MS" w:hAnsi="Trebuchet MS" w:cs="TheSans B4 SemiLight"/>
                <w:bCs/>
              </w:rPr>
              <w:t xml:space="preserve"> (5</w:t>
            </w:r>
            <w:r w:rsidRPr="006424D5">
              <w:rPr>
                <w:rFonts w:ascii="Trebuchet MS" w:hAnsi="Trebuchet MS" w:cs="TheSans B4 SemiLight"/>
                <w:bCs/>
              </w:rPr>
              <w:t>) years  ending with 31.0</w:t>
            </w:r>
            <w:r w:rsidR="003347DF" w:rsidRPr="006424D5">
              <w:rPr>
                <w:rFonts w:ascii="Trebuchet MS" w:hAnsi="Trebuchet MS" w:cs="TheSans B4 SemiLight"/>
                <w:bCs/>
              </w:rPr>
              <w:t>3</w:t>
            </w:r>
            <w:r w:rsidRPr="006424D5">
              <w:rPr>
                <w:rFonts w:ascii="Trebuchet MS" w:hAnsi="Trebuchet MS" w:cs="TheSans B4 SemiLight"/>
                <w:bCs/>
              </w:rPr>
              <w:t>.20</w:t>
            </w:r>
            <w:r w:rsidR="00161688" w:rsidRPr="006424D5">
              <w:rPr>
                <w:rFonts w:ascii="Trebuchet MS" w:hAnsi="Trebuchet MS" w:cs="TheSans B4 SemiLight"/>
                <w:bCs/>
              </w:rPr>
              <w:t>25</w:t>
            </w:r>
            <w:r w:rsidRPr="006424D5">
              <w:rPr>
                <w:rFonts w:ascii="Trebuchet MS" w:hAnsi="Trebuchet MS" w:cs="TheSans B4 SemiLight"/>
                <w:bCs/>
              </w:rPr>
              <w:t xml:space="preserve"> for at least,</w:t>
            </w:r>
          </w:p>
          <w:p w14:paraId="0A553137" w14:textId="77777777" w:rsidR="00382E62" w:rsidRPr="006424D5" w:rsidRDefault="00382E62" w:rsidP="00124FE1">
            <w:pPr>
              <w:pStyle w:val="ListParagraph"/>
              <w:tabs>
                <w:tab w:val="left" w:pos="4230"/>
              </w:tabs>
              <w:autoSpaceDE w:val="0"/>
              <w:ind w:left="0"/>
              <w:rPr>
                <w:rFonts w:ascii="Trebuchet MS" w:hAnsi="Trebuchet MS" w:cs="TheSans B4 SemiLight"/>
                <w:bCs/>
              </w:rPr>
            </w:pPr>
          </w:p>
          <w:p w14:paraId="014DC44E" w14:textId="77777777" w:rsidR="00382E62" w:rsidRPr="006424D5" w:rsidRDefault="00382E62" w:rsidP="00124FE1">
            <w:pPr>
              <w:pStyle w:val="ListParagraph"/>
              <w:tabs>
                <w:tab w:val="left" w:pos="4230"/>
              </w:tabs>
              <w:autoSpaceDE w:val="0"/>
              <w:ind w:left="0"/>
              <w:rPr>
                <w:rFonts w:ascii="Trebuchet MS" w:hAnsi="Trebuchet MS" w:cs="TheSans B4 SemiLight"/>
                <w:bCs/>
              </w:rPr>
            </w:pPr>
            <w:r w:rsidRPr="006424D5">
              <w:rPr>
                <w:rFonts w:ascii="Trebuchet MS" w:hAnsi="Trebuchet MS" w:cs="TheSans B4 SemiLight"/>
                <w:bCs/>
              </w:rPr>
              <w:t xml:space="preserve">One (1) similar work costing  </w:t>
            </w:r>
            <w:proofErr w:type="spellStart"/>
            <w:r w:rsidRPr="006424D5">
              <w:rPr>
                <w:rFonts w:ascii="Trebuchet MS" w:hAnsi="Trebuchet MS" w:cs="TheSans B4 SemiLight"/>
                <w:b/>
              </w:rPr>
              <w:t>Rs</w:t>
            </w:r>
            <w:proofErr w:type="spellEnd"/>
            <w:r w:rsidRPr="006424D5">
              <w:rPr>
                <w:rFonts w:ascii="Trebuchet MS" w:hAnsi="Trebuchet MS" w:cs="TheSans B4 SemiLight"/>
                <w:b/>
              </w:rPr>
              <w:t xml:space="preserve"> </w:t>
            </w:r>
            <w:r w:rsidR="003347DF" w:rsidRPr="006424D5">
              <w:rPr>
                <w:rFonts w:ascii="Trebuchet MS" w:hAnsi="Trebuchet MS" w:cs="TheSans B4 SemiLight"/>
                <w:b/>
              </w:rPr>
              <w:t>2.00</w:t>
            </w:r>
            <w:r w:rsidRPr="006424D5">
              <w:rPr>
                <w:rFonts w:ascii="Trebuchet MS" w:hAnsi="Trebuchet MS" w:cs="TheSans B4 SemiLight"/>
                <w:b/>
              </w:rPr>
              <w:t xml:space="preserve"> crores.</w:t>
            </w:r>
            <w:r w:rsidR="0016224F" w:rsidRPr="006424D5">
              <w:rPr>
                <w:rFonts w:ascii="Trebuchet MS" w:hAnsi="Trebuchet MS" w:cs="TheSans B4 SemiLight"/>
                <w:b/>
              </w:rPr>
              <w:t xml:space="preserve"> </w:t>
            </w:r>
          </w:p>
          <w:p w14:paraId="1F709617" w14:textId="77777777" w:rsidR="00382E62" w:rsidRPr="006424D5" w:rsidRDefault="00382E62" w:rsidP="00124FE1">
            <w:pPr>
              <w:pStyle w:val="ListParagraph"/>
              <w:tabs>
                <w:tab w:val="left" w:pos="4230"/>
              </w:tabs>
              <w:autoSpaceDE w:val="0"/>
              <w:ind w:left="0"/>
              <w:rPr>
                <w:rFonts w:ascii="Trebuchet MS" w:hAnsi="Trebuchet MS" w:cs="TheSans B4 SemiLight"/>
                <w:b/>
                <w:bCs/>
              </w:rPr>
            </w:pPr>
            <w:r w:rsidRPr="006424D5">
              <w:rPr>
                <w:rFonts w:ascii="Trebuchet MS" w:hAnsi="Trebuchet MS" w:cs="TheSans B4 SemiLight"/>
                <w:b/>
                <w:bCs/>
              </w:rPr>
              <w:t xml:space="preserve">                             OR</w:t>
            </w:r>
          </w:p>
          <w:p w14:paraId="3D3ABB36" w14:textId="77777777" w:rsidR="00382E62" w:rsidRPr="006424D5" w:rsidRDefault="00382E62" w:rsidP="00124FE1">
            <w:pPr>
              <w:pStyle w:val="ListParagraph"/>
              <w:tabs>
                <w:tab w:val="left" w:pos="4230"/>
              </w:tabs>
              <w:autoSpaceDE w:val="0"/>
              <w:ind w:left="0"/>
              <w:rPr>
                <w:rFonts w:ascii="Trebuchet MS" w:hAnsi="Trebuchet MS" w:cs="TheSans B4 SemiLight"/>
                <w:bCs/>
              </w:rPr>
            </w:pPr>
            <w:r w:rsidRPr="006424D5">
              <w:rPr>
                <w:rFonts w:ascii="Trebuchet MS" w:hAnsi="Trebuchet MS" w:cs="TheSans B4 SemiLight"/>
                <w:bCs/>
              </w:rPr>
              <w:t xml:space="preserve">Two (2) similar works each costing </w:t>
            </w:r>
            <w:r w:rsidR="00EB15C1" w:rsidRPr="006424D5">
              <w:rPr>
                <w:rFonts w:ascii="Trebuchet MS" w:hAnsi="Trebuchet MS" w:cs="TheSans B4 SemiLight"/>
                <w:bCs/>
              </w:rPr>
              <w:t xml:space="preserve">           </w:t>
            </w:r>
            <w:r w:rsidRPr="006424D5">
              <w:rPr>
                <w:rFonts w:ascii="Trebuchet MS" w:hAnsi="Trebuchet MS" w:cs="TheSans B4 SemiLight"/>
                <w:bCs/>
              </w:rPr>
              <w:t xml:space="preserve"> </w:t>
            </w:r>
            <w:proofErr w:type="spellStart"/>
            <w:r w:rsidRPr="006424D5">
              <w:rPr>
                <w:rFonts w:ascii="Trebuchet MS" w:hAnsi="Trebuchet MS" w:cs="TheSans B4 SemiLight"/>
                <w:b/>
              </w:rPr>
              <w:t>Rs</w:t>
            </w:r>
            <w:proofErr w:type="spellEnd"/>
            <w:r w:rsidRPr="006424D5">
              <w:rPr>
                <w:rFonts w:ascii="Trebuchet MS" w:hAnsi="Trebuchet MS" w:cs="TheSans B4 SemiLight"/>
                <w:b/>
              </w:rPr>
              <w:t xml:space="preserve"> </w:t>
            </w:r>
            <w:r w:rsidR="003347DF" w:rsidRPr="006424D5">
              <w:rPr>
                <w:rFonts w:ascii="Trebuchet MS" w:hAnsi="Trebuchet MS" w:cs="TheSans B4 SemiLight"/>
                <w:b/>
              </w:rPr>
              <w:t>1</w:t>
            </w:r>
            <w:r w:rsidR="00EB15C1" w:rsidRPr="006424D5">
              <w:rPr>
                <w:rFonts w:ascii="Trebuchet MS" w:hAnsi="Trebuchet MS" w:cs="TheSans B4 SemiLight"/>
                <w:b/>
              </w:rPr>
              <w:t>.</w:t>
            </w:r>
            <w:r w:rsidR="003347DF" w:rsidRPr="006424D5">
              <w:rPr>
                <w:rFonts w:ascii="Trebuchet MS" w:hAnsi="Trebuchet MS" w:cs="TheSans B4 SemiLight"/>
                <w:b/>
              </w:rPr>
              <w:t>25</w:t>
            </w:r>
            <w:r w:rsidRPr="006424D5">
              <w:rPr>
                <w:rFonts w:ascii="Trebuchet MS" w:hAnsi="Trebuchet MS" w:cs="TheSans B4 SemiLight"/>
                <w:b/>
              </w:rPr>
              <w:t xml:space="preserve"> crores.</w:t>
            </w:r>
            <w:r w:rsidR="0016224F" w:rsidRPr="006424D5">
              <w:rPr>
                <w:rFonts w:ascii="Trebuchet MS" w:hAnsi="Trebuchet MS" w:cs="TheSans B4 SemiLight"/>
                <w:b/>
              </w:rPr>
              <w:t xml:space="preserve"> </w:t>
            </w:r>
          </w:p>
          <w:p w14:paraId="112CD735" w14:textId="77777777" w:rsidR="00382E62" w:rsidRPr="006424D5" w:rsidRDefault="00382E62" w:rsidP="00124FE1">
            <w:pPr>
              <w:pStyle w:val="ListParagraph"/>
              <w:tabs>
                <w:tab w:val="left" w:pos="4230"/>
              </w:tabs>
              <w:autoSpaceDE w:val="0"/>
              <w:ind w:left="0"/>
              <w:rPr>
                <w:rFonts w:ascii="Trebuchet MS" w:hAnsi="Trebuchet MS" w:cs="TheSans B4 SemiLight"/>
                <w:b/>
                <w:bCs/>
              </w:rPr>
            </w:pPr>
            <w:r w:rsidRPr="006424D5">
              <w:rPr>
                <w:rFonts w:ascii="Trebuchet MS" w:hAnsi="Trebuchet MS" w:cs="TheSans B4 SemiLight"/>
                <w:b/>
                <w:bCs/>
              </w:rPr>
              <w:t xml:space="preserve">                               OR.</w:t>
            </w:r>
          </w:p>
          <w:p w14:paraId="0048BA30" w14:textId="77777777" w:rsidR="00382E62" w:rsidRPr="006424D5" w:rsidRDefault="00382E62" w:rsidP="00124FE1">
            <w:pPr>
              <w:pStyle w:val="ListParagraph"/>
              <w:tabs>
                <w:tab w:val="left" w:pos="4230"/>
              </w:tabs>
              <w:autoSpaceDE w:val="0"/>
              <w:ind w:left="0"/>
              <w:rPr>
                <w:rFonts w:ascii="Trebuchet MS" w:hAnsi="Trebuchet MS" w:cs="TheSans B4 SemiLight"/>
                <w:bCs/>
              </w:rPr>
            </w:pPr>
            <w:r w:rsidRPr="006424D5">
              <w:rPr>
                <w:rFonts w:ascii="Trebuchet MS" w:hAnsi="Trebuchet MS" w:cs="TheSans B4 SemiLight"/>
                <w:bCs/>
              </w:rPr>
              <w:t>Three (3 )similar works each costing</w:t>
            </w:r>
            <w:r w:rsidR="00EB15C1" w:rsidRPr="006424D5">
              <w:rPr>
                <w:rFonts w:ascii="Trebuchet MS" w:hAnsi="Trebuchet MS" w:cs="TheSans B4 SemiLight"/>
                <w:bCs/>
              </w:rPr>
              <w:t xml:space="preserve"> </w:t>
            </w:r>
            <w:r w:rsidRPr="006424D5">
              <w:rPr>
                <w:rFonts w:ascii="Trebuchet MS" w:hAnsi="Trebuchet MS" w:cs="TheSans B4 SemiLight"/>
                <w:bCs/>
              </w:rPr>
              <w:t xml:space="preserve"> </w:t>
            </w:r>
            <w:proofErr w:type="spellStart"/>
            <w:r w:rsidRPr="006424D5">
              <w:rPr>
                <w:rFonts w:ascii="Trebuchet MS" w:hAnsi="Trebuchet MS" w:cs="TheSans B4 SemiLight"/>
                <w:b/>
              </w:rPr>
              <w:t>Rs</w:t>
            </w:r>
            <w:proofErr w:type="spellEnd"/>
            <w:r w:rsidRPr="006424D5">
              <w:rPr>
                <w:rFonts w:ascii="Trebuchet MS" w:hAnsi="Trebuchet MS" w:cs="TheSans B4 SemiLight"/>
                <w:b/>
              </w:rPr>
              <w:t xml:space="preserve"> </w:t>
            </w:r>
            <w:r w:rsidR="003347DF" w:rsidRPr="006424D5">
              <w:rPr>
                <w:rFonts w:ascii="Trebuchet MS" w:hAnsi="Trebuchet MS" w:cs="TheSans B4 SemiLight"/>
                <w:b/>
              </w:rPr>
              <w:t>1</w:t>
            </w:r>
            <w:r w:rsidRPr="006424D5">
              <w:rPr>
                <w:rFonts w:ascii="Trebuchet MS" w:hAnsi="Trebuchet MS" w:cs="TheSans B4 SemiLight"/>
                <w:b/>
              </w:rPr>
              <w:t>.</w:t>
            </w:r>
            <w:r w:rsidR="003347DF" w:rsidRPr="006424D5">
              <w:rPr>
                <w:rFonts w:ascii="Trebuchet MS" w:hAnsi="Trebuchet MS" w:cs="TheSans B4 SemiLight"/>
                <w:b/>
              </w:rPr>
              <w:t>00</w:t>
            </w:r>
            <w:r w:rsidRPr="006424D5">
              <w:rPr>
                <w:rFonts w:ascii="Trebuchet MS" w:hAnsi="Trebuchet MS" w:cs="TheSans B4 SemiLight"/>
                <w:b/>
              </w:rPr>
              <w:t xml:space="preserve"> crores</w:t>
            </w:r>
            <w:r w:rsidRPr="006424D5">
              <w:rPr>
                <w:rFonts w:ascii="Trebuchet MS" w:hAnsi="Trebuchet MS" w:cs="TheSans B4 SemiLight"/>
                <w:bCs/>
              </w:rPr>
              <w:t>.</w:t>
            </w:r>
            <w:r w:rsidR="0016224F" w:rsidRPr="006424D5">
              <w:rPr>
                <w:rFonts w:ascii="Trebuchet MS" w:hAnsi="Trebuchet MS" w:cs="TheSans B4 SemiLight"/>
                <w:bCs/>
              </w:rPr>
              <w:t xml:space="preserve"> </w:t>
            </w:r>
          </w:p>
          <w:p w14:paraId="011B842E" w14:textId="77777777" w:rsidR="00382E62" w:rsidRPr="006424D5" w:rsidRDefault="00382E62" w:rsidP="00124FE1">
            <w:pPr>
              <w:pStyle w:val="ListParagraph"/>
              <w:tabs>
                <w:tab w:val="left" w:pos="4230"/>
              </w:tabs>
              <w:autoSpaceDE w:val="0"/>
              <w:ind w:left="0"/>
              <w:jc w:val="both"/>
              <w:rPr>
                <w:rFonts w:ascii="Trebuchet MS" w:hAnsi="Trebuchet MS" w:cs="TheSans B4 SemiLight"/>
                <w:bCs/>
              </w:rPr>
            </w:pPr>
          </w:p>
          <w:p w14:paraId="17AA89CB" w14:textId="77777777" w:rsidR="00382E62" w:rsidRPr="006424D5" w:rsidRDefault="00382E62" w:rsidP="007F2638">
            <w:pPr>
              <w:pStyle w:val="ListParagraph"/>
              <w:tabs>
                <w:tab w:val="left" w:pos="360"/>
                <w:tab w:val="left" w:pos="4230"/>
              </w:tabs>
              <w:autoSpaceDE w:val="0"/>
              <w:ind w:left="0"/>
              <w:jc w:val="both"/>
              <w:rPr>
                <w:rFonts w:ascii="Trebuchet MS" w:hAnsi="Trebuchet MS" w:cs="Tahoma"/>
              </w:rPr>
            </w:pPr>
            <w:r w:rsidRPr="006424D5">
              <w:rPr>
                <w:rFonts w:ascii="Trebuchet MS" w:hAnsi="Trebuchet MS" w:cs="TheSans B4 SemiLight"/>
                <w:b/>
              </w:rPr>
              <w:t xml:space="preserve">Similar work </w:t>
            </w:r>
            <w:r w:rsidR="0003023D">
              <w:rPr>
                <w:rFonts w:ascii="Trebuchet MS" w:hAnsi="Trebuchet MS" w:cs="TheSans B4 SemiLight"/>
                <w:b/>
              </w:rPr>
              <w:t>refers to</w:t>
            </w:r>
            <w:r w:rsidRPr="006424D5">
              <w:rPr>
                <w:rFonts w:ascii="Trebuchet MS" w:hAnsi="Trebuchet MS" w:cs="TheSans B4 SemiLight"/>
                <w:b/>
                <w:bCs/>
              </w:rPr>
              <w:t xml:space="preserve"> construction of Office /</w:t>
            </w:r>
            <w:r w:rsidR="00E31076" w:rsidRPr="006424D5">
              <w:rPr>
                <w:rFonts w:ascii="Trebuchet MS" w:hAnsi="Trebuchet MS" w:cs="TheSans B4 SemiLight"/>
                <w:b/>
                <w:bCs/>
              </w:rPr>
              <w:t xml:space="preserve"> R</w:t>
            </w:r>
            <w:r w:rsidRPr="006424D5">
              <w:rPr>
                <w:rFonts w:ascii="Trebuchet MS" w:hAnsi="Trebuchet MS" w:cs="TheSans B4 SemiLight"/>
                <w:b/>
                <w:bCs/>
              </w:rPr>
              <w:t>esidential /</w:t>
            </w:r>
            <w:r w:rsidR="00E31076" w:rsidRPr="006424D5">
              <w:rPr>
                <w:rFonts w:ascii="Trebuchet MS" w:hAnsi="Trebuchet MS" w:cs="TheSans B4 SemiLight"/>
                <w:b/>
                <w:bCs/>
              </w:rPr>
              <w:t xml:space="preserve"> I</w:t>
            </w:r>
            <w:r w:rsidRPr="006424D5">
              <w:rPr>
                <w:rFonts w:ascii="Trebuchet MS" w:hAnsi="Trebuchet MS" w:cs="TheSans B4 SemiLight"/>
                <w:b/>
                <w:bCs/>
              </w:rPr>
              <w:t>nstitutional building</w:t>
            </w:r>
            <w:r w:rsidR="00E31076" w:rsidRPr="006424D5">
              <w:rPr>
                <w:rFonts w:ascii="Trebuchet MS" w:hAnsi="Trebuchet MS" w:cs="TheSans B4 SemiLight"/>
                <w:b/>
                <w:bCs/>
              </w:rPr>
              <w:t>s</w:t>
            </w:r>
            <w:r w:rsidR="0002043F" w:rsidRPr="006424D5">
              <w:rPr>
                <w:rFonts w:ascii="Trebuchet MS" w:hAnsi="Trebuchet MS"/>
              </w:rPr>
              <w:t xml:space="preserve"> </w:t>
            </w:r>
          </w:p>
        </w:tc>
        <w:tc>
          <w:tcPr>
            <w:tcW w:w="3528" w:type="dxa"/>
            <w:tcBorders>
              <w:bottom w:val="single" w:sz="4" w:space="0" w:color="000000"/>
            </w:tcBorders>
            <w:hideMark/>
          </w:tcPr>
          <w:p w14:paraId="0474F1A0" w14:textId="77777777" w:rsidR="00382E62" w:rsidRPr="006424D5" w:rsidRDefault="00382E62" w:rsidP="00124FE1">
            <w:pPr>
              <w:pStyle w:val="BodyText"/>
              <w:snapToGrid w:val="0"/>
              <w:rPr>
                <w:rFonts w:ascii="Trebuchet MS" w:hAnsi="Trebuchet MS" w:cs="Tahoma"/>
              </w:rPr>
            </w:pPr>
          </w:p>
          <w:p w14:paraId="15663AC1" w14:textId="77777777" w:rsidR="00382E62" w:rsidRPr="006424D5" w:rsidRDefault="00382E62" w:rsidP="00124FE1">
            <w:pPr>
              <w:pStyle w:val="BodyText"/>
              <w:rPr>
                <w:rFonts w:ascii="Trebuchet MS" w:hAnsi="Trebuchet MS" w:cs="Tahoma"/>
              </w:rPr>
            </w:pPr>
            <w:r w:rsidRPr="006424D5">
              <w:rPr>
                <w:rFonts w:ascii="Trebuchet MS" w:hAnsi="Trebuchet MS" w:cs="Tahoma"/>
              </w:rPr>
              <w:t>Order copies and satisfactory completion certificates clearly indicating the cost &amp; nature of work executed, date of commencement &amp; completion issued by the Clients.</w:t>
            </w:r>
          </w:p>
          <w:p w14:paraId="0DE8B75D" w14:textId="77777777" w:rsidR="00382E62" w:rsidRPr="006424D5" w:rsidRDefault="00382E62" w:rsidP="00124FE1">
            <w:pPr>
              <w:pStyle w:val="BodyText"/>
              <w:rPr>
                <w:rFonts w:ascii="Trebuchet MS" w:hAnsi="Trebuchet MS" w:cs="Tahoma"/>
              </w:rPr>
            </w:pPr>
            <w:r w:rsidRPr="006424D5">
              <w:rPr>
                <w:rFonts w:ascii="Trebuchet MS" w:hAnsi="Trebuchet MS" w:cs="Tahoma"/>
              </w:rPr>
              <w:t xml:space="preserve"> </w:t>
            </w:r>
          </w:p>
          <w:p w14:paraId="33CF1592" w14:textId="77777777" w:rsidR="00382E62" w:rsidRPr="006424D5" w:rsidRDefault="00382E62" w:rsidP="00124FE1">
            <w:pPr>
              <w:pStyle w:val="BodyText"/>
              <w:rPr>
                <w:rFonts w:ascii="Trebuchet MS" w:hAnsi="Trebuchet MS" w:cs="Tahoma"/>
              </w:rPr>
            </w:pPr>
            <w:r w:rsidRPr="006424D5">
              <w:rPr>
                <w:rFonts w:ascii="Trebuchet MS" w:hAnsi="Trebuchet MS" w:cs="Tahoma"/>
              </w:rPr>
              <w:t xml:space="preserve">Note: The amount of works executed during previous years shall be increased by </w:t>
            </w:r>
            <w:r w:rsidR="007B3FE6" w:rsidRPr="006424D5">
              <w:rPr>
                <w:rFonts w:ascii="Trebuchet MS" w:hAnsi="Trebuchet MS" w:cs="Tahoma"/>
              </w:rPr>
              <w:t xml:space="preserve">      </w:t>
            </w:r>
            <w:r w:rsidRPr="006424D5">
              <w:rPr>
                <w:rFonts w:ascii="Trebuchet MS" w:hAnsi="Trebuchet MS" w:cs="Tahoma"/>
              </w:rPr>
              <w:t>5 % every year from the date of actual completion to bring it to the present value.</w:t>
            </w:r>
            <w:r w:rsidR="0016224F" w:rsidRPr="006424D5">
              <w:rPr>
                <w:rFonts w:ascii="Trebuchet MS" w:hAnsi="Trebuchet MS" w:cs="Tahoma"/>
              </w:rPr>
              <w:t xml:space="preserve"> </w:t>
            </w:r>
          </w:p>
          <w:p w14:paraId="2A7B5104" w14:textId="77777777" w:rsidR="0016224F" w:rsidRPr="006424D5" w:rsidRDefault="0016224F" w:rsidP="00124FE1">
            <w:pPr>
              <w:pStyle w:val="BodyText"/>
              <w:rPr>
                <w:rFonts w:ascii="Trebuchet MS" w:hAnsi="Trebuchet MS" w:cs="Tahoma"/>
              </w:rPr>
            </w:pPr>
          </w:p>
          <w:p w14:paraId="57DFCB29" w14:textId="77777777" w:rsidR="0016224F" w:rsidRPr="006424D5" w:rsidRDefault="0016224F" w:rsidP="00124FE1">
            <w:pPr>
              <w:pStyle w:val="BodyText"/>
              <w:rPr>
                <w:rFonts w:ascii="Trebuchet MS" w:hAnsi="Trebuchet MS"/>
              </w:rPr>
            </w:pPr>
          </w:p>
        </w:tc>
      </w:tr>
    </w:tbl>
    <w:p w14:paraId="72976197" w14:textId="77777777" w:rsidR="00845CAD" w:rsidRPr="006424D5" w:rsidRDefault="00845CAD" w:rsidP="00845CAD">
      <w:pPr>
        <w:pStyle w:val="PlainText"/>
        <w:ind w:right="-270"/>
        <w:jc w:val="both"/>
        <w:rPr>
          <w:rFonts w:ascii="Trebuchet MS" w:hAnsi="Trebuchet MS"/>
          <w:sz w:val="24"/>
          <w:szCs w:val="24"/>
        </w:rPr>
      </w:pPr>
    </w:p>
    <w:tbl>
      <w:tblPr>
        <w:tblW w:w="855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4482"/>
        <w:gridCol w:w="3528"/>
      </w:tblGrid>
      <w:tr w:rsidR="00382E62" w:rsidRPr="006424D5" w14:paraId="4FD3F89B" w14:textId="77777777" w:rsidTr="00124FE1">
        <w:tc>
          <w:tcPr>
            <w:tcW w:w="540" w:type="dxa"/>
            <w:hideMark/>
          </w:tcPr>
          <w:p w14:paraId="3487DBE3" w14:textId="77777777" w:rsidR="00382E62" w:rsidRPr="006424D5" w:rsidRDefault="00382E62" w:rsidP="00124FE1">
            <w:pPr>
              <w:pStyle w:val="BodyText"/>
              <w:spacing w:line="276" w:lineRule="auto"/>
              <w:ind w:right="-108"/>
              <w:rPr>
                <w:rFonts w:ascii="Trebuchet MS" w:hAnsi="Trebuchet MS" w:cs="Tahoma"/>
                <w:b/>
              </w:rPr>
            </w:pPr>
            <w:proofErr w:type="spellStart"/>
            <w:r w:rsidRPr="006424D5">
              <w:rPr>
                <w:rFonts w:ascii="Trebuchet MS" w:hAnsi="Trebuchet MS" w:cs="Tahoma"/>
                <w:b/>
              </w:rPr>
              <w:t>Sl</w:t>
            </w:r>
            <w:proofErr w:type="spellEnd"/>
          </w:p>
          <w:p w14:paraId="5B0B5ADF" w14:textId="77777777" w:rsidR="00382E62" w:rsidRPr="006424D5" w:rsidRDefault="00382E62" w:rsidP="00124FE1">
            <w:pPr>
              <w:pStyle w:val="BodyText"/>
              <w:spacing w:line="276" w:lineRule="auto"/>
              <w:ind w:right="-108"/>
              <w:rPr>
                <w:rFonts w:ascii="Trebuchet MS" w:hAnsi="Trebuchet MS" w:cs="Tahoma"/>
                <w:b/>
                <w:lang w:bidi="ar-SA"/>
              </w:rPr>
            </w:pPr>
            <w:r w:rsidRPr="006424D5">
              <w:rPr>
                <w:rFonts w:ascii="Trebuchet MS" w:hAnsi="Trebuchet MS" w:cs="Tahoma"/>
                <w:b/>
              </w:rPr>
              <w:t>No</w:t>
            </w:r>
          </w:p>
        </w:tc>
        <w:tc>
          <w:tcPr>
            <w:tcW w:w="4482" w:type="dxa"/>
            <w:hideMark/>
          </w:tcPr>
          <w:p w14:paraId="5DA9FAD2" w14:textId="77777777" w:rsidR="00382E62" w:rsidRPr="006424D5" w:rsidRDefault="00382E62" w:rsidP="007F2705">
            <w:pPr>
              <w:pStyle w:val="BodyText"/>
              <w:spacing w:line="276" w:lineRule="auto"/>
              <w:jc w:val="center"/>
              <w:rPr>
                <w:rFonts w:ascii="Trebuchet MS" w:hAnsi="Trebuchet MS" w:cs="Tahoma"/>
                <w:b/>
                <w:lang w:bidi="ar-SA"/>
              </w:rPr>
            </w:pPr>
            <w:r w:rsidRPr="006424D5">
              <w:rPr>
                <w:rFonts w:ascii="Trebuchet MS" w:hAnsi="Trebuchet MS" w:cs="Tahoma"/>
                <w:b/>
              </w:rPr>
              <w:t>Criteria</w:t>
            </w:r>
          </w:p>
        </w:tc>
        <w:tc>
          <w:tcPr>
            <w:tcW w:w="3528" w:type="dxa"/>
            <w:hideMark/>
          </w:tcPr>
          <w:p w14:paraId="5D083403" w14:textId="77777777" w:rsidR="00382E62" w:rsidRPr="006424D5" w:rsidRDefault="00382E62" w:rsidP="00124FE1">
            <w:pPr>
              <w:pStyle w:val="BodyText"/>
              <w:spacing w:line="276" w:lineRule="auto"/>
              <w:rPr>
                <w:rFonts w:ascii="Trebuchet MS" w:hAnsi="Trebuchet MS" w:cs="Tahoma"/>
                <w:b/>
              </w:rPr>
            </w:pPr>
            <w:r w:rsidRPr="006424D5">
              <w:rPr>
                <w:rFonts w:ascii="Trebuchet MS" w:hAnsi="Trebuchet MS" w:cs="Tahoma"/>
                <w:b/>
              </w:rPr>
              <w:t>Documents Required</w:t>
            </w:r>
          </w:p>
          <w:p w14:paraId="1EC03C3F" w14:textId="77777777" w:rsidR="00382E62" w:rsidRPr="006424D5" w:rsidRDefault="00382E62" w:rsidP="00124FE1">
            <w:pPr>
              <w:pStyle w:val="BodyText"/>
              <w:spacing w:line="276" w:lineRule="auto"/>
              <w:rPr>
                <w:rFonts w:ascii="Trebuchet MS" w:hAnsi="Trebuchet MS" w:cs="Tahoma"/>
                <w:b/>
                <w:lang w:bidi="ar-SA"/>
              </w:rPr>
            </w:pPr>
          </w:p>
        </w:tc>
      </w:tr>
      <w:tr w:rsidR="00382E62" w:rsidRPr="006424D5" w14:paraId="4063302D" w14:textId="77777777" w:rsidTr="00124FE1">
        <w:tc>
          <w:tcPr>
            <w:tcW w:w="540" w:type="dxa"/>
            <w:hideMark/>
          </w:tcPr>
          <w:p w14:paraId="11F5233C" w14:textId="77777777" w:rsidR="00382E62" w:rsidRPr="006424D5" w:rsidRDefault="00382E62" w:rsidP="00124FE1">
            <w:pPr>
              <w:pStyle w:val="BodyText"/>
              <w:spacing w:line="276" w:lineRule="auto"/>
              <w:rPr>
                <w:rFonts w:ascii="Trebuchet MS" w:hAnsi="Trebuchet MS" w:cs="Tahoma"/>
                <w:lang w:bidi="ar-SA"/>
              </w:rPr>
            </w:pPr>
          </w:p>
          <w:p w14:paraId="04556EDF" w14:textId="77777777" w:rsidR="00382E62" w:rsidRPr="006424D5" w:rsidRDefault="00382E62" w:rsidP="00124FE1">
            <w:pPr>
              <w:pStyle w:val="BodyText"/>
              <w:spacing w:line="276" w:lineRule="auto"/>
              <w:rPr>
                <w:rFonts w:ascii="Trebuchet MS" w:hAnsi="Trebuchet MS" w:cs="Tahoma"/>
                <w:lang w:bidi="ar-SA"/>
              </w:rPr>
            </w:pPr>
            <w:r w:rsidRPr="006424D5">
              <w:rPr>
                <w:rFonts w:ascii="Trebuchet MS" w:hAnsi="Trebuchet MS" w:cs="Tahoma"/>
                <w:lang w:bidi="ar-SA"/>
              </w:rPr>
              <w:t>5</w:t>
            </w:r>
          </w:p>
        </w:tc>
        <w:tc>
          <w:tcPr>
            <w:tcW w:w="4482" w:type="dxa"/>
            <w:hideMark/>
          </w:tcPr>
          <w:p w14:paraId="5C8B0BB8" w14:textId="77777777" w:rsidR="00382E62" w:rsidRPr="006424D5" w:rsidRDefault="00382E62" w:rsidP="00124FE1">
            <w:pPr>
              <w:pStyle w:val="ListParagraph"/>
              <w:tabs>
                <w:tab w:val="left" w:pos="4230"/>
              </w:tabs>
              <w:autoSpaceDE w:val="0"/>
              <w:snapToGrid w:val="0"/>
              <w:ind w:left="0"/>
              <w:jc w:val="both"/>
              <w:rPr>
                <w:rFonts w:ascii="Trebuchet MS" w:hAnsi="Trebuchet MS" w:cs="TheSans B4 SemiLight"/>
                <w:bCs/>
              </w:rPr>
            </w:pPr>
          </w:p>
          <w:p w14:paraId="5D4D8036" w14:textId="77777777" w:rsidR="00382E62" w:rsidRPr="006424D5" w:rsidRDefault="00382E62" w:rsidP="003347DF">
            <w:pPr>
              <w:pStyle w:val="ListParagraph"/>
              <w:tabs>
                <w:tab w:val="left" w:pos="4230"/>
              </w:tabs>
              <w:autoSpaceDE w:val="0"/>
              <w:ind w:left="0"/>
              <w:jc w:val="both"/>
              <w:rPr>
                <w:rFonts w:ascii="Trebuchet MS" w:hAnsi="Trebuchet MS" w:cs="Tahoma"/>
              </w:rPr>
            </w:pPr>
            <w:r w:rsidRPr="006424D5">
              <w:rPr>
                <w:rFonts w:ascii="Trebuchet MS" w:hAnsi="Trebuchet MS" w:cs="TheSans B4 SemiLight"/>
                <w:bCs/>
              </w:rPr>
              <w:t xml:space="preserve">The contractor must have valid </w:t>
            </w:r>
            <w:r w:rsidR="003347DF" w:rsidRPr="006424D5">
              <w:rPr>
                <w:rFonts w:ascii="Trebuchet MS" w:hAnsi="Trebuchet MS" w:cs="TheSans B4 SemiLight"/>
                <w:bCs/>
              </w:rPr>
              <w:t>Goods &amp; S</w:t>
            </w:r>
            <w:r w:rsidRPr="006424D5">
              <w:rPr>
                <w:rFonts w:ascii="Trebuchet MS" w:hAnsi="Trebuchet MS" w:cs="TheSans B4 SemiLight"/>
                <w:bCs/>
              </w:rPr>
              <w:t>ervice tax</w:t>
            </w:r>
            <w:r w:rsidR="003347DF" w:rsidRPr="006424D5">
              <w:rPr>
                <w:rFonts w:ascii="Trebuchet MS" w:hAnsi="Trebuchet MS" w:cs="TheSans B4 SemiLight"/>
                <w:bCs/>
              </w:rPr>
              <w:t xml:space="preserve"> (GST)</w:t>
            </w:r>
            <w:r w:rsidRPr="006424D5">
              <w:rPr>
                <w:rFonts w:ascii="Trebuchet MS" w:hAnsi="Trebuchet MS" w:cs="TheSans B4 SemiLight"/>
                <w:bCs/>
              </w:rPr>
              <w:t xml:space="preserve"> registration</w:t>
            </w:r>
            <w:r w:rsidR="003347DF" w:rsidRPr="006424D5">
              <w:rPr>
                <w:rFonts w:ascii="Trebuchet MS" w:hAnsi="Trebuchet MS" w:cs="TheSans B4 SemiLight"/>
                <w:bCs/>
              </w:rPr>
              <w:t>, PAN</w:t>
            </w:r>
            <w:r w:rsidRPr="006424D5">
              <w:rPr>
                <w:rFonts w:ascii="Trebuchet MS" w:hAnsi="Trebuchet MS" w:cs="TheSans B4 SemiLight"/>
                <w:bCs/>
              </w:rPr>
              <w:t xml:space="preserve"> number.</w:t>
            </w:r>
          </w:p>
        </w:tc>
        <w:tc>
          <w:tcPr>
            <w:tcW w:w="3528" w:type="dxa"/>
            <w:hideMark/>
          </w:tcPr>
          <w:p w14:paraId="013C86D1" w14:textId="77777777" w:rsidR="00382E62" w:rsidRPr="006424D5" w:rsidRDefault="00382E62" w:rsidP="00124FE1">
            <w:pPr>
              <w:pStyle w:val="BodyText"/>
              <w:snapToGrid w:val="0"/>
              <w:rPr>
                <w:rFonts w:ascii="Trebuchet MS" w:hAnsi="Trebuchet MS" w:cs="Tahoma"/>
              </w:rPr>
            </w:pPr>
          </w:p>
          <w:p w14:paraId="0A0CA252" w14:textId="77777777" w:rsidR="00382E62" w:rsidRPr="006424D5" w:rsidRDefault="00382E62" w:rsidP="00124FE1">
            <w:pPr>
              <w:pStyle w:val="BodyText"/>
              <w:rPr>
                <w:rFonts w:ascii="Trebuchet MS" w:hAnsi="Trebuchet MS" w:cs="Tahoma"/>
              </w:rPr>
            </w:pPr>
            <w:r w:rsidRPr="006424D5">
              <w:rPr>
                <w:rFonts w:ascii="Trebuchet MS" w:hAnsi="Trebuchet MS" w:cs="Tahoma"/>
              </w:rPr>
              <w:t xml:space="preserve">Copy of the </w:t>
            </w:r>
            <w:r w:rsidR="003347DF" w:rsidRPr="006424D5">
              <w:rPr>
                <w:rFonts w:ascii="Trebuchet MS" w:hAnsi="Trebuchet MS" w:cs="Tahoma"/>
              </w:rPr>
              <w:t>GST</w:t>
            </w:r>
            <w:r w:rsidRPr="006424D5">
              <w:rPr>
                <w:rFonts w:ascii="Trebuchet MS" w:hAnsi="Trebuchet MS" w:cs="Tahoma"/>
              </w:rPr>
              <w:t xml:space="preserve"> registration certificate and copy of PAN card.</w:t>
            </w:r>
          </w:p>
          <w:p w14:paraId="21BBE594" w14:textId="77777777" w:rsidR="00382E62" w:rsidRPr="006424D5" w:rsidRDefault="00382E62" w:rsidP="00124FE1">
            <w:pPr>
              <w:pStyle w:val="BodyText"/>
              <w:rPr>
                <w:rFonts w:ascii="Trebuchet MS" w:hAnsi="Trebuchet MS"/>
              </w:rPr>
            </w:pPr>
          </w:p>
        </w:tc>
      </w:tr>
    </w:tbl>
    <w:p w14:paraId="383C0288" w14:textId="77777777" w:rsidR="00382E62" w:rsidRPr="006424D5" w:rsidRDefault="00382E62" w:rsidP="00845CAD">
      <w:pPr>
        <w:pStyle w:val="PlainText"/>
        <w:ind w:right="-270"/>
        <w:jc w:val="both"/>
        <w:rPr>
          <w:rFonts w:ascii="Trebuchet MS" w:hAnsi="Trebuchet MS"/>
          <w:sz w:val="24"/>
          <w:szCs w:val="24"/>
        </w:rPr>
      </w:pPr>
    </w:p>
    <w:p w14:paraId="7139E4E9" w14:textId="77777777" w:rsidR="007F2638" w:rsidRPr="006424D5" w:rsidRDefault="00A379E7" w:rsidP="007F2638">
      <w:pPr>
        <w:pStyle w:val="BlockText"/>
        <w:ind w:left="0"/>
        <w:jc w:val="left"/>
        <w:rPr>
          <w:rFonts w:ascii="Trebuchet MS" w:hAnsi="Trebuchet MS"/>
          <w:sz w:val="24"/>
          <w:szCs w:val="28"/>
        </w:rPr>
      </w:pPr>
      <w:r w:rsidRPr="006424D5">
        <w:rPr>
          <w:rFonts w:ascii="Trebuchet MS" w:hAnsi="Trebuchet MS"/>
          <w:sz w:val="24"/>
        </w:rPr>
        <w:t xml:space="preserve">Tenders </w:t>
      </w:r>
      <w:r w:rsidR="00AD03B8" w:rsidRPr="006424D5">
        <w:rPr>
          <w:rFonts w:ascii="Trebuchet MS" w:eastAsia="MS Mincho" w:hAnsi="Trebuchet MS"/>
          <w:sz w:val="24"/>
        </w:rPr>
        <w:t xml:space="preserve">documents can  be  collected </w:t>
      </w:r>
      <w:r w:rsidR="005B4A3E" w:rsidRPr="006424D5">
        <w:rPr>
          <w:rFonts w:ascii="Trebuchet MS" w:eastAsia="MS Mincho" w:hAnsi="Trebuchet MS"/>
          <w:sz w:val="24"/>
        </w:rPr>
        <w:t xml:space="preserve">on payment  of  stipulated cost </w:t>
      </w:r>
      <w:r w:rsidR="00AD03B8" w:rsidRPr="006424D5">
        <w:rPr>
          <w:rFonts w:ascii="Trebuchet MS" w:eastAsia="MS Mincho" w:hAnsi="Trebuchet MS"/>
          <w:sz w:val="24"/>
        </w:rPr>
        <w:t>between the dates mentioned in the Notice Inviting  Offer (NIO) during the working hours every day except on  Sundays  and Public Holidays,</w:t>
      </w:r>
      <w:r w:rsidR="00141466" w:rsidRPr="006424D5">
        <w:rPr>
          <w:rFonts w:ascii="Trebuchet MS" w:eastAsia="MS Mincho" w:hAnsi="Trebuchet MS"/>
          <w:sz w:val="24"/>
        </w:rPr>
        <w:t xml:space="preserve"> </w:t>
      </w:r>
      <w:r w:rsidR="00AD03B8" w:rsidRPr="006424D5">
        <w:rPr>
          <w:rFonts w:ascii="Trebuchet MS" w:eastAsia="MS Mincho" w:hAnsi="Trebuchet MS"/>
          <w:sz w:val="24"/>
        </w:rPr>
        <w:t xml:space="preserve">at </w:t>
      </w:r>
      <w:r w:rsidR="00CB2B41" w:rsidRPr="006424D5">
        <w:rPr>
          <w:rFonts w:ascii="Trebuchet MS" w:eastAsia="MS Mincho" w:hAnsi="Trebuchet MS"/>
          <w:sz w:val="24"/>
        </w:rPr>
        <w:t xml:space="preserve">the office of </w:t>
      </w:r>
      <w:r w:rsidR="007F2638" w:rsidRPr="006424D5">
        <w:rPr>
          <w:rFonts w:ascii="Trebuchet MS" w:hAnsi="Trebuchet MS"/>
          <w:sz w:val="24"/>
          <w:lang w:val="en-IN"/>
        </w:rPr>
        <w:t xml:space="preserve">Karnataka State Souharda Federal Cooperative Limited, </w:t>
      </w:r>
      <w:r w:rsidR="00161688" w:rsidRPr="006424D5">
        <w:rPr>
          <w:rFonts w:ascii="Trebuchet MS" w:hAnsi="Trebuchet MS"/>
          <w:sz w:val="24"/>
          <w:szCs w:val="28"/>
        </w:rPr>
        <w:t>No.68, 1st Floor, E Main Rd, Margosa Road, Malleswaram, Bengaluru-560055.</w:t>
      </w:r>
    </w:p>
    <w:p w14:paraId="550F9FC0" w14:textId="77777777" w:rsidR="00CB2B41" w:rsidRPr="006424D5" w:rsidRDefault="00CB2B41" w:rsidP="00451537">
      <w:pPr>
        <w:pStyle w:val="BlockText"/>
        <w:ind w:left="0"/>
        <w:rPr>
          <w:rFonts w:ascii="TheSans B4 SemiLight" w:hAnsi="TheSans B4 SemiLight"/>
          <w:b/>
        </w:rPr>
      </w:pPr>
    </w:p>
    <w:p w14:paraId="5370722C" w14:textId="17BEF1DA" w:rsidR="00AD03B8" w:rsidRPr="006424D5" w:rsidRDefault="00141466" w:rsidP="00C7261B">
      <w:pPr>
        <w:pStyle w:val="PlainText"/>
        <w:numPr>
          <w:ilvl w:val="0"/>
          <w:numId w:val="38"/>
        </w:numPr>
        <w:ind w:right="-270"/>
        <w:jc w:val="both"/>
        <w:rPr>
          <w:rFonts w:ascii="Trebuchet MS" w:eastAsia="MS Mincho" w:hAnsi="Trebuchet MS"/>
          <w:sz w:val="24"/>
          <w:szCs w:val="24"/>
        </w:rPr>
      </w:pPr>
      <w:r w:rsidRPr="006424D5">
        <w:rPr>
          <w:rFonts w:ascii="Trebuchet MS" w:hAnsi="Trebuchet MS"/>
          <w:b/>
          <w:bCs/>
          <w:sz w:val="24"/>
          <w:szCs w:val="24"/>
        </w:rPr>
        <w:t xml:space="preserve"> </w:t>
      </w:r>
      <w:r w:rsidR="00F72A3B" w:rsidRPr="006424D5">
        <w:rPr>
          <w:rFonts w:ascii="Trebuchet MS" w:hAnsi="Trebuchet MS"/>
          <w:b/>
          <w:bCs/>
          <w:sz w:val="24"/>
          <w:szCs w:val="24"/>
        </w:rPr>
        <w:t xml:space="preserve"> </w:t>
      </w:r>
      <w:r w:rsidR="00F72A3B" w:rsidRPr="006424D5">
        <w:rPr>
          <w:rFonts w:ascii="Trebuchet MS" w:eastAsia="MS Mincho" w:hAnsi="Trebuchet MS"/>
          <w:sz w:val="24"/>
          <w:szCs w:val="24"/>
        </w:rPr>
        <w:t xml:space="preserve">The </w:t>
      </w:r>
      <w:r w:rsidR="008D3F92" w:rsidRPr="006424D5">
        <w:rPr>
          <w:rFonts w:ascii="Trebuchet MS" w:eastAsia="MS Mincho" w:hAnsi="Trebuchet MS"/>
          <w:sz w:val="24"/>
          <w:szCs w:val="24"/>
        </w:rPr>
        <w:t>Submission fe</w:t>
      </w:r>
      <w:r w:rsidR="008D3F92" w:rsidRPr="006424D5">
        <w:rPr>
          <w:rFonts w:ascii="Trebuchet MS" w:eastAsia="MS Mincho" w:hAnsi="Trebuchet MS"/>
          <w:sz w:val="24"/>
          <w:szCs w:val="24"/>
          <w:lang w:val="en-IN"/>
        </w:rPr>
        <w:t xml:space="preserve">e </w:t>
      </w:r>
      <w:r w:rsidR="002916DF" w:rsidRPr="006424D5">
        <w:rPr>
          <w:rFonts w:ascii="Trebuchet MS" w:eastAsia="MS Mincho" w:hAnsi="Trebuchet MS"/>
          <w:sz w:val="24"/>
          <w:szCs w:val="24"/>
        </w:rPr>
        <w:t xml:space="preserve">to submit the </w:t>
      </w:r>
      <w:r w:rsidR="00F72A3B" w:rsidRPr="006424D5">
        <w:rPr>
          <w:rFonts w:ascii="Trebuchet MS" w:eastAsia="MS Mincho" w:hAnsi="Trebuchet MS"/>
          <w:sz w:val="24"/>
          <w:szCs w:val="24"/>
        </w:rPr>
        <w:t xml:space="preserve"> tender documents shall be paid by way of </w:t>
      </w:r>
      <w:r w:rsidR="00F72A3B" w:rsidRPr="006424D5">
        <w:rPr>
          <w:rFonts w:ascii="Trebuchet MS" w:eastAsia="MS Mincho" w:hAnsi="Trebuchet MS"/>
          <w:b/>
          <w:sz w:val="24"/>
          <w:szCs w:val="24"/>
        </w:rPr>
        <w:t>Demand Draft</w:t>
      </w:r>
      <w:r w:rsidR="002B09A2" w:rsidRPr="006424D5">
        <w:rPr>
          <w:rFonts w:ascii="Trebuchet MS" w:eastAsia="MS Mincho" w:hAnsi="Trebuchet MS"/>
          <w:sz w:val="24"/>
          <w:szCs w:val="24"/>
        </w:rPr>
        <w:t xml:space="preserve"> fo</w:t>
      </w:r>
      <w:r w:rsidR="007C3046">
        <w:rPr>
          <w:rFonts w:ascii="Trebuchet MS" w:eastAsia="MS Mincho" w:hAnsi="Trebuchet MS"/>
          <w:b/>
          <w:sz w:val="24"/>
          <w:szCs w:val="24"/>
          <w:lang w:val="en-IN"/>
        </w:rPr>
        <w:t xml:space="preserve">foRs.2,500/- </w:t>
      </w:r>
      <w:r w:rsidR="00F72A3B" w:rsidRPr="006424D5">
        <w:rPr>
          <w:rFonts w:ascii="Trebuchet MS" w:eastAsia="MS Mincho" w:hAnsi="Trebuchet MS"/>
          <w:b/>
          <w:sz w:val="24"/>
          <w:szCs w:val="24"/>
        </w:rPr>
        <w:t xml:space="preserve"> ( </w:t>
      </w:r>
      <w:r w:rsidR="007C3046">
        <w:rPr>
          <w:rFonts w:ascii="Trebuchet MS" w:eastAsia="MS Mincho" w:hAnsi="Trebuchet MS"/>
          <w:b/>
          <w:sz w:val="24"/>
          <w:szCs w:val="24"/>
          <w:lang w:val="en-IN"/>
        </w:rPr>
        <w:t xml:space="preserve">Two </w:t>
      </w:r>
      <w:r w:rsidR="008328E0">
        <w:rPr>
          <w:rFonts w:ascii="Trebuchet MS" w:eastAsia="MS Mincho" w:hAnsi="Trebuchet MS"/>
          <w:b/>
          <w:sz w:val="24"/>
          <w:szCs w:val="24"/>
          <w:lang w:val="en-IN"/>
        </w:rPr>
        <w:t>Thousand</w:t>
      </w:r>
      <w:r w:rsidR="00C30D1C">
        <w:rPr>
          <w:rFonts w:ascii="Trebuchet MS" w:eastAsia="MS Mincho" w:hAnsi="Trebuchet MS"/>
          <w:b/>
          <w:sz w:val="24"/>
          <w:szCs w:val="24"/>
          <w:lang w:val="en-IN"/>
        </w:rPr>
        <w:t xml:space="preserve"> Five Hundred Only</w:t>
      </w:r>
      <w:r w:rsidR="00F72A3B" w:rsidRPr="006424D5">
        <w:rPr>
          <w:rFonts w:ascii="Trebuchet MS" w:eastAsia="MS Mincho" w:hAnsi="Trebuchet MS"/>
          <w:b/>
          <w:sz w:val="24"/>
          <w:szCs w:val="24"/>
        </w:rPr>
        <w:t xml:space="preserve"> )</w:t>
      </w:r>
      <w:r w:rsidR="00F72A3B" w:rsidRPr="006424D5">
        <w:rPr>
          <w:rFonts w:ascii="Trebuchet MS" w:eastAsia="MS Mincho" w:hAnsi="Trebuchet MS"/>
          <w:sz w:val="24"/>
          <w:szCs w:val="24"/>
        </w:rPr>
        <w:t xml:space="preserve"> </w:t>
      </w:r>
      <w:r w:rsidR="00F72A3B" w:rsidRPr="006424D5">
        <w:rPr>
          <w:rFonts w:ascii="Trebuchet MS" w:hAnsi="Trebuchet MS"/>
          <w:sz w:val="24"/>
          <w:szCs w:val="24"/>
        </w:rPr>
        <w:t xml:space="preserve">of a Scheduled </w:t>
      </w:r>
      <w:r w:rsidR="001A7EB9" w:rsidRPr="006424D5">
        <w:rPr>
          <w:rFonts w:ascii="Trebuchet MS" w:hAnsi="Trebuchet MS"/>
          <w:sz w:val="24"/>
          <w:szCs w:val="24"/>
        </w:rPr>
        <w:t xml:space="preserve">commercial </w:t>
      </w:r>
      <w:r w:rsidR="00F72A3B" w:rsidRPr="006424D5">
        <w:rPr>
          <w:rFonts w:ascii="Trebuchet MS" w:hAnsi="Trebuchet MS"/>
          <w:sz w:val="24"/>
          <w:szCs w:val="24"/>
        </w:rPr>
        <w:t xml:space="preserve">Bank issued in </w:t>
      </w:r>
      <w:proofErr w:type="spellStart"/>
      <w:r w:rsidR="00F72A3B" w:rsidRPr="006424D5">
        <w:rPr>
          <w:rFonts w:ascii="Trebuchet MS" w:hAnsi="Trebuchet MS"/>
          <w:sz w:val="24"/>
          <w:szCs w:val="24"/>
        </w:rPr>
        <w:t>favour</w:t>
      </w:r>
      <w:proofErr w:type="spellEnd"/>
      <w:r w:rsidR="00F72A3B" w:rsidRPr="006424D5">
        <w:rPr>
          <w:rFonts w:ascii="Trebuchet MS" w:hAnsi="Trebuchet MS"/>
          <w:sz w:val="24"/>
          <w:szCs w:val="24"/>
        </w:rPr>
        <w:t xml:space="preserve"> of  </w:t>
      </w:r>
      <w:r w:rsidR="007F2638" w:rsidRPr="006424D5">
        <w:rPr>
          <w:rFonts w:ascii="Trebuchet MS" w:hAnsi="Trebuchet MS"/>
          <w:b/>
          <w:sz w:val="24"/>
          <w:szCs w:val="24"/>
        </w:rPr>
        <w:t>KARNATAKA STATE SOUHARDA FEDERAL CO-OPERATIVE LIMITED</w:t>
      </w:r>
      <w:r w:rsidR="00F72A3B" w:rsidRPr="006424D5">
        <w:rPr>
          <w:rFonts w:ascii="Trebuchet MS" w:hAnsi="Trebuchet MS"/>
          <w:b/>
          <w:sz w:val="24"/>
          <w:szCs w:val="24"/>
        </w:rPr>
        <w:t xml:space="preserve">, payable at  </w:t>
      </w:r>
      <w:r w:rsidR="00CB438E" w:rsidRPr="006424D5">
        <w:rPr>
          <w:rFonts w:ascii="Trebuchet MS" w:hAnsi="Trebuchet MS"/>
          <w:b/>
          <w:sz w:val="24"/>
          <w:szCs w:val="24"/>
        </w:rPr>
        <w:t>Bangalore</w:t>
      </w:r>
      <w:r w:rsidR="00F72A3B" w:rsidRPr="006424D5">
        <w:rPr>
          <w:rFonts w:ascii="Trebuchet MS" w:hAnsi="Trebuchet MS"/>
          <w:sz w:val="24"/>
          <w:szCs w:val="24"/>
        </w:rPr>
        <w:t>.</w:t>
      </w:r>
      <w:r w:rsidR="00AD03B8" w:rsidRPr="006424D5">
        <w:rPr>
          <w:rFonts w:ascii="Trebuchet MS" w:eastAsia="MS Mincho" w:hAnsi="Trebuchet MS"/>
          <w:sz w:val="24"/>
          <w:szCs w:val="24"/>
        </w:rPr>
        <w:t xml:space="preserve">   </w:t>
      </w:r>
    </w:p>
    <w:p w14:paraId="1BD8F1A1" w14:textId="77777777" w:rsidR="002916DF" w:rsidRPr="006424D5" w:rsidRDefault="002916DF" w:rsidP="002916DF">
      <w:pPr>
        <w:pStyle w:val="PlainText"/>
        <w:ind w:left="360" w:right="-270"/>
        <w:jc w:val="both"/>
        <w:rPr>
          <w:rFonts w:ascii="Trebuchet MS" w:hAnsi="Trebuchet MS"/>
        </w:rPr>
      </w:pPr>
    </w:p>
    <w:p w14:paraId="6CBA79B0" w14:textId="77777777" w:rsidR="00F72A3B" w:rsidRPr="006424D5" w:rsidRDefault="002916DF" w:rsidP="00F72A3B">
      <w:pPr>
        <w:pStyle w:val="PlainText"/>
        <w:numPr>
          <w:ilvl w:val="0"/>
          <w:numId w:val="38"/>
        </w:numPr>
        <w:ind w:right="-270"/>
        <w:jc w:val="both"/>
        <w:rPr>
          <w:rFonts w:ascii="Trebuchet MS" w:hAnsi="Trebuchet MS"/>
        </w:rPr>
      </w:pPr>
      <w:r w:rsidRPr="006424D5">
        <w:rPr>
          <w:rFonts w:ascii="Trebuchet MS" w:eastAsia="MS Mincho" w:hAnsi="Trebuchet MS"/>
          <w:sz w:val="24"/>
          <w:szCs w:val="24"/>
        </w:rPr>
        <w:t>T</w:t>
      </w:r>
      <w:r w:rsidR="00F72A3B" w:rsidRPr="006424D5">
        <w:rPr>
          <w:rFonts w:ascii="Trebuchet MS" w:eastAsia="MS Mincho" w:hAnsi="Trebuchet MS"/>
          <w:sz w:val="24"/>
          <w:szCs w:val="24"/>
        </w:rPr>
        <w:t xml:space="preserve">ender documents can be </w:t>
      </w:r>
      <w:r w:rsidR="00A05576" w:rsidRPr="006424D5">
        <w:rPr>
          <w:rFonts w:ascii="Trebuchet MS" w:eastAsia="MS Mincho" w:hAnsi="Trebuchet MS"/>
          <w:sz w:val="24"/>
          <w:szCs w:val="24"/>
        </w:rPr>
        <w:t>downloaded from</w:t>
      </w:r>
      <w:r w:rsidR="00F72A3B" w:rsidRPr="006424D5">
        <w:rPr>
          <w:rFonts w:ascii="Trebuchet MS" w:eastAsia="MS Mincho" w:hAnsi="Trebuchet MS"/>
          <w:sz w:val="24"/>
          <w:szCs w:val="24"/>
        </w:rPr>
        <w:t xml:space="preserve"> the </w:t>
      </w:r>
      <w:r w:rsidR="009E03BF" w:rsidRPr="006424D5">
        <w:rPr>
          <w:rFonts w:ascii="Trebuchet MS" w:hAnsi="Trebuchet MS" w:cs="Mangal"/>
          <w:b/>
          <w:sz w:val="22"/>
          <w:szCs w:val="22"/>
          <w:lang w:val="en-US" w:eastAsia="en-US" w:bidi="hi-IN"/>
        </w:rPr>
        <w:t>Karnataka State Souharda Federal Cooperative ltd.,</w:t>
      </w:r>
      <w:r w:rsidR="009A180C" w:rsidRPr="006424D5">
        <w:rPr>
          <w:rFonts w:ascii="Trebuchet MS" w:eastAsia="MS Mincho" w:hAnsi="Trebuchet MS"/>
          <w:sz w:val="24"/>
          <w:szCs w:val="24"/>
        </w:rPr>
        <w:t xml:space="preserve"> </w:t>
      </w:r>
      <w:r w:rsidR="00F72A3B" w:rsidRPr="006424D5">
        <w:rPr>
          <w:rFonts w:ascii="Trebuchet MS" w:eastAsia="MS Mincho" w:hAnsi="Trebuchet MS"/>
          <w:b/>
          <w:bCs/>
          <w:sz w:val="24"/>
          <w:szCs w:val="24"/>
        </w:rPr>
        <w:t xml:space="preserve">web site </w:t>
      </w:r>
      <w:r w:rsidR="00A567E9" w:rsidRPr="006424D5">
        <w:rPr>
          <w:rFonts w:ascii="Trebuchet MS" w:eastAsia="MS Mincho" w:hAnsi="Trebuchet MS"/>
          <w:b/>
          <w:bCs/>
          <w:sz w:val="24"/>
          <w:szCs w:val="24"/>
        </w:rPr>
        <w:t>(</w:t>
      </w:r>
      <w:hyperlink r:id="rId10" w:history="1">
        <w:r w:rsidR="008D3F92" w:rsidRPr="006424D5">
          <w:rPr>
            <w:rStyle w:val="Hyperlink"/>
            <w:rFonts w:ascii="Trebuchet MS" w:eastAsia="MS Mincho" w:hAnsi="Trebuchet MS"/>
            <w:b/>
            <w:bCs/>
            <w:sz w:val="24"/>
            <w:szCs w:val="24"/>
          </w:rPr>
          <w:t>www.souharda.coop</w:t>
        </w:r>
      </w:hyperlink>
      <w:r w:rsidR="00A567E9" w:rsidRPr="006424D5">
        <w:rPr>
          <w:rFonts w:ascii="Trebuchet MS" w:eastAsia="MS Mincho" w:hAnsi="Trebuchet MS"/>
          <w:b/>
          <w:bCs/>
          <w:sz w:val="24"/>
          <w:szCs w:val="24"/>
        </w:rPr>
        <w:t>)</w:t>
      </w:r>
      <w:r w:rsidR="008D3F92" w:rsidRPr="006424D5">
        <w:rPr>
          <w:rFonts w:ascii="Trebuchet MS" w:eastAsia="MS Mincho" w:hAnsi="Trebuchet MS"/>
          <w:b/>
          <w:bCs/>
          <w:sz w:val="24"/>
          <w:szCs w:val="24"/>
          <w:lang w:val="en-IN"/>
        </w:rPr>
        <w:t xml:space="preserve">. </w:t>
      </w:r>
      <w:r w:rsidR="008D3F92" w:rsidRPr="006424D5">
        <w:rPr>
          <w:rFonts w:ascii="Trebuchet MS" w:hAnsi="Trebuchet MS"/>
          <w:sz w:val="24"/>
          <w:szCs w:val="24"/>
        </w:rPr>
        <w:t>The Tender documents shall   be printed with font size of 12 in A-4 size paper and neatly bounded ( hard bound/ spiral bound ) in two separate books  (</w:t>
      </w:r>
      <w:r w:rsidR="00B700E0" w:rsidRPr="006424D5">
        <w:rPr>
          <w:rFonts w:ascii="Trebuchet MS" w:hAnsi="Trebuchet MS"/>
          <w:sz w:val="24"/>
          <w:szCs w:val="24"/>
        </w:rPr>
        <w:t>i.e.</w:t>
      </w:r>
      <w:r w:rsidR="008D3F92" w:rsidRPr="006424D5">
        <w:rPr>
          <w:rFonts w:ascii="Trebuchet MS" w:hAnsi="Trebuchet MS"/>
          <w:sz w:val="24"/>
          <w:szCs w:val="24"/>
        </w:rPr>
        <w:t xml:space="preserve"> Technical bid and Financial bid) and submitted as detailed in clause 10 below.</w:t>
      </w:r>
      <w:r w:rsidR="008D3F92" w:rsidRPr="006424D5">
        <w:rPr>
          <w:rFonts w:ascii="Trebuchet MS" w:hAnsi="Trebuchet MS"/>
          <w:sz w:val="24"/>
          <w:szCs w:val="24"/>
          <w:lang w:val="en-IN"/>
        </w:rPr>
        <w:t xml:space="preserve"> </w:t>
      </w:r>
      <w:r w:rsidR="008D3F92" w:rsidRPr="006424D5">
        <w:rPr>
          <w:rFonts w:ascii="Trebuchet MS" w:eastAsia="MS Mincho" w:hAnsi="Trebuchet MS"/>
          <w:b/>
          <w:bCs/>
          <w:sz w:val="24"/>
          <w:szCs w:val="24"/>
          <w:lang w:val="en-IN"/>
        </w:rPr>
        <w:t xml:space="preserve">The tenderers can also avail </w:t>
      </w:r>
      <w:r w:rsidR="00B700E0" w:rsidRPr="006424D5">
        <w:rPr>
          <w:rFonts w:ascii="Trebuchet MS" w:eastAsia="MS Mincho" w:hAnsi="Trebuchet MS"/>
          <w:b/>
          <w:bCs/>
          <w:sz w:val="24"/>
          <w:szCs w:val="24"/>
          <w:lang w:val="en-IN"/>
        </w:rPr>
        <w:t>the hard</w:t>
      </w:r>
      <w:r w:rsidR="002B09A2" w:rsidRPr="006424D5">
        <w:rPr>
          <w:rFonts w:ascii="Trebuchet MS" w:eastAsia="MS Mincho" w:hAnsi="Trebuchet MS"/>
          <w:b/>
          <w:bCs/>
          <w:sz w:val="24"/>
          <w:szCs w:val="24"/>
        </w:rPr>
        <w:t xml:space="preserve"> copy </w:t>
      </w:r>
      <w:r w:rsidR="008D3F92" w:rsidRPr="006424D5">
        <w:rPr>
          <w:rFonts w:ascii="Trebuchet MS" w:eastAsia="MS Mincho" w:hAnsi="Trebuchet MS"/>
          <w:b/>
          <w:bCs/>
          <w:sz w:val="24"/>
          <w:szCs w:val="24"/>
          <w:lang w:val="en-IN"/>
        </w:rPr>
        <w:t xml:space="preserve">of the tender document at the office of the </w:t>
      </w:r>
      <w:r w:rsidRPr="006424D5">
        <w:rPr>
          <w:rFonts w:ascii="Trebuchet MS" w:eastAsia="MS Mincho" w:hAnsi="Trebuchet MS"/>
          <w:b/>
          <w:bCs/>
          <w:sz w:val="24"/>
          <w:szCs w:val="24"/>
        </w:rPr>
        <w:t>KSSFCL.</w:t>
      </w:r>
      <w:r w:rsidR="00F72A3B" w:rsidRPr="006424D5">
        <w:rPr>
          <w:rFonts w:ascii="Trebuchet MS" w:eastAsia="MS Mincho" w:hAnsi="Trebuchet MS"/>
          <w:sz w:val="24"/>
          <w:szCs w:val="24"/>
        </w:rPr>
        <w:t xml:space="preserve"> </w:t>
      </w:r>
      <w:r w:rsidR="00B700E0" w:rsidRPr="006424D5">
        <w:rPr>
          <w:rFonts w:ascii="Trebuchet MS" w:eastAsia="MS Mincho" w:hAnsi="Trebuchet MS"/>
          <w:sz w:val="24"/>
          <w:szCs w:val="24"/>
          <w:lang w:val="en-IN"/>
        </w:rPr>
        <w:t>However,</w:t>
      </w:r>
      <w:r w:rsidR="008D3F92" w:rsidRPr="006424D5">
        <w:rPr>
          <w:rFonts w:ascii="Trebuchet MS" w:eastAsia="MS Mincho" w:hAnsi="Trebuchet MS"/>
          <w:sz w:val="24"/>
          <w:szCs w:val="24"/>
          <w:lang w:val="en-IN"/>
        </w:rPr>
        <w:t xml:space="preserve"> the tender submissi</w:t>
      </w:r>
      <w:r w:rsidR="00A24EC4" w:rsidRPr="006424D5">
        <w:rPr>
          <w:rFonts w:ascii="Trebuchet MS" w:eastAsia="MS Mincho" w:hAnsi="Trebuchet MS"/>
          <w:sz w:val="24"/>
          <w:szCs w:val="24"/>
          <w:lang w:val="en-IN"/>
        </w:rPr>
        <w:t>on fee shall be paid during the collection of hard copy by the tenderer.</w:t>
      </w:r>
    </w:p>
    <w:p w14:paraId="48DB4AB9" w14:textId="77777777" w:rsidR="00A24EC4" w:rsidRPr="006424D5" w:rsidRDefault="00A24EC4" w:rsidP="00A24EC4">
      <w:pPr>
        <w:pStyle w:val="ListParagraph"/>
        <w:rPr>
          <w:rFonts w:ascii="Trebuchet MS" w:hAnsi="Trebuchet MS"/>
        </w:rPr>
      </w:pPr>
    </w:p>
    <w:p w14:paraId="1FCE89BB" w14:textId="77777777" w:rsidR="00A24EC4" w:rsidRPr="006424D5" w:rsidRDefault="00A24EC4" w:rsidP="00A24EC4">
      <w:pPr>
        <w:pStyle w:val="PlainText"/>
        <w:ind w:left="360" w:right="-270"/>
        <w:jc w:val="both"/>
        <w:rPr>
          <w:rFonts w:ascii="Trebuchet MS" w:hAnsi="Trebuchet MS"/>
        </w:rPr>
      </w:pPr>
    </w:p>
    <w:p w14:paraId="51867B56" w14:textId="728CD342" w:rsidR="00AD03B8" w:rsidRPr="006424D5" w:rsidRDefault="00AD03B8" w:rsidP="0058418B">
      <w:pPr>
        <w:pStyle w:val="PlainText"/>
        <w:numPr>
          <w:ilvl w:val="0"/>
          <w:numId w:val="38"/>
        </w:numPr>
        <w:ind w:right="-270" w:hanging="270"/>
        <w:jc w:val="both"/>
        <w:rPr>
          <w:rFonts w:ascii="Trebuchet MS" w:hAnsi="Trebuchet MS"/>
          <w:sz w:val="24"/>
          <w:szCs w:val="24"/>
        </w:rPr>
      </w:pPr>
      <w:r w:rsidRPr="006424D5">
        <w:rPr>
          <w:rFonts w:ascii="Trebuchet MS" w:hAnsi="Trebuchet MS"/>
          <w:sz w:val="24"/>
          <w:szCs w:val="24"/>
        </w:rPr>
        <w:t xml:space="preserve">Tender </w:t>
      </w:r>
      <w:r w:rsidRPr="006424D5">
        <w:rPr>
          <w:rFonts w:ascii="Trebuchet MS" w:eastAsia="MS Mincho" w:hAnsi="Trebuchet MS"/>
          <w:sz w:val="24"/>
          <w:szCs w:val="24"/>
        </w:rPr>
        <w:t>documents consist</w:t>
      </w:r>
      <w:r w:rsidR="005C325C" w:rsidRPr="006424D5">
        <w:rPr>
          <w:rFonts w:ascii="Trebuchet MS" w:eastAsia="MS Mincho" w:hAnsi="Trebuchet MS"/>
          <w:sz w:val="24"/>
          <w:szCs w:val="24"/>
        </w:rPr>
        <w:t xml:space="preserve">s </w:t>
      </w:r>
      <w:r w:rsidR="008C31EF" w:rsidRPr="006424D5">
        <w:rPr>
          <w:rFonts w:ascii="Trebuchet MS" w:eastAsia="MS Mincho" w:hAnsi="Trebuchet MS"/>
          <w:sz w:val="24"/>
          <w:szCs w:val="24"/>
        </w:rPr>
        <w:t>two portions.</w:t>
      </w:r>
      <w:r w:rsidR="005C325C" w:rsidRPr="006424D5">
        <w:rPr>
          <w:rFonts w:ascii="Trebuchet MS" w:eastAsia="MS Mincho" w:hAnsi="Trebuchet MS"/>
          <w:sz w:val="24"/>
          <w:szCs w:val="24"/>
        </w:rPr>
        <w:t xml:space="preserve"> </w:t>
      </w:r>
      <w:r w:rsidR="00F662D3" w:rsidRPr="006424D5">
        <w:rPr>
          <w:rFonts w:ascii="Trebuchet MS" w:eastAsia="MS Mincho" w:hAnsi="Trebuchet MS"/>
          <w:sz w:val="24"/>
          <w:szCs w:val="24"/>
        </w:rPr>
        <w:t xml:space="preserve">Portion </w:t>
      </w:r>
      <w:r w:rsidR="008C31EF" w:rsidRPr="006424D5">
        <w:rPr>
          <w:rFonts w:ascii="Trebuchet MS" w:eastAsia="MS Mincho" w:hAnsi="Trebuchet MS"/>
          <w:sz w:val="24"/>
          <w:szCs w:val="24"/>
        </w:rPr>
        <w:t>One is TECHNICAL BID:</w:t>
      </w:r>
      <w:r w:rsidR="00DA6D4E" w:rsidRPr="006424D5">
        <w:rPr>
          <w:rFonts w:ascii="Trebuchet MS" w:eastAsia="MS Mincho" w:hAnsi="Trebuchet MS"/>
          <w:sz w:val="24"/>
          <w:szCs w:val="24"/>
        </w:rPr>
        <w:t xml:space="preserve"> </w:t>
      </w:r>
      <w:r w:rsidR="008C31EF" w:rsidRPr="006424D5">
        <w:rPr>
          <w:rFonts w:ascii="Trebuchet MS" w:eastAsia="MS Mincho" w:hAnsi="Trebuchet MS"/>
          <w:sz w:val="24"/>
          <w:szCs w:val="24"/>
        </w:rPr>
        <w:t xml:space="preserve">comprising </w:t>
      </w:r>
      <w:r w:rsidRPr="006424D5">
        <w:rPr>
          <w:rFonts w:ascii="Trebuchet MS" w:eastAsia="MS Mincho" w:hAnsi="Trebuchet MS"/>
          <w:sz w:val="24"/>
          <w:szCs w:val="24"/>
        </w:rPr>
        <w:t xml:space="preserve">Notice </w:t>
      </w:r>
      <w:r w:rsidR="005C325C" w:rsidRPr="006424D5">
        <w:rPr>
          <w:rFonts w:ascii="Trebuchet MS" w:eastAsia="MS Mincho" w:hAnsi="Trebuchet MS"/>
          <w:sz w:val="24"/>
          <w:szCs w:val="24"/>
        </w:rPr>
        <w:t>I</w:t>
      </w:r>
      <w:r w:rsidRPr="006424D5">
        <w:rPr>
          <w:rFonts w:ascii="Trebuchet MS" w:eastAsia="MS Mincho" w:hAnsi="Trebuchet MS"/>
          <w:sz w:val="24"/>
          <w:szCs w:val="24"/>
        </w:rPr>
        <w:t>nviting the Offer</w:t>
      </w:r>
      <w:r w:rsidR="005C325C" w:rsidRPr="006424D5">
        <w:rPr>
          <w:rFonts w:ascii="Trebuchet MS" w:eastAsia="MS Mincho" w:hAnsi="Trebuchet MS"/>
          <w:sz w:val="24"/>
          <w:szCs w:val="24"/>
        </w:rPr>
        <w:t xml:space="preserve"> ( NIO )</w:t>
      </w:r>
      <w:r w:rsidRPr="006424D5">
        <w:rPr>
          <w:rFonts w:ascii="Trebuchet MS" w:eastAsia="MS Mincho" w:hAnsi="Trebuchet MS"/>
          <w:sz w:val="24"/>
          <w:szCs w:val="24"/>
        </w:rPr>
        <w:t xml:space="preserve">, Eligibility criteria, General rules and </w:t>
      </w:r>
      <w:r w:rsidR="005C325C" w:rsidRPr="006424D5">
        <w:rPr>
          <w:rFonts w:ascii="Trebuchet MS" w:eastAsia="MS Mincho" w:hAnsi="Trebuchet MS"/>
          <w:sz w:val="24"/>
          <w:szCs w:val="24"/>
        </w:rPr>
        <w:t xml:space="preserve">Directions </w:t>
      </w:r>
      <w:r w:rsidRPr="006424D5">
        <w:rPr>
          <w:rFonts w:ascii="Trebuchet MS" w:eastAsia="MS Mincho" w:hAnsi="Trebuchet MS"/>
          <w:sz w:val="24"/>
          <w:szCs w:val="24"/>
        </w:rPr>
        <w:t xml:space="preserve">to </w:t>
      </w:r>
      <w:r w:rsidR="005C325C" w:rsidRPr="006424D5">
        <w:rPr>
          <w:rFonts w:ascii="Trebuchet MS" w:eastAsia="MS Mincho" w:hAnsi="Trebuchet MS"/>
          <w:sz w:val="24"/>
          <w:szCs w:val="24"/>
        </w:rPr>
        <w:t>Tenderers, Schedules  A to F, Conditions of contract, Clauses of Contract,</w:t>
      </w:r>
      <w:r w:rsidR="008D42BE" w:rsidRPr="006424D5">
        <w:rPr>
          <w:rFonts w:ascii="Trebuchet MS" w:eastAsia="MS Mincho" w:hAnsi="Trebuchet MS"/>
          <w:sz w:val="24"/>
          <w:szCs w:val="24"/>
        </w:rPr>
        <w:t xml:space="preserve"> Special conditions, Technical specifications, </w:t>
      </w:r>
      <w:r w:rsidR="005C325C" w:rsidRPr="006424D5">
        <w:rPr>
          <w:rFonts w:ascii="Trebuchet MS" w:eastAsia="MS Mincho" w:hAnsi="Trebuchet MS"/>
          <w:sz w:val="24"/>
          <w:szCs w:val="24"/>
        </w:rPr>
        <w:t xml:space="preserve">Safety code, Model rules for protection of </w:t>
      </w:r>
      <w:r w:rsidR="008D42BE" w:rsidRPr="006424D5">
        <w:rPr>
          <w:rFonts w:ascii="Trebuchet MS" w:eastAsia="MS Mincho" w:hAnsi="Trebuchet MS"/>
          <w:sz w:val="24"/>
          <w:szCs w:val="24"/>
        </w:rPr>
        <w:t>H</w:t>
      </w:r>
      <w:r w:rsidR="005C325C" w:rsidRPr="006424D5">
        <w:rPr>
          <w:rFonts w:ascii="Trebuchet MS" w:eastAsia="MS Mincho" w:hAnsi="Trebuchet MS"/>
          <w:sz w:val="24"/>
          <w:szCs w:val="24"/>
        </w:rPr>
        <w:t>ealth &amp; sanitary arrangements,</w:t>
      </w:r>
      <w:r w:rsidR="007B656D" w:rsidRPr="006424D5">
        <w:rPr>
          <w:rFonts w:ascii="Trebuchet MS" w:eastAsia="MS Mincho" w:hAnsi="Trebuchet MS"/>
          <w:sz w:val="24"/>
          <w:szCs w:val="24"/>
        </w:rPr>
        <w:t xml:space="preserve"> </w:t>
      </w:r>
      <w:r w:rsidR="000F57EE" w:rsidRPr="006424D5">
        <w:rPr>
          <w:rFonts w:ascii="Trebuchet MS" w:eastAsia="MS Mincho" w:hAnsi="Trebuchet MS"/>
          <w:sz w:val="24"/>
          <w:szCs w:val="24"/>
        </w:rPr>
        <w:t xml:space="preserve">List of </w:t>
      </w:r>
      <w:r w:rsidR="008D42BE" w:rsidRPr="006424D5">
        <w:rPr>
          <w:rFonts w:ascii="Trebuchet MS" w:eastAsia="MS Mincho" w:hAnsi="Trebuchet MS"/>
          <w:sz w:val="24"/>
          <w:szCs w:val="24"/>
        </w:rPr>
        <w:t xml:space="preserve">preferred </w:t>
      </w:r>
      <w:r w:rsidR="000F57EE" w:rsidRPr="006424D5">
        <w:rPr>
          <w:rFonts w:ascii="Trebuchet MS" w:eastAsia="MS Mincho" w:hAnsi="Trebuchet MS"/>
          <w:sz w:val="24"/>
          <w:szCs w:val="24"/>
        </w:rPr>
        <w:t xml:space="preserve"> makes,</w:t>
      </w:r>
      <w:r w:rsidR="005B4A3E" w:rsidRPr="006424D5">
        <w:rPr>
          <w:rFonts w:ascii="Trebuchet MS" w:eastAsia="MS Mincho" w:hAnsi="Trebuchet MS"/>
          <w:sz w:val="24"/>
          <w:szCs w:val="24"/>
        </w:rPr>
        <w:t xml:space="preserve"> </w:t>
      </w:r>
      <w:r w:rsidR="00B755F9" w:rsidRPr="006424D5">
        <w:rPr>
          <w:rFonts w:ascii="Trebuchet MS" w:eastAsia="MS Mincho" w:hAnsi="Trebuchet MS"/>
          <w:sz w:val="24"/>
          <w:szCs w:val="24"/>
        </w:rPr>
        <w:t>Annexures</w:t>
      </w:r>
      <w:r w:rsidR="000F57EE" w:rsidRPr="006424D5">
        <w:rPr>
          <w:rFonts w:ascii="Trebuchet MS" w:eastAsia="MS Mincho" w:hAnsi="Trebuchet MS"/>
          <w:sz w:val="24"/>
          <w:szCs w:val="24"/>
        </w:rPr>
        <w:t xml:space="preserve"> 1 to </w:t>
      </w:r>
      <w:r w:rsidR="00E17EC9" w:rsidRPr="006424D5">
        <w:rPr>
          <w:rFonts w:ascii="Trebuchet MS" w:eastAsia="MS Mincho" w:hAnsi="Trebuchet MS"/>
          <w:sz w:val="24"/>
          <w:szCs w:val="24"/>
        </w:rPr>
        <w:t>1</w:t>
      </w:r>
      <w:r w:rsidR="00596364" w:rsidRPr="006424D5">
        <w:rPr>
          <w:rFonts w:ascii="Trebuchet MS" w:eastAsia="MS Mincho" w:hAnsi="Trebuchet MS"/>
          <w:sz w:val="24"/>
          <w:szCs w:val="24"/>
        </w:rPr>
        <w:t>9</w:t>
      </w:r>
      <w:r w:rsidR="000F57EE" w:rsidRPr="006424D5">
        <w:rPr>
          <w:rFonts w:ascii="Trebuchet MS" w:eastAsia="MS Mincho" w:hAnsi="Trebuchet MS"/>
          <w:sz w:val="24"/>
          <w:szCs w:val="24"/>
        </w:rPr>
        <w:t>,</w:t>
      </w:r>
      <w:r w:rsidR="00B343F5" w:rsidRPr="006424D5">
        <w:rPr>
          <w:rFonts w:ascii="Trebuchet MS" w:eastAsia="MS Mincho" w:hAnsi="Trebuchet MS"/>
          <w:sz w:val="24"/>
          <w:szCs w:val="24"/>
        </w:rPr>
        <w:t xml:space="preserve"> </w:t>
      </w:r>
      <w:r w:rsidR="007B656D" w:rsidRPr="006424D5">
        <w:rPr>
          <w:rFonts w:ascii="Trebuchet MS" w:eastAsia="MS Mincho" w:hAnsi="Trebuchet MS"/>
          <w:sz w:val="24"/>
          <w:szCs w:val="24"/>
        </w:rPr>
        <w:t xml:space="preserve">Tender </w:t>
      </w:r>
      <w:r w:rsidR="00B343F5" w:rsidRPr="006424D5">
        <w:rPr>
          <w:rFonts w:ascii="Trebuchet MS" w:eastAsia="MS Mincho" w:hAnsi="Trebuchet MS"/>
          <w:sz w:val="24"/>
          <w:szCs w:val="24"/>
        </w:rPr>
        <w:t>Drawings</w:t>
      </w:r>
      <w:r w:rsidR="008C31EF" w:rsidRPr="006424D5">
        <w:rPr>
          <w:rFonts w:ascii="Trebuchet MS" w:eastAsia="MS Mincho" w:hAnsi="Trebuchet MS"/>
          <w:sz w:val="24"/>
          <w:szCs w:val="24"/>
        </w:rPr>
        <w:t xml:space="preserve">. Second </w:t>
      </w:r>
      <w:r w:rsidR="00F662D3" w:rsidRPr="006424D5">
        <w:rPr>
          <w:rFonts w:ascii="Trebuchet MS" w:eastAsia="MS Mincho" w:hAnsi="Trebuchet MS"/>
          <w:sz w:val="24"/>
          <w:szCs w:val="24"/>
        </w:rPr>
        <w:t xml:space="preserve">portion </w:t>
      </w:r>
      <w:r w:rsidR="008C31EF" w:rsidRPr="006424D5">
        <w:rPr>
          <w:rFonts w:ascii="Trebuchet MS" w:eastAsia="MS Mincho" w:hAnsi="Trebuchet MS"/>
          <w:sz w:val="24"/>
          <w:szCs w:val="24"/>
        </w:rPr>
        <w:t>is FINANCIAL BID: Comprising only</w:t>
      </w:r>
      <w:r w:rsidR="00B343F5" w:rsidRPr="006424D5">
        <w:rPr>
          <w:rFonts w:ascii="Trebuchet MS" w:eastAsia="MS Mincho" w:hAnsi="Trebuchet MS"/>
          <w:sz w:val="24"/>
          <w:szCs w:val="24"/>
        </w:rPr>
        <w:t xml:space="preserve"> </w:t>
      </w:r>
      <w:r w:rsidR="008C31EF" w:rsidRPr="006424D5">
        <w:rPr>
          <w:rFonts w:ascii="Trebuchet MS" w:eastAsia="MS Mincho" w:hAnsi="Trebuchet MS"/>
          <w:sz w:val="24"/>
          <w:szCs w:val="24"/>
        </w:rPr>
        <w:t xml:space="preserve">SCHEDULE </w:t>
      </w:r>
      <w:r w:rsidR="00205978" w:rsidRPr="006424D5">
        <w:rPr>
          <w:rFonts w:ascii="Trebuchet MS" w:eastAsia="MS Mincho" w:hAnsi="Trebuchet MS"/>
          <w:sz w:val="24"/>
          <w:szCs w:val="24"/>
        </w:rPr>
        <w:t>A</w:t>
      </w:r>
      <w:r w:rsidR="008C31EF" w:rsidRPr="006424D5">
        <w:rPr>
          <w:rFonts w:ascii="Trebuchet MS" w:eastAsia="MS Mincho" w:hAnsi="Trebuchet MS"/>
          <w:sz w:val="24"/>
          <w:szCs w:val="24"/>
        </w:rPr>
        <w:t xml:space="preserve">: </w:t>
      </w:r>
      <w:r w:rsidR="007B656D" w:rsidRPr="006424D5">
        <w:rPr>
          <w:rFonts w:ascii="Trebuchet MS" w:eastAsia="MS Mincho" w:hAnsi="Trebuchet MS"/>
          <w:sz w:val="24"/>
          <w:szCs w:val="24"/>
        </w:rPr>
        <w:t xml:space="preserve">Schedule </w:t>
      </w:r>
      <w:r w:rsidR="000F57EE" w:rsidRPr="006424D5">
        <w:rPr>
          <w:rFonts w:ascii="Trebuchet MS" w:eastAsia="MS Mincho" w:hAnsi="Trebuchet MS"/>
          <w:sz w:val="24"/>
          <w:szCs w:val="24"/>
        </w:rPr>
        <w:t xml:space="preserve">of </w:t>
      </w:r>
      <w:r w:rsidR="008C31EF" w:rsidRPr="006424D5">
        <w:rPr>
          <w:rFonts w:ascii="Trebuchet MS" w:eastAsia="MS Mincho" w:hAnsi="Trebuchet MS"/>
          <w:sz w:val="24"/>
          <w:szCs w:val="24"/>
        </w:rPr>
        <w:t>Quantities</w:t>
      </w:r>
      <w:r w:rsidR="000F3FBC">
        <w:rPr>
          <w:rFonts w:ascii="Trebuchet MS" w:eastAsia="MS Mincho" w:hAnsi="Trebuchet MS"/>
          <w:sz w:val="24"/>
          <w:szCs w:val="24"/>
          <w:lang w:val="en-IN"/>
        </w:rPr>
        <w:t xml:space="preserve"> </w:t>
      </w:r>
      <w:r w:rsidR="008C31EF" w:rsidRPr="006424D5">
        <w:rPr>
          <w:rFonts w:ascii="Trebuchet MS" w:eastAsia="MS Mincho" w:hAnsi="Trebuchet MS"/>
          <w:sz w:val="24"/>
          <w:szCs w:val="24"/>
        </w:rPr>
        <w:t xml:space="preserve">and </w:t>
      </w:r>
      <w:r w:rsidR="00AB556B" w:rsidRPr="006424D5">
        <w:rPr>
          <w:rFonts w:ascii="Trebuchet MS" w:eastAsia="MS Mincho" w:hAnsi="Trebuchet MS"/>
          <w:sz w:val="24"/>
          <w:szCs w:val="24"/>
        </w:rPr>
        <w:t xml:space="preserve">Rates </w:t>
      </w:r>
      <w:r w:rsidR="008D42BE" w:rsidRPr="006424D5">
        <w:rPr>
          <w:rFonts w:ascii="Trebuchet MS" w:eastAsia="MS Mincho" w:hAnsi="Trebuchet MS"/>
          <w:sz w:val="24"/>
          <w:szCs w:val="24"/>
        </w:rPr>
        <w:t xml:space="preserve"> </w:t>
      </w:r>
      <w:r w:rsidR="00600131" w:rsidRPr="006424D5">
        <w:rPr>
          <w:rFonts w:ascii="Trebuchet MS" w:eastAsia="MS Mincho" w:hAnsi="Trebuchet MS"/>
          <w:sz w:val="24"/>
          <w:szCs w:val="24"/>
        </w:rPr>
        <w:t>(</w:t>
      </w:r>
      <w:r w:rsidR="007B656D" w:rsidRPr="006424D5">
        <w:rPr>
          <w:rFonts w:ascii="Trebuchet MS" w:eastAsia="MS Mincho" w:hAnsi="Trebuchet MS"/>
          <w:sz w:val="24"/>
          <w:szCs w:val="24"/>
        </w:rPr>
        <w:t>S</w:t>
      </w:r>
      <w:r w:rsidR="00600131" w:rsidRPr="006424D5">
        <w:rPr>
          <w:rFonts w:ascii="Trebuchet MS" w:eastAsia="MS Mincho" w:hAnsi="Trebuchet MS"/>
          <w:sz w:val="24"/>
          <w:szCs w:val="24"/>
        </w:rPr>
        <w:t>O</w:t>
      </w:r>
      <w:r w:rsidR="00AB556B" w:rsidRPr="006424D5">
        <w:rPr>
          <w:rFonts w:ascii="Trebuchet MS" w:eastAsia="MS Mincho" w:hAnsi="Trebuchet MS"/>
          <w:sz w:val="24"/>
          <w:szCs w:val="24"/>
        </w:rPr>
        <w:t>R</w:t>
      </w:r>
      <w:r w:rsidR="00600131" w:rsidRPr="006424D5">
        <w:rPr>
          <w:rFonts w:ascii="Trebuchet MS" w:eastAsia="MS Mincho" w:hAnsi="Trebuchet MS"/>
          <w:sz w:val="24"/>
          <w:szCs w:val="24"/>
        </w:rPr>
        <w:t>)</w:t>
      </w:r>
      <w:r w:rsidR="008C31EF" w:rsidRPr="006424D5">
        <w:rPr>
          <w:rFonts w:ascii="Trebuchet MS" w:eastAsia="MS Mincho" w:hAnsi="Trebuchet MS"/>
          <w:sz w:val="24"/>
          <w:szCs w:val="24"/>
        </w:rPr>
        <w:t>.</w:t>
      </w:r>
      <w:r w:rsidR="00600131" w:rsidRPr="006424D5">
        <w:rPr>
          <w:rFonts w:ascii="Trebuchet MS" w:eastAsia="MS Mincho" w:hAnsi="Trebuchet MS"/>
          <w:sz w:val="24"/>
          <w:szCs w:val="24"/>
        </w:rPr>
        <w:t xml:space="preserve"> </w:t>
      </w:r>
    </w:p>
    <w:p w14:paraId="2F36791F" w14:textId="77777777" w:rsidR="00AD03B8" w:rsidRPr="006424D5" w:rsidRDefault="00AD03B8" w:rsidP="00AD03B8">
      <w:pPr>
        <w:pStyle w:val="PlainText"/>
        <w:ind w:right="-270"/>
        <w:jc w:val="both"/>
        <w:rPr>
          <w:rFonts w:ascii="Trebuchet MS" w:hAnsi="Trebuchet MS"/>
          <w:sz w:val="24"/>
          <w:szCs w:val="24"/>
        </w:rPr>
      </w:pPr>
    </w:p>
    <w:p w14:paraId="57D15CCC" w14:textId="77777777" w:rsidR="00A379E7" w:rsidRPr="006424D5" w:rsidRDefault="005B4A3E" w:rsidP="00451930">
      <w:pPr>
        <w:pStyle w:val="PlainText"/>
        <w:numPr>
          <w:ilvl w:val="0"/>
          <w:numId w:val="38"/>
        </w:numPr>
        <w:ind w:right="-270"/>
        <w:jc w:val="both"/>
        <w:rPr>
          <w:rFonts w:ascii="Trebuchet MS" w:hAnsi="Trebuchet MS"/>
          <w:sz w:val="24"/>
          <w:szCs w:val="24"/>
        </w:rPr>
      </w:pPr>
      <w:r w:rsidRPr="006424D5">
        <w:rPr>
          <w:rFonts w:ascii="Trebuchet MS" w:hAnsi="Trebuchet MS"/>
          <w:sz w:val="24"/>
          <w:szCs w:val="24"/>
        </w:rPr>
        <w:t xml:space="preserve">Tenders </w:t>
      </w:r>
      <w:r w:rsidR="00A379E7" w:rsidRPr="006424D5">
        <w:rPr>
          <w:rFonts w:ascii="Trebuchet MS" w:hAnsi="Trebuchet MS"/>
          <w:sz w:val="24"/>
          <w:szCs w:val="24"/>
        </w:rPr>
        <w:t xml:space="preserve">shall </w:t>
      </w:r>
      <w:r w:rsidR="005769F6" w:rsidRPr="006424D5">
        <w:rPr>
          <w:rFonts w:ascii="Trebuchet MS" w:hAnsi="Trebuchet MS"/>
          <w:sz w:val="24"/>
          <w:szCs w:val="24"/>
        </w:rPr>
        <w:t xml:space="preserve">be on prescribed Form for item rate tenders </w:t>
      </w:r>
      <w:r w:rsidR="003B19DA" w:rsidRPr="006424D5">
        <w:rPr>
          <w:rFonts w:ascii="Trebuchet MS" w:hAnsi="Trebuchet MS"/>
          <w:sz w:val="24"/>
          <w:szCs w:val="24"/>
        </w:rPr>
        <w:t xml:space="preserve">as </w:t>
      </w:r>
      <w:r w:rsidR="005769F6" w:rsidRPr="006424D5">
        <w:rPr>
          <w:rFonts w:ascii="Trebuchet MS" w:hAnsi="Trebuchet MS"/>
          <w:sz w:val="24"/>
          <w:szCs w:val="24"/>
        </w:rPr>
        <w:t>issued</w:t>
      </w:r>
      <w:r w:rsidR="00675E60" w:rsidRPr="006424D5">
        <w:rPr>
          <w:rFonts w:ascii="Trebuchet MS" w:hAnsi="Trebuchet MS"/>
          <w:sz w:val="24"/>
          <w:szCs w:val="24"/>
        </w:rPr>
        <w:t xml:space="preserve"> by the </w:t>
      </w:r>
      <w:r w:rsidR="007F2638" w:rsidRPr="006424D5">
        <w:rPr>
          <w:rFonts w:ascii="Trebuchet MS" w:hAnsi="Trebuchet MS"/>
          <w:sz w:val="24"/>
          <w:szCs w:val="24"/>
          <w:lang w:val="en-IN"/>
        </w:rPr>
        <w:t>Karnataka State Souharda Federal Cooperative</w:t>
      </w:r>
      <w:r w:rsidR="009A180C" w:rsidRPr="006424D5">
        <w:rPr>
          <w:rFonts w:ascii="Trebuchet MS" w:hAnsi="Trebuchet MS"/>
          <w:sz w:val="24"/>
          <w:szCs w:val="24"/>
          <w:lang w:val="en-IN"/>
        </w:rPr>
        <w:t xml:space="preserve"> </w:t>
      </w:r>
      <w:r w:rsidR="007F2638" w:rsidRPr="006424D5">
        <w:rPr>
          <w:rFonts w:ascii="Trebuchet MS" w:hAnsi="Trebuchet MS"/>
          <w:sz w:val="24"/>
          <w:szCs w:val="24"/>
          <w:lang w:val="en-IN"/>
        </w:rPr>
        <w:t>Limited.</w:t>
      </w:r>
    </w:p>
    <w:p w14:paraId="15E1E357" w14:textId="77777777" w:rsidR="007F2638" w:rsidRPr="006424D5" w:rsidRDefault="007F2638" w:rsidP="007F2638">
      <w:pPr>
        <w:pStyle w:val="ListParagraph"/>
        <w:rPr>
          <w:rFonts w:ascii="Trebuchet MS" w:hAnsi="Trebuchet MS"/>
        </w:rPr>
      </w:pPr>
    </w:p>
    <w:p w14:paraId="15DB434B" w14:textId="77777777" w:rsidR="007F2638" w:rsidRPr="006424D5" w:rsidRDefault="007F2638" w:rsidP="007F2638">
      <w:pPr>
        <w:pStyle w:val="PlainText"/>
        <w:ind w:left="360" w:right="-270"/>
        <w:jc w:val="both"/>
        <w:rPr>
          <w:rFonts w:ascii="Trebuchet MS" w:hAnsi="Trebuchet MS"/>
          <w:sz w:val="24"/>
          <w:szCs w:val="24"/>
        </w:rPr>
      </w:pPr>
    </w:p>
    <w:p w14:paraId="17B1610D" w14:textId="77777777" w:rsidR="00A104B4" w:rsidRPr="006424D5" w:rsidRDefault="005769F6" w:rsidP="0058418B">
      <w:pPr>
        <w:pStyle w:val="PlainText"/>
        <w:numPr>
          <w:ilvl w:val="0"/>
          <w:numId w:val="38"/>
        </w:numPr>
        <w:ind w:right="-270"/>
        <w:jc w:val="both"/>
        <w:rPr>
          <w:rFonts w:ascii="Trebuchet MS" w:hAnsi="Trebuchet MS"/>
        </w:rPr>
      </w:pPr>
      <w:r w:rsidRPr="006424D5">
        <w:rPr>
          <w:rFonts w:ascii="Trebuchet MS" w:hAnsi="Trebuchet MS"/>
          <w:sz w:val="24"/>
          <w:szCs w:val="24"/>
        </w:rPr>
        <w:t xml:space="preserve">The time allowed for carrying out the work will be </w:t>
      </w:r>
      <w:r w:rsidR="004059C2" w:rsidRPr="006424D5">
        <w:rPr>
          <w:rFonts w:ascii="Trebuchet MS" w:hAnsi="Trebuchet MS"/>
          <w:b/>
          <w:sz w:val="24"/>
          <w:szCs w:val="24"/>
        </w:rPr>
        <w:t>1</w:t>
      </w:r>
      <w:r w:rsidR="007F2638" w:rsidRPr="006424D5">
        <w:rPr>
          <w:rFonts w:ascii="Trebuchet MS" w:hAnsi="Trebuchet MS"/>
          <w:b/>
          <w:sz w:val="24"/>
          <w:szCs w:val="24"/>
        </w:rPr>
        <w:t>0</w:t>
      </w:r>
      <w:r w:rsidR="00193969" w:rsidRPr="006424D5">
        <w:rPr>
          <w:rFonts w:ascii="Trebuchet MS" w:hAnsi="Trebuchet MS"/>
          <w:b/>
          <w:sz w:val="24"/>
          <w:szCs w:val="24"/>
        </w:rPr>
        <w:t xml:space="preserve"> (</w:t>
      </w:r>
      <w:r w:rsidR="007F2638" w:rsidRPr="006424D5">
        <w:rPr>
          <w:rFonts w:ascii="Trebuchet MS" w:hAnsi="Trebuchet MS"/>
          <w:b/>
          <w:sz w:val="24"/>
          <w:szCs w:val="24"/>
        </w:rPr>
        <w:t>Ten</w:t>
      </w:r>
      <w:r w:rsidR="002C6B76" w:rsidRPr="006424D5">
        <w:rPr>
          <w:rFonts w:ascii="Trebuchet MS" w:hAnsi="Trebuchet MS"/>
          <w:b/>
          <w:sz w:val="24"/>
          <w:szCs w:val="24"/>
        </w:rPr>
        <w:t xml:space="preserve">) </w:t>
      </w:r>
      <w:r w:rsidRPr="006424D5">
        <w:rPr>
          <w:rFonts w:ascii="Trebuchet MS" w:hAnsi="Trebuchet MS"/>
          <w:b/>
          <w:sz w:val="24"/>
          <w:szCs w:val="24"/>
        </w:rPr>
        <w:t>months</w:t>
      </w:r>
      <w:r w:rsidRPr="006424D5">
        <w:rPr>
          <w:rFonts w:ascii="Trebuchet MS" w:hAnsi="Trebuchet MS"/>
          <w:sz w:val="24"/>
          <w:szCs w:val="24"/>
        </w:rPr>
        <w:t xml:space="preserve"> from the, fifteenth day after the date of written orders </w:t>
      </w:r>
      <w:r w:rsidR="00451537" w:rsidRPr="006424D5">
        <w:rPr>
          <w:rFonts w:ascii="Trebuchet MS" w:hAnsi="Trebuchet MS"/>
          <w:sz w:val="24"/>
          <w:szCs w:val="24"/>
        </w:rPr>
        <w:t>to commence</w:t>
      </w:r>
      <w:r w:rsidRPr="006424D5">
        <w:rPr>
          <w:rFonts w:ascii="Trebuchet MS" w:hAnsi="Trebuchet MS"/>
          <w:sz w:val="24"/>
          <w:szCs w:val="24"/>
        </w:rPr>
        <w:t xml:space="preserve"> the work or from the first date of handing over of the site, whichever is later</w:t>
      </w:r>
      <w:r w:rsidR="00911044" w:rsidRPr="006424D5">
        <w:rPr>
          <w:rFonts w:ascii="Trebuchet MS" w:hAnsi="Trebuchet MS"/>
          <w:sz w:val="24"/>
          <w:szCs w:val="24"/>
        </w:rPr>
        <w:t>.</w:t>
      </w:r>
    </w:p>
    <w:p w14:paraId="0AE4EA2C" w14:textId="77777777" w:rsidR="00911044" w:rsidRPr="006424D5" w:rsidRDefault="00911044" w:rsidP="00911044">
      <w:pPr>
        <w:pStyle w:val="PlainText"/>
        <w:ind w:right="-270"/>
        <w:jc w:val="both"/>
        <w:rPr>
          <w:rFonts w:ascii="Trebuchet MS" w:hAnsi="Trebuchet MS"/>
        </w:rPr>
      </w:pPr>
    </w:p>
    <w:p w14:paraId="0AF8412D" w14:textId="77777777" w:rsidR="005769F6" w:rsidRPr="006424D5" w:rsidRDefault="005769F6" w:rsidP="0058418B">
      <w:pPr>
        <w:pStyle w:val="PlainText"/>
        <w:numPr>
          <w:ilvl w:val="0"/>
          <w:numId w:val="38"/>
        </w:numPr>
        <w:ind w:right="-270"/>
        <w:jc w:val="both"/>
        <w:rPr>
          <w:rFonts w:ascii="Trebuchet MS" w:hAnsi="Trebuchet MS"/>
          <w:sz w:val="24"/>
          <w:szCs w:val="24"/>
        </w:rPr>
      </w:pPr>
      <w:r w:rsidRPr="006424D5">
        <w:rPr>
          <w:rFonts w:ascii="Trebuchet MS" w:hAnsi="Trebuchet MS"/>
          <w:sz w:val="24"/>
          <w:szCs w:val="24"/>
        </w:rPr>
        <w:t>The site for the work is available.</w:t>
      </w:r>
    </w:p>
    <w:p w14:paraId="70E90EBF" w14:textId="77777777" w:rsidR="00BE0064" w:rsidRPr="006424D5" w:rsidRDefault="00BE0064" w:rsidP="00BE0064">
      <w:pPr>
        <w:pStyle w:val="ListParagraph"/>
        <w:rPr>
          <w:rFonts w:ascii="Trebuchet MS" w:hAnsi="Trebuchet MS"/>
        </w:rPr>
      </w:pPr>
    </w:p>
    <w:p w14:paraId="37E7A674" w14:textId="77777777" w:rsidR="00BE0064" w:rsidRPr="006424D5" w:rsidRDefault="00BE0064" w:rsidP="0058418B">
      <w:pPr>
        <w:pStyle w:val="PlainText"/>
        <w:numPr>
          <w:ilvl w:val="0"/>
          <w:numId w:val="38"/>
        </w:numPr>
        <w:ind w:right="-270"/>
        <w:jc w:val="both"/>
        <w:rPr>
          <w:rFonts w:ascii="Trebuchet MS" w:hAnsi="Trebuchet MS"/>
          <w:sz w:val="24"/>
          <w:szCs w:val="24"/>
        </w:rPr>
      </w:pPr>
      <w:r w:rsidRPr="006424D5">
        <w:rPr>
          <w:rFonts w:ascii="Trebuchet MS" w:eastAsia="MS Mincho" w:hAnsi="Trebuchet MS"/>
          <w:sz w:val="24"/>
          <w:szCs w:val="24"/>
        </w:rPr>
        <w:t xml:space="preserve">Nature of the document: </w:t>
      </w:r>
      <w:r w:rsidRPr="006424D5">
        <w:rPr>
          <w:rFonts w:ascii="Trebuchet MS" w:eastAsia="MS Mincho" w:hAnsi="Trebuchet MS"/>
          <w:b/>
          <w:sz w:val="24"/>
          <w:szCs w:val="24"/>
        </w:rPr>
        <w:t>TWO BID CONCEPT</w:t>
      </w:r>
      <w:r w:rsidRPr="006424D5">
        <w:rPr>
          <w:rFonts w:ascii="Trebuchet MS" w:eastAsia="MS Mincho" w:hAnsi="Trebuchet MS"/>
          <w:sz w:val="24"/>
          <w:szCs w:val="24"/>
        </w:rPr>
        <w:t>. Th</w:t>
      </w:r>
      <w:r w:rsidR="00B862B6" w:rsidRPr="006424D5">
        <w:rPr>
          <w:rFonts w:ascii="Trebuchet MS" w:eastAsia="MS Mincho" w:hAnsi="Trebuchet MS"/>
          <w:sz w:val="24"/>
          <w:szCs w:val="24"/>
        </w:rPr>
        <w:t xml:space="preserve">is Tender </w:t>
      </w:r>
      <w:r w:rsidRPr="006424D5">
        <w:rPr>
          <w:rFonts w:ascii="Trebuchet MS" w:eastAsia="MS Mincho" w:hAnsi="Trebuchet MS"/>
          <w:sz w:val="24"/>
          <w:szCs w:val="24"/>
        </w:rPr>
        <w:t>document comprises of the following</w:t>
      </w:r>
      <w:r w:rsidR="002B77E7" w:rsidRPr="006424D5">
        <w:rPr>
          <w:rFonts w:ascii="Trebuchet MS" w:eastAsia="MS Mincho" w:hAnsi="Trebuchet MS"/>
          <w:sz w:val="24"/>
          <w:szCs w:val="24"/>
        </w:rPr>
        <w:t xml:space="preserve"> </w:t>
      </w:r>
      <w:r w:rsidRPr="006424D5">
        <w:rPr>
          <w:rFonts w:ascii="Trebuchet MS" w:eastAsia="MS Mincho" w:hAnsi="Trebuchet MS"/>
          <w:sz w:val="24"/>
          <w:szCs w:val="24"/>
        </w:rPr>
        <w:t>:</w:t>
      </w:r>
    </w:p>
    <w:p w14:paraId="4CE98DBA" w14:textId="77777777" w:rsidR="00370BED" w:rsidRPr="006424D5" w:rsidRDefault="00370BED" w:rsidP="002B77E7">
      <w:pPr>
        <w:pStyle w:val="PlainText"/>
        <w:ind w:left="630" w:hanging="270"/>
        <w:jc w:val="both"/>
        <w:rPr>
          <w:rFonts w:ascii="Trebuchet MS" w:eastAsia="MS Mincho" w:hAnsi="Trebuchet MS"/>
          <w:sz w:val="24"/>
          <w:szCs w:val="24"/>
          <w:u w:val="single"/>
        </w:rPr>
      </w:pPr>
    </w:p>
    <w:p w14:paraId="36EEED64" w14:textId="77777777" w:rsidR="00BE0064" w:rsidRPr="006424D5" w:rsidRDefault="004669B0" w:rsidP="001B2988">
      <w:pPr>
        <w:pStyle w:val="PlainText"/>
        <w:numPr>
          <w:ilvl w:val="0"/>
          <w:numId w:val="33"/>
        </w:numPr>
        <w:jc w:val="both"/>
        <w:rPr>
          <w:rFonts w:ascii="Trebuchet MS" w:eastAsia="MS Mincho" w:hAnsi="Trebuchet MS"/>
          <w:sz w:val="24"/>
          <w:szCs w:val="24"/>
          <w:lang w:val="en-US"/>
        </w:rPr>
      </w:pPr>
      <w:r w:rsidRPr="006424D5">
        <w:rPr>
          <w:rFonts w:ascii="Trebuchet MS" w:eastAsia="MS Mincho" w:hAnsi="Trebuchet MS"/>
          <w:sz w:val="24"/>
          <w:szCs w:val="24"/>
          <w:u w:val="single"/>
        </w:rPr>
        <w:t>TECHNICAL BID: (first envelope)</w:t>
      </w:r>
      <w:r w:rsidRPr="006424D5">
        <w:rPr>
          <w:rFonts w:ascii="Trebuchet MS" w:eastAsia="MS Mincho" w:hAnsi="Trebuchet MS"/>
          <w:sz w:val="24"/>
          <w:szCs w:val="24"/>
        </w:rPr>
        <w:t xml:space="preserve"> consisting of following should</w:t>
      </w:r>
      <w:r w:rsidRPr="006424D5">
        <w:rPr>
          <w:rFonts w:ascii="Trebuchet MS" w:hAnsi="Trebuchet MS"/>
          <w:sz w:val="24"/>
          <w:szCs w:val="24"/>
        </w:rPr>
        <w:t xml:space="preserve"> be hardbound</w:t>
      </w:r>
      <w:r w:rsidR="00054C24" w:rsidRPr="006424D5">
        <w:rPr>
          <w:rFonts w:ascii="Trebuchet MS" w:hAnsi="Trebuchet MS"/>
          <w:sz w:val="24"/>
          <w:szCs w:val="24"/>
        </w:rPr>
        <w:t xml:space="preserve"> </w:t>
      </w:r>
      <w:r w:rsidRPr="006424D5">
        <w:rPr>
          <w:rFonts w:ascii="Trebuchet MS" w:hAnsi="Trebuchet MS"/>
          <w:sz w:val="24"/>
          <w:szCs w:val="24"/>
        </w:rPr>
        <w:t xml:space="preserve">/spiral </w:t>
      </w:r>
      <w:r w:rsidR="00180DF2" w:rsidRPr="006424D5">
        <w:rPr>
          <w:rFonts w:ascii="Trebuchet MS" w:hAnsi="Trebuchet MS"/>
          <w:sz w:val="24"/>
          <w:szCs w:val="24"/>
        </w:rPr>
        <w:t>bound and</w:t>
      </w:r>
      <w:r w:rsidRPr="006424D5">
        <w:rPr>
          <w:rFonts w:ascii="Trebuchet MS" w:hAnsi="Trebuchet MS"/>
          <w:sz w:val="24"/>
          <w:szCs w:val="24"/>
        </w:rPr>
        <w:t xml:space="preserve"> submitted as in </w:t>
      </w:r>
      <w:r w:rsidRPr="006424D5">
        <w:rPr>
          <w:rFonts w:ascii="Trebuchet MS" w:hAnsi="Trebuchet MS"/>
          <w:b/>
          <w:sz w:val="24"/>
          <w:szCs w:val="24"/>
        </w:rPr>
        <w:t xml:space="preserve">Sl. No. </w:t>
      </w:r>
      <w:r w:rsidR="002B77E7" w:rsidRPr="006424D5">
        <w:rPr>
          <w:rFonts w:ascii="Trebuchet MS" w:hAnsi="Trebuchet MS"/>
          <w:b/>
          <w:sz w:val="24"/>
          <w:szCs w:val="24"/>
        </w:rPr>
        <w:t>10</w:t>
      </w:r>
      <w:r w:rsidRPr="006424D5">
        <w:rPr>
          <w:rFonts w:ascii="Trebuchet MS" w:hAnsi="Trebuchet MS"/>
          <w:sz w:val="24"/>
          <w:szCs w:val="24"/>
        </w:rPr>
        <w:t xml:space="preserve"> below </w:t>
      </w:r>
      <w:r w:rsidRPr="006424D5">
        <w:rPr>
          <w:rFonts w:ascii="Trebuchet MS" w:eastAsia="MS Mincho" w:hAnsi="Trebuchet MS"/>
          <w:sz w:val="24"/>
          <w:szCs w:val="24"/>
        </w:rPr>
        <w:t>in a separate envelope</w:t>
      </w:r>
      <w:r w:rsidR="00180DF2" w:rsidRPr="006424D5">
        <w:rPr>
          <w:rFonts w:ascii="Trebuchet MS" w:eastAsia="MS Mincho" w:hAnsi="Trebuchet MS"/>
          <w:sz w:val="24"/>
          <w:szCs w:val="24"/>
        </w:rPr>
        <w:t>-</w:t>
      </w:r>
    </w:p>
    <w:p w14:paraId="0715E07C" w14:textId="77777777" w:rsidR="001B2988" w:rsidRPr="006424D5" w:rsidRDefault="001B2988" w:rsidP="001B2988">
      <w:pPr>
        <w:pStyle w:val="PlainText"/>
        <w:numPr>
          <w:ilvl w:val="1"/>
          <w:numId w:val="33"/>
        </w:numPr>
        <w:jc w:val="both"/>
        <w:rPr>
          <w:rFonts w:ascii="Trebuchet MS" w:eastAsia="MS Mincho" w:hAnsi="Trebuchet MS"/>
          <w:sz w:val="24"/>
          <w:szCs w:val="24"/>
          <w:u w:val="single"/>
          <w:lang w:val="en-US"/>
        </w:rPr>
      </w:pPr>
      <w:r w:rsidRPr="006424D5">
        <w:rPr>
          <w:rFonts w:ascii="Trebuchet MS" w:eastAsia="MS Mincho" w:hAnsi="Trebuchet MS"/>
          <w:sz w:val="24"/>
          <w:szCs w:val="24"/>
          <w:u w:val="single"/>
          <w:lang w:val="en-US"/>
        </w:rPr>
        <w:t>Form DD/Receipt</w:t>
      </w:r>
    </w:p>
    <w:p w14:paraId="6D51AFA3" w14:textId="77777777" w:rsidR="002B77E7" w:rsidRPr="006424D5" w:rsidRDefault="002B77E7" w:rsidP="0058418B">
      <w:pPr>
        <w:pStyle w:val="PlainText"/>
        <w:numPr>
          <w:ilvl w:val="1"/>
          <w:numId w:val="33"/>
        </w:numPr>
        <w:jc w:val="both"/>
        <w:rPr>
          <w:rFonts w:ascii="Trebuchet MS" w:eastAsia="MS Mincho" w:hAnsi="Trebuchet MS"/>
          <w:sz w:val="24"/>
          <w:szCs w:val="24"/>
        </w:rPr>
      </w:pPr>
      <w:r w:rsidRPr="006424D5">
        <w:rPr>
          <w:rFonts w:ascii="Trebuchet MS" w:eastAsia="MS Mincho" w:hAnsi="Trebuchet MS"/>
          <w:sz w:val="24"/>
          <w:szCs w:val="24"/>
        </w:rPr>
        <w:t xml:space="preserve">EMD – Earnest Money  Deposit </w:t>
      </w:r>
    </w:p>
    <w:p w14:paraId="71CC0210" w14:textId="77777777" w:rsidR="00BE0064" w:rsidRPr="006424D5" w:rsidRDefault="00986BAB" w:rsidP="0058418B">
      <w:pPr>
        <w:pStyle w:val="PlainText"/>
        <w:numPr>
          <w:ilvl w:val="1"/>
          <w:numId w:val="33"/>
        </w:numPr>
        <w:jc w:val="both"/>
        <w:rPr>
          <w:rFonts w:ascii="Trebuchet MS" w:eastAsia="MS Mincho" w:hAnsi="Trebuchet MS"/>
          <w:sz w:val="24"/>
          <w:szCs w:val="24"/>
        </w:rPr>
      </w:pPr>
      <w:r w:rsidRPr="006424D5">
        <w:rPr>
          <w:rFonts w:ascii="Trebuchet MS" w:eastAsia="MS Mincho" w:hAnsi="Trebuchet MS"/>
          <w:sz w:val="24"/>
          <w:szCs w:val="24"/>
        </w:rPr>
        <w:t>Notice inviting tender (NIT).</w:t>
      </w:r>
    </w:p>
    <w:p w14:paraId="3A7817C6" w14:textId="77777777" w:rsidR="00BE0064" w:rsidRPr="006424D5" w:rsidRDefault="00D0619C" w:rsidP="0058418B">
      <w:pPr>
        <w:pStyle w:val="PlainText"/>
        <w:numPr>
          <w:ilvl w:val="1"/>
          <w:numId w:val="33"/>
        </w:numPr>
        <w:jc w:val="both"/>
        <w:rPr>
          <w:rFonts w:ascii="Trebuchet MS" w:eastAsia="MS Mincho" w:hAnsi="Trebuchet MS"/>
          <w:sz w:val="24"/>
          <w:szCs w:val="24"/>
        </w:rPr>
      </w:pPr>
      <w:r w:rsidRPr="006424D5">
        <w:rPr>
          <w:rFonts w:ascii="Trebuchet MS" w:eastAsia="MS Mincho" w:hAnsi="Trebuchet MS"/>
          <w:sz w:val="24"/>
          <w:szCs w:val="24"/>
        </w:rPr>
        <w:t xml:space="preserve">General Rules &amp; directions to </w:t>
      </w:r>
      <w:r w:rsidR="00BE0064" w:rsidRPr="006424D5">
        <w:rPr>
          <w:rFonts w:ascii="Trebuchet MS" w:eastAsia="MS Mincho" w:hAnsi="Trebuchet MS"/>
          <w:sz w:val="24"/>
          <w:szCs w:val="24"/>
        </w:rPr>
        <w:t>contractor.</w:t>
      </w:r>
    </w:p>
    <w:p w14:paraId="2C34D96D" w14:textId="77777777" w:rsidR="000448AC" w:rsidRPr="006424D5" w:rsidRDefault="000448AC" w:rsidP="0058418B">
      <w:pPr>
        <w:pStyle w:val="PlainText"/>
        <w:numPr>
          <w:ilvl w:val="1"/>
          <w:numId w:val="33"/>
        </w:numPr>
        <w:jc w:val="both"/>
        <w:rPr>
          <w:rFonts w:ascii="Trebuchet MS" w:eastAsia="MS Mincho" w:hAnsi="Trebuchet MS"/>
          <w:sz w:val="24"/>
          <w:szCs w:val="24"/>
        </w:rPr>
      </w:pPr>
      <w:r w:rsidRPr="006424D5">
        <w:rPr>
          <w:rFonts w:ascii="Trebuchet MS" w:eastAsia="MS Mincho" w:hAnsi="Trebuchet MS"/>
          <w:sz w:val="24"/>
          <w:szCs w:val="24"/>
        </w:rPr>
        <w:t>Schedules.</w:t>
      </w:r>
    </w:p>
    <w:p w14:paraId="028603EB" w14:textId="77777777" w:rsidR="00BE0064" w:rsidRPr="006424D5" w:rsidRDefault="00BE0064" w:rsidP="0058418B">
      <w:pPr>
        <w:pStyle w:val="PlainText"/>
        <w:numPr>
          <w:ilvl w:val="1"/>
          <w:numId w:val="33"/>
        </w:numPr>
        <w:ind w:left="2880" w:hanging="1800"/>
        <w:jc w:val="both"/>
        <w:rPr>
          <w:rFonts w:ascii="Trebuchet MS" w:eastAsia="MS Mincho" w:hAnsi="Trebuchet MS"/>
          <w:sz w:val="24"/>
          <w:szCs w:val="24"/>
        </w:rPr>
      </w:pPr>
      <w:r w:rsidRPr="006424D5">
        <w:rPr>
          <w:rFonts w:ascii="Trebuchet MS" w:eastAsia="MS Mincho" w:hAnsi="Trebuchet MS"/>
          <w:sz w:val="24"/>
          <w:szCs w:val="24"/>
        </w:rPr>
        <w:t xml:space="preserve">Conditions of contract. </w:t>
      </w:r>
    </w:p>
    <w:p w14:paraId="6A50EF43" w14:textId="77777777" w:rsidR="00A45B9D" w:rsidRPr="006424D5" w:rsidRDefault="00A45B9D" w:rsidP="0058418B">
      <w:pPr>
        <w:pStyle w:val="PlainText"/>
        <w:numPr>
          <w:ilvl w:val="1"/>
          <w:numId w:val="33"/>
        </w:numPr>
        <w:ind w:left="2880" w:hanging="1800"/>
        <w:jc w:val="both"/>
        <w:rPr>
          <w:rFonts w:ascii="Trebuchet MS" w:eastAsia="MS Mincho" w:hAnsi="Trebuchet MS"/>
          <w:sz w:val="24"/>
          <w:szCs w:val="24"/>
        </w:rPr>
      </w:pPr>
      <w:r w:rsidRPr="006424D5">
        <w:rPr>
          <w:rFonts w:ascii="Trebuchet MS" w:eastAsia="MS Mincho" w:hAnsi="Trebuchet MS"/>
          <w:sz w:val="24"/>
          <w:szCs w:val="24"/>
        </w:rPr>
        <w:t>Clauses of contract.</w:t>
      </w:r>
    </w:p>
    <w:p w14:paraId="3DF7D394" w14:textId="77777777" w:rsidR="004061F9" w:rsidRPr="006424D5" w:rsidRDefault="002B77E7" w:rsidP="0058418B">
      <w:pPr>
        <w:pStyle w:val="PlainText"/>
        <w:numPr>
          <w:ilvl w:val="1"/>
          <w:numId w:val="33"/>
        </w:numPr>
        <w:ind w:left="2880" w:hanging="1800"/>
        <w:jc w:val="both"/>
        <w:rPr>
          <w:rFonts w:ascii="Trebuchet MS" w:eastAsia="MS Mincho" w:hAnsi="Trebuchet MS"/>
          <w:sz w:val="24"/>
          <w:szCs w:val="24"/>
        </w:rPr>
      </w:pPr>
      <w:r w:rsidRPr="006424D5">
        <w:rPr>
          <w:rFonts w:ascii="Trebuchet MS" w:eastAsia="MS Mincho" w:hAnsi="Trebuchet MS"/>
          <w:sz w:val="24"/>
          <w:szCs w:val="24"/>
        </w:rPr>
        <w:t>Special conditions</w:t>
      </w:r>
    </w:p>
    <w:p w14:paraId="677CB75F" w14:textId="77777777" w:rsidR="000448AC" w:rsidRPr="006424D5" w:rsidRDefault="000448AC" w:rsidP="0058418B">
      <w:pPr>
        <w:pStyle w:val="PlainText"/>
        <w:numPr>
          <w:ilvl w:val="1"/>
          <w:numId w:val="33"/>
        </w:numPr>
        <w:ind w:left="2880" w:hanging="1800"/>
        <w:jc w:val="both"/>
        <w:rPr>
          <w:rFonts w:ascii="Trebuchet MS" w:eastAsia="MS Mincho" w:hAnsi="Trebuchet MS"/>
          <w:sz w:val="24"/>
          <w:szCs w:val="24"/>
        </w:rPr>
      </w:pPr>
      <w:r w:rsidRPr="006424D5">
        <w:rPr>
          <w:rFonts w:ascii="Trebuchet MS" w:eastAsia="MS Mincho" w:hAnsi="Trebuchet MS"/>
          <w:sz w:val="24"/>
          <w:szCs w:val="24"/>
        </w:rPr>
        <w:t>Safety code.</w:t>
      </w:r>
    </w:p>
    <w:p w14:paraId="369392DA" w14:textId="77777777" w:rsidR="00070592" w:rsidRPr="006424D5" w:rsidRDefault="00070592" w:rsidP="0058418B">
      <w:pPr>
        <w:pStyle w:val="PlainText"/>
        <w:numPr>
          <w:ilvl w:val="1"/>
          <w:numId w:val="33"/>
        </w:numPr>
        <w:jc w:val="both"/>
        <w:rPr>
          <w:rFonts w:ascii="Trebuchet MS" w:eastAsia="MS Mincho" w:hAnsi="Trebuchet MS"/>
          <w:sz w:val="24"/>
          <w:szCs w:val="24"/>
        </w:rPr>
      </w:pPr>
      <w:r w:rsidRPr="006424D5">
        <w:rPr>
          <w:rFonts w:ascii="Trebuchet MS" w:eastAsia="MS Mincho" w:hAnsi="Trebuchet MS"/>
          <w:sz w:val="24"/>
          <w:szCs w:val="24"/>
        </w:rPr>
        <w:t xml:space="preserve">Model </w:t>
      </w:r>
      <w:r w:rsidR="0017057A" w:rsidRPr="006424D5">
        <w:rPr>
          <w:rFonts w:ascii="Trebuchet MS" w:eastAsia="MS Mincho" w:hAnsi="Trebuchet MS"/>
          <w:sz w:val="24"/>
          <w:szCs w:val="24"/>
        </w:rPr>
        <w:t>rules for protection</w:t>
      </w:r>
      <w:r w:rsidRPr="006424D5">
        <w:rPr>
          <w:rFonts w:ascii="Trebuchet MS" w:eastAsia="MS Mincho" w:hAnsi="Trebuchet MS"/>
          <w:sz w:val="24"/>
          <w:szCs w:val="24"/>
        </w:rPr>
        <w:t xml:space="preserve"> of health and </w:t>
      </w:r>
      <w:r w:rsidR="0017057A" w:rsidRPr="006424D5">
        <w:rPr>
          <w:rFonts w:ascii="Trebuchet MS" w:eastAsia="MS Mincho" w:hAnsi="Trebuchet MS"/>
          <w:sz w:val="24"/>
          <w:szCs w:val="24"/>
        </w:rPr>
        <w:t>sanitary arrangements for</w:t>
      </w:r>
      <w:r w:rsidRPr="006424D5">
        <w:rPr>
          <w:rFonts w:ascii="Trebuchet MS" w:eastAsia="MS Mincho" w:hAnsi="Trebuchet MS"/>
          <w:sz w:val="24"/>
          <w:szCs w:val="24"/>
        </w:rPr>
        <w:t xml:space="preserve"> </w:t>
      </w:r>
      <w:r w:rsidR="003667D7" w:rsidRPr="006424D5">
        <w:rPr>
          <w:rFonts w:ascii="Trebuchet MS" w:eastAsia="MS Mincho" w:hAnsi="Trebuchet MS"/>
          <w:sz w:val="24"/>
          <w:szCs w:val="24"/>
        </w:rPr>
        <w:t>workers employed by contractors.</w:t>
      </w:r>
    </w:p>
    <w:p w14:paraId="567578C8" w14:textId="77777777" w:rsidR="00BE0064" w:rsidRPr="006424D5" w:rsidRDefault="000448AC" w:rsidP="0058418B">
      <w:pPr>
        <w:pStyle w:val="PlainText"/>
        <w:numPr>
          <w:ilvl w:val="1"/>
          <w:numId w:val="33"/>
        </w:numPr>
        <w:ind w:left="2880" w:hanging="1800"/>
        <w:jc w:val="both"/>
        <w:rPr>
          <w:rFonts w:ascii="Trebuchet MS" w:eastAsia="MS Mincho" w:hAnsi="Trebuchet MS"/>
          <w:sz w:val="24"/>
          <w:szCs w:val="24"/>
        </w:rPr>
      </w:pPr>
      <w:r w:rsidRPr="006424D5">
        <w:rPr>
          <w:rFonts w:ascii="Trebuchet MS" w:eastAsia="MS Mincho" w:hAnsi="Trebuchet MS"/>
          <w:sz w:val="24"/>
          <w:szCs w:val="24"/>
        </w:rPr>
        <w:t>Technical specifications for electrical works.</w:t>
      </w:r>
    </w:p>
    <w:p w14:paraId="73A76459" w14:textId="77777777" w:rsidR="00BE0064" w:rsidRPr="006424D5" w:rsidRDefault="00790C3A" w:rsidP="0058418B">
      <w:pPr>
        <w:pStyle w:val="PlainText"/>
        <w:numPr>
          <w:ilvl w:val="1"/>
          <w:numId w:val="33"/>
        </w:numPr>
        <w:ind w:left="2880" w:hanging="1800"/>
        <w:jc w:val="both"/>
        <w:rPr>
          <w:rFonts w:ascii="Trebuchet MS" w:eastAsia="MS Mincho" w:hAnsi="Trebuchet MS"/>
          <w:sz w:val="24"/>
          <w:szCs w:val="24"/>
        </w:rPr>
      </w:pPr>
      <w:r w:rsidRPr="006424D5">
        <w:rPr>
          <w:rFonts w:ascii="Trebuchet MS" w:eastAsia="MS Mincho" w:hAnsi="Trebuchet MS"/>
          <w:sz w:val="24"/>
          <w:szCs w:val="24"/>
        </w:rPr>
        <w:t xml:space="preserve">Preferred </w:t>
      </w:r>
      <w:r w:rsidR="00BE0064" w:rsidRPr="006424D5">
        <w:rPr>
          <w:rFonts w:ascii="Trebuchet MS" w:eastAsia="MS Mincho" w:hAnsi="Trebuchet MS"/>
          <w:sz w:val="24"/>
          <w:szCs w:val="24"/>
        </w:rPr>
        <w:t>makes/brand of materials</w:t>
      </w:r>
      <w:r w:rsidR="0056464E" w:rsidRPr="006424D5">
        <w:rPr>
          <w:rFonts w:ascii="Trebuchet MS" w:eastAsia="MS Mincho" w:hAnsi="Trebuchet MS"/>
          <w:sz w:val="24"/>
          <w:szCs w:val="24"/>
        </w:rPr>
        <w:t xml:space="preserve"> </w:t>
      </w:r>
    </w:p>
    <w:p w14:paraId="77C1A669" w14:textId="77777777" w:rsidR="0017057A" w:rsidRPr="006424D5" w:rsidRDefault="0017057A" w:rsidP="0058418B">
      <w:pPr>
        <w:pStyle w:val="PlainText"/>
        <w:numPr>
          <w:ilvl w:val="1"/>
          <w:numId w:val="33"/>
        </w:numPr>
        <w:ind w:left="2880" w:hanging="1800"/>
        <w:jc w:val="both"/>
        <w:rPr>
          <w:rFonts w:ascii="Trebuchet MS" w:eastAsia="MS Mincho" w:hAnsi="Trebuchet MS"/>
          <w:sz w:val="24"/>
          <w:szCs w:val="24"/>
        </w:rPr>
      </w:pPr>
      <w:r w:rsidRPr="006424D5">
        <w:rPr>
          <w:rFonts w:ascii="Trebuchet MS" w:eastAsia="MS Mincho" w:hAnsi="Trebuchet MS"/>
          <w:sz w:val="24"/>
          <w:szCs w:val="24"/>
        </w:rPr>
        <w:t>Annexure</w:t>
      </w:r>
      <w:r w:rsidR="00E97A08" w:rsidRPr="006424D5">
        <w:rPr>
          <w:rFonts w:ascii="Trebuchet MS" w:eastAsia="MS Mincho" w:hAnsi="Trebuchet MS"/>
          <w:sz w:val="24"/>
          <w:szCs w:val="24"/>
        </w:rPr>
        <w:t>s</w:t>
      </w:r>
      <w:r w:rsidRPr="006424D5">
        <w:rPr>
          <w:rFonts w:ascii="Trebuchet MS" w:eastAsia="MS Mincho" w:hAnsi="Trebuchet MS"/>
          <w:sz w:val="24"/>
          <w:szCs w:val="24"/>
        </w:rPr>
        <w:t>.</w:t>
      </w:r>
    </w:p>
    <w:p w14:paraId="5B1A028E" w14:textId="77777777" w:rsidR="00BE0064" w:rsidRPr="006424D5" w:rsidRDefault="00BE0064" w:rsidP="0058418B">
      <w:pPr>
        <w:pStyle w:val="PlainText"/>
        <w:numPr>
          <w:ilvl w:val="1"/>
          <w:numId w:val="33"/>
        </w:numPr>
        <w:ind w:left="2880" w:hanging="1800"/>
        <w:jc w:val="both"/>
        <w:rPr>
          <w:rFonts w:ascii="Trebuchet MS" w:eastAsia="MS Mincho" w:hAnsi="Trebuchet MS"/>
          <w:sz w:val="24"/>
          <w:szCs w:val="24"/>
        </w:rPr>
      </w:pPr>
      <w:r w:rsidRPr="006424D5">
        <w:rPr>
          <w:rFonts w:ascii="Trebuchet MS" w:eastAsia="MS Mincho" w:hAnsi="Trebuchet MS"/>
          <w:sz w:val="24"/>
          <w:szCs w:val="24"/>
        </w:rPr>
        <w:t xml:space="preserve">Integrity pact. </w:t>
      </w:r>
    </w:p>
    <w:p w14:paraId="0FE0D788" w14:textId="77777777" w:rsidR="00E276D7" w:rsidRPr="006424D5" w:rsidRDefault="00790C3A" w:rsidP="0058418B">
      <w:pPr>
        <w:pStyle w:val="PlainText"/>
        <w:numPr>
          <w:ilvl w:val="1"/>
          <w:numId w:val="33"/>
        </w:numPr>
        <w:ind w:left="2880" w:hanging="1800"/>
        <w:jc w:val="both"/>
        <w:rPr>
          <w:rFonts w:ascii="Trebuchet MS" w:eastAsia="MS Mincho" w:hAnsi="Trebuchet MS"/>
          <w:sz w:val="24"/>
          <w:szCs w:val="24"/>
        </w:rPr>
      </w:pPr>
      <w:r w:rsidRPr="006424D5">
        <w:rPr>
          <w:rFonts w:ascii="Trebuchet MS" w:eastAsia="MS Mincho" w:hAnsi="Trebuchet MS"/>
          <w:sz w:val="24"/>
          <w:szCs w:val="24"/>
        </w:rPr>
        <w:t xml:space="preserve">Tender </w:t>
      </w:r>
      <w:r w:rsidR="00E276D7" w:rsidRPr="006424D5">
        <w:rPr>
          <w:rFonts w:ascii="Trebuchet MS" w:eastAsia="MS Mincho" w:hAnsi="Trebuchet MS"/>
          <w:sz w:val="24"/>
          <w:szCs w:val="24"/>
        </w:rPr>
        <w:t>Drawings.</w:t>
      </w:r>
    </w:p>
    <w:p w14:paraId="3FB93CFF" w14:textId="77777777" w:rsidR="00C7261B" w:rsidRPr="006424D5" w:rsidRDefault="00C7261B" w:rsidP="00C7261B">
      <w:pPr>
        <w:pStyle w:val="PlainText"/>
        <w:ind w:left="2880"/>
        <w:jc w:val="both"/>
        <w:rPr>
          <w:rFonts w:ascii="Trebuchet MS" w:eastAsia="MS Mincho" w:hAnsi="Trebuchet MS"/>
          <w:sz w:val="24"/>
          <w:szCs w:val="24"/>
        </w:rPr>
      </w:pPr>
    </w:p>
    <w:p w14:paraId="4065CC24" w14:textId="77777777" w:rsidR="00E41318" w:rsidRPr="006424D5" w:rsidRDefault="008E6730" w:rsidP="002B77E7">
      <w:pPr>
        <w:pStyle w:val="PlainText"/>
        <w:ind w:left="630" w:right="-270" w:hanging="270"/>
        <w:jc w:val="both"/>
        <w:rPr>
          <w:rFonts w:ascii="Trebuchet MS" w:hAnsi="Trebuchet MS"/>
          <w:sz w:val="24"/>
          <w:szCs w:val="24"/>
        </w:rPr>
      </w:pPr>
      <w:r w:rsidRPr="006424D5">
        <w:rPr>
          <w:rFonts w:ascii="Trebuchet MS" w:eastAsia="MS Mincho" w:hAnsi="Trebuchet MS"/>
          <w:sz w:val="24"/>
          <w:szCs w:val="24"/>
          <w:u w:val="single"/>
        </w:rPr>
        <w:t xml:space="preserve">B.FINANCIAL BID </w:t>
      </w:r>
      <w:r w:rsidR="00BE0064" w:rsidRPr="006424D5">
        <w:rPr>
          <w:rFonts w:ascii="Trebuchet MS" w:eastAsia="MS Mincho" w:hAnsi="Trebuchet MS"/>
          <w:sz w:val="24"/>
          <w:szCs w:val="24"/>
          <w:u w:val="single"/>
        </w:rPr>
        <w:t>(</w:t>
      </w:r>
      <w:r w:rsidRPr="006424D5">
        <w:rPr>
          <w:rFonts w:ascii="Trebuchet MS" w:eastAsia="MS Mincho" w:hAnsi="Trebuchet MS"/>
          <w:sz w:val="24"/>
          <w:szCs w:val="24"/>
          <w:u w:val="single"/>
        </w:rPr>
        <w:t>second envelope</w:t>
      </w:r>
      <w:r w:rsidR="00BE0064" w:rsidRPr="006424D5">
        <w:rPr>
          <w:rFonts w:ascii="Trebuchet MS" w:eastAsia="MS Mincho" w:hAnsi="Trebuchet MS"/>
          <w:sz w:val="24"/>
          <w:szCs w:val="24"/>
          <w:u w:val="single"/>
        </w:rPr>
        <w:t>):</w:t>
      </w:r>
      <w:r w:rsidR="00E76841" w:rsidRPr="006424D5">
        <w:rPr>
          <w:rFonts w:ascii="Trebuchet MS" w:eastAsia="MS Mincho" w:hAnsi="Trebuchet MS"/>
          <w:sz w:val="24"/>
          <w:szCs w:val="24"/>
        </w:rPr>
        <w:t xml:space="preserve"> SCHEDULE-</w:t>
      </w:r>
      <w:r w:rsidR="00205978" w:rsidRPr="006424D5">
        <w:rPr>
          <w:rFonts w:ascii="Trebuchet MS" w:eastAsia="MS Mincho" w:hAnsi="Trebuchet MS"/>
          <w:sz w:val="24"/>
          <w:szCs w:val="24"/>
        </w:rPr>
        <w:t>A</w:t>
      </w:r>
      <w:r w:rsidR="00E76841" w:rsidRPr="006424D5">
        <w:rPr>
          <w:rFonts w:ascii="Trebuchet MS" w:eastAsia="MS Mincho" w:hAnsi="Trebuchet MS"/>
          <w:sz w:val="24"/>
          <w:szCs w:val="24"/>
        </w:rPr>
        <w:t xml:space="preserve"> i.e.</w:t>
      </w:r>
      <w:r w:rsidR="00BE0064" w:rsidRPr="006424D5">
        <w:rPr>
          <w:rFonts w:ascii="Trebuchet MS" w:eastAsia="MS Mincho" w:hAnsi="Trebuchet MS"/>
          <w:sz w:val="24"/>
          <w:szCs w:val="24"/>
        </w:rPr>
        <w:t xml:space="preserve"> </w:t>
      </w:r>
      <w:r w:rsidR="007449E2" w:rsidRPr="006424D5">
        <w:rPr>
          <w:rFonts w:ascii="Trebuchet MS" w:eastAsia="MS Mincho" w:hAnsi="Trebuchet MS"/>
          <w:sz w:val="24"/>
          <w:szCs w:val="24"/>
        </w:rPr>
        <w:t xml:space="preserve">Schedule </w:t>
      </w:r>
      <w:r w:rsidR="00BE0064" w:rsidRPr="006424D5">
        <w:rPr>
          <w:rFonts w:ascii="Trebuchet MS" w:eastAsia="MS Mincho" w:hAnsi="Trebuchet MS"/>
          <w:sz w:val="24"/>
          <w:szCs w:val="24"/>
        </w:rPr>
        <w:t xml:space="preserve">of </w:t>
      </w:r>
      <w:r w:rsidR="00E76841" w:rsidRPr="006424D5">
        <w:rPr>
          <w:rFonts w:ascii="Trebuchet MS" w:eastAsia="MS Mincho" w:hAnsi="Trebuchet MS"/>
          <w:sz w:val="24"/>
          <w:szCs w:val="24"/>
        </w:rPr>
        <w:t xml:space="preserve">quantities &amp; </w:t>
      </w:r>
      <w:r w:rsidR="00CE29DC" w:rsidRPr="006424D5">
        <w:rPr>
          <w:rFonts w:ascii="Trebuchet MS" w:eastAsia="MS Mincho" w:hAnsi="Trebuchet MS"/>
          <w:sz w:val="24"/>
          <w:szCs w:val="24"/>
        </w:rPr>
        <w:t xml:space="preserve">Rates </w:t>
      </w:r>
      <w:r w:rsidR="00BE0064" w:rsidRPr="006424D5">
        <w:rPr>
          <w:rFonts w:ascii="Trebuchet MS" w:eastAsia="MS Mincho" w:hAnsi="Trebuchet MS"/>
          <w:sz w:val="24"/>
          <w:szCs w:val="24"/>
        </w:rPr>
        <w:t>(</w:t>
      </w:r>
      <w:r w:rsidR="007449E2" w:rsidRPr="006424D5">
        <w:rPr>
          <w:rFonts w:ascii="Trebuchet MS" w:eastAsia="MS Mincho" w:hAnsi="Trebuchet MS"/>
          <w:sz w:val="24"/>
          <w:szCs w:val="24"/>
        </w:rPr>
        <w:t>S</w:t>
      </w:r>
      <w:r w:rsidR="00BE0064" w:rsidRPr="006424D5">
        <w:rPr>
          <w:rFonts w:ascii="Trebuchet MS" w:eastAsia="MS Mincho" w:hAnsi="Trebuchet MS"/>
          <w:sz w:val="24"/>
          <w:szCs w:val="24"/>
        </w:rPr>
        <w:t>O</w:t>
      </w:r>
      <w:r w:rsidR="00CE29DC" w:rsidRPr="006424D5">
        <w:rPr>
          <w:rFonts w:ascii="Trebuchet MS" w:eastAsia="MS Mincho" w:hAnsi="Trebuchet MS"/>
          <w:sz w:val="24"/>
          <w:szCs w:val="24"/>
        </w:rPr>
        <w:t>R</w:t>
      </w:r>
      <w:r w:rsidR="00BE0064" w:rsidRPr="006424D5">
        <w:rPr>
          <w:rFonts w:ascii="Trebuchet MS" w:eastAsia="MS Mincho" w:hAnsi="Trebuchet MS"/>
          <w:sz w:val="24"/>
          <w:szCs w:val="24"/>
        </w:rPr>
        <w:t>).</w:t>
      </w:r>
      <w:r w:rsidR="002913A7" w:rsidRPr="006424D5">
        <w:rPr>
          <w:rFonts w:ascii="Trebuchet MS" w:eastAsia="MS Mincho" w:hAnsi="Trebuchet MS"/>
          <w:sz w:val="24"/>
          <w:szCs w:val="24"/>
        </w:rPr>
        <w:t xml:space="preserve"> </w:t>
      </w:r>
      <w:r w:rsidR="00BE0064" w:rsidRPr="006424D5">
        <w:rPr>
          <w:rFonts w:ascii="Trebuchet MS" w:eastAsia="MS Mincho" w:hAnsi="Trebuchet MS"/>
          <w:sz w:val="24"/>
          <w:szCs w:val="24"/>
        </w:rPr>
        <w:t>Financial bid should</w:t>
      </w:r>
      <w:r w:rsidR="004669B0" w:rsidRPr="006424D5">
        <w:rPr>
          <w:rFonts w:ascii="Trebuchet MS" w:hAnsi="Trebuchet MS"/>
          <w:sz w:val="24"/>
          <w:szCs w:val="24"/>
        </w:rPr>
        <w:t xml:space="preserve"> be hardbound</w:t>
      </w:r>
      <w:r w:rsidR="002B77E7" w:rsidRPr="006424D5">
        <w:rPr>
          <w:rFonts w:ascii="Trebuchet MS" w:hAnsi="Trebuchet MS"/>
          <w:sz w:val="24"/>
          <w:szCs w:val="24"/>
        </w:rPr>
        <w:t xml:space="preserve"> </w:t>
      </w:r>
      <w:r w:rsidR="004669B0" w:rsidRPr="006424D5">
        <w:rPr>
          <w:rFonts w:ascii="Trebuchet MS" w:hAnsi="Trebuchet MS"/>
          <w:sz w:val="24"/>
          <w:szCs w:val="24"/>
        </w:rPr>
        <w:t xml:space="preserve">/spiral bound and submitted in separate envelop as in </w:t>
      </w:r>
      <w:r w:rsidR="004669B0" w:rsidRPr="006424D5">
        <w:rPr>
          <w:rFonts w:ascii="Trebuchet MS" w:hAnsi="Trebuchet MS"/>
          <w:b/>
          <w:sz w:val="24"/>
          <w:szCs w:val="24"/>
        </w:rPr>
        <w:t xml:space="preserve">Sl. No. </w:t>
      </w:r>
      <w:r w:rsidR="002B77E7" w:rsidRPr="006424D5">
        <w:rPr>
          <w:rFonts w:ascii="Trebuchet MS" w:hAnsi="Trebuchet MS"/>
          <w:b/>
          <w:sz w:val="24"/>
          <w:szCs w:val="24"/>
        </w:rPr>
        <w:t>10</w:t>
      </w:r>
      <w:r w:rsidR="004669B0" w:rsidRPr="006424D5">
        <w:rPr>
          <w:rFonts w:ascii="Trebuchet MS" w:hAnsi="Trebuchet MS"/>
          <w:sz w:val="24"/>
          <w:szCs w:val="24"/>
        </w:rPr>
        <w:t xml:space="preserve"> below</w:t>
      </w:r>
      <w:r w:rsidR="00E41318" w:rsidRPr="006424D5">
        <w:rPr>
          <w:rFonts w:ascii="Trebuchet MS" w:hAnsi="Trebuchet MS"/>
          <w:sz w:val="24"/>
          <w:szCs w:val="24"/>
        </w:rPr>
        <w:t>.</w:t>
      </w:r>
    </w:p>
    <w:p w14:paraId="1C556230" w14:textId="77777777" w:rsidR="006B7473" w:rsidRPr="006424D5" w:rsidRDefault="00E41318" w:rsidP="00E41318">
      <w:pPr>
        <w:pStyle w:val="PlainText"/>
        <w:ind w:left="360" w:right="-270"/>
        <w:jc w:val="both"/>
        <w:rPr>
          <w:rFonts w:ascii="Trebuchet MS" w:hAnsi="Trebuchet MS"/>
          <w:sz w:val="24"/>
          <w:szCs w:val="24"/>
        </w:rPr>
      </w:pPr>
      <w:r w:rsidRPr="006424D5">
        <w:rPr>
          <w:rFonts w:ascii="Trebuchet MS" w:hAnsi="Trebuchet MS"/>
          <w:sz w:val="24"/>
          <w:szCs w:val="24"/>
        </w:rPr>
        <w:t xml:space="preserve"> </w:t>
      </w:r>
    </w:p>
    <w:p w14:paraId="12A48E80" w14:textId="77777777" w:rsidR="00F46460" w:rsidRPr="006424D5" w:rsidRDefault="00F46460" w:rsidP="0058418B">
      <w:pPr>
        <w:pStyle w:val="PlainText"/>
        <w:numPr>
          <w:ilvl w:val="0"/>
          <w:numId w:val="38"/>
        </w:numPr>
        <w:ind w:right="-270"/>
        <w:jc w:val="both"/>
        <w:rPr>
          <w:rFonts w:ascii="Trebuchet MS" w:hAnsi="Trebuchet MS"/>
          <w:b/>
          <w:sz w:val="24"/>
          <w:szCs w:val="24"/>
        </w:rPr>
      </w:pPr>
      <w:r w:rsidRPr="006424D5">
        <w:rPr>
          <w:rFonts w:ascii="Trebuchet MS" w:hAnsi="Trebuchet MS"/>
          <w:b/>
          <w:sz w:val="24"/>
          <w:szCs w:val="24"/>
        </w:rPr>
        <w:t xml:space="preserve">Submission and opening of Tenders : </w:t>
      </w:r>
      <w:r w:rsidR="00FC5CD8" w:rsidRPr="006424D5">
        <w:rPr>
          <w:rFonts w:ascii="Trebuchet MS" w:hAnsi="Trebuchet MS"/>
          <w:b/>
          <w:sz w:val="24"/>
          <w:szCs w:val="24"/>
        </w:rPr>
        <w:t xml:space="preserve"> </w:t>
      </w:r>
    </w:p>
    <w:p w14:paraId="4DFB8DC8" w14:textId="77777777" w:rsidR="00395C94" w:rsidRPr="006424D5" w:rsidRDefault="00395C94" w:rsidP="00395C94">
      <w:pPr>
        <w:pStyle w:val="PlainText"/>
        <w:ind w:left="360" w:right="-270"/>
        <w:jc w:val="both"/>
        <w:rPr>
          <w:rFonts w:ascii="Trebuchet MS" w:hAnsi="Trebuchet MS"/>
          <w:sz w:val="24"/>
          <w:szCs w:val="24"/>
        </w:rPr>
      </w:pPr>
    </w:p>
    <w:p w14:paraId="467AFDDC" w14:textId="77777777" w:rsidR="00954D64" w:rsidRPr="006424D5" w:rsidRDefault="00F46460" w:rsidP="00954D64">
      <w:pPr>
        <w:pStyle w:val="PlainText"/>
        <w:numPr>
          <w:ilvl w:val="0"/>
          <w:numId w:val="50"/>
        </w:numPr>
        <w:ind w:left="1134" w:right="-270" w:hanging="425"/>
        <w:jc w:val="both"/>
        <w:rPr>
          <w:sz w:val="24"/>
        </w:rPr>
      </w:pPr>
      <w:r w:rsidRPr="006424D5">
        <w:rPr>
          <w:rFonts w:ascii="Trebuchet MS" w:hAnsi="Trebuchet MS"/>
          <w:sz w:val="24"/>
          <w:szCs w:val="24"/>
        </w:rPr>
        <w:t xml:space="preserve">Tenders </w:t>
      </w:r>
      <w:r w:rsidR="00FC5CD8" w:rsidRPr="006424D5">
        <w:rPr>
          <w:rFonts w:ascii="Trebuchet MS" w:hAnsi="Trebuchet MS"/>
          <w:sz w:val="24"/>
          <w:szCs w:val="24"/>
        </w:rPr>
        <w:t xml:space="preserve">on prescribed form should </w:t>
      </w:r>
      <w:r w:rsidR="005769F6" w:rsidRPr="006424D5">
        <w:rPr>
          <w:rFonts w:ascii="Trebuchet MS" w:hAnsi="Trebuchet MS"/>
          <w:sz w:val="24"/>
          <w:szCs w:val="24"/>
        </w:rPr>
        <w:t xml:space="preserve">be placed in </w:t>
      </w:r>
      <w:r w:rsidR="00FC5CD8" w:rsidRPr="006424D5">
        <w:rPr>
          <w:rFonts w:ascii="Trebuchet MS" w:hAnsi="Trebuchet MS"/>
          <w:sz w:val="24"/>
          <w:szCs w:val="24"/>
        </w:rPr>
        <w:t xml:space="preserve">two envelops one </w:t>
      </w:r>
      <w:r w:rsidR="00675E60" w:rsidRPr="006424D5">
        <w:rPr>
          <w:rFonts w:ascii="Trebuchet MS" w:hAnsi="Trebuchet MS"/>
          <w:sz w:val="24"/>
          <w:szCs w:val="24"/>
        </w:rPr>
        <w:t xml:space="preserve">sealed </w:t>
      </w:r>
      <w:r w:rsidR="00FC5CD8" w:rsidRPr="006424D5">
        <w:rPr>
          <w:rFonts w:ascii="Trebuchet MS" w:hAnsi="Trebuchet MS"/>
          <w:sz w:val="24"/>
          <w:szCs w:val="24"/>
        </w:rPr>
        <w:t xml:space="preserve">envelop consisting </w:t>
      </w:r>
      <w:r w:rsidR="00675E60" w:rsidRPr="006424D5">
        <w:rPr>
          <w:rFonts w:ascii="Trebuchet MS" w:hAnsi="Trebuchet MS"/>
          <w:sz w:val="24"/>
          <w:szCs w:val="24"/>
        </w:rPr>
        <w:t xml:space="preserve"> </w:t>
      </w:r>
      <w:r w:rsidR="00FC5CD8" w:rsidRPr="006424D5">
        <w:rPr>
          <w:rFonts w:ascii="Trebuchet MS" w:hAnsi="Trebuchet MS"/>
          <w:sz w:val="24"/>
          <w:szCs w:val="24"/>
        </w:rPr>
        <w:t xml:space="preserve">of </w:t>
      </w:r>
      <w:r w:rsidR="00675E60" w:rsidRPr="006424D5">
        <w:rPr>
          <w:rFonts w:ascii="Trebuchet MS" w:hAnsi="Trebuchet MS"/>
          <w:sz w:val="24"/>
          <w:szCs w:val="24"/>
        </w:rPr>
        <w:t xml:space="preserve"> “</w:t>
      </w:r>
      <w:r w:rsidR="002B77E7" w:rsidRPr="006424D5">
        <w:rPr>
          <w:rFonts w:ascii="Trebuchet MS" w:hAnsi="Trebuchet MS"/>
          <w:sz w:val="24"/>
          <w:szCs w:val="24"/>
        </w:rPr>
        <w:t>T</w:t>
      </w:r>
      <w:r w:rsidR="00FC5CD8" w:rsidRPr="006424D5">
        <w:rPr>
          <w:rFonts w:ascii="Trebuchet MS" w:hAnsi="Trebuchet MS"/>
          <w:sz w:val="24"/>
          <w:szCs w:val="24"/>
        </w:rPr>
        <w:t>echnical bid</w:t>
      </w:r>
      <w:r w:rsidR="00675E60" w:rsidRPr="006424D5">
        <w:rPr>
          <w:rFonts w:ascii="Trebuchet MS" w:hAnsi="Trebuchet MS"/>
          <w:sz w:val="24"/>
          <w:szCs w:val="24"/>
        </w:rPr>
        <w:t xml:space="preserve">”  duly </w:t>
      </w:r>
      <w:proofErr w:type="spellStart"/>
      <w:r w:rsidR="00675E60" w:rsidRPr="006424D5">
        <w:rPr>
          <w:rFonts w:ascii="Trebuchet MS" w:hAnsi="Trebuchet MS"/>
          <w:sz w:val="24"/>
          <w:szCs w:val="24"/>
        </w:rPr>
        <w:t>superscribed</w:t>
      </w:r>
      <w:proofErr w:type="spellEnd"/>
      <w:r w:rsidR="00675E60" w:rsidRPr="006424D5">
        <w:rPr>
          <w:rFonts w:ascii="Trebuchet MS" w:hAnsi="Trebuchet MS"/>
          <w:sz w:val="24"/>
          <w:szCs w:val="24"/>
        </w:rPr>
        <w:t xml:space="preserve"> as “Technical bid”  and  </w:t>
      </w:r>
      <w:r w:rsidR="00FC5CD8" w:rsidRPr="006424D5">
        <w:rPr>
          <w:rFonts w:ascii="Trebuchet MS" w:hAnsi="Trebuchet MS"/>
          <w:sz w:val="24"/>
          <w:szCs w:val="24"/>
        </w:rPr>
        <w:t xml:space="preserve">other </w:t>
      </w:r>
      <w:r w:rsidR="00675E60" w:rsidRPr="006424D5">
        <w:rPr>
          <w:rFonts w:ascii="Trebuchet MS" w:hAnsi="Trebuchet MS"/>
          <w:sz w:val="24"/>
          <w:szCs w:val="24"/>
        </w:rPr>
        <w:t xml:space="preserve">sealed envelope </w:t>
      </w:r>
      <w:r w:rsidR="00FC5CD8" w:rsidRPr="006424D5">
        <w:rPr>
          <w:rFonts w:ascii="Trebuchet MS" w:hAnsi="Trebuchet MS"/>
          <w:sz w:val="24"/>
          <w:szCs w:val="24"/>
        </w:rPr>
        <w:t xml:space="preserve">consisting </w:t>
      </w:r>
      <w:r w:rsidR="00675E60" w:rsidRPr="006424D5">
        <w:rPr>
          <w:rFonts w:ascii="Trebuchet MS" w:hAnsi="Trebuchet MS"/>
          <w:sz w:val="24"/>
          <w:szCs w:val="24"/>
        </w:rPr>
        <w:t xml:space="preserve"> “F</w:t>
      </w:r>
      <w:r w:rsidR="00FC5CD8" w:rsidRPr="006424D5">
        <w:rPr>
          <w:rFonts w:ascii="Trebuchet MS" w:hAnsi="Trebuchet MS"/>
          <w:sz w:val="24"/>
          <w:szCs w:val="24"/>
        </w:rPr>
        <w:t>inancial bid</w:t>
      </w:r>
      <w:r w:rsidR="00675E60" w:rsidRPr="006424D5">
        <w:rPr>
          <w:rFonts w:ascii="Trebuchet MS" w:hAnsi="Trebuchet MS"/>
          <w:sz w:val="24"/>
          <w:szCs w:val="24"/>
        </w:rPr>
        <w:t>”</w:t>
      </w:r>
      <w:r w:rsidR="00FC5CD8" w:rsidRPr="006424D5">
        <w:rPr>
          <w:rFonts w:ascii="Trebuchet MS" w:hAnsi="Trebuchet MS"/>
          <w:sz w:val="24"/>
          <w:szCs w:val="24"/>
        </w:rPr>
        <w:t xml:space="preserve"> </w:t>
      </w:r>
      <w:r w:rsidR="00675E60" w:rsidRPr="006424D5">
        <w:rPr>
          <w:rFonts w:ascii="Trebuchet MS" w:hAnsi="Trebuchet MS"/>
          <w:sz w:val="24"/>
          <w:szCs w:val="24"/>
        </w:rPr>
        <w:t xml:space="preserve">duly </w:t>
      </w:r>
      <w:proofErr w:type="spellStart"/>
      <w:r w:rsidR="00675E60" w:rsidRPr="006424D5">
        <w:rPr>
          <w:rFonts w:ascii="Trebuchet MS" w:hAnsi="Trebuchet MS"/>
          <w:sz w:val="24"/>
          <w:szCs w:val="24"/>
        </w:rPr>
        <w:t>superscribed</w:t>
      </w:r>
      <w:proofErr w:type="spellEnd"/>
      <w:r w:rsidR="00675E60" w:rsidRPr="006424D5">
        <w:rPr>
          <w:rFonts w:ascii="Trebuchet MS" w:hAnsi="Trebuchet MS"/>
          <w:sz w:val="24"/>
          <w:szCs w:val="24"/>
        </w:rPr>
        <w:t xml:space="preserve">  as “</w:t>
      </w:r>
      <w:r w:rsidRPr="006424D5">
        <w:rPr>
          <w:rFonts w:ascii="Trebuchet MS" w:hAnsi="Trebuchet MS"/>
          <w:sz w:val="24"/>
          <w:szCs w:val="24"/>
        </w:rPr>
        <w:t xml:space="preserve">Financial Bid” </w:t>
      </w:r>
      <w:r w:rsidR="00675E60" w:rsidRPr="006424D5">
        <w:rPr>
          <w:rFonts w:ascii="Trebuchet MS" w:hAnsi="Trebuchet MS"/>
          <w:sz w:val="24"/>
          <w:szCs w:val="24"/>
        </w:rPr>
        <w:t xml:space="preserve">and  </w:t>
      </w:r>
      <w:r w:rsidR="00792809" w:rsidRPr="006424D5">
        <w:rPr>
          <w:rFonts w:ascii="Trebuchet MS" w:hAnsi="Trebuchet MS"/>
          <w:sz w:val="24"/>
          <w:szCs w:val="24"/>
        </w:rPr>
        <w:t>both</w:t>
      </w:r>
      <w:r w:rsidRPr="006424D5">
        <w:rPr>
          <w:rFonts w:ascii="Trebuchet MS" w:hAnsi="Trebuchet MS"/>
          <w:sz w:val="24"/>
          <w:szCs w:val="24"/>
        </w:rPr>
        <w:t xml:space="preserve"> envelopes shall </w:t>
      </w:r>
      <w:r w:rsidR="00675E60" w:rsidRPr="006424D5">
        <w:rPr>
          <w:rFonts w:ascii="Trebuchet MS" w:hAnsi="Trebuchet MS"/>
          <w:sz w:val="24"/>
          <w:szCs w:val="24"/>
        </w:rPr>
        <w:t xml:space="preserve">be </w:t>
      </w:r>
      <w:r w:rsidR="00FC5CD8" w:rsidRPr="006424D5">
        <w:rPr>
          <w:rFonts w:ascii="Trebuchet MS" w:hAnsi="Trebuchet MS"/>
          <w:sz w:val="24"/>
          <w:szCs w:val="24"/>
        </w:rPr>
        <w:t xml:space="preserve">kept in one bigger </w:t>
      </w:r>
      <w:r w:rsidR="005769F6" w:rsidRPr="006424D5">
        <w:rPr>
          <w:rFonts w:ascii="Trebuchet MS" w:hAnsi="Trebuchet MS"/>
          <w:sz w:val="24"/>
          <w:szCs w:val="24"/>
        </w:rPr>
        <w:t xml:space="preserve">sealed </w:t>
      </w:r>
      <w:r w:rsidR="00FC5CD8" w:rsidRPr="006424D5">
        <w:rPr>
          <w:rFonts w:ascii="Trebuchet MS" w:hAnsi="Trebuchet MS"/>
          <w:sz w:val="24"/>
          <w:szCs w:val="24"/>
        </w:rPr>
        <w:t xml:space="preserve">single </w:t>
      </w:r>
      <w:r w:rsidR="005769F6" w:rsidRPr="006424D5">
        <w:rPr>
          <w:rFonts w:ascii="Trebuchet MS" w:hAnsi="Trebuchet MS"/>
          <w:sz w:val="24"/>
          <w:szCs w:val="24"/>
        </w:rPr>
        <w:t>envelope, with the</w:t>
      </w:r>
      <w:r w:rsidR="00792809" w:rsidRPr="006424D5">
        <w:rPr>
          <w:rFonts w:ascii="Trebuchet MS" w:hAnsi="Trebuchet MS"/>
          <w:sz w:val="24"/>
          <w:szCs w:val="24"/>
        </w:rPr>
        <w:t xml:space="preserve"> name of work</w:t>
      </w:r>
      <w:r w:rsidR="002B77E7" w:rsidRPr="006424D5">
        <w:rPr>
          <w:rFonts w:ascii="Trebuchet MS" w:hAnsi="Trebuchet MS"/>
          <w:sz w:val="24"/>
          <w:szCs w:val="24"/>
        </w:rPr>
        <w:t xml:space="preserve">, Name of Tenderer </w:t>
      </w:r>
      <w:r w:rsidR="00792809" w:rsidRPr="006424D5">
        <w:rPr>
          <w:rFonts w:ascii="Trebuchet MS" w:hAnsi="Trebuchet MS"/>
          <w:sz w:val="24"/>
          <w:szCs w:val="24"/>
        </w:rPr>
        <w:t xml:space="preserve"> and  due date  </w:t>
      </w:r>
      <w:r w:rsidR="005769F6" w:rsidRPr="006424D5">
        <w:rPr>
          <w:rFonts w:ascii="Trebuchet MS" w:hAnsi="Trebuchet MS"/>
          <w:sz w:val="24"/>
          <w:szCs w:val="24"/>
        </w:rPr>
        <w:t xml:space="preserve">written   on   </w:t>
      </w:r>
      <w:r w:rsidR="00F64934" w:rsidRPr="006424D5">
        <w:rPr>
          <w:rFonts w:ascii="Trebuchet MS" w:hAnsi="Trebuchet MS"/>
          <w:sz w:val="24"/>
          <w:szCs w:val="24"/>
        </w:rPr>
        <w:t>the envelopes</w:t>
      </w:r>
      <w:r w:rsidR="00675E60" w:rsidRPr="006424D5">
        <w:rPr>
          <w:rFonts w:ascii="Trebuchet MS" w:hAnsi="Trebuchet MS"/>
          <w:sz w:val="24"/>
          <w:szCs w:val="24"/>
        </w:rPr>
        <w:t xml:space="preserve">. </w:t>
      </w:r>
    </w:p>
    <w:p w14:paraId="7769B058" w14:textId="77777777" w:rsidR="00954D64" w:rsidRPr="006424D5" w:rsidRDefault="00954D64" w:rsidP="00954D64">
      <w:pPr>
        <w:pStyle w:val="PlainText"/>
        <w:ind w:left="1134" w:right="-270"/>
        <w:jc w:val="both"/>
        <w:rPr>
          <w:sz w:val="24"/>
        </w:rPr>
      </w:pPr>
    </w:p>
    <w:p w14:paraId="2C9F0E7D" w14:textId="77777777" w:rsidR="0051542E" w:rsidRPr="006424D5" w:rsidRDefault="00675E60" w:rsidP="009E03BF">
      <w:pPr>
        <w:pStyle w:val="BlockText"/>
        <w:ind w:left="0"/>
        <w:rPr>
          <w:rFonts w:ascii="TheSans B4 SemiLight" w:hAnsi="TheSans B4 SemiLight"/>
        </w:rPr>
      </w:pPr>
      <w:r w:rsidRPr="006424D5">
        <w:rPr>
          <w:rFonts w:ascii="Trebuchet MS" w:hAnsi="Trebuchet MS"/>
          <w:sz w:val="24"/>
          <w:szCs w:val="28"/>
        </w:rPr>
        <w:t xml:space="preserve">Sealed </w:t>
      </w:r>
      <w:r w:rsidR="00680F7C" w:rsidRPr="006424D5">
        <w:rPr>
          <w:rFonts w:ascii="Trebuchet MS" w:hAnsi="Trebuchet MS"/>
          <w:sz w:val="24"/>
          <w:szCs w:val="28"/>
        </w:rPr>
        <w:t>Tenders shall be addressed</w:t>
      </w:r>
      <w:r w:rsidR="005769F6" w:rsidRPr="006424D5">
        <w:rPr>
          <w:rFonts w:ascii="Trebuchet MS" w:hAnsi="Trebuchet MS"/>
          <w:sz w:val="24"/>
          <w:szCs w:val="28"/>
        </w:rPr>
        <w:t xml:space="preserve"> </w:t>
      </w:r>
      <w:r w:rsidR="00954D64" w:rsidRPr="006424D5">
        <w:rPr>
          <w:rFonts w:ascii="Trebuchet MS" w:hAnsi="Trebuchet MS"/>
          <w:sz w:val="24"/>
          <w:szCs w:val="28"/>
        </w:rPr>
        <w:t>&amp; submitted at</w:t>
      </w:r>
      <w:r w:rsidR="00680F7C" w:rsidRPr="006424D5">
        <w:rPr>
          <w:rFonts w:ascii="Trebuchet MS" w:hAnsi="Trebuchet MS"/>
          <w:sz w:val="24"/>
          <w:szCs w:val="28"/>
        </w:rPr>
        <w:t xml:space="preserve"> </w:t>
      </w:r>
      <w:r w:rsidR="0051542E" w:rsidRPr="006424D5">
        <w:rPr>
          <w:rFonts w:ascii="Trebuchet MS" w:hAnsi="Trebuchet MS"/>
          <w:sz w:val="24"/>
          <w:lang w:val="en-IN"/>
        </w:rPr>
        <w:t>Karnataka State Souharda Federal Cooperative</w:t>
      </w:r>
      <w:r w:rsidR="002916DF" w:rsidRPr="006424D5">
        <w:rPr>
          <w:rFonts w:ascii="Trebuchet MS" w:hAnsi="Trebuchet MS"/>
          <w:sz w:val="24"/>
          <w:lang w:val="en-IN"/>
        </w:rPr>
        <w:t xml:space="preserve"> </w:t>
      </w:r>
      <w:r w:rsidR="0051542E" w:rsidRPr="006424D5">
        <w:rPr>
          <w:rFonts w:ascii="Trebuchet MS" w:hAnsi="Trebuchet MS"/>
          <w:sz w:val="24"/>
          <w:lang w:val="en-IN"/>
        </w:rPr>
        <w:t xml:space="preserve">Limited, </w:t>
      </w:r>
      <w:r w:rsidR="00B700E0" w:rsidRPr="006424D5">
        <w:rPr>
          <w:rFonts w:ascii="Trebuchet MS" w:hAnsi="Trebuchet MS"/>
          <w:sz w:val="24"/>
          <w:lang w:val="en-IN"/>
        </w:rPr>
        <w:t>No.68, 1st Floor, E Main Rd, Margosa Road, Malleswaram, Bengaluru-560 055.</w:t>
      </w:r>
    </w:p>
    <w:p w14:paraId="6CFBA840" w14:textId="77777777" w:rsidR="00E17EC9" w:rsidRPr="006424D5" w:rsidRDefault="00E17EC9" w:rsidP="0051542E">
      <w:pPr>
        <w:autoSpaceDE w:val="0"/>
        <w:autoSpaceDN w:val="0"/>
        <w:adjustRightInd w:val="0"/>
        <w:ind w:left="1080" w:right="-304"/>
        <w:jc w:val="both"/>
        <w:rPr>
          <w:rFonts w:ascii="Trebuchet MS" w:hAnsi="Trebuchet MS"/>
        </w:rPr>
      </w:pPr>
    </w:p>
    <w:p w14:paraId="0D728D19" w14:textId="20A54231" w:rsidR="00675E60" w:rsidRPr="006424D5" w:rsidRDefault="00675E60" w:rsidP="00E05A24">
      <w:pPr>
        <w:pStyle w:val="PlainText"/>
        <w:numPr>
          <w:ilvl w:val="0"/>
          <w:numId w:val="50"/>
        </w:numPr>
        <w:ind w:right="-270"/>
        <w:jc w:val="both"/>
        <w:rPr>
          <w:rFonts w:ascii="Trebuchet MS" w:hAnsi="Trebuchet MS"/>
          <w:b/>
          <w:sz w:val="24"/>
          <w:szCs w:val="24"/>
        </w:rPr>
      </w:pPr>
      <w:r w:rsidRPr="006424D5">
        <w:rPr>
          <w:rFonts w:ascii="Trebuchet MS" w:hAnsi="Trebuchet MS"/>
          <w:sz w:val="24"/>
          <w:szCs w:val="24"/>
        </w:rPr>
        <w:t xml:space="preserve">Sealed </w:t>
      </w:r>
      <w:r w:rsidR="00F46460" w:rsidRPr="006424D5">
        <w:rPr>
          <w:rFonts w:ascii="Trebuchet MS" w:hAnsi="Trebuchet MS"/>
          <w:sz w:val="24"/>
          <w:szCs w:val="24"/>
        </w:rPr>
        <w:t>T</w:t>
      </w:r>
      <w:r w:rsidRPr="006424D5">
        <w:rPr>
          <w:rFonts w:ascii="Trebuchet MS" w:hAnsi="Trebuchet MS"/>
          <w:sz w:val="24"/>
          <w:szCs w:val="24"/>
        </w:rPr>
        <w:t xml:space="preserve">enders </w:t>
      </w:r>
      <w:r w:rsidR="00F64934" w:rsidRPr="006424D5">
        <w:rPr>
          <w:rFonts w:ascii="Trebuchet MS" w:hAnsi="Trebuchet MS"/>
          <w:sz w:val="24"/>
          <w:szCs w:val="24"/>
        </w:rPr>
        <w:t xml:space="preserve">shall be </w:t>
      </w:r>
      <w:r w:rsidR="00170672" w:rsidRPr="006424D5">
        <w:rPr>
          <w:rFonts w:ascii="Trebuchet MS" w:hAnsi="Trebuchet MS"/>
          <w:sz w:val="24"/>
          <w:szCs w:val="24"/>
        </w:rPr>
        <w:t>dropped</w:t>
      </w:r>
      <w:r w:rsidR="00F64934" w:rsidRPr="006424D5">
        <w:rPr>
          <w:rFonts w:ascii="Trebuchet MS" w:hAnsi="Trebuchet MS"/>
          <w:sz w:val="24"/>
          <w:szCs w:val="24"/>
        </w:rPr>
        <w:t xml:space="preserve"> in the </w:t>
      </w:r>
      <w:r w:rsidR="002B77E7" w:rsidRPr="006424D5">
        <w:rPr>
          <w:rFonts w:ascii="Trebuchet MS" w:hAnsi="Trebuchet MS"/>
          <w:b/>
          <w:sz w:val="24"/>
          <w:szCs w:val="24"/>
        </w:rPr>
        <w:t>TENDER BOX</w:t>
      </w:r>
      <w:r w:rsidR="002B77E7" w:rsidRPr="006424D5">
        <w:rPr>
          <w:rFonts w:ascii="Trebuchet MS" w:hAnsi="Trebuchet MS"/>
          <w:sz w:val="24"/>
          <w:szCs w:val="24"/>
        </w:rPr>
        <w:t xml:space="preserve"> </w:t>
      </w:r>
      <w:r w:rsidR="00F64934" w:rsidRPr="006424D5">
        <w:rPr>
          <w:rFonts w:ascii="Trebuchet MS" w:hAnsi="Trebuchet MS"/>
          <w:sz w:val="24"/>
          <w:szCs w:val="24"/>
        </w:rPr>
        <w:t xml:space="preserve">kept </w:t>
      </w:r>
      <w:r w:rsidR="00170672" w:rsidRPr="006424D5">
        <w:rPr>
          <w:rFonts w:ascii="Trebuchet MS" w:hAnsi="Trebuchet MS"/>
          <w:sz w:val="24"/>
          <w:szCs w:val="24"/>
        </w:rPr>
        <w:t>at the above said address</w:t>
      </w:r>
      <w:r w:rsidR="002B09A2" w:rsidRPr="006424D5">
        <w:rPr>
          <w:rFonts w:ascii="Trebuchet MS" w:hAnsi="Trebuchet MS"/>
          <w:sz w:val="24"/>
          <w:szCs w:val="24"/>
          <w:lang w:val="en-US"/>
        </w:rPr>
        <w:t xml:space="preserve"> </w:t>
      </w:r>
      <w:r w:rsidR="002B09A2" w:rsidRPr="006424D5">
        <w:rPr>
          <w:rFonts w:ascii="Trebuchet MS" w:hAnsi="Trebuchet MS"/>
          <w:b/>
          <w:sz w:val="24"/>
          <w:szCs w:val="24"/>
          <w:lang w:val="en-US"/>
        </w:rPr>
        <w:t>or before</w:t>
      </w:r>
      <w:r w:rsidR="005769F6" w:rsidRPr="006424D5">
        <w:rPr>
          <w:rFonts w:ascii="Trebuchet MS" w:hAnsi="Trebuchet MS"/>
          <w:b/>
          <w:sz w:val="24"/>
          <w:szCs w:val="24"/>
        </w:rPr>
        <w:t xml:space="preserve"> </w:t>
      </w:r>
      <w:r w:rsidR="008C6BDC">
        <w:rPr>
          <w:rFonts w:ascii="Trebuchet MS" w:hAnsi="Trebuchet MS"/>
          <w:b/>
          <w:sz w:val="24"/>
          <w:szCs w:val="24"/>
          <w:lang w:val="en-US"/>
        </w:rPr>
        <w:t>20.06.2025</w:t>
      </w:r>
      <w:r w:rsidRPr="006424D5">
        <w:rPr>
          <w:rFonts w:ascii="Trebuchet MS" w:hAnsi="Trebuchet MS"/>
          <w:b/>
          <w:sz w:val="24"/>
          <w:szCs w:val="24"/>
          <w:lang w:val="en-IN"/>
        </w:rPr>
        <w:t>.</w:t>
      </w:r>
      <w:r w:rsidRPr="006424D5">
        <w:rPr>
          <w:rFonts w:ascii="Trebuchet MS" w:hAnsi="Trebuchet MS"/>
          <w:b/>
          <w:sz w:val="24"/>
          <w:szCs w:val="24"/>
        </w:rPr>
        <w:t xml:space="preserve"> </w:t>
      </w:r>
      <w:r w:rsidR="002B09A2" w:rsidRPr="006424D5">
        <w:rPr>
          <w:rFonts w:ascii="Trebuchet MS" w:hAnsi="Trebuchet MS"/>
          <w:sz w:val="24"/>
          <w:szCs w:val="24"/>
          <w:lang w:val="en-US"/>
        </w:rPr>
        <w:t>(</w:t>
      </w:r>
      <w:r w:rsidR="002B09A2" w:rsidRPr="006424D5">
        <w:rPr>
          <w:rFonts w:ascii="Trebuchet MS" w:hAnsi="Trebuchet MS"/>
          <w:sz w:val="24"/>
          <w:szCs w:val="24"/>
        </w:rPr>
        <w:t xml:space="preserve"> up to </w:t>
      </w:r>
      <w:r w:rsidR="00373BC0">
        <w:rPr>
          <w:rFonts w:ascii="Trebuchet MS" w:hAnsi="Trebuchet MS"/>
          <w:b/>
          <w:sz w:val="24"/>
          <w:szCs w:val="24"/>
          <w:lang w:val="en-IN"/>
        </w:rPr>
        <w:t xml:space="preserve">5 </w:t>
      </w:r>
      <w:r w:rsidR="002B09A2" w:rsidRPr="006424D5">
        <w:rPr>
          <w:rFonts w:ascii="Trebuchet MS" w:hAnsi="Trebuchet MS"/>
          <w:b/>
          <w:sz w:val="24"/>
          <w:szCs w:val="24"/>
        </w:rPr>
        <w:t>P.M</w:t>
      </w:r>
      <w:r w:rsidR="002B09A2" w:rsidRPr="006424D5">
        <w:rPr>
          <w:rFonts w:ascii="Trebuchet MS" w:hAnsi="Trebuchet MS"/>
          <w:b/>
          <w:sz w:val="24"/>
          <w:szCs w:val="24"/>
          <w:lang w:val="en-US"/>
        </w:rPr>
        <w:t>)</w:t>
      </w:r>
    </w:p>
    <w:p w14:paraId="7E9BB67E" w14:textId="77777777" w:rsidR="00E17EC9" w:rsidRPr="006424D5" w:rsidRDefault="00E17EC9" w:rsidP="00E17EC9">
      <w:pPr>
        <w:pStyle w:val="ListParagraph"/>
        <w:rPr>
          <w:rFonts w:ascii="Trebuchet MS" w:hAnsi="Trebuchet MS"/>
        </w:rPr>
      </w:pPr>
    </w:p>
    <w:p w14:paraId="36B50BBE" w14:textId="33910611" w:rsidR="00F46460" w:rsidRPr="006424D5" w:rsidRDefault="00675E60" w:rsidP="00E05A24">
      <w:pPr>
        <w:pStyle w:val="PlainText"/>
        <w:numPr>
          <w:ilvl w:val="0"/>
          <w:numId w:val="50"/>
        </w:numPr>
        <w:ind w:right="-270"/>
        <w:jc w:val="both"/>
        <w:rPr>
          <w:rFonts w:ascii="Trebuchet MS" w:hAnsi="Trebuchet MS"/>
          <w:sz w:val="24"/>
          <w:szCs w:val="24"/>
        </w:rPr>
      </w:pPr>
      <w:r w:rsidRPr="006424D5">
        <w:rPr>
          <w:rFonts w:ascii="Trebuchet MS" w:hAnsi="Trebuchet MS"/>
          <w:sz w:val="24"/>
          <w:szCs w:val="24"/>
        </w:rPr>
        <w:t>T</w:t>
      </w:r>
      <w:r w:rsidR="00170672" w:rsidRPr="006424D5">
        <w:rPr>
          <w:rFonts w:ascii="Trebuchet MS" w:hAnsi="Trebuchet MS"/>
          <w:sz w:val="24"/>
          <w:szCs w:val="24"/>
        </w:rPr>
        <w:t xml:space="preserve">he first part </w:t>
      </w:r>
      <w:r w:rsidR="002B77E7" w:rsidRPr="006424D5">
        <w:rPr>
          <w:rFonts w:ascii="Trebuchet MS" w:hAnsi="Trebuchet MS"/>
          <w:sz w:val="24"/>
          <w:szCs w:val="24"/>
        </w:rPr>
        <w:t xml:space="preserve">of tenders </w:t>
      </w:r>
      <w:r w:rsidR="00B700E0" w:rsidRPr="006424D5">
        <w:rPr>
          <w:rFonts w:ascii="Trebuchet MS" w:hAnsi="Trebuchet MS"/>
          <w:sz w:val="24"/>
          <w:szCs w:val="24"/>
        </w:rPr>
        <w:t>i.e.</w:t>
      </w:r>
      <w:r w:rsidR="002B77E7" w:rsidRPr="006424D5">
        <w:rPr>
          <w:rFonts w:ascii="Trebuchet MS" w:hAnsi="Trebuchet MS"/>
          <w:sz w:val="24"/>
          <w:szCs w:val="24"/>
        </w:rPr>
        <w:t xml:space="preserve"> Technical </w:t>
      </w:r>
      <w:r w:rsidR="00E76841" w:rsidRPr="006424D5">
        <w:rPr>
          <w:rFonts w:ascii="Trebuchet MS" w:hAnsi="Trebuchet MS"/>
          <w:sz w:val="24"/>
          <w:szCs w:val="24"/>
        </w:rPr>
        <w:t>bid will</w:t>
      </w:r>
      <w:r w:rsidR="00170672" w:rsidRPr="006424D5">
        <w:rPr>
          <w:rFonts w:ascii="Trebuchet MS" w:hAnsi="Trebuchet MS"/>
          <w:sz w:val="24"/>
          <w:szCs w:val="24"/>
        </w:rPr>
        <w:t xml:space="preserve"> be opened </w:t>
      </w:r>
      <w:r w:rsidR="005769F6" w:rsidRPr="006424D5">
        <w:rPr>
          <w:rFonts w:ascii="Trebuchet MS" w:hAnsi="Trebuchet MS"/>
          <w:sz w:val="24"/>
          <w:szCs w:val="24"/>
        </w:rPr>
        <w:t xml:space="preserve">on </w:t>
      </w:r>
      <w:r w:rsidR="00373BC0">
        <w:rPr>
          <w:rFonts w:ascii="Trebuchet MS" w:hAnsi="Trebuchet MS"/>
          <w:b/>
          <w:sz w:val="24"/>
          <w:szCs w:val="24"/>
          <w:lang w:val="en-IN"/>
        </w:rPr>
        <w:t xml:space="preserve">21.06.2025, </w:t>
      </w:r>
      <w:r w:rsidR="00C45A57">
        <w:rPr>
          <w:rFonts w:ascii="Trebuchet MS" w:hAnsi="Trebuchet MS"/>
          <w:b/>
          <w:sz w:val="24"/>
          <w:szCs w:val="24"/>
          <w:lang w:val="en-IN"/>
        </w:rPr>
        <w:t>11:30 am</w:t>
      </w:r>
      <w:r w:rsidR="00CD6880">
        <w:rPr>
          <w:rFonts w:ascii="Trebuchet MS" w:hAnsi="Trebuchet MS"/>
          <w:sz w:val="24"/>
          <w:szCs w:val="24"/>
          <w:lang w:val="en-IN"/>
        </w:rPr>
        <w:t>.</w:t>
      </w:r>
      <w:r w:rsidR="006B7473" w:rsidRPr="006424D5">
        <w:rPr>
          <w:rFonts w:ascii="Trebuchet MS" w:eastAsia="MS Mincho" w:hAnsi="Trebuchet MS"/>
          <w:sz w:val="24"/>
          <w:szCs w:val="24"/>
        </w:rPr>
        <w:t xml:space="preserve"> </w:t>
      </w:r>
      <w:r w:rsidR="00F46460" w:rsidRPr="006424D5">
        <w:rPr>
          <w:rFonts w:ascii="Trebuchet MS" w:hAnsi="Trebuchet MS"/>
          <w:sz w:val="24"/>
          <w:szCs w:val="24"/>
        </w:rPr>
        <w:t>If last day of submission of tender is declared a holiday under NI Act by the Government subsequent to issuance of tender the next working day will be deemed to be the last day for submission of the tender.</w:t>
      </w:r>
    </w:p>
    <w:p w14:paraId="5A903730" w14:textId="77777777" w:rsidR="00E17EC9" w:rsidRPr="006424D5" w:rsidRDefault="00E17EC9" w:rsidP="00E17EC9">
      <w:pPr>
        <w:pStyle w:val="ListParagraph"/>
        <w:rPr>
          <w:rFonts w:ascii="Trebuchet MS" w:hAnsi="Trebuchet MS"/>
        </w:rPr>
      </w:pPr>
    </w:p>
    <w:p w14:paraId="69A20AFF" w14:textId="77777777" w:rsidR="006B7473" w:rsidRPr="006424D5" w:rsidRDefault="006B7473" w:rsidP="00E05A24">
      <w:pPr>
        <w:pStyle w:val="PlainText"/>
        <w:numPr>
          <w:ilvl w:val="0"/>
          <w:numId w:val="50"/>
        </w:numPr>
        <w:ind w:right="-270"/>
        <w:jc w:val="both"/>
        <w:rPr>
          <w:rFonts w:ascii="Trebuchet MS" w:hAnsi="Trebuchet MS"/>
          <w:sz w:val="24"/>
          <w:szCs w:val="24"/>
        </w:rPr>
      </w:pPr>
      <w:r w:rsidRPr="006424D5">
        <w:rPr>
          <w:rFonts w:ascii="Trebuchet MS" w:hAnsi="Trebuchet MS"/>
          <w:sz w:val="24"/>
          <w:szCs w:val="24"/>
        </w:rPr>
        <w:t xml:space="preserve">The </w:t>
      </w:r>
      <w:r w:rsidR="002B77E7" w:rsidRPr="006424D5">
        <w:rPr>
          <w:rFonts w:ascii="Trebuchet MS" w:hAnsi="Trebuchet MS"/>
          <w:sz w:val="24"/>
          <w:szCs w:val="24"/>
        </w:rPr>
        <w:t xml:space="preserve">Financial </w:t>
      </w:r>
      <w:r w:rsidRPr="006424D5">
        <w:rPr>
          <w:rFonts w:ascii="Trebuchet MS" w:hAnsi="Trebuchet MS"/>
          <w:sz w:val="24"/>
          <w:szCs w:val="24"/>
        </w:rPr>
        <w:t xml:space="preserve">bid of only the </w:t>
      </w:r>
      <w:r w:rsidR="00E97A08" w:rsidRPr="006424D5">
        <w:rPr>
          <w:rFonts w:ascii="Trebuchet MS" w:hAnsi="Trebuchet MS"/>
          <w:sz w:val="24"/>
          <w:szCs w:val="24"/>
        </w:rPr>
        <w:t>qualified /</w:t>
      </w:r>
      <w:r w:rsidRPr="006424D5">
        <w:rPr>
          <w:rFonts w:ascii="Trebuchet MS" w:hAnsi="Trebuchet MS"/>
          <w:sz w:val="24"/>
          <w:szCs w:val="24"/>
        </w:rPr>
        <w:t>shortlisted applicants will be opened on a pre-notified time &amp; date, under intimation to such</w:t>
      </w:r>
      <w:r w:rsidR="00E97A08" w:rsidRPr="006424D5">
        <w:rPr>
          <w:rFonts w:ascii="Trebuchet MS" w:hAnsi="Trebuchet MS"/>
          <w:sz w:val="24"/>
          <w:szCs w:val="24"/>
        </w:rPr>
        <w:t xml:space="preserve"> qualified /</w:t>
      </w:r>
      <w:r w:rsidRPr="006424D5">
        <w:rPr>
          <w:rFonts w:ascii="Trebuchet MS" w:hAnsi="Trebuchet MS"/>
          <w:sz w:val="24"/>
          <w:szCs w:val="24"/>
        </w:rPr>
        <w:t xml:space="preserve"> shortlisted applicants.</w:t>
      </w:r>
      <w:r w:rsidR="00BF7F3D" w:rsidRPr="006424D5">
        <w:rPr>
          <w:rFonts w:ascii="Trebuchet MS" w:hAnsi="Trebuchet MS"/>
          <w:sz w:val="24"/>
          <w:szCs w:val="24"/>
        </w:rPr>
        <w:t xml:space="preserve"> </w:t>
      </w:r>
    </w:p>
    <w:p w14:paraId="088CBB52" w14:textId="77777777" w:rsidR="00C70697" w:rsidRPr="006424D5" w:rsidRDefault="00C70697" w:rsidP="00755D4A">
      <w:pPr>
        <w:pStyle w:val="PlainText"/>
        <w:ind w:right="-270"/>
        <w:jc w:val="both"/>
        <w:rPr>
          <w:rFonts w:ascii="Trebuchet MS" w:hAnsi="Trebuchet MS"/>
          <w:sz w:val="24"/>
          <w:szCs w:val="24"/>
        </w:rPr>
      </w:pPr>
    </w:p>
    <w:p w14:paraId="19FAF4BC" w14:textId="45A502A3" w:rsidR="005769F6" w:rsidRPr="006424D5" w:rsidRDefault="005769F6" w:rsidP="0058418B">
      <w:pPr>
        <w:pStyle w:val="PlainText"/>
        <w:numPr>
          <w:ilvl w:val="0"/>
          <w:numId w:val="38"/>
        </w:numPr>
        <w:ind w:right="-270"/>
        <w:jc w:val="both"/>
        <w:rPr>
          <w:rFonts w:ascii="Trebuchet MS" w:hAnsi="Trebuchet MS"/>
          <w:sz w:val="24"/>
          <w:szCs w:val="24"/>
        </w:rPr>
      </w:pPr>
      <w:r w:rsidRPr="006424D5">
        <w:rPr>
          <w:rFonts w:ascii="Trebuchet MS" w:hAnsi="Trebuchet MS"/>
          <w:sz w:val="24"/>
          <w:szCs w:val="24"/>
        </w:rPr>
        <w:t>The tender shall be accompanied by earnest money</w:t>
      </w:r>
      <w:r w:rsidR="00685537" w:rsidRPr="006424D5">
        <w:rPr>
          <w:rFonts w:ascii="Trebuchet MS" w:hAnsi="Trebuchet MS"/>
          <w:sz w:val="24"/>
          <w:szCs w:val="24"/>
        </w:rPr>
        <w:t xml:space="preserve"> deposit</w:t>
      </w:r>
      <w:r w:rsidRPr="006424D5">
        <w:rPr>
          <w:rFonts w:ascii="Trebuchet MS" w:hAnsi="Trebuchet MS"/>
          <w:sz w:val="24"/>
          <w:szCs w:val="24"/>
        </w:rPr>
        <w:t xml:space="preserve"> of </w:t>
      </w:r>
      <w:proofErr w:type="spellStart"/>
      <w:r w:rsidR="00EE34D8">
        <w:rPr>
          <w:rFonts w:ascii="Trebuchet MS" w:hAnsi="Trebuchet MS"/>
          <w:b/>
          <w:sz w:val="24"/>
          <w:szCs w:val="24"/>
          <w:lang w:val="en-IN"/>
        </w:rPr>
        <w:t>Rs.Two</w:t>
      </w:r>
      <w:proofErr w:type="spellEnd"/>
      <w:r w:rsidR="00EE34D8">
        <w:rPr>
          <w:rFonts w:ascii="Trebuchet MS" w:hAnsi="Trebuchet MS"/>
          <w:b/>
          <w:sz w:val="24"/>
          <w:szCs w:val="24"/>
          <w:lang w:val="en-IN"/>
        </w:rPr>
        <w:t xml:space="preserve"> Lakh </w:t>
      </w:r>
      <w:proofErr w:type="spellStart"/>
      <w:r w:rsidR="00EE34D8">
        <w:rPr>
          <w:rFonts w:ascii="Trebuchet MS" w:hAnsi="Trebuchet MS"/>
          <w:b/>
          <w:sz w:val="24"/>
          <w:szCs w:val="24"/>
          <w:lang w:val="en-IN"/>
        </w:rPr>
        <w:t>Twelwe</w:t>
      </w:r>
      <w:proofErr w:type="spellEnd"/>
      <w:r w:rsidR="00EE34D8">
        <w:rPr>
          <w:rFonts w:ascii="Trebuchet MS" w:hAnsi="Trebuchet MS"/>
          <w:b/>
          <w:sz w:val="24"/>
          <w:szCs w:val="24"/>
          <w:lang w:val="en-IN"/>
        </w:rPr>
        <w:t xml:space="preserve"> Thousand </w:t>
      </w:r>
      <w:r w:rsidR="000D57A7">
        <w:rPr>
          <w:rFonts w:ascii="Trebuchet MS" w:hAnsi="Trebuchet MS"/>
          <w:b/>
          <w:sz w:val="24"/>
          <w:szCs w:val="24"/>
          <w:lang w:val="en-IN"/>
        </w:rPr>
        <w:t>Rupees only</w:t>
      </w:r>
      <w:r w:rsidR="00420042" w:rsidRPr="006424D5">
        <w:rPr>
          <w:rFonts w:ascii="Trebuchet MS" w:hAnsi="Trebuchet MS"/>
          <w:b/>
          <w:sz w:val="24"/>
          <w:szCs w:val="24"/>
        </w:rPr>
        <w:t xml:space="preserve"> </w:t>
      </w:r>
      <w:r w:rsidR="00420042" w:rsidRPr="006424D5">
        <w:rPr>
          <w:rFonts w:ascii="Trebuchet MS" w:hAnsi="Trebuchet MS"/>
          <w:sz w:val="24"/>
          <w:szCs w:val="24"/>
        </w:rPr>
        <w:t>by</w:t>
      </w:r>
      <w:r w:rsidRPr="006424D5">
        <w:rPr>
          <w:rFonts w:ascii="Trebuchet MS" w:hAnsi="Trebuchet MS"/>
          <w:sz w:val="24"/>
          <w:szCs w:val="24"/>
        </w:rPr>
        <w:t xml:space="preserve"> way of Demand Draft of a Scheduled </w:t>
      </w:r>
      <w:r w:rsidR="00122880" w:rsidRPr="006424D5">
        <w:rPr>
          <w:rFonts w:ascii="Trebuchet MS" w:hAnsi="Trebuchet MS"/>
          <w:sz w:val="24"/>
          <w:szCs w:val="24"/>
        </w:rPr>
        <w:t xml:space="preserve">commercial </w:t>
      </w:r>
      <w:r w:rsidRPr="006424D5">
        <w:rPr>
          <w:rFonts w:ascii="Trebuchet MS" w:hAnsi="Trebuchet MS"/>
          <w:sz w:val="24"/>
          <w:szCs w:val="24"/>
        </w:rPr>
        <w:t xml:space="preserve">Bank issued in </w:t>
      </w:r>
      <w:r w:rsidR="009E03BF" w:rsidRPr="006424D5">
        <w:rPr>
          <w:rFonts w:ascii="Trebuchet MS" w:hAnsi="Trebuchet MS"/>
          <w:sz w:val="24"/>
          <w:szCs w:val="24"/>
        </w:rPr>
        <w:t>favor</w:t>
      </w:r>
      <w:r w:rsidRPr="006424D5">
        <w:rPr>
          <w:rFonts w:ascii="Trebuchet MS" w:hAnsi="Trebuchet MS"/>
          <w:sz w:val="24"/>
          <w:szCs w:val="24"/>
        </w:rPr>
        <w:t xml:space="preserve"> </w:t>
      </w:r>
      <w:r w:rsidR="00420042" w:rsidRPr="006424D5">
        <w:rPr>
          <w:rFonts w:ascii="Trebuchet MS" w:hAnsi="Trebuchet MS"/>
          <w:sz w:val="24"/>
          <w:szCs w:val="24"/>
        </w:rPr>
        <w:t>of</w:t>
      </w:r>
      <w:r w:rsidR="0051542E" w:rsidRPr="006424D5">
        <w:rPr>
          <w:rFonts w:ascii="Trebuchet MS" w:hAnsi="Trebuchet MS"/>
          <w:sz w:val="24"/>
          <w:szCs w:val="24"/>
        </w:rPr>
        <w:t xml:space="preserve"> </w:t>
      </w:r>
      <w:r w:rsidR="0051542E" w:rsidRPr="006424D5">
        <w:rPr>
          <w:rFonts w:ascii="Trebuchet MS" w:hAnsi="Trebuchet MS"/>
          <w:b/>
          <w:sz w:val="24"/>
          <w:szCs w:val="24"/>
        </w:rPr>
        <w:t>KARNATAKA STATE SOUHARDA FEDERAL CO-OPERATIVE LIMITED</w:t>
      </w:r>
      <w:r w:rsidRPr="006424D5">
        <w:rPr>
          <w:rFonts w:ascii="Trebuchet MS" w:hAnsi="Trebuchet MS"/>
          <w:b/>
          <w:sz w:val="24"/>
          <w:szCs w:val="24"/>
        </w:rPr>
        <w:t xml:space="preserve">, </w:t>
      </w:r>
      <w:r w:rsidR="00E97E13" w:rsidRPr="006424D5">
        <w:rPr>
          <w:rFonts w:ascii="Trebuchet MS" w:hAnsi="Trebuchet MS"/>
          <w:b/>
          <w:sz w:val="24"/>
          <w:szCs w:val="24"/>
        </w:rPr>
        <w:t>payable at</w:t>
      </w:r>
      <w:r w:rsidR="00E97E13" w:rsidRPr="006424D5">
        <w:rPr>
          <w:rFonts w:ascii="Trebuchet MS" w:hAnsi="Trebuchet MS"/>
          <w:sz w:val="24"/>
          <w:szCs w:val="24"/>
        </w:rPr>
        <w:t xml:space="preserve"> </w:t>
      </w:r>
      <w:r w:rsidR="00680F7C" w:rsidRPr="006424D5">
        <w:rPr>
          <w:rFonts w:ascii="Trebuchet MS" w:hAnsi="Trebuchet MS"/>
          <w:b/>
          <w:sz w:val="24"/>
          <w:szCs w:val="24"/>
        </w:rPr>
        <w:t>Bangalore</w:t>
      </w:r>
      <w:r w:rsidR="008036AD" w:rsidRPr="006424D5">
        <w:rPr>
          <w:rFonts w:ascii="Trebuchet MS" w:hAnsi="Trebuchet MS"/>
          <w:b/>
          <w:sz w:val="24"/>
          <w:szCs w:val="24"/>
        </w:rPr>
        <w:t>.</w:t>
      </w:r>
      <w:r w:rsidR="00A775CB" w:rsidRPr="006424D5">
        <w:rPr>
          <w:rFonts w:ascii="Trebuchet MS" w:hAnsi="Trebuchet MS"/>
          <w:b/>
          <w:sz w:val="24"/>
          <w:szCs w:val="24"/>
        </w:rPr>
        <w:t xml:space="preserve"> EMD shall be submitted in the Technical bid only. </w:t>
      </w:r>
    </w:p>
    <w:p w14:paraId="4B8B8FC3" w14:textId="77777777" w:rsidR="000C506F" w:rsidRPr="006424D5" w:rsidRDefault="000C506F" w:rsidP="000C506F">
      <w:pPr>
        <w:pStyle w:val="PlainText"/>
        <w:ind w:right="-270"/>
        <w:jc w:val="both"/>
        <w:rPr>
          <w:rFonts w:ascii="Trebuchet MS" w:hAnsi="Trebuchet MS"/>
          <w:sz w:val="24"/>
          <w:szCs w:val="24"/>
        </w:rPr>
      </w:pPr>
    </w:p>
    <w:p w14:paraId="4416FFE9" w14:textId="77777777" w:rsidR="00755D4A" w:rsidRPr="006424D5" w:rsidRDefault="008036AD" w:rsidP="00680F7C">
      <w:pPr>
        <w:ind w:left="426" w:right="-270"/>
        <w:jc w:val="both"/>
        <w:rPr>
          <w:rFonts w:ascii="Trebuchet MS" w:hAnsi="Trebuchet MS"/>
        </w:rPr>
      </w:pPr>
      <w:r w:rsidRPr="006424D5">
        <w:rPr>
          <w:rFonts w:ascii="Trebuchet MS" w:hAnsi="Trebuchet MS"/>
        </w:rPr>
        <w:t>No interest shall be allowed on the Earnest Money.  Tenders without Earnest Money shall be summarily rejected.</w:t>
      </w:r>
      <w:r w:rsidR="00755D4A" w:rsidRPr="006424D5">
        <w:rPr>
          <w:rFonts w:ascii="Trebuchet MS" w:hAnsi="Trebuchet MS"/>
        </w:rPr>
        <w:t xml:space="preserve"> </w:t>
      </w:r>
    </w:p>
    <w:p w14:paraId="41645FD7" w14:textId="77777777" w:rsidR="008036AD" w:rsidRPr="006424D5" w:rsidRDefault="008036AD" w:rsidP="008036AD">
      <w:pPr>
        <w:pStyle w:val="ListParagraph"/>
        <w:ind w:left="0"/>
        <w:rPr>
          <w:rFonts w:ascii="Trebuchet MS" w:hAnsi="Trebuchet MS"/>
        </w:rPr>
      </w:pPr>
    </w:p>
    <w:p w14:paraId="42BD9EE9" w14:textId="77777777" w:rsidR="005769F6" w:rsidRPr="006424D5" w:rsidRDefault="005769F6" w:rsidP="0058418B">
      <w:pPr>
        <w:pStyle w:val="PlainText"/>
        <w:numPr>
          <w:ilvl w:val="0"/>
          <w:numId w:val="38"/>
        </w:numPr>
        <w:ind w:right="-270"/>
        <w:jc w:val="both"/>
        <w:rPr>
          <w:rFonts w:ascii="Trebuchet MS" w:hAnsi="Trebuchet MS"/>
          <w:sz w:val="24"/>
          <w:szCs w:val="24"/>
        </w:rPr>
      </w:pPr>
      <w:r w:rsidRPr="006424D5">
        <w:rPr>
          <w:rFonts w:ascii="Trebuchet MS" w:hAnsi="Trebuchet MS"/>
          <w:sz w:val="24"/>
          <w:szCs w:val="24"/>
        </w:rPr>
        <w:t xml:space="preserve">Copies of other drawings and documents pertaining to the works will be </w:t>
      </w:r>
      <w:r w:rsidR="000E36BD" w:rsidRPr="006424D5">
        <w:rPr>
          <w:rFonts w:ascii="Trebuchet MS" w:hAnsi="Trebuchet MS"/>
          <w:sz w:val="24"/>
          <w:szCs w:val="24"/>
        </w:rPr>
        <w:t>open for</w:t>
      </w:r>
      <w:r w:rsidRPr="006424D5">
        <w:rPr>
          <w:rFonts w:ascii="Trebuchet MS" w:hAnsi="Trebuchet MS"/>
          <w:sz w:val="24"/>
          <w:szCs w:val="24"/>
        </w:rPr>
        <w:t xml:space="preserve"> </w:t>
      </w:r>
      <w:r w:rsidR="00000E8A" w:rsidRPr="006424D5">
        <w:rPr>
          <w:rFonts w:ascii="Trebuchet MS" w:hAnsi="Trebuchet MS"/>
          <w:sz w:val="24"/>
          <w:szCs w:val="24"/>
          <w:lang w:val="en-IN"/>
        </w:rPr>
        <w:t xml:space="preserve">reference </w:t>
      </w:r>
      <w:r w:rsidR="000E36BD" w:rsidRPr="006424D5">
        <w:rPr>
          <w:rFonts w:ascii="Trebuchet MS" w:hAnsi="Trebuchet MS"/>
          <w:sz w:val="24"/>
          <w:szCs w:val="24"/>
        </w:rPr>
        <w:t>by</w:t>
      </w:r>
      <w:r w:rsidRPr="006424D5">
        <w:rPr>
          <w:rFonts w:ascii="Trebuchet MS" w:hAnsi="Trebuchet MS"/>
          <w:sz w:val="24"/>
          <w:szCs w:val="24"/>
        </w:rPr>
        <w:t xml:space="preserve"> the tenderers at </w:t>
      </w:r>
      <w:r w:rsidR="000E36BD" w:rsidRPr="006424D5">
        <w:rPr>
          <w:rFonts w:ascii="Trebuchet MS" w:hAnsi="Trebuchet MS"/>
          <w:sz w:val="24"/>
          <w:szCs w:val="24"/>
        </w:rPr>
        <w:t>the office of the above</w:t>
      </w:r>
      <w:r w:rsidRPr="006424D5">
        <w:rPr>
          <w:rFonts w:ascii="Trebuchet MS" w:hAnsi="Trebuchet MS"/>
          <w:sz w:val="24"/>
          <w:szCs w:val="24"/>
        </w:rPr>
        <w:t xml:space="preserve"> mentioned </w:t>
      </w:r>
      <w:r w:rsidR="00E97A08" w:rsidRPr="006424D5">
        <w:rPr>
          <w:rFonts w:ascii="Trebuchet MS" w:hAnsi="Trebuchet MS"/>
          <w:sz w:val="24"/>
          <w:szCs w:val="24"/>
        </w:rPr>
        <w:t>O</w:t>
      </w:r>
      <w:r w:rsidRPr="006424D5">
        <w:rPr>
          <w:rFonts w:ascii="Trebuchet MS" w:hAnsi="Trebuchet MS"/>
          <w:sz w:val="24"/>
          <w:szCs w:val="24"/>
        </w:rPr>
        <w:t>ffice</w:t>
      </w:r>
      <w:r w:rsidR="00E97A08" w:rsidRPr="006424D5">
        <w:rPr>
          <w:rFonts w:ascii="Trebuchet MS" w:hAnsi="Trebuchet MS"/>
          <w:sz w:val="24"/>
          <w:szCs w:val="24"/>
        </w:rPr>
        <w:t xml:space="preserve"> of the </w:t>
      </w:r>
      <w:r w:rsidR="009E03BF" w:rsidRPr="006424D5">
        <w:rPr>
          <w:rFonts w:ascii="Trebuchet MS" w:hAnsi="Trebuchet MS" w:cs="Mangal"/>
          <w:b/>
          <w:sz w:val="24"/>
          <w:szCs w:val="24"/>
          <w:lang w:val="en-US" w:eastAsia="en-US" w:bidi="hi-IN"/>
        </w:rPr>
        <w:t xml:space="preserve">Karnataka State Souharda Federal Cooperative </w:t>
      </w:r>
      <w:r w:rsidR="00B700E0" w:rsidRPr="006424D5">
        <w:rPr>
          <w:rFonts w:ascii="Trebuchet MS" w:hAnsi="Trebuchet MS" w:cs="Mangal"/>
          <w:b/>
          <w:sz w:val="24"/>
          <w:szCs w:val="24"/>
          <w:lang w:val="en-US" w:eastAsia="en-US" w:bidi="hi-IN"/>
        </w:rPr>
        <w:t>ltd., Bengaluru</w:t>
      </w:r>
      <w:r w:rsidR="00646271" w:rsidRPr="006424D5">
        <w:rPr>
          <w:rFonts w:ascii="Trebuchet MS" w:hAnsi="Trebuchet MS" w:cs="Mangal"/>
          <w:b/>
          <w:sz w:val="22"/>
          <w:szCs w:val="22"/>
          <w:lang w:val="en-US" w:eastAsia="en-US" w:bidi="hi-IN"/>
        </w:rPr>
        <w:t>.</w:t>
      </w:r>
    </w:p>
    <w:p w14:paraId="7F862862" w14:textId="77777777" w:rsidR="0056464E" w:rsidRPr="006424D5" w:rsidRDefault="0056464E" w:rsidP="008036AD">
      <w:pPr>
        <w:pStyle w:val="PlainText"/>
        <w:ind w:left="360" w:right="-270"/>
        <w:jc w:val="both"/>
        <w:rPr>
          <w:rFonts w:ascii="Trebuchet MS" w:hAnsi="Trebuchet MS"/>
          <w:sz w:val="24"/>
          <w:szCs w:val="24"/>
        </w:rPr>
      </w:pPr>
    </w:p>
    <w:p w14:paraId="58C82C57" w14:textId="77777777" w:rsidR="00790C3A" w:rsidRPr="006424D5" w:rsidRDefault="008644C5" w:rsidP="0058418B">
      <w:pPr>
        <w:pStyle w:val="PlainText"/>
        <w:numPr>
          <w:ilvl w:val="0"/>
          <w:numId w:val="38"/>
        </w:numPr>
        <w:ind w:right="-270"/>
        <w:jc w:val="both"/>
        <w:rPr>
          <w:rFonts w:ascii="Trebuchet MS" w:hAnsi="Trebuchet MS"/>
        </w:rPr>
      </w:pPr>
      <w:r w:rsidRPr="006424D5">
        <w:rPr>
          <w:rFonts w:ascii="Trebuchet MS" w:hAnsi="Trebuchet MS"/>
          <w:sz w:val="24"/>
          <w:szCs w:val="24"/>
        </w:rPr>
        <w:t>T</w:t>
      </w:r>
      <w:r w:rsidR="005769F6" w:rsidRPr="006424D5">
        <w:rPr>
          <w:rFonts w:ascii="Trebuchet MS" w:hAnsi="Trebuchet MS"/>
          <w:sz w:val="24"/>
          <w:szCs w:val="24"/>
        </w:rPr>
        <w:t xml:space="preserve">enderers  are  advised  to  inspect and  examine  the  site  and  its surroundings and satisfy themselves before submitting their tenders as to  the nature of the ground and sub-soil, the form and nature of  the site,  the  means of access to the site, the  accommodation  they  may require   and  in  general  shall  themselves obtain  all   necessary information as to risks, contingencies and other circumstances  which may  influence or affect their tender. A tenderer shall be </w:t>
      </w:r>
      <w:r w:rsidR="00517CEB" w:rsidRPr="006424D5">
        <w:rPr>
          <w:rFonts w:ascii="Trebuchet MS" w:hAnsi="Trebuchet MS"/>
          <w:sz w:val="24"/>
          <w:szCs w:val="24"/>
        </w:rPr>
        <w:t>deemed to</w:t>
      </w:r>
      <w:r w:rsidR="005769F6" w:rsidRPr="006424D5">
        <w:rPr>
          <w:rFonts w:ascii="Trebuchet MS" w:hAnsi="Trebuchet MS"/>
          <w:sz w:val="24"/>
          <w:szCs w:val="24"/>
        </w:rPr>
        <w:t xml:space="preserve"> have full knowledge of the site whether he inspects it or not and no extra charges consequent on any misunderstanding or otherwise shall be allowed. </w:t>
      </w:r>
      <w:r w:rsidR="00790C3A" w:rsidRPr="006424D5">
        <w:rPr>
          <w:rFonts w:ascii="Trebuchet MS" w:hAnsi="Trebuchet MS"/>
          <w:sz w:val="24"/>
          <w:szCs w:val="24"/>
        </w:rPr>
        <w:t xml:space="preserve">Submission of a tender </w:t>
      </w:r>
      <w:r w:rsidR="00E76841" w:rsidRPr="006424D5">
        <w:rPr>
          <w:rFonts w:ascii="Trebuchet MS" w:hAnsi="Trebuchet MS"/>
          <w:sz w:val="24"/>
          <w:szCs w:val="24"/>
        </w:rPr>
        <w:t>by</w:t>
      </w:r>
      <w:r w:rsidR="00790C3A" w:rsidRPr="006424D5">
        <w:rPr>
          <w:rFonts w:ascii="Trebuchet MS" w:hAnsi="Trebuchet MS"/>
          <w:sz w:val="24"/>
          <w:szCs w:val="24"/>
        </w:rPr>
        <w:t xml:space="preserve"> tenderers implies that he has read this notice and all other contract documents and has made himself aware of the scope and specifications of the work to be done, site </w:t>
      </w:r>
      <w:r w:rsidR="00596364" w:rsidRPr="006424D5">
        <w:rPr>
          <w:rFonts w:ascii="Trebuchet MS" w:hAnsi="Trebuchet MS"/>
          <w:sz w:val="24"/>
          <w:szCs w:val="24"/>
        </w:rPr>
        <w:t>details and</w:t>
      </w:r>
      <w:r w:rsidR="00790C3A" w:rsidRPr="006424D5">
        <w:rPr>
          <w:rFonts w:ascii="Trebuchet MS" w:hAnsi="Trebuchet MS"/>
          <w:sz w:val="24"/>
          <w:szCs w:val="24"/>
        </w:rPr>
        <w:t xml:space="preserve"> local conditions and other factors bearing on the execution of the work.</w:t>
      </w:r>
    </w:p>
    <w:p w14:paraId="1259DF4C" w14:textId="77777777" w:rsidR="00790C3A" w:rsidRPr="006424D5" w:rsidRDefault="00790C3A" w:rsidP="00790C3A">
      <w:pPr>
        <w:pStyle w:val="ListParagraph"/>
        <w:rPr>
          <w:rFonts w:ascii="Trebuchet MS" w:hAnsi="Trebuchet MS"/>
        </w:rPr>
      </w:pPr>
    </w:p>
    <w:p w14:paraId="1CD82A59" w14:textId="77777777" w:rsidR="002706F4" w:rsidRPr="006424D5" w:rsidRDefault="00790C3A" w:rsidP="0058418B">
      <w:pPr>
        <w:pStyle w:val="PlainText"/>
        <w:numPr>
          <w:ilvl w:val="0"/>
          <w:numId w:val="38"/>
        </w:numPr>
        <w:ind w:right="-270"/>
        <w:jc w:val="both"/>
        <w:rPr>
          <w:rFonts w:ascii="Trebuchet MS" w:hAnsi="Trebuchet MS"/>
          <w:sz w:val="24"/>
          <w:szCs w:val="24"/>
        </w:rPr>
      </w:pPr>
      <w:r w:rsidRPr="006424D5">
        <w:rPr>
          <w:rFonts w:ascii="Trebuchet MS" w:hAnsi="Trebuchet MS"/>
          <w:sz w:val="24"/>
          <w:szCs w:val="24"/>
        </w:rPr>
        <w:t>T</w:t>
      </w:r>
      <w:r w:rsidR="005769F6" w:rsidRPr="006424D5">
        <w:rPr>
          <w:rFonts w:ascii="Trebuchet MS" w:hAnsi="Trebuchet MS"/>
          <w:sz w:val="24"/>
          <w:szCs w:val="24"/>
        </w:rPr>
        <w:t>he  tenderer  shall  be  responsible  for  arranging   and maintaining  at his own cost all materials,</w:t>
      </w:r>
      <w:r w:rsidRPr="006424D5">
        <w:rPr>
          <w:rFonts w:ascii="Trebuchet MS" w:hAnsi="Trebuchet MS"/>
          <w:sz w:val="24"/>
          <w:szCs w:val="24"/>
        </w:rPr>
        <w:t xml:space="preserve"> labour,</w:t>
      </w:r>
      <w:r w:rsidR="005769F6" w:rsidRPr="006424D5">
        <w:rPr>
          <w:rFonts w:ascii="Trebuchet MS" w:hAnsi="Trebuchet MS"/>
          <w:sz w:val="24"/>
          <w:szCs w:val="24"/>
        </w:rPr>
        <w:t xml:space="preserve"> tools and  plants,  water, electricity,  access,  facilities for workers and all  other  services required for executing the work unless otherwise specifically provided for  in the contract documents. </w:t>
      </w:r>
    </w:p>
    <w:p w14:paraId="2BDD539A" w14:textId="77777777" w:rsidR="00790C3A" w:rsidRPr="006424D5" w:rsidRDefault="00790C3A" w:rsidP="00790C3A">
      <w:pPr>
        <w:pStyle w:val="ListParagraph"/>
        <w:rPr>
          <w:rFonts w:ascii="Trebuchet MS" w:hAnsi="Trebuchet MS"/>
        </w:rPr>
      </w:pPr>
    </w:p>
    <w:p w14:paraId="64DD086B" w14:textId="77777777" w:rsidR="005769F6" w:rsidRPr="006424D5" w:rsidRDefault="0051542E" w:rsidP="0058418B">
      <w:pPr>
        <w:pStyle w:val="PlainText"/>
        <w:numPr>
          <w:ilvl w:val="0"/>
          <w:numId w:val="38"/>
        </w:numPr>
        <w:ind w:right="-270"/>
        <w:jc w:val="both"/>
        <w:rPr>
          <w:rFonts w:ascii="Trebuchet MS" w:hAnsi="Trebuchet MS"/>
          <w:sz w:val="24"/>
          <w:szCs w:val="24"/>
        </w:rPr>
      </w:pPr>
      <w:r w:rsidRPr="006424D5">
        <w:rPr>
          <w:rFonts w:ascii="Trebuchet MS" w:hAnsi="Trebuchet MS"/>
          <w:b/>
          <w:sz w:val="24"/>
          <w:szCs w:val="24"/>
        </w:rPr>
        <w:t>KARNATAKA STATE SOUHARDA FEDERAL CO-OPERATIVE LIMITED</w:t>
      </w:r>
      <w:r w:rsidRPr="006424D5">
        <w:rPr>
          <w:rFonts w:ascii="Trebuchet MS" w:hAnsi="Trebuchet MS"/>
          <w:sz w:val="24"/>
          <w:szCs w:val="24"/>
        </w:rPr>
        <w:t xml:space="preserve"> </w:t>
      </w:r>
      <w:r w:rsidR="005769F6" w:rsidRPr="006424D5">
        <w:rPr>
          <w:rFonts w:ascii="Trebuchet MS" w:hAnsi="Trebuchet MS"/>
          <w:sz w:val="24"/>
          <w:szCs w:val="24"/>
        </w:rPr>
        <w:t xml:space="preserve">reserves to itself the right of accepting the whole or </w:t>
      </w:r>
      <w:r w:rsidR="00AD397E" w:rsidRPr="006424D5">
        <w:rPr>
          <w:rFonts w:ascii="Trebuchet MS" w:hAnsi="Trebuchet MS"/>
          <w:sz w:val="24"/>
          <w:szCs w:val="24"/>
        </w:rPr>
        <w:t>any part</w:t>
      </w:r>
      <w:r w:rsidR="005769F6" w:rsidRPr="006424D5">
        <w:rPr>
          <w:rFonts w:ascii="Trebuchet MS" w:hAnsi="Trebuchet MS"/>
          <w:sz w:val="24"/>
          <w:szCs w:val="24"/>
        </w:rPr>
        <w:t xml:space="preserve"> of the tender and the tenderer   shall be </w:t>
      </w:r>
      <w:r w:rsidR="00AD397E" w:rsidRPr="006424D5">
        <w:rPr>
          <w:rFonts w:ascii="Trebuchet MS" w:hAnsi="Trebuchet MS"/>
          <w:sz w:val="24"/>
          <w:szCs w:val="24"/>
        </w:rPr>
        <w:t>bound to perform</w:t>
      </w:r>
      <w:r w:rsidR="005769F6" w:rsidRPr="006424D5">
        <w:rPr>
          <w:rFonts w:ascii="Trebuchet MS" w:hAnsi="Trebuchet MS"/>
          <w:sz w:val="24"/>
          <w:szCs w:val="24"/>
        </w:rPr>
        <w:t xml:space="preserve"> the same at the rate</w:t>
      </w:r>
      <w:r w:rsidR="00596364" w:rsidRPr="006424D5">
        <w:rPr>
          <w:rFonts w:ascii="Trebuchet MS" w:hAnsi="Trebuchet MS"/>
          <w:sz w:val="24"/>
          <w:szCs w:val="24"/>
        </w:rPr>
        <w:t>s</w:t>
      </w:r>
      <w:r w:rsidR="005769F6" w:rsidRPr="006424D5">
        <w:rPr>
          <w:rFonts w:ascii="Trebuchet MS" w:hAnsi="Trebuchet MS"/>
          <w:sz w:val="24"/>
          <w:szCs w:val="24"/>
        </w:rPr>
        <w:t xml:space="preserve"> quoted.</w:t>
      </w:r>
    </w:p>
    <w:p w14:paraId="0E98EA09" w14:textId="77777777" w:rsidR="002706F4" w:rsidRPr="006424D5" w:rsidRDefault="002706F4" w:rsidP="00A579AD">
      <w:pPr>
        <w:pStyle w:val="ListParagraph"/>
        <w:ind w:left="0"/>
        <w:rPr>
          <w:rFonts w:ascii="Trebuchet MS" w:hAnsi="Trebuchet MS"/>
        </w:rPr>
      </w:pPr>
    </w:p>
    <w:p w14:paraId="1B5703BC" w14:textId="77777777" w:rsidR="005769F6" w:rsidRPr="006424D5" w:rsidRDefault="005769F6" w:rsidP="0058418B">
      <w:pPr>
        <w:pStyle w:val="PlainText"/>
        <w:numPr>
          <w:ilvl w:val="0"/>
          <w:numId w:val="38"/>
        </w:numPr>
        <w:ind w:right="-270"/>
        <w:jc w:val="both"/>
        <w:rPr>
          <w:rFonts w:ascii="Trebuchet MS" w:hAnsi="Trebuchet MS"/>
          <w:sz w:val="24"/>
          <w:szCs w:val="24"/>
        </w:rPr>
      </w:pPr>
      <w:r w:rsidRPr="006424D5">
        <w:rPr>
          <w:rFonts w:ascii="Trebuchet MS" w:hAnsi="Trebuchet MS"/>
          <w:sz w:val="24"/>
          <w:szCs w:val="24"/>
        </w:rPr>
        <w:t xml:space="preserve">The tender for the works shall remain open for acceptance </w:t>
      </w:r>
      <w:r w:rsidR="00232D7C" w:rsidRPr="006424D5">
        <w:rPr>
          <w:rFonts w:ascii="Trebuchet MS" w:hAnsi="Trebuchet MS"/>
          <w:sz w:val="24"/>
          <w:szCs w:val="24"/>
        </w:rPr>
        <w:t>for a</w:t>
      </w:r>
      <w:r w:rsidRPr="006424D5">
        <w:rPr>
          <w:rFonts w:ascii="Trebuchet MS" w:hAnsi="Trebuchet MS"/>
          <w:sz w:val="24"/>
          <w:szCs w:val="24"/>
        </w:rPr>
        <w:t xml:space="preserve"> </w:t>
      </w:r>
      <w:r w:rsidR="00232D7C" w:rsidRPr="006424D5">
        <w:rPr>
          <w:rFonts w:ascii="Trebuchet MS" w:hAnsi="Trebuchet MS"/>
          <w:sz w:val="24"/>
          <w:szCs w:val="24"/>
        </w:rPr>
        <w:t>period of</w:t>
      </w:r>
      <w:r w:rsidRPr="006424D5">
        <w:rPr>
          <w:rFonts w:ascii="Trebuchet MS" w:hAnsi="Trebuchet MS"/>
          <w:sz w:val="24"/>
          <w:szCs w:val="24"/>
        </w:rPr>
        <w:t xml:space="preserve"> </w:t>
      </w:r>
      <w:r w:rsidR="00242FC3" w:rsidRPr="006424D5">
        <w:rPr>
          <w:rFonts w:ascii="Trebuchet MS" w:hAnsi="Trebuchet MS"/>
          <w:sz w:val="24"/>
          <w:szCs w:val="24"/>
        </w:rPr>
        <w:t xml:space="preserve">           </w:t>
      </w:r>
      <w:r w:rsidR="00D54D64" w:rsidRPr="006424D5">
        <w:rPr>
          <w:rFonts w:ascii="Trebuchet MS" w:hAnsi="Trebuchet MS"/>
          <w:b/>
          <w:sz w:val="24"/>
          <w:szCs w:val="24"/>
          <w:lang w:val="en-US"/>
        </w:rPr>
        <w:t xml:space="preserve">30 </w:t>
      </w:r>
      <w:r w:rsidRPr="006424D5">
        <w:rPr>
          <w:rFonts w:ascii="Trebuchet MS" w:hAnsi="Trebuchet MS"/>
          <w:b/>
          <w:sz w:val="24"/>
          <w:szCs w:val="24"/>
        </w:rPr>
        <w:t>days</w:t>
      </w:r>
      <w:r w:rsidRPr="006424D5">
        <w:rPr>
          <w:rFonts w:ascii="Trebuchet MS" w:hAnsi="Trebuchet MS"/>
          <w:sz w:val="24"/>
          <w:szCs w:val="24"/>
        </w:rPr>
        <w:t xml:space="preserve"> from the date of </w:t>
      </w:r>
      <w:r w:rsidR="00BB563B" w:rsidRPr="006424D5">
        <w:rPr>
          <w:rFonts w:ascii="Trebuchet MS" w:hAnsi="Trebuchet MS"/>
          <w:sz w:val="24"/>
          <w:szCs w:val="24"/>
        </w:rPr>
        <w:t xml:space="preserve">opening </w:t>
      </w:r>
      <w:r w:rsidR="00242FC3" w:rsidRPr="006424D5">
        <w:rPr>
          <w:rFonts w:ascii="Trebuchet MS" w:hAnsi="Trebuchet MS"/>
          <w:sz w:val="24"/>
          <w:szCs w:val="24"/>
        </w:rPr>
        <w:t xml:space="preserve">of tenders. </w:t>
      </w:r>
      <w:r w:rsidRPr="006424D5">
        <w:rPr>
          <w:rFonts w:ascii="Trebuchet MS" w:hAnsi="Trebuchet MS"/>
          <w:sz w:val="24"/>
          <w:szCs w:val="24"/>
        </w:rPr>
        <w:t>If  any tenderer  withdraws  his tender before the said period  or  makes  any modifications in the terms and conditions of the tender which are  not acceptable to the</w:t>
      </w:r>
      <w:r w:rsidR="0051542E" w:rsidRPr="006424D5">
        <w:rPr>
          <w:rFonts w:ascii="Trebuchet MS" w:hAnsi="Trebuchet MS"/>
          <w:sz w:val="24"/>
          <w:szCs w:val="24"/>
        </w:rPr>
        <w:t xml:space="preserve"> </w:t>
      </w:r>
      <w:r w:rsidR="0051542E" w:rsidRPr="006424D5">
        <w:rPr>
          <w:rFonts w:ascii="Trebuchet MS" w:hAnsi="Trebuchet MS"/>
          <w:b/>
          <w:sz w:val="24"/>
          <w:szCs w:val="24"/>
        </w:rPr>
        <w:t>KARNATAKA STATE SOUHARDA FEDERAL CO-OPERATIVE LIMITED</w:t>
      </w:r>
      <w:r w:rsidRPr="006424D5">
        <w:rPr>
          <w:rFonts w:ascii="Trebuchet MS" w:hAnsi="Trebuchet MS"/>
          <w:sz w:val="24"/>
          <w:szCs w:val="24"/>
        </w:rPr>
        <w:t xml:space="preserve">, then the </w:t>
      </w:r>
      <w:r w:rsidR="0051542E" w:rsidRPr="006424D5">
        <w:rPr>
          <w:rFonts w:ascii="Trebuchet MS" w:hAnsi="Trebuchet MS"/>
          <w:b/>
          <w:sz w:val="24"/>
          <w:szCs w:val="24"/>
        </w:rPr>
        <w:t>SOUHARDA FEDERAL CO-OPERATIVE LIMITED</w:t>
      </w:r>
      <w:r w:rsidR="0051542E" w:rsidRPr="006424D5">
        <w:rPr>
          <w:rFonts w:ascii="Trebuchet MS" w:hAnsi="Trebuchet MS"/>
          <w:sz w:val="24"/>
          <w:szCs w:val="24"/>
        </w:rPr>
        <w:t xml:space="preserve"> </w:t>
      </w:r>
      <w:r w:rsidRPr="006424D5">
        <w:rPr>
          <w:rFonts w:ascii="Trebuchet MS" w:hAnsi="Trebuchet MS"/>
          <w:sz w:val="24"/>
          <w:szCs w:val="24"/>
        </w:rPr>
        <w:t>shall, without prejudice to  any other  right  or remedy, be at liberty to forfeit  full value  of the earnest money as aforesaid.</w:t>
      </w:r>
    </w:p>
    <w:p w14:paraId="7436FA11" w14:textId="77777777" w:rsidR="0051542E" w:rsidRPr="006424D5" w:rsidRDefault="0051542E" w:rsidP="00646271">
      <w:pPr>
        <w:pStyle w:val="PlainText"/>
        <w:ind w:right="-270"/>
        <w:jc w:val="both"/>
        <w:rPr>
          <w:rFonts w:ascii="Trebuchet MS" w:hAnsi="Trebuchet MS"/>
          <w:sz w:val="24"/>
          <w:szCs w:val="24"/>
          <w:lang w:val="en-US"/>
        </w:rPr>
      </w:pPr>
    </w:p>
    <w:p w14:paraId="7C2455E8" w14:textId="77777777" w:rsidR="003A563B" w:rsidRPr="006424D5" w:rsidRDefault="00232D7C" w:rsidP="0058418B">
      <w:pPr>
        <w:pStyle w:val="PlainText"/>
        <w:numPr>
          <w:ilvl w:val="0"/>
          <w:numId w:val="38"/>
        </w:numPr>
        <w:ind w:right="-270"/>
        <w:jc w:val="both"/>
        <w:rPr>
          <w:rFonts w:ascii="Trebuchet MS" w:hAnsi="Trebuchet MS"/>
          <w:sz w:val="24"/>
          <w:szCs w:val="24"/>
        </w:rPr>
      </w:pPr>
      <w:r w:rsidRPr="006424D5">
        <w:rPr>
          <w:rFonts w:ascii="Trebuchet MS" w:hAnsi="Trebuchet MS"/>
          <w:sz w:val="24"/>
          <w:szCs w:val="24"/>
        </w:rPr>
        <w:t xml:space="preserve">This </w:t>
      </w:r>
      <w:r w:rsidR="009270B5" w:rsidRPr="006424D5">
        <w:rPr>
          <w:rFonts w:ascii="Trebuchet MS" w:hAnsi="Trebuchet MS"/>
          <w:sz w:val="24"/>
          <w:szCs w:val="24"/>
        </w:rPr>
        <w:t>N</w:t>
      </w:r>
      <w:r w:rsidRPr="006424D5">
        <w:rPr>
          <w:rFonts w:ascii="Trebuchet MS" w:hAnsi="Trebuchet MS"/>
          <w:sz w:val="24"/>
          <w:szCs w:val="24"/>
        </w:rPr>
        <w:t>otice</w:t>
      </w:r>
      <w:r w:rsidR="009270B5" w:rsidRPr="006424D5">
        <w:rPr>
          <w:rFonts w:ascii="Trebuchet MS" w:hAnsi="Trebuchet MS"/>
          <w:sz w:val="24"/>
          <w:szCs w:val="24"/>
        </w:rPr>
        <w:t xml:space="preserve"> Inviting T</w:t>
      </w:r>
      <w:r w:rsidR="005769F6" w:rsidRPr="006424D5">
        <w:rPr>
          <w:rFonts w:ascii="Trebuchet MS" w:hAnsi="Trebuchet MS"/>
          <w:sz w:val="24"/>
          <w:szCs w:val="24"/>
        </w:rPr>
        <w:t xml:space="preserve">ender shall form a </w:t>
      </w:r>
      <w:r w:rsidRPr="006424D5">
        <w:rPr>
          <w:rFonts w:ascii="Trebuchet MS" w:hAnsi="Trebuchet MS"/>
          <w:sz w:val="24"/>
          <w:szCs w:val="24"/>
        </w:rPr>
        <w:t>part of the contract</w:t>
      </w:r>
      <w:r w:rsidR="006A1D52" w:rsidRPr="006424D5">
        <w:rPr>
          <w:rFonts w:ascii="Trebuchet MS" w:hAnsi="Trebuchet MS"/>
          <w:sz w:val="24"/>
          <w:szCs w:val="24"/>
        </w:rPr>
        <w:t xml:space="preserve"> document. </w:t>
      </w:r>
      <w:r w:rsidR="005769F6" w:rsidRPr="006424D5">
        <w:rPr>
          <w:rFonts w:ascii="Trebuchet MS" w:hAnsi="Trebuchet MS"/>
          <w:sz w:val="24"/>
          <w:szCs w:val="24"/>
        </w:rPr>
        <w:t xml:space="preserve">The successful </w:t>
      </w:r>
      <w:r w:rsidR="009270B5" w:rsidRPr="006424D5">
        <w:rPr>
          <w:rFonts w:ascii="Trebuchet MS" w:hAnsi="Trebuchet MS"/>
          <w:sz w:val="24"/>
          <w:szCs w:val="24"/>
        </w:rPr>
        <w:t>T</w:t>
      </w:r>
      <w:r w:rsidR="004669B0" w:rsidRPr="006424D5">
        <w:rPr>
          <w:rFonts w:ascii="Trebuchet MS" w:hAnsi="Trebuchet MS"/>
          <w:sz w:val="24"/>
          <w:szCs w:val="24"/>
        </w:rPr>
        <w:t>enderer</w:t>
      </w:r>
      <w:r w:rsidR="005769F6" w:rsidRPr="006424D5">
        <w:rPr>
          <w:rFonts w:ascii="Trebuchet MS" w:hAnsi="Trebuchet MS"/>
          <w:sz w:val="24"/>
          <w:szCs w:val="24"/>
        </w:rPr>
        <w:t xml:space="preserve">/contractor, on </w:t>
      </w:r>
      <w:r w:rsidR="007F5878" w:rsidRPr="006424D5">
        <w:rPr>
          <w:rFonts w:ascii="Trebuchet MS" w:hAnsi="Trebuchet MS"/>
          <w:sz w:val="24"/>
          <w:szCs w:val="24"/>
        </w:rPr>
        <w:t>acceptance of his</w:t>
      </w:r>
      <w:r w:rsidR="005769F6" w:rsidRPr="006424D5">
        <w:rPr>
          <w:rFonts w:ascii="Trebuchet MS" w:hAnsi="Trebuchet MS"/>
          <w:sz w:val="24"/>
          <w:szCs w:val="24"/>
        </w:rPr>
        <w:t xml:space="preserve"> </w:t>
      </w:r>
      <w:r w:rsidR="007F5878" w:rsidRPr="006424D5">
        <w:rPr>
          <w:rFonts w:ascii="Trebuchet MS" w:hAnsi="Trebuchet MS"/>
          <w:sz w:val="24"/>
          <w:szCs w:val="24"/>
        </w:rPr>
        <w:t>tender by</w:t>
      </w:r>
      <w:r w:rsidR="005769F6" w:rsidRPr="006424D5">
        <w:rPr>
          <w:rFonts w:ascii="Trebuchet MS" w:hAnsi="Trebuchet MS"/>
          <w:sz w:val="24"/>
          <w:szCs w:val="24"/>
        </w:rPr>
        <w:t xml:space="preserve"> the Accepting Authority, shall, </w:t>
      </w:r>
      <w:r w:rsidR="004669B0" w:rsidRPr="006424D5">
        <w:rPr>
          <w:rFonts w:ascii="Trebuchet MS" w:hAnsi="Trebuchet MS"/>
          <w:sz w:val="24"/>
          <w:szCs w:val="24"/>
        </w:rPr>
        <w:t xml:space="preserve">enter in to an agreement </w:t>
      </w:r>
      <w:r w:rsidR="005769F6" w:rsidRPr="006424D5">
        <w:rPr>
          <w:rFonts w:ascii="Trebuchet MS" w:hAnsi="Trebuchet MS"/>
          <w:sz w:val="24"/>
          <w:szCs w:val="24"/>
        </w:rPr>
        <w:t xml:space="preserve">within 15 </w:t>
      </w:r>
      <w:r w:rsidR="007F5878" w:rsidRPr="006424D5">
        <w:rPr>
          <w:rFonts w:ascii="Trebuchet MS" w:hAnsi="Trebuchet MS"/>
          <w:sz w:val="24"/>
          <w:szCs w:val="24"/>
        </w:rPr>
        <w:t>days from the</w:t>
      </w:r>
      <w:r w:rsidR="005769F6" w:rsidRPr="006424D5">
        <w:rPr>
          <w:rFonts w:ascii="Trebuchet MS" w:hAnsi="Trebuchet MS"/>
          <w:sz w:val="24"/>
          <w:szCs w:val="24"/>
        </w:rPr>
        <w:t xml:space="preserve"> </w:t>
      </w:r>
      <w:r w:rsidR="007F5878" w:rsidRPr="006424D5">
        <w:rPr>
          <w:rFonts w:ascii="Trebuchet MS" w:hAnsi="Trebuchet MS"/>
          <w:sz w:val="24"/>
          <w:szCs w:val="24"/>
        </w:rPr>
        <w:t>date of acceptance</w:t>
      </w:r>
      <w:r w:rsidR="004669B0" w:rsidRPr="006424D5">
        <w:rPr>
          <w:rFonts w:ascii="Trebuchet MS" w:hAnsi="Trebuchet MS"/>
          <w:sz w:val="24"/>
          <w:szCs w:val="24"/>
        </w:rPr>
        <w:t xml:space="preserve"> letter. </w:t>
      </w:r>
    </w:p>
    <w:p w14:paraId="1900AF87" w14:textId="77777777" w:rsidR="004669B0" w:rsidRPr="006424D5" w:rsidRDefault="004669B0" w:rsidP="004669B0">
      <w:pPr>
        <w:pStyle w:val="PlainText"/>
        <w:ind w:right="-270"/>
        <w:jc w:val="both"/>
        <w:rPr>
          <w:rFonts w:ascii="Trebuchet MS" w:hAnsi="Trebuchet MS"/>
          <w:sz w:val="24"/>
          <w:szCs w:val="24"/>
        </w:rPr>
      </w:pPr>
    </w:p>
    <w:p w14:paraId="4A5A8677" w14:textId="77777777" w:rsidR="00A66C82" w:rsidRPr="006424D5" w:rsidRDefault="0051542E" w:rsidP="0058418B">
      <w:pPr>
        <w:pStyle w:val="PlainText"/>
        <w:numPr>
          <w:ilvl w:val="0"/>
          <w:numId w:val="38"/>
        </w:numPr>
        <w:ind w:right="-270"/>
        <w:jc w:val="both"/>
        <w:rPr>
          <w:rFonts w:ascii="Trebuchet MS" w:hAnsi="Trebuchet MS"/>
          <w:sz w:val="24"/>
          <w:szCs w:val="24"/>
        </w:rPr>
      </w:pPr>
      <w:r w:rsidRPr="006424D5">
        <w:rPr>
          <w:rFonts w:ascii="Trebuchet MS" w:hAnsi="Trebuchet MS"/>
          <w:b/>
          <w:sz w:val="24"/>
          <w:szCs w:val="24"/>
        </w:rPr>
        <w:t>KARNATAKA STATE SOUHARDA FEDERAL CO-OPERATIVE LIMITED</w:t>
      </w:r>
      <w:r w:rsidR="00A66C82" w:rsidRPr="006424D5">
        <w:rPr>
          <w:rFonts w:ascii="Trebuchet MS" w:hAnsi="Trebuchet MS"/>
          <w:sz w:val="24"/>
          <w:szCs w:val="24"/>
        </w:rPr>
        <w:t xml:space="preserve"> does not bind itself to accept the lowest or any other tender, and reserves to itself the authority to reject any or all of the tenders received without the assignment of a reason.  All tenders in which any of the prescribed conditions are not fulfilled or new conditions are stipulated by the tenderer or are incomplete in any respect are liable to be rejected.</w:t>
      </w:r>
    </w:p>
    <w:p w14:paraId="0DE55475" w14:textId="77777777" w:rsidR="00A66C82" w:rsidRPr="006424D5" w:rsidRDefault="00A66C82" w:rsidP="00A66C82">
      <w:pPr>
        <w:pStyle w:val="PlainText"/>
        <w:ind w:left="360" w:right="-270"/>
        <w:jc w:val="both"/>
        <w:rPr>
          <w:rFonts w:ascii="Trebuchet MS" w:hAnsi="Trebuchet MS"/>
          <w:sz w:val="24"/>
          <w:szCs w:val="24"/>
        </w:rPr>
      </w:pPr>
    </w:p>
    <w:p w14:paraId="31E5BC16" w14:textId="77777777" w:rsidR="00A66C82" w:rsidRPr="006424D5" w:rsidRDefault="00A66C82" w:rsidP="0058418B">
      <w:pPr>
        <w:pStyle w:val="PlainText"/>
        <w:numPr>
          <w:ilvl w:val="0"/>
          <w:numId w:val="38"/>
        </w:numPr>
        <w:ind w:right="-270"/>
        <w:jc w:val="both"/>
        <w:rPr>
          <w:rFonts w:ascii="Trebuchet MS" w:hAnsi="Trebuchet MS"/>
          <w:sz w:val="24"/>
          <w:szCs w:val="24"/>
        </w:rPr>
      </w:pPr>
      <w:r w:rsidRPr="006424D5">
        <w:rPr>
          <w:rFonts w:ascii="Trebuchet MS" w:hAnsi="Trebuchet MS"/>
          <w:sz w:val="24"/>
          <w:szCs w:val="24"/>
        </w:rPr>
        <w:t>Canvassing  whether directly or indirectly,  in  connection  with tenders  is strictly  prohibited and the  tenders  submitted  by  the contractors who resort to canvassing will be liable to rejection.</w:t>
      </w:r>
    </w:p>
    <w:p w14:paraId="556D5894" w14:textId="77777777" w:rsidR="00821795" w:rsidRPr="006424D5" w:rsidRDefault="00821795" w:rsidP="006C1282">
      <w:pPr>
        <w:pStyle w:val="ListParagraph"/>
        <w:rPr>
          <w:rFonts w:ascii="Trebuchet MS" w:hAnsi="Trebuchet MS"/>
        </w:rPr>
      </w:pPr>
    </w:p>
    <w:p w14:paraId="5EEC15A2" w14:textId="77777777" w:rsidR="006C1282" w:rsidRDefault="006C1282" w:rsidP="00C7261B">
      <w:pPr>
        <w:pStyle w:val="PlainText"/>
        <w:numPr>
          <w:ilvl w:val="0"/>
          <w:numId w:val="38"/>
        </w:numPr>
        <w:tabs>
          <w:tab w:val="left" w:pos="360"/>
          <w:tab w:val="left" w:pos="540"/>
        </w:tabs>
        <w:suppressAutoHyphens/>
        <w:spacing w:after="120"/>
        <w:ind w:left="450" w:right="-270"/>
        <w:jc w:val="both"/>
        <w:rPr>
          <w:rFonts w:ascii="Trebuchet MS" w:hAnsi="Trebuchet MS" w:cs="TheSans B4 SemiLight"/>
          <w:bCs/>
        </w:rPr>
      </w:pPr>
      <w:r w:rsidRPr="006424D5">
        <w:rPr>
          <w:rFonts w:ascii="Trebuchet MS" w:hAnsi="Trebuchet MS"/>
          <w:b/>
          <w:sz w:val="24"/>
          <w:szCs w:val="24"/>
        </w:rPr>
        <w:t xml:space="preserve">Pre bid </w:t>
      </w:r>
      <w:proofErr w:type="spellStart"/>
      <w:r w:rsidR="00793828" w:rsidRPr="006424D5">
        <w:rPr>
          <w:rFonts w:ascii="Trebuchet MS" w:hAnsi="Trebuchet MS"/>
          <w:b/>
          <w:sz w:val="24"/>
          <w:szCs w:val="24"/>
        </w:rPr>
        <w:t>querries</w:t>
      </w:r>
      <w:proofErr w:type="spellEnd"/>
      <w:r w:rsidR="00793828" w:rsidRPr="006424D5">
        <w:rPr>
          <w:rFonts w:ascii="Trebuchet MS" w:hAnsi="Trebuchet MS"/>
          <w:b/>
          <w:sz w:val="24"/>
          <w:szCs w:val="24"/>
        </w:rPr>
        <w:t xml:space="preserve"> and</w:t>
      </w:r>
      <w:r w:rsidRPr="006424D5">
        <w:rPr>
          <w:rFonts w:ascii="Trebuchet MS" w:hAnsi="Trebuchet MS"/>
          <w:b/>
          <w:sz w:val="24"/>
          <w:szCs w:val="24"/>
        </w:rPr>
        <w:t xml:space="preserve"> clarification to Tender </w:t>
      </w:r>
      <w:r w:rsidR="004B2053" w:rsidRPr="006424D5">
        <w:rPr>
          <w:rFonts w:ascii="Trebuchet MS" w:hAnsi="Trebuchet MS"/>
          <w:b/>
          <w:sz w:val="24"/>
          <w:szCs w:val="24"/>
        </w:rPr>
        <w:t>:</w:t>
      </w:r>
      <w:r w:rsidRPr="006424D5">
        <w:rPr>
          <w:rFonts w:ascii="Trebuchet MS" w:hAnsi="Trebuchet MS" w:cs="TheSans B4 SemiLight"/>
          <w:bCs/>
        </w:rPr>
        <w:t>The tenderer should carefully examine and understand the specifications, terms and conditions of the Tender and may seek clarifications, if required. The tenderer in all such cases seek clarification in writing in a word document (.doc) in the same serial order of that of the Tender by mentioning the relevant page number and clause number of the Tender.</w:t>
      </w:r>
      <w:r w:rsidRPr="006424D5">
        <w:rPr>
          <w:rFonts w:ascii="Trebuchet MS" w:hAnsi="Trebuchet MS" w:cs="TheSans B4 SemiLight"/>
        </w:rPr>
        <w:t xml:space="preserve"> </w:t>
      </w:r>
      <w:r w:rsidRPr="006424D5">
        <w:rPr>
          <w:rFonts w:ascii="Trebuchet MS" w:hAnsi="Trebuchet MS" w:cs="TheSans B4 SemiLight"/>
          <w:bCs/>
        </w:rPr>
        <w:t xml:space="preserve">The soft copy of the pre-bid queries should be sent by E Mail </w:t>
      </w:r>
      <w:r w:rsidR="00420042" w:rsidRPr="006424D5">
        <w:rPr>
          <w:rFonts w:ascii="Trebuchet MS" w:hAnsi="Trebuchet MS" w:cs="TheSans B4 SemiLight"/>
          <w:bCs/>
        </w:rPr>
        <w:t xml:space="preserve">to </w:t>
      </w:r>
      <w:hyperlink r:id="rId11" w:history="1">
        <w:r w:rsidR="0051542E" w:rsidRPr="006424D5">
          <w:rPr>
            <w:rStyle w:val="Hyperlink"/>
            <w:rFonts w:ascii="Trebuchet MS" w:hAnsi="Trebuchet MS" w:cs="TheSans B4 SemiLight"/>
            <w:b/>
            <w:bCs/>
          </w:rPr>
          <w:t>md@souharda.coop</w:t>
        </w:r>
      </w:hyperlink>
      <w:r w:rsidR="0051542E" w:rsidRPr="006424D5">
        <w:rPr>
          <w:rFonts w:ascii="Trebuchet MS" w:hAnsi="Trebuchet MS" w:cs="TheSans B4 SemiLight"/>
          <w:b/>
          <w:bCs/>
        </w:rPr>
        <w:t xml:space="preserve"> </w:t>
      </w:r>
      <w:r w:rsidRPr="006424D5">
        <w:rPr>
          <w:rFonts w:ascii="Trebuchet MS" w:hAnsi="Trebuchet MS" w:cs="TheSans B4 SemiLight"/>
          <w:bCs/>
        </w:rPr>
        <w:t>The pre-bid query should be in the following format.</w:t>
      </w:r>
    </w:p>
    <w:p w14:paraId="69BC3CDE" w14:textId="77777777" w:rsidR="00BC0EE6" w:rsidRDefault="00BC0EE6" w:rsidP="00BC0EE6">
      <w:pPr>
        <w:pStyle w:val="ListParagraph"/>
        <w:rPr>
          <w:rFonts w:ascii="Trebuchet MS" w:hAnsi="Trebuchet MS" w:cs="TheSans B4 SemiLight"/>
          <w:bCs/>
        </w:rPr>
      </w:pPr>
    </w:p>
    <w:p w14:paraId="209AB270" w14:textId="77777777" w:rsidR="00BC0EE6" w:rsidRPr="006424D5" w:rsidRDefault="00BC0EE6" w:rsidP="00BC0EE6">
      <w:pPr>
        <w:pStyle w:val="PlainText"/>
        <w:tabs>
          <w:tab w:val="left" w:pos="360"/>
          <w:tab w:val="left" w:pos="540"/>
        </w:tabs>
        <w:suppressAutoHyphens/>
        <w:spacing w:after="120"/>
        <w:ind w:right="-270"/>
        <w:jc w:val="both"/>
        <w:rPr>
          <w:rFonts w:ascii="Trebuchet MS" w:hAnsi="Trebuchet MS" w:cs="TheSans B4 SemiLight"/>
          <w:bCs/>
        </w:rPr>
      </w:pP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
        <w:gridCol w:w="965"/>
        <w:gridCol w:w="1313"/>
        <w:gridCol w:w="1993"/>
        <w:gridCol w:w="3168"/>
      </w:tblGrid>
      <w:tr w:rsidR="006C1282" w:rsidRPr="006424D5" w14:paraId="59E89BCB" w14:textId="77777777" w:rsidTr="00890E3C">
        <w:tc>
          <w:tcPr>
            <w:tcW w:w="499" w:type="dxa"/>
          </w:tcPr>
          <w:p w14:paraId="2206C8F6" w14:textId="77777777" w:rsidR="006C1282" w:rsidRPr="006424D5" w:rsidRDefault="006C1282" w:rsidP="00391EAB">
            <w:pPr>
              <w:pStyle w:val="BodyText"/>
              <w:tabs>
                <w:tab w:val="left" w:pos="810"/>
              </w:tabs>
              <w:rPr>
                <w:rFonts w:ascii="Trebuchet MS" w:hAnsi="Trebuchet MS" w:cs="TheSans B4 SemiLight"/>
                <w:bCs/>
              </w:rPr>
            </w:pPr>
            <w:proofErr w:type="spellStart"/>
            <w:r w:rsidRPr="006424D5">
              <w:rPr>
                <w:rFonts w:ascii="Trebuchet MS" w:hAnsi="Trebuchet MS" w:cs="TheSans B4 SemiLight"/>
                <w:bCs/>
              </w:rPr>
              <w:t>Sl</w:t>
            </w:r>
            <w:proofErr w:type="spellEnd"/>
            <w:r w:rsidRPr="006424D5">
              <w:rPr>
                <w:rFonts w:ascii="Trebuchet MS" w:hAnsi="Trebuchet MS" w:cs="TheSans B4 SemiLight"/>
                <w:bCs/>
              </w:rPr>
              <w:t xml:space="preserve"> No</w:t>
            </w:r>
          </w:p>
        </w:tc>
        <w:tc>
          <w:tcPr>
            <w:tcW w:w="965" w:type="dxa"/>
          </w:tcPr>
          <w:p w14:paraId="7958486D" w14:textId="77777777" w:rsidR="006C1282" w:rsidRPr="006424D5" w:rsidRDefault="006C1282" w:rsidP="00391EAB">
            <w:pPr>
              <w:pStyle w:val="BodyText"/>
              <w:tabs>
                <w:tab w:val="left" w:pos="810"/>
              </w:tabs>
              <w:rPr>
                <w:rFonts w:ascii="Trebuchet MS" w:hAnsi="Trebuchet MS" w:cs="TheSans B4 SemiLight"/>
                <w:bCs/>
              </w:rPr>
            </w:pPr>
            <w:r w:rsidRPr="006424D5">
              <w:rPr>
                <w:rFonts w:ascii="Trebuchet MS" w:hAnsi="Trebuchet MS" w:cs="TheSans B4 SemiLight"/>
                <w:bCs/>
              </w:rPr>
              <w:t>Page No</w:t>
            </w:r>
          </w:p>
        </w:tc>
        <w:tc>
          <w:tcPr>
            <w:tcW w:w="1313" w:type="dxa"/>
          </w:tcPr>
          <w:p w14:paraId="4ADF6D3E" w14:textId="77777777" w:rsidR="006C1282" w:rsidRPr="006424D5" w:rsidRDefault="006C1282" w:rsidP="00391EAB">
            <w:pPr>
              <w:pStyle w:val="BodyText"/>
              <w:tabs>
                <w:tab w:val="left" w:pos="810"/>
              </w:tabs>
              <w:rPr>
                <w:rFonts w:ascii="Trebuchet MS" w:hAnsi="Trebuchet MS" w:cs="TheSans B4 SemiLight"/>
                <w:bCs/>
              </w:rPr>
            </w:pPr>
            <w:r w:rsidRPr="006424D5">
              <w:rPr>
                <w:rFonts w:ascii="Trebuchet MS" w:hAnsi="Trebuchet MS" w:cs="TheSans B4 SemiLight"/>
                <w:bCs/>
              </w:rPr>
              <w:t>Tender Clause No</w:t>
            </w:r>
          </w:p>
        </w:tc>
        <w:tc>
          <w:tcPr>
            <w:tcW w:w="1993" w:type="dxa"/>
          </w:tcPr>
          <w:p w14:paraId="786EAFB9" w14:textId="77777777" w:rsidR="006C1282" w:rsidRPr="006424D5" w:rsidRDefault="006C1282" w:rsidP="00391EAB">
            <w:pPr>
              <w:pStyle w:val="BodyText"/>
              <w:tabs>
                <w:tab w:val="left" w:pos="810"/>
              </w:tabs>
              <w:rPr>
                <w:rFonts w:ascii="Trebuchet MS" w:hAnsi="Trebuchet MS" w:cs="TheSans B4 SemiLight"/>
                <w:bCs/>
              </w:rPr>
            </w:pPr>
            <w:r w:rsidRPr="006424D5">
              <w:rPr>
                <w:rFonts w:ascii="Trebuchet MS" w:hAnsi="Trebuchet MS" w:cs="TheSans B4 SemiLight"/>
                <w:bCs/>
              </w:rPr>
              <w:t>Tender Clause</w:t>
            </w:r>
          </w:p>
        </w:tc>
        <w:tc>
          <w:tcPr>
            <w:tcW w:w="3168" w:type="dxa"/>
          </w:tcPr>
          <w:p w14:paraId="495841FE" w14:textId="77777777" w:rsidR="006C1282" w:rsidRPr="006424D5" w:rsidRDefault="00890E3C" w:rsidP="00391EAB">
            <w:pPr>
              <w:pStyle w:val="BodyText"/>
              <w:tabs>
                <w:tab w:val="left" w:pos="810"/>
              </w:tabs>
              <w:rPr>
                <w:rFonts w:ascii="Trebuchet MS" w:hAnsi="Trebuchet MS" w:cs="TheSans B4 SemiLight"/>
                <w:bCs/>
              </w:rPr>
            </w:pPr>
            <w:r w:rsidRPr="006424D5">
              <w:rPr>
                <w:rFonts w:ascii="Trebuchet MS" w:hAnsi="Trebuchet MS" w:cs="TheSans B4 SemiLight"/>
                <w:bCs/>
              </w:rPr>
              <w:t xml:space="preserve">          </w:t>
            </w:r>
            <w:r w:rsidR="006C1282" w:rsidRPr="006424D5">
              <w:rPr>
                <w:rFonts w:ascii="Trebuchet MS" w:hAnsi="Trebuchet MS" w:cs="TheSans B4 SemiLight"/>
                <w:bCs/>
              </w:rPr>
              <w:t>Query</w:t>
            </w:r>
          </w:p>
        </w:tc>
      </w:tr>
      <w:tr w:rsidR="006C1282" w:rsidRPr="006424D5" w14:paraId="61BFF4B5" w14:textId="77777777" w:rsidTr="00890E3C">
        <w:tc>
          <w:tcPr>
            <w:tcW w:w="499" w:type="dxa"/>
          </w:tcPr>
          <w:p w14:paraId="4BAD9183" w14:textId="77777777" w:rsidR="006C1282" w:rsidRPr="006424D5" w:rsidRDefault="006C1282" w:rsidP="00391EAB">
            <w:pPr>
              <w:pStyle w:val="BodyText"/>
              <w:tabs>
                <w:tab w:val="left" w:pos="810"/>
              </w:tabs>
              <w:rPr>
                <w:rFonts w:ascii="Trebuchet MS" w:hAnsi="Trebuchet MS" w:cs="TheSans B4 SemiLight"/>
                <w:bCs/>
              </w:rPr>
            </w:pPr>
          </w:p>
        </w:tc>
        <w:tc>
          <w:tcPr>
            <w:tcW w:w="965" w:type="dxa"/>
          </w:tcPr>
          <w:p w14:paraId="5CB43577" w14:textId="77777777" w:rsidR="006C1282" w:rsidRPr="006424D5" w:rsidRDefault="006C1282" w:rsidP="00391EAB">
            <w:pPr>
              <w:pStyle w:val="BodyText"/>
              <w:tabs>
                <w:tab w:val="left" w:pos="810"/>
              </w:tabs>
              <w:rPr>
                <w:rFonts w:ascii="Trebuchet MS" w:hAnsi="Trebuchet MS" w:cs="TheSans B4 SemiLight"/>
                <w:bCs/>
              </w:rPr>
            </w:pPr>
          </w:p>
        </w:tc>
        <w:tc>
          <w:tcPr>
            <w:tcW w:w="1313" w:type="dxa"/>
          </w:tcPr>
          <w:p w14:paraId="0873FF22" w14:textId="77777777" w:rsidR="006C1282" w:rsidRPr="006424D5" w:rsidRDefault="006C1282" w:rsidP="00391EAB">
            <w:pPr>
              <w:pStyle w:val="BodyText"/>
              <w:tabs>
                <w:tab w:val="left" w:pos="810"/>
              </w:tabs>
              <w:rPr>
                <w:rFonts w:ascii="Trebuchet MS" w:hAnsi="Trebuchet MS" w:cs="TheSans B4 SemiLight"/>
                <w:bCs/>
              </w:rPr>
            </w:pPr>
          </w:p>
        </w:tc>
        <w:tc>
          <w:tcPr>
            <w:tcW w:w="1993" w:type="dxa"/>
          </w:tcPr>
          <w:p w14:paraId="650F7A37" w14:textId="77777777" w:rsidR="006C1282" w:rsidRPr="006424D5" w:rsidRDefault="006C1282" w:rsidP="00391EAB">
            <w:pPr>
              <w:pStyle w:val="BodyText"/>
              <w:tabs>
                <w:tab w:val="left" w:pos="810"/>
              </w:tabs>
              <w:rPr>
                <w:rFonts w:ascii="Trebuchet MS" w:hAnsi="Trebuchet MS" w:cs="TheSans B4 SemiLight"/>
                <w:bCs/>
              </w:rPr>
            </w:pPr>
          </w:p>
        </w:tc>
        <w:tc>
          <w:tcPr>
            <w:tcW w:w="3168" w:type="dxa"/>
          </w:tcPr>
          <w:p w14:paraId="1DD07908" w14:textId="77777777" w:rsidR="006C1282" w:rsidRPr="006424D5" w:rsidRDefault="006C1282" w:rsidP="00391EAB">
            <w:pPr>
              <w:pStyle w:val="BodyText"/>
              <w:tabs>
                <w:tab w:val="left" w:pos="810"/>
              </w:tabs>
              <w:rPr>
                <w:rFonts w:ascii="Trebuchet MS" w:hAnsi="Trebuchet MS" w:cs="TheSans B4 SemiLight"/>
                <w:bCs/>
              </w:rPr>
            </w:pPr>
          </w:p>
        </w:tc>
      </w:tr>
    </w:tbl>
    <w:p w14:paraId="1C1BA490" w14:textId="77777777" w:rsidR="006C1282" w:rsidRPr="006424D5" w:rsidRDefault="006C1282" w:rsidP="00564388">
      <w:pPr>
        <w:pStyle w:val="PlainText"/>
        <w:ind w:left="450" w:right="-270"/>
        <w:jc w:val="both"/>
        <w:rPr>
          <w:rFonts w:ascii="Trebuchet MS" w:hAnsi="Trebuchet MS" w:cs="TheSans B4 SemiLight"/>
          <w:bCs/>
          <w:sz w:val="24"/>
          <w:szCs w:val="24"/>
        </w:rPr>
      </w:pPr>
      <w:r w:rsidRPr="006424D5">
        <w:rPr>
          <w:rFonts w:ascii="Trebuchet MS" w:hAnsi="Trebuchet MS" w:cs="TheSans B4 SemiLight"/>
          <w:bCs/>
          <w:sz w:val="24"/>
          <w:szCs w:val="24"/>
        </w:rPr>
        <w:t xml:space="preserve">All communications regarding points requiring clarifications and any doubts shall be given in writing to the </w:t>
      </w:r>
      <w:r w:rsidR="00564388" w:rsidRPr="006424D5">
        <w:rPr>
          <w:rFonts w:ascii="Trebuchet MS" w:hAnsi="Trebuchet MS" w:cs="TheSans B4 SemiLight"/>
          <w:bCs/>
          <w:sz w:val="24"/>
          <w:szCs w:val="24"/>
        </w:rPr>
        <w:t xml:space="preserve">Managing </w:t>
      </w:r>
      <w:r w:rsidR="00711115" w:rsidRPr="006424D5">
        <w:rPr>
          <w:rFonts w:ascii="Trebuchet MS" w:hAnsi="Trebuchet MS" w:cs="TheSans B4 SemiLight"/>
          <w:bCs/>
          <w:sz w:val="24"/>
          <w:szCs w:val="24"/>
        </w:rPr>
        <w:t>Director</w:t>
      </w:r>
      <w:r w:rsidRPr="006424D5">
        <w:rPr>
          <w:rFonts w:ascii="Trebuchet MS" w:hAnsi="Trebuchet MS" w:cs="TheSans B4 SemiLight"/>
          <w:bCs/>
          <w:sz w:val="24"/>
          <w:szCs w:val="24"/>
        </w:rPr>
        <w:t>,</w:t>
      </w:r>
      <w:r w:rsidR="00B01E92" w:rsidRPr="006424D5">
        <w:rPr>
          <w:rFonts w:ascii="Trebuchet MS" w:eastAsia="MS Mincho" w:hAnsi="Trebuchet MS"/>
          <w:sz w:val="24"/>
          <w:szCs w:val="24"/>
        </w:rPr>
        <w:t xml:space="preserve"> </w:t>
      </w:r>
      <w:r w:rsidR="0051542E" w:rsidRPr="006424D5">
        <w:rPr>
          <w:rFonts w:ascii="Trebuchet MS" w:hAnsi="Trebuchet MS"/>
          <w:b/>
          <w:sz w:val="24"/>
          <w:szCs w:val="24"/>
        </w:rPr>
        <w:t>KARNATAKA STATE SOUHARDA FEDERAL CO-OPERATIVE LIMITED</w:t>
      </w:r>
      <w:r w:rsidR="00B01E92" w:rsidRPr="006424D5">
        <w:rPr>
          <w:rFonts w:ascii="Trebuchet MS" w:eastAsia="MS Mincho" w:hAnsi="Trebuchet MS"/>
          <w:sz w:val="24"/>
          <w:szCs w:val="24"/>
        </w:rPr>
        <w:t xml:space="preserve"> </w:t>
      </w:r>
      <w:r w:rsidRPr="006424D5">
        <w:rPr>
          <w:rFonts w:ascii="Trebuchet MS" w:hAnsi="Trebuchet MS" w:cs="TheSans B4 SemiLight"/>
          <w:bCs/>
          <w:sz w:val="24"/>
          <w:szCs w:val="24"/>
        </w:rPr>
        <w:t xml:space="preserve">by   the   intending   </w:t>
      </w:r>
      <w:r w:rsidR="0065331B" w:rsidRPr="006424D5">
        <w:rPr>
          <w:rFonts w:ascii="Trebuchet MS" w:hAnsi="Trebuchet MS" w:cs="TheSans B4 SemiLight"/>
          <w:bCs/>
          <w:sz w:val="24"/>
          <w:szCs w:val="24"/>
        </w:rPr>
        <w:t xml:space="preserve">tenderers </w:t>
      </w:r>
      <w:r w:rsidRPr="006424D5">
        <w:rPr>
          <w:rFonts w:ascii="Trebuchet MS" w:hAnsi="Trebuchet MS" w:cs="TheSans B4 SemiLight"/>
          <w:bCs/>
          <w:sz w:val="24"/>
          <w:szCs w:val="24"/>
        </w:rPr>
        <w:t xml:space="preserve"> before 5:00 PM on </w:t>
      </w:r>
      <w:r w:rsidR="00B700E0" w:rsidRPr="006424D5">
        <w:rPr>
          <w:rFonts w:ascii="Trebuchet MS" w:hAnsi="Trebuchet MS" w:cs="TheSans B4 SemiLight"/>
          <w:b/>
          <w:bCs/>
          <w:sz w:val="24"/>
          <w:szCs w:val="24"/>
        </w:rPr>
        <w:t>DD</w:t>
      </w:r>
      <w:r w:rsidR="00F41FBF" w:rsidRPr="006424D5">
        <w:rPr>
          <w:rFonts w:ascii="Trebuchet MS" w:hAnsi="Trebuchet MS" w:cs="TheSans B4 SemiLight"/>
          <w:b/>
          <w:bCs/>
          <w:sz w:val="24"/>
          <w:szCs w:val="24"/>
        </w:rPr>
        <w:t>.</w:t>
      </w:r>
      <w:r w:rsidR="00B700E0" w:rsidRPr="006424D5">
        <w:rPr>
          <w:rFonts w:ascii="Trebuchet MS" w:hAnsi="Trebuchet MS" w:cs="TheSans B4 SemiLight"/>
          <w:b/>
          <w:bCs/>
          <w:sz w:val="24"/>
          <w:szCs w:val="24"/>
        </w:rPr>
        <w:t>MM</w:t>
      </w:r>
      <w:r w:rsidRPr="006424D5">
        <w:rPr>
          <w:rFonts w:ascii="Trebuchet MS" w:hAnsi="Trebuchet MS" w:cs="TheSans B4 SemiLight"/>
          <w:b/>
          <w:bCs/>
          <w:sz w:val="24"/>
          <w:szCs w:val="24"/>
        </w:rPr>
        <w:t>.</w:t>
      </w:r>
      <w:r w:rsidR="00B700E0" w:rsidRPr="006424D5">
        <w:rPr>
          <w:rFonts w:ascii="Trebuchet MS" w:hAnsi="Trebuchet MS" w:cs="TheSans B4 SemiLight"/>
          <w:b/>
          <w:bCs/>
          <w:sz w:val="24"/>
          <w:szCs w:val="24"/>
        </w:rPr>
        <w:t>YYYY</w:t>
      </w:r>
      <w:r w:rsidR="009108E8" w:rsidRPr="006424D5">
        <w:rPr>
          <w:rFonts w:ascii="Trebuchet MS" w:hAnsi="Trebuchet MS" w:cs="TheSans B4 SemiLight"/>
          <w:b/>
          <w:bCs/>
          <w:sz w:val="24"/>
          <w:szCs w:val="24"/>
        </w:rPr>
        <w:t xml:space="preserve"> by email to</w:t>
      </w:r>
      <w:r w:rsidR="0051542E" w:rsidRPr="006424D5">
        <w:rPr>
          <w:rFonts w:ascii="Trebuchet MS" w:hAnsi="Trebuchet MS" w:cs="TheSans B4 SemiLight"/>
          <w:b/>
          <w:bCs/>
          <w:sz w:val="24"/>
          <w:szCs w:val="24"/>
        </w:rPr>
        <w:t xml:space="preserve"> </w:t>
      </w:r>
      <w:hyperlink r:id="rId12" w:history="1">
        <w:r w:rsidR="0051542E" w:rsidRPr="006424D5">
          <w:rPr>
            <w:rStyle w:val="Hyperlink"/>
            <w:rFonts w:ascii="Trebuchet MS" w:hAnsi="Trebuchet MS" w:cs="TheSans B4 SemiLight"/>
            <w:b/>
            <w:bCs/>
          </w:rPr>
          <w:t>md@souharda.coop</w:t>
        </w:r>
      </w:hyperlink>
      <w:r w:rsidRPr="006424D5">
        <w:rPr>
          <w:rFonts w:ascii="Trebuchet MS" w:hAnsi="Trebuchet MS" w:cs="TheSans B4 SemiLight"/>
          <w:bCs/>
          <w:sz w:val="24"/>
          <w:szCs w:val="24"/>
        </w:rPr>
        <w:t>.</w:t>
      </w:r>
      <w:r w:rsidR="00C7261B" w:rsidRPr="006424D5">
        <w:rPr>
          <w:rFonts w:ascii="Trebuchet MS" w:hAnsi="Trebuchet MS" w:cs="TheSans B4 SemiLight"/>
          <w:bCs/>
          <w:sz w:val="24"/>
          <w:szCs w:val="24"/>
        </w:rPr>
        <w:t xml:space="preserve"> </w:t>
      </w:r>
      <w:r w:rsidRPr="006424D5">
        <w:rPr>
          <w:rFonts w:ascii="Trebuchet MS" w:hAnsi="Trebuchet MS" w:cs="TheSans B4 SemiLight"/>
          <w:bCs/>
          <w:sz w:val="24"/>
          <w:szCs w:val="24"/>
        </w:rPr>
        <w:t xml:space="preserve">No </w:t>
      </w:r>
      <w:r w:rsidRPr="006424D5">
        <w:rPr>
          <w:rFonts w:ascii="Trebuchet MS" w:hAnsi="Trebuchet MS" w:cs="TheSans B4 SemiLight"/>
          <w:b/>
          <w:bCs/>
          <w:sz w:val="24"/>
          <w:szCs w:val="24"/>
        </w:rPr>
        <w:t>oral or</w:t>
      </w:r>
      <w:r w:rsidRPr="006424D5">
        <w:rPr>
          <w:rFonts w:ascii="Trebuchet MS" w:hAnsi="Trebuchet MS" w:cs="TheSans B4 SemiLight"/>
          <w:bCs/>
          <w:sz w:val="24"/>
          <w:szCs w:val="24"/>
        </w:rPr>
        <w:t xml:space="preserve"> individual consultation shall be entertained. No queries will be entertained from the </w:t>
      </w:r>
      <w:r w:rsidR="0065331B" w:rsidRPr="006424D5">
        <w:rPr>
          <w:rFonts w:ascii="Trebuchet MS" w:hAnsi="Trebuchet MS" w:cs="TheSans B4 SemiLight"/>
          <w:bCs/>
          <w:sz w:val="24"/>
          <w:szCs w:val="24"/>
        </w:rPr>
        <w:t xml:space="preserve">tenderers </w:t>
      </w:r>
      <w:r w:rsidRPr="006424D5">
        <w:rPr>
          <w:rFonts w:ascii="Trebuchet MS" w:hAnsi="Trebuchet MS" w:cs="TheSans B4 SemiLight"/>
          <w:bCs/>
          <w:sz w:val="24"/>
          <w:szCs w:val="24"/>
        </w:rPr>
        <w:t xml:space="preserve">after the pre-bid meeting. </w:t>
      </w:r>
      <w:r w:rsidR="00711115" w:rsidRPr="006424D5">
        <w:rPr>
          <w:rFonts w:ascii="Trebuchet MS" w:hAnsi="Trebuchet MS" w:cs="TheSans B4 SemiLight"/>
          <w:bCs/>
          <w:sz w:val="24"/>
          <w:szCs w:val="24"/>
        </w:rPr>
        <w:t>Drawings related to the project is made available at the office of the KSSFCL for the reference</w:t>
      </w:r>
      <w:r w:rsidR="00F61B09" w:rsidRPr="006424D5">
        <w:rPr>
          <w:rFonts w:ascii="Trebuchet MS" w:hAnsi="Trebuchet MS" w:cs="TheSans B4 SemiLight"/>
          <w:bCs/>
          <w:sz w:val="24"/>
          <w:szCs w:val="24"/>
          <w:lang w:val="en-IN"/>
        </w:rPr>
        <w:t xml:space="preserve"> of tenderers during pre-bid meeting </w:t>
      </w:r>
      <w:r w:rsidR="00711115" w:rsidRPr="006424D5">
        <w:rPr>
          <w:rFonts w:ascii="Trebuchet MS" w:hAnsi="Trebuchet MS" w:cs="TheSans B4 SemiLight"/>
          <w:bCs/>
          <w:sz w:val="24"/>
          <w:szCs w:val="24"/>
        </w:rPr>
        <w:t>.</w:t>
      </w:r>
    </w:p>
    <w:p w14:paraId="6B84F5DC" w14:textId="77777777" w:rsidR="00A05576" w:rsidRPr="006424D5" w:rsidRDefault="00C7261B" w:rsidP="004B2053">
      <w:pPr>
        <w:pStyle w:val="BodyText"/>
        <w:tabs>
          <w:tab w:val="left" w:pos="270"/>
        </w:tabs>
        <w:suppressAutoHyphens/>
        <w:spacing w:after="120"/>
        <w:ind w:left="180"/>
        <w:rPr>
          <w:rFonts w:ascii="Trebuchet MS" w:hAnsi="Trebuchet MS" w:cs="TheSans B4 SemiLight"/>
          <w:b/>
        </w:rPr>
      </w:pPr>
      <w:r w:rsidRPr="006424D5">
        <w:rPr>
          <w:rFonts w:ascii="Trebuchet MS" w:hAnsi="Trebuchet MS" w:cs="TheSans B4 SemiLight"/>
          <w:b/>
        </w:rPr>
        <w:t xml:space="preserve">  </w:t>
      </w:r>
      <w:r w:rsidR="004B2053" w:rsidRPr="006424D5">
        <w:rPr>
          <w:rFonts w:ascii="Trebuchet MS" w:hAnsi="Trebuchet MS" w:cs="TheSans B4 SemiLight"/>
          <w:b/>
        </w:rPr>
        <w:t xml:space="preserve"> </w:t>
      </w:r>
    </w:p>
    <w:p w14:paraId="66D8F90C" w14:textId="77777777" w:rsidR="001C341F" w:rsidRPr="006424D5" w:rsidRDefault="006C1282" w:rsidP="00A05576">
      <w:pPr>
        <w:pStyle w:val="BodyText"/>
        <w:tabs>
          <w:tab w:val="left" w:pos="142"/>
        </w:tabs>
        <w:suppressAutoHyphens/>
        <w:spacing w:after="120"/>
        <w:ind w:left="426"/>
        <w:rPr>
          <w:rFonts w:ascii="Trebuchet MS" w:hAnsi="Trebuchet MS" w:cs="TheSans B4 SemiLight"/>
          <w:bCs/>
        </w:rPr>
      </w:pPr>
      <w:r w:rsidRPr="006424D5">
        <w:rPr>
          <w:rFonts w:ascii="Trebuchet MS" w:hAnsi="Trebuchet MS" w:cs="TheSans B4 SemiLight"/>
          <w:b/>
          <w:u w:val="single"/>
        </w:rPr>
        <w:t>Pre-Bid meeting:</w:t>
      </w:r>
      <w:r w:rsidR="00A05576" w:rsidRPr="006424D5">
        <w:rPr>
          <w:rFonts w:ascii="Trebuchet MS" w:hAnsi="Trebuchet MS" w:cs="TheSans B4 SemiLight"/>
          <w:b/>
          <w:u w:val="single"/>
        </w:rPr>
        <w:t xml:space="preserve"> </w:t>
      </w:r>
      <w:r w:rsidRPr="006424D5">
        <w:rPr>
          <w:rFonts w:ascii="Trebuchet MS" w:hAnsi="Trebuchet MS" w:cs="TheSans B4 SemiLight"/>
          <w:bCs/>
        </w:rPr>
        <w:t xml:space="preserve">A pre-bid meeting of the intending </w:t>
      </w:r>
      <w:r w:rsidR="00EA3CE7" w:rsidRPr="006424D5">
        <w:rPr>
          <w:rFonts w:ascii="Trebuchet MS" w:hAnsi="Trebuchet MS" w:cs="TheSans B4 SemiLight"/>
          <w:bCs/>
        </w:rPr>
        <w:t>tenderer will</w:t>
      </w:r>
      <w:r w:rsidRPr="006424D5">
        <w:rPr>
          <w:rFonts w:ascii="Trebuchet MS" w:hAnsi="Trebuchet MS" w:cs="TheSans B4 SemiLight"/>
          <w:bCs/>
        </w:rPr>
        <w:t xml:space="preserve"> be held as scheduled below to clarify any point</w:t>
      </w:r>
      <w:r w:rsidR="001C341F" w:rsidRPr="006424D5">
        <w:rPr>
          <w:rFonts w:ascii="Trebuchet MS" w:hAnsi="Trebuchet MS" w:cs="TheSans B4 SemiLight"/>
          <w:bCs/>
        </w:rPr>
        <w:t xml:space="preserve"> </w:t>
      </w:r>
      <w:r w:rsidRPr="006424D5">
        <w:rPr>
          <w:rFonts w:ascii="Trebuchet MS" w:hAnsi="Trebuchet MS" w:cs="TheSans B4 SemiLight"/>
          <w:bCs/>
        </w:rPr>
        <w:t xml:space="preserve">/doubt </w:t>
      </w:r>
      <w:r w:rsidR="00EA3CE7" w:rsidRPr="006424D5">
        <w:rPr>
          <w:rFonts w:ascii="Trebuchet MS" w:hAnsi="Trebuchet MS" w:cs="TheSans B4 SemiLight"/>
          <w:bCs/>
        </w:rPr>
        <w:t>raised by</w:t>
      </w:r>
      <w:r w:rsidRPr="006424D5">
        <w:rPr>
          <w:rFonts w:ascii="Trebuchet MS" w:hAnsi="Trebuchet MS" w:cs="TheSans B4 SemiLight"/>
          <w:bCs/>
        </w:rPr>
        <w:t xml:space="preserve"> them in respect of this </w:t>
      </w:r>
      <w:r w:rsidR="004B2053" w:rsidRPr="006424D5">
        <w:rPr>
          <w:rFonts w:ascii="Trebuchet MS" w:hAnsi="Trebuchet MS" w:cs="TheSans B4 SemiLight"/>
          <w:bCs/>
        </w:rPr>
        <w:t xml:space="preserve">Tender </w:t>
      </w:r>
      <w:r w:rsidR="00EA3CE7" w:rsidRPr="006424D5">
        <w:rPr>
          <w:rFonts w:ascii="Trebuchet MS" w:hAnsi="Trebuchet MS" w:cs="TheSans B4 SemiLight"/>
          <w:bCs/>
        </w:rPr>
        <w:t>document:</w:t>
      </w:r>
    </w:p>
    <w:tbl>
      <w:tblPr>
        <w:tblW w:w="8567"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1668"/>
        <w:gridCol w:w="5369"/>
      </w:tblGrid>
      <w:tr w:rsidR="004B2053" w:rsidRPr="006424D5" w14:paraId="1112BA75" w14:textId="77777777" w:rsidTr="00416A8F">
        <w:tc>
          <w:tcPr>
            <w:tcW w:w="1530" w:type="dxa"/>
          </w:tcPr>
          <w:p w14:paraId="2CD7326D" w14:textId="77777777" w:rsidR="004B2053" w:rsidRPr="006424D5" w:rsidRDefault="004B2053" w:rsidP="00517DCB">
            <w:pPr>
              <w:pStyle w:val="BodyText"/>
              <w:tabs>
                <w:tab w:val="left" w:pos="270"/>
                <w:tab w:val="left" w:pos="810"/>
                <w:tab w:val="left" w:pos="900"/>
              </w:tabs>
              <w:rPr>
                <w:rFonts w:ascii="Trebuchet MS" w:hAnsi="Trebuchet MS"/>
              </w:rPr>
            </w:pPr>
            <w:r w:rsidRPr="006424D5">
              <w:rPr>
                <w:rFonts w:ascii="Trebuchet MS" w:hAnsi="Trebuchet MS"/>
              </w:rPr>
              <w:t>Date</w:t>
            </w:r>
          </w:p>
        </w:tc>
        <w:tc>
          <w:tcPr>
            <w:tcW w:w="1668" w:type="dxa"/>
          </w:tcPr>
          <w:p w14:paraId="56B65D1B" w14:textId="77777777" w:rsidR="004B2053" w:rsidRPr="006424D5" w:rsidRDefault="004B2053" w:rsidP="004A056B">
            <w:pPr>
              <w:pStyle w:val="BodyText"/>
              <w:tabs>
                <w:tab w:val="left" w:pos="270"/>
                <w:tab w:val="left" w:pos="810"/>
                <w:tab w:val="left" w:pos="900"/>
              </w:tabs>
              <w:rPr>
                <w:rFonts w:ascii="Trebuchet MS" w:hAnsi="Trebuchet MS"/>
              </w:rPr>
            </w:pPr>
            <w:r w:rsidRPr="006424D5">
              <w:rPr>
                <w:rFonts w:ascii="Trebuchet MS" w:hAnsi="Trebuchet MS"/>
              </w:rPr>
              <w:t>Time</w:t>
            </w:r>
          </w:p>
        </w:tc>
        <w:tc>
          <w:tcPr>
            <w:tcW w:w="5369" w:type="dxa"/>
          </w:tcPr>
          <w:p w14:paraId="2D1EC906" w14:textId="77777777" w:rsidR="004B2053" w:rsidRPr="006424D5" w:rsidRDefault="004B2053" w:rsidP="004A056B">
            <w:pPr>
              <w:pStyle w:val="BodyText"/>
              <w:tabs>
                <w:tab w:val="left" w:pos="270"/>
                <w:tab w:val="left" w:pos="810"/>
                <w:tab w:val="left" w:pos="900"/>
              </w:tabs>
              <w:ind w:left="810"/>
              <w:rPr>
                <w:rFonts w:ascii="Trebuchet MS" w:hAnsi="Trebuchet MS"/>
              </w:rPr>
            </w:pPr>
            <w:r w:rsidRPr="006424D5">
              <w:rPr>
                <w:rFonts w:ascii="Trebuchet MS" w:hAnsi="Trebuchet MS"/>
              </w:rPr>
              <w:t>Venue</w:t>
            </w:r>
          </w:p>
        </w:tc>
      </w:tr>
      <w:tr w:rsidR="004B2053" w:rsidRPr="006424D5" w14:paraId="12758BD4" w14:textId="77777777" w:rsidTr="00416A8F">
        <w:tc>
          <w:tcPr>
            <w:tcW w:w="1530" w:type="dxa"/>
          </w:tcPr>
          <w:p w14:paraId="1687D4BA" w14:textId="1FCF72C8" w:rsidR="004B2053" w:rsidRPr="006424D5" w:rsidRDefault="00297135" w:rsidP="00E96923">
            <w:pPr>
              <w:pStyle w:val="BodyText"/>
              <w:tabs>
                <w:tab w:val="left" w:pos="270"/>
                <w:tab w:val="left" w:pos="810"/>
                <w:tab w:val="left" w:pos="900"/>
              </w:tabs>
              <w:rPr>
                <w:rFonts w:ascii="Trebuchet MS" w:hAnsi="Trebuchet MS"/>
                <w:b/>
                <w:sz w:val="22"/>
                <w:szCs w:val="22"/>
              </w:rPr>
            </w:pPr>
            <w:r>
              <w:rPr>
                <w:rFonts w:ascii="Trebuchet MS" w:hAnsi="Trebuchet MS"/>
                <w:b/>
                <w:sz w:val="22"/>
                <w:szCs w:val="22"/>
              </w:rPr>
              <w:t>16.06.2025</w:t>
            </w:r>
          </w:p>
        </w:tc>
        <w:tc>
          <w:tcPr>
            <w:tcW w:w="1668" w:type="dxa"/>
          </w:tcPr>
          <w:p w14:paraId="73F89C37" w14:textId="39B4E20F" w:rsidR="004B2053" w:rsidRPr="006424D5" w:rsidRDefault="005B4199" w:rsidP="009E03BF">
            <w:pPr>
              <w:pStyle w:val="BodyText"/>
              <w:tabs>
                <w:tab w:val="left" w:pos="270"/>
                <w:tab w:val="left" w:pos="810"/>
                <w:tab w:val="left" w:pos="900"/>
              </w:tabs>
              <w:rPr>
                <w:rFonts w:ascii="Trebuchet MS" w:hAnsi="Trebuchet MS"/>
                <w:sz w:val="22"/>
                <w:szCs w:val="22"/>
              </w:rPr>
            </w:pPr>
            <w:r w:rsidRPr="006424D5">
              <w:rPr>
                <w:rFonts w:ascii="Trebuchet MS" w:hAnsi="Trebuchet MS"/>
                <w:sz w:val="22"/>
                <w:szCs w:val="22"/>
              </w:rPr>
              <w:t xml:space="preserve"> </w:t>
            </w:r>
            <w:r w:rsidR="00297135">
              <w:rPr>
                <w:rFonts w:ascii="Trebuchet MS" w:hAnsi="Trebuchet MS"/>
                <w:sz w:val="22"/>
                <w:szCs w:val="22"/>
              </w:rPr>
              <w:t>04:00 PM</w:t>
            </w:r>
          </w:p>
        </w:tc>
        <w:tc>
          <w:tcPr>
            <w:tcW w:w="5369" w:type="dxa"/>
          </w:tcPr>
          <w:p w14:paraId="238DD01C" w14:textId="77777777" w:rsidR="009F4B25" w:rsidRPr="006424D5" w:rsidRDefault="00114F35" w:rsidP="00646271">
            <w:pPr>
              <w:pStyle w:val="BlockText"/>
              <w:ind w:left="0"/>
              <w:rPr>
                <w:rFonts w:ascii="Trebuchet MS" w:hAnsi="Trebuchet MS"/>
                <w:szCs w:val="22"/>
              </w:rPr>
            </w:pPr>
            <w:r w:rsidRPr="006424D5">
              <w:rPr>
                <w:rFonts w:ascii="Trebuchet MS" w:hAnsi="Trebuchet MS"/>
                <w:sz w:val="24"/>
                <w:lang w:val="en-IN"/>
              </w:rPr>
              <w:t xml:space="preserve">Karnataka State Souharda Federal Cooperative Limited, </w:t>
            </w:r>
            <w:r w:rsidR="00B700E0" w:rsidRPr="006424D5">
              <w:rPr>
                <w:rFonts w:ascii="Trebuchet MS" w:hAnsi="Trebuchet MS"/>
                <w:sz w:val="24"/>
                <w:lang w:val="en-IN"/>
              </w:rPr>
              <w:t>No.68, 1st Floor, E Main Rd, Margosa Road, Malleswaram, Bengaluru-560 055.</w:t>
            </w:r>
          </w:p>
        </w:tc>
      </w:tr>
    </w:tbl>
    <w:p w14:paraId="42820CB2" w14:textId="77777777" w:rsidR="006C1282" w:rsidRPr="006424D5" w:rsidRDefault="006C1282" w:rsidP="004A056B">
      <w:pPr>
        <w:pStyle w:val="BodyText"/>
        <w:tabs>
          <w:tab w:val="left" w:pos="270"/>
          <w:tab w:val="left" w:pos="810"/>
          <w:tab w:val="left" w:pos="900"/>
        </w:tabs>
        <w:ind w:left="810"/>
        <w:rPr>
          <w:rFonts w:ascii="Trebuchet MS" w:hAnsi="Trebuchet MS" w:cs="TheSans B4 SemiLight"/>
          <w:sz w:val="22"/>
          <w:szCs w:val="22"/>
        </w:rPr>
      </w:pPr>
    </w:p>
    <w:p w14:paraId="122DE9D9" w14:textId="77777777" w:rsidR="00345211" w:rsidRPr="006424D5" w:rsidRDefault="006C1282" w:rsidP="00C7261B">
      <w:pPr>
        <w:pStyle w:val="BodyText"/>
        <w:tabs>
          <w:tab w:val="left" w:pos="270"/>
          <w:tab w:val="left" w:pos="810"/>
          <w:tab w:val="left" w:pos="1440"/>
        </w:tabs>
        <w:ind w:left="450"/>
        <w:rPr>
          <w:rFonts w:ascii="Trebuchet MS" w:hAnsi="Trebuchet MS" w:cs="TheSans B4 SemiLight"/>
        </w:rPr>
      </w:pPr>
      <w:r w:rsidRPr="006424D5">
        <w:rPr>
          <w:rFonts w:ascii="Trebuchet MS" w:hAnsi="Trebuchet MS" w:cs="TheSans B4 SemiLight"/>
          <w:bCs/>
        </w:rPr>
        <w:t>No separate communication will be sent for this meeting. I</w:t>
      </w:r>
      <w:r w:rsidRPr="006424D5">
        <w:rPr>
          <w:rFonts w:ascii="Trebuchet MS" w:hAnsi="Trebuchet MS"/>
        </w:rPr>
        <w:t xml:space="preserve">f the meeting date is declared as a holiday under NI Act by the Government subsequent to issuance of RFP, the next working day will be deemed to be the pre-bid meeting day. </w:t>
      </w:r>
      <w:r w:rsidRPr="006424D5">
        <w:rPr>
          <w:rFonts w:ascii="Trebuchet MS" w:hAnsi="Trebuchet MS" w:cs="TheSans B4 SemiLight"/>
        </w:rPr>
        <w:t xml:space="preserve">Authorized representatives of interested </w:t>
      </w:r>
      <w:r w:rsidR="00345211" w:rsidRPr="006424D5">
        <w:rPr>
          <w:rFonts w:ascii="Trebuchet MS" w:hAnsi="Trebuchet MS" w:cs="TheSans B4 SemiLight"/>
        </w:rPr>
        <w:t xml:space="preserve">tenderers </w:t>
      </w:r>
      <w:r w:rsidRPr="006424D5">
        <w:rPr>
          <w:rFonts w:ascii="Trebuchet MS" w:hAnsi="Trebuchet MS" w:cs="TheSans B4 SemiLight"/>
        </w:rPr>
        <w:t xml:space="preserve"> shall be present during the scheduled time. </w:t>
      </w:r>
    </w:p>
    <w:p w14:paraId="0670F3DD" w14:textId="77777777" w:rsidR="00345211" w:rsidRPr="006424D5" w:rsidRDefault="00345211" w:rsidP="00C7261B">
      <w:pPr>
        <w:pStyle w:val="BodyText"/>
        <w:tabs>
          <w:tab w:val="left" w:pos="270"/>
          <w:tab w:val="left" w:pos="810"/>
          <w:tab w:val="left" w:pos="1440"/>
        </w:tabs>
        <w:ind w:left="450"/>
        <w:rPr>
          <w:rFonts w:ascii="Trebuchet MS" w:hAnsi="Trebuchet MS" w:cs="TheSans B4 SemiLight"/>
        </w:rPr>
      </w:pPr>
    </w:p>
    <w:p w14:paraId="36482A72" w14:textId="77777777" w:rsidR="006C1282" w:rsidRPr="006424D5" w:rsidRDefault="006C1282" w:rsidP="00C7261B">
      <w:pPr>
        <w:pStyle w:val="BodyText"/>
        <w:tabs>
          <w:tab w:val="left" w:pos="270"/>
          <w:tab w:val="left" w:pos="360"/>
          <w:tab w:val="left" w:pos="1440"/>
        </w:tabs>
        <w:suppressAutoHyphens/>
        <w:spacing w:after="120"/>
        <w:ind w:left="450"/>
        <w:rPr>
          <w:rFonts w:ascii="Trebuchet MS" w:hAnsi="Trebuchet MS" w:cs="TheSans B4 SemiLight"/>
          <w:bCs/>
        </w:rPr>
      </w:pPr>
      <w:r w:rsidRPr="006424D5">
        <w:rPr>
          <w:rFonts w:ascii="Trebuchet MS" w:hAnsi="Trebuchet MS" w:cs="TheSans B4 SemiLight"/>
          <w:bCs/>
        </w:rPr>
        <w:t>The</w:t>
      </w:r>
      <w:r w:rsidR="00114F35" w:rsidRPr="006424D5">
        <w:rPr>
          <w:rFonts w:ascii="Trebuchet MS" w:hAnsi="Trebuchet MS" w:cs="TheSans B4 SemiLight"/>
          <w:bCs/>
        </w:rPr>
        <w:t xml:space="preserve"> </w:t>
      </w:r>
      <w:r w:rsidR="00114F35" w:rsidRPr="006424D5">
        <w:rPr>
          <w:rFonts w:ascii="Trebuchet MS" w:hAnsi="Trebuchet MS"/>
          <w:b/>
        </w:rPr>
        <w:t>KARNATAKA STATE SOUHARDA FEDERAL CO-OPERATIVE LIMITED</w:t>
      </w:r>
      <w:r w:rsidRPr="006424D5">
        <w:rPr>
          <w:rFonts w:ascii="Trebuchet MS" w:hAnsi="Trebuchet MS" w:cs="TheSans B4 SemiLight"/>
          <w:bCs/>
        </w:rPr>
        <w:t xml:space="preserve"> will consolidate all the queries and </w:t>
      </w:r>
      <w:r w:rsidR="00F72A3B" w:rsidRPr="006424D5">
        <w:rPr>
          <w:rFonts w:ascii="Trebuchet MS" w:hAnsi="Trebuchet MS" w:cs="TheSans B4 SemiLight"/>
          <w:bCs/>
        </w:rPr>
        <w:t xml:space="preserve">discussions </w:t>
      </w:r>
      <w:r w:rsidRPr="006424D5">
        <w:rPr>
          <w:rFonts w:ascii="Trebuchet MS" w:hAnsi="Trebuchet MS" w:cs="TheSans B4 SemiLight"/>
          <w:bCs/>
        </w:rPr>
        <w:t xml:space="preserve">during the pre-bid meeting and the </w:t>
      </w:r>
      <w:r w:rsidR="00D3062F" w:rsidRPr="006424D5">
        <w:rPr>
          <w:rFonts w:ascii="Trebuchet MS" w:hAnsi="Trebuchet MS" w:cs="TheSans B4 SemiLight"/>
          <w:bCs/>
        </w:rPr>
        <w:t xml:space="preserve">consolidated </w:t>
      </w:r>
      <w:r w:rsidRPr="006424D5">
        <w:rPr>
          <w:rFonts w:ascii="Trebuchet MS" w:hAnsi="Trebuchet MS" w:cs="TheSans B4 SemiLight"/>
          <w:bCs/>
        </w:rPr>
        <w:t xml:space="preserve">replies for the queries shall be made available in the </w:t>
      </w:r>
      <w:r w:rsidR="009E03BF" w:rsidRPr="006424D5">
        <w:rPr>
          <w:rFonts w:ascii="Trebuchet MS" w:hAnsi="Trebuchet MS"/>
          <w:b/>
          <w:sz w:val="22"/>
          <w:szCs w:val="22"/>
        </w:rPr>
        <w:t>Karnataka State Souharda Federal Cooperative ltd.,</w:t>
      </w:r>
      <w:r w:rsidRPr="006424D5">
        <w:rPr>
          <w:rFonts w:ascii="Trebuchet MS" w:hAnsi="Trebuchet MS" w:cs="TheSans B4 SemiLight"/>
          <w:b/>
          <w:bCs/>
        </w:rPr>
        <w:t xml:space="preserve"> </w:t>
      </w:r>
      <w:r w:rsidRPr="006424D5">
        <w:rPr>
          <w:rFonts w:ascii="Trebuchet MS" w:hAnsi="Trebuchet MS" w:cs="TheSans B4 SemiLight"/>
          <w:bCs/>
        </w:rPr>
        <w:t xml:space="preserve">website and no individual correspondence shall be made. The </w:t>
      </w:r>
      <w:r w:rsidR="00D3062F" w:rsidRPr="006424D5">
        <w:rPr>
          <w:rFonts w:ascii="Trebuchet MS" w:hAnsi="Trebuchet MS" w:cs="TheSans B4 SemiLight"/>
          <w:bCs/>
        </w:rPr>
        <w:t>replies/</w:t>
      </w:r>
      <w:r w:rsidRPr="006424D5">
        <w:rPr>
          <w:rFonts w:ascii="Trebuchet MS" w:hAnsi="Trebuchet MS" w:cs="TheSans B4 SemiLight"/>
          <w:bCs/>
        </w:rPr>
        <w:t xml:space="preserve">clarification of the </w:t>
      </w:r>
      <w:r w:rsidR="00114F35" w:rsidRPr="006424D5">
        <w:rPr>
          <w:rFonts w:ascii="Trebuchet MS" w:hAnsi="Trebuchet MS"/>
          <w:b/>
        </w:rPr>
        <w:t>KARNATAKA STATE SOUHARDA FEDERAL CO-OPERATIVE LIMITED</w:t>
      </w:r>
      <w:r w:rsidR="00114F35" w:rsidRPr="006424D5">
        <w:rPr>
          <w:rFonts w:ascii="Trebuchet MS" w:eastAsia="MS Mincho" w:hAnsi="Trebuchet MS"/>
        </w:rPr>
        <w:t xml:space="preserve"> </w:t>
      </w:r>
      <w:r w:rsidRPr="006424D5">
        <w:rPr>
          <w:rFonts w:ascii="Trebuchet MS" w:hAnsi="Trebuchet MS" w:cs="TheSans B4 SemiLight"/>
          <w:bCs/>
        </w:rPr>
        <w:t>in response to the queries raised by the bidder/s, and any other clarification/amendments/corrigendum furnished hereof will become part and parcel of the</w:t>
      </w:r>
      <w:r w:rsidR="00345211" w:rsidRPr="006424D5">
        <w:rPr>
          <w:rFonts w:ascii="Trebuchet MS" w:hAnsi="Trebuchet MS" w:cs="TheSans B4 SemiLight"/>
          <w:bCs/>
        </w:rPr>
        <w:t xml:space="preserve"> Tender  document </w:t>
      </w:r>
      <w:r w:rsidRPr="006424D5">
        <w:rPr>
          <w:rFonts w:ascii="Trebuchet MS" w:hAnsi="Trebuchet MS" w:cs="TheSans B4 SemiLight"/>
          <w:bCs/>
        </w:rPr>
        <w:t xml:space="preserve">and it will be binding on the </w:t>
      </w:r>
      <w:r w:rsidR="00345211" w:rsidRPr="006424D5">
        <w:rPr>
          <w:rFonts w:ascii="Trebuchet MS" w:hAnsi="Trebuchet MS" w:cs="TheSans B4 SemiLight"/>
          <w:bCs/>
        </w:rPr>
        <w:t xml:space="preserve">tenderers.  </w:t>
      </w:r>
      <w:r w:rsidRPr="006424D5">
        <w:rPr>
          <w:rFonts w:ascii="Trebuchet MS" w:hAnsi="Trebuchet MS" w:cs="TheSans B4 SemiLight"/>
          <w:bCs/>
        </w:rPr>
        <w:t xml:space="preserve">  </w:t>
      </w:r>
    </w:p>
    <w:p w14:paraId="099123FF" w14:textId="77777777" w:rsidR="006C1282" w:rsidRPr="006424D5" w:rsidRDefault="006C1282" w:rsidP="00C7261B">
      <w:pPr>
        <w:pStyle w:val="BodyText"/>
        <w:tabs>
          <w:tab w:val="left" w:pos="270"/>
          <w:tab w:val="left" w:pos="450"/>
          <w:tab w:val="left" w:pos="1440"/>
        </w:tabs>
        <w:suppressAutoHyphens/>
        <w:spacing w:after="120"/>
        <w:ind w:left="450"/>
        <w:rPr>
          <w:rFonts w:ascii="Trebuchet MS" w:hAnsi="Trebuchet MS" w:cs="TheSans B4 SemiLight"/>
          <w:bCs/>
          <w:color w:val="FF0000"/>
        </w:rPr>
      </w:pPr>
      <w:r w:rsidRPr="006424D5">
        <w:rPr>
          <w:rFonts w:ascii="Trebuchet MS" w:hAnsi="Trebuchet MS" w:cs="TheSans B4 SemiLight"/>
          <w:bCs/>
        </w:rPr>
        <w:t xml:space="preserve">Non-reply to the queries raised by any of the </w:t>
      </w:r>
      <w:r w:rsidR="00646271" w:rsidRPr="006424D5">
        <w:rPr>
          <w:rFonts w:ascii="Trebuchet MS" w:hAnsi="Trebuchet MS" w:cs="TheSans B4 SemiLight"/>
          <w:bCs/>
        </w:rPr>
        <w:t>Tenderer shall</w:t>
      </w:r>
      <w:r w:rsidRPr="006424D5">
        <w:rPr>
          <w:rFonts w:ascii="Trebuchet MS" w:hAnsi="Trebuchet MS" w:cs="TheSans B4 SemiLight"/>
          <w:bCs/>
        </w:rPr>
        <w:t xml:space="preserve"> not be accepted as a valid reason for non-submission of the </w:t>
      </w:r>
      <w:r w:rsidR="00481AAC" w:rsidRPr="006424D5">
        <w:rPr>
          <w:rFonts w:ascii="Trebuchet MS" w:hAnsi="Trebuchet MS" w:cs="TheSans B4 SemiLight"/>
          <w:bCs/>
        </w:rPr>
        <w:t>Tender</w:t>
      </w:r>
      <w:r w:rsidRPr="006424D5">
        <w:rPr>
          <w:rFonts w:ascii="Trebuchet MS" w:hAnsi="Trebuchet MS" w:cs="TheSans B4 SemiLight"/>
          <w:bCs/>
        </w:rPr>
        <w:t xml:space="preserve">. In addition, non-reply to any query may not be deemed the version of the </w:t>
      </w:r>
      <w:r w:rsidR="004A056B" w:rsidRPr="006424D5">
        <w:rPr>
          <w:rFonts w:ascii="Trebuchet MS" w:hAnsi="Trebuchet MS" w:cs="TheSans B4 SemiLight"/>
          <w:bCs/>
        </w:rPr>
        <w:t xml:space="preserve">Tenderer </w:t>
      </w:r>
      <w:r w:rsidRPr="006424D5">
        <w:rPr>
          <w:rFonts w:ascii="Trebuchet MS" w:hAnsi="Trebuchet MS" w:cs="TheSans B4 SemiLight"/>
          <w:bCs/>
        </w:rPr>
        <w:t>as reflected in the query has been accepted by the</w:t>
      </w:r>
      <w:r w:rsidR="00114F35" w:rsidRPr="006424D5">
        <w:rPr>
          <w:rFonts w:ascii="Trebuchet MS" w:hAnsi="Trebuchet MS"/>
          <w:b/>
        </w:rPr>
        <w:t xml:space="preserve"> KARNATAKA STATE SOUHARDA FEDERAL CO-OPERATIVE LIMITED</w:t>
      </w:r>
      <w:r w:rsidRPr="006424D5">
        <w:rPr>
          <w:rFonts w:ascii="Trebuchet MS" w:hAnsi="Trebuchet MS" w:cs="TheSans B4 SemiLight"/>
          <w:bCs/>
        </w:rPr>
        <w:t>.</w:t>
      </w:r>
    </w:p>
    <w:p w14:paraId="201E932E" w14:textId="77777777" w:rsidR="00B27133" w:rsidRPr="006424D5" w:rsidRDefault="00B27133" w:rsidP="006C1282">
      <w:pPr>
        <w:pStyle w:val="BodyText"/>
        <w:tabs>
          <w:tab w:val="left" w:pos="270"/>
          <w:tab w:val="left" w:pos="1350"/>
        </w:tabs>
        <w:ind w:left="1350"/>
        <w:rPr>
          <w:rFonts w:ascii="Trebuchet MS" w:hAnsi="Trebuchet MS" w:cs="TheSans B4 SemiLight"/>
          <w:bCs/>
          <w:color w:val="FF0000"/>
        </w:rPr>
      </w:pPr>
    </w:p>
    <w:p w14:paraId="5000FF43" w14:textId="77777777" w:rsidR="006C1282" w:rsidRPr="006424D5" w:rsidRDefault="006C1282" w:rsidP="00E05A24">
      <w:pPr>
        <w:pStyle w:val="BodyText"/>
        <w:numPr>
          <w:ilvl w:val="0"/>
          <w:numId w:val="49"/>
        </w:numPr>
        <w:tabs>
          <w:tab w:val="left" w:pos="270"/>
        </w:tabs>
        <w:suppressAutoHyphens/>
        <w:spacing w:after="120"/>
        <w:rPr>
          <w:rFonts w:ascii="Trebuchet MS" w:hAnsi="Trebuchet MS" w:cs="TheSans B4 SemiLight"/>
          <w:b/>
        </w:rPr>
      </w:pPr>
      <w:r w:rsidRPr="006424D5">
        <w:rPr>
          <w:rFonts w:ascii="Trebuchet MS" w:hAnsi="Trebuchet MS" w:cs="TheSans B4 SemiLight"/>
          <w:b/>
        </w:rPr>
        <w:t xml:space="preserve">Amendment to </w:t>
      </w:r>
      <w:r w:rsidR="00BF7F3D" w:rsidRPr="006424D5">
        <w:rPr>
          <w:rFonts w:ascii="Trebuchet MS" w:hAnsi="Trebuchet MS" w:cs="TheSans B4 SemiLight"/>
          <w:b/>
        </w:rPr>
        <w:t xml:space="preserve">Tender document </w:t>
      </w:r>
      <w:r w:rsidRPr="006424D5">
        <w:rPr>
          <w:rFonts w:ascii="Trebuchet MS" w:hAnsi="Trebuchet MS" w:cs="TheSans B4 SemiLight"/>
          <w:b/>
        </w:rPr>
        <w:t>:</w:t>
      </w:r>
    </w:p>
    <w:p w14:paraId="514D85FB" w14:textId="77777777" w:rsidR="006C1282" w:rsidRPr="006424D5" w:rsidRDefault="006C1282" w:rsidP="00712B87">
      <w:pPr>
        <w:pStyle w:val="BodyText"/>
        <w:tabs>
          <w:tab w:val="left" w:pos="270"/>
          <w:tab w:val="left" w:pos="450"/>
        </w:tabs>
        <w:suppressAutoHyphens/>
        <w:spacing w:after="120"/>
        <w:ind w:left="450"/>
        <w:rPr>
          <w:rFonts w:ascii="Trebuchet MS" w:hAnsi="Trebuchet MS" w:cs="Tahoma"/>
        </w:rPr>
      </w:pPr>
      <w:r w:rsidRPr="006424D5">
        <w:rPr>
          <w:rFonts w:ascii="Trebuchet MS" w:hAnsi="Trebuchet MS" w:cs="Tahoma"/>
        </w:rPr>
        <w:t xml:space="preserve">At any time prior to deadline for submission of </w:t>
      </w:r>
      <w:r w:rsidR="00BF7F3D" w:rsidRPr="006424D5">
        <w:rPr>
          <w:rFonts w:ascii="Trebuchet MS" w:hAnsi="Trebuchet MS" w:cs="Tahoma"/>
        </w:rPr>
        <w:t>Tender</w:t>
      </w:r>
      <w:r w:rsidRPr="006424D5">
        <w:rPr>
          <w:rFonts w:ascii="Trebuchet MS" w:hAnsi="Trebuchet MS" w:cs="Tahoma"/>
        </w:rPr>
        <w:t xml:space="preserve">, the </w:t>
      </w:r>
      <w:r w:rsidR="00114F35" w:rsidRPr="006424D5">
        <w:rPr>
          <w:rFonts w:ascii="Trebuchet MS" w:hAnsi="Trebuchet MS"/>
          <w:b/>
        </w:rPr>
        <w:t>KARNATAKA STATE SOUHARDA FEDERAL CO-OPERATIVE LIMITED</w:t>
      </w:r>
      <w:r w:rsidRPr="006424D5">
        <w:rPr>
          <w:rFonts w:ascii="Trebuchet MS" w:hAnsi="Trebuchet MS" w:cs="Tahoma"/>
        </w:rPr>
        <w:t>, for any reason, whether, at its own initiative or in response to a clarification r</w:t>
      </w:r>
      <w:r w:rsidR="00395C94" w:rsidRPr="006424D5">
        <w:rPr>
          <w:rFonts w:ascii="Trebuchet MS" w:hAnsi="Trebuchet MS" w:cs="Tahoma"/>
        </w:rPr>
        <w:t xml:space="preserve">equested by prospective bidder </w:t>
      </w:r>
      <w:r w:rsidRPr="006424D5">
        <w:rPr>
          <w:rFonts w:ascii="Trebuchet MS" w:hAnsi="Trebuchet MS" w:cs="Tahoma"/>
        </w:rPr>
        <w:t xml:space="preserve">may modify the </w:t>
      </w:r>
      <w:r w:rsidR="00BF7F3D" w:rsidRPr="006424D5">
        <w:rPr>
          <w:rFonts w:ascii="Trebuchet MS" w:hAnsi="Trebuchet MS" w:cs="Tahoma"/>
        </w:rPr>
        <w:t>Tender document</w:t>
      </w:r>
      <w:r w:rsidRPr="006424D5">
        <w:rPr>
          <w:rFonts w:ascii="Trebuchet MS" w:hAnsi="Trebuchet MS" w:cs="Tahoma"/>
        </w:rPr>
        <w:t xml:space="preserve"> by amendment.</w:t>
      </w:r>
    </w:p>
    <w:p w14:paraId="2619C374" w14:textId="77777777" w:rsidR="006C1282" w:rsidRPr="006424D5" w:rsidRDefault="006C1282" w:rsidP="00712B87">
      <w:pPr>
        <w:pStyle w:val="BodyText"/>
        <w:tabs>
          <w:tab w:val="left" w:pos="270"/>
          <w:tab w:val="left" w:pos="450"/>
        </w:tabs>
        <w:suppressAutoHyphens/>
        <w:spacing w:after="120"/>
        <w:ind w:left="450"/>
        <w:rPr>
          <w:rFonts w:ascii="Trebuchet MS" w:hAnsi="Trebuchet MS" w:cs="Tahoma"/>
        </w:rPr>
      </w:pPr>
      <w:r w:rsidRPr="006424D5">
        <w:rPr>
          <w:rFonts w:ascii="Trebuchet MS" w:hAnsi="Trebuchet MS" w:cs="Tahoma"/>
        </w:rPr>
        <w:t>Notification of amendments will be made available on the website (</w:t>
      </w:r>
      <w:proofErr w:type="spellStart"/>
      <w:r w:rsidR="00114F35" w:rsidRPr="006424D5">
        <w:rPr>
          <w:rFonts w:ascii="Trebuchet MS" w:hAnsi="Trebuchet MS" w:cs="Tahoma"/>
        </w:rPr>
        <w:t>www.souharda.coop</w:t>
      </w:r>
      <w:proofErr w:type="spellEnd"/>
      <w:r w:rsidRPr="006424D5">
        <w:rPr>
          <w:rFonts w:ascii="Trebuchet MS" w:hAnsi="Trebuchet MS" w:cs="Tahoma"/>
        </w:rPr>
        <w:t xml:space="preserve">) and will be binding on all </w:t>
      </w:r>
      <w:r w:rsidR="00BF7F3D" w:rsidRPr="006424D5">
        <w:rPr>
          <w:rFonts w:ascii="Trebuchet MS" w:hAnsi="Trebuchet MS" w:cs="Tahoma"/>
        </w:rPr>
        <w:t xml:space="preserve">tenderers </w:t>
      </w:r>
      <w:r w:rsidRPr="006424D5">
        <w:rPr>
          <w:rFonts w:ascii="Trebuchet MS" w:hAnsi="Trebuchet MS" w:cs="Tahoma"/>
        </w:rPr>
        <w:t xml:space="preserve"> and no separate communication will be issued in this regard. </w:t>
      </w:r>
    </w:p>
    <w:p w14:paraId="456C07BE" w14:textId="77777777" w:rsidR="006C1282" w:rsidRPr="006424D5" w:rsidRDefault="006C1282" w:rsidP="00712B87">
      <w:pPr>
        <w:pStyle w:val="BodyText"/>
        <w:tabs>
          <w:tab w:val="left" w:pos="270"/>
          <w:tab w:val="left" w:pos="450"/>
        </w:tabs>
        <w:suppressAutoHyphens/>
        <w:spacing w:after="120"/>
        <w:ind w:left="450"/>
        <w:rPr>
          <w:rFonts w:ascii="Trebuchet MS" w:hAnsi="Trebuchet MS" w:cs="Tahoma"/>
        </w:rPr>
      </w:pPr>
      <w:r w:rsidRPr="006424D5">
        <w:rPr>
          <w:rFonts w:ascii="Trebuchet MS" w:hAnsi="Trebuchet MS" w:cs="Tahoma"/>
        </w:rPr>
        <w:t xml:space="preserve">In order to allow prospective </w:t>
      </w:r>
      <w:r w:rsidR="00E565F8" w:rsidRPr="006424D5">
        <w:rPr>
          <w:rFonts w:ascii="Trebuchet MS" w:hAnsi="Trebuchet MS" w:cs="Tahoma"/>
        </w:rPr>
        <w:t>tenderers reasonable</w:t>
      </w:r>
      <w:r w:rsidRPr="006424D5">
        <w:rPr>
          <w:rFonts w:ascii="Trebuchet MS" w:hAnsi="Trebuchet MS" w:cs="Tahoma"/>
        </w:rPr>
        <w:t xml:space="preserve"> time in which to take the amendment into account in preparing their </w:t>
      </w:r>
      <w:r w:rsidR="00BF7F3D" w:rsidRPr="006424D5">
        <w:rPr>
          <w:rFonts w:ascii="Trebuchet MS" w:hAnsi="Trebuchet MS" w:cs="Tahoma"/>
        </w:rPr>
        <w:t>tender</w:t>
      </w:r>
      <w:r w:rsidRPr="006424D5">
        <w:rPr>
          <w:rFonts w:ascii="Trebuchet MS" w:hAnsi="Trebuchet MS" w:cs="Tahoma"/>
        </w:rPr>
        <w:t xml:space="preserve">, the </w:t>
      </w:r>
      <w:r w:rsidR="00272368" w:rsidRPr="006424D5">
        <w:rPr>
          <w:rFonts w:ascii="Trebuchet MS" w:hAnsi="Trebuchet MS" w:cs="Tahoma"/>
        </w:rPr>
        <w:t>KSSFCL</w:t>
      </w:r>
      <w:r w:rsidRPr="006424D5">
        <w:rPr>
          <w:rFonts w:ascii="Trebuchet MS" w:hAnsi="Trebuchet MS" w:cs="Tahoma"/>
        </w:rPr>
        <w:t xml:space="preserve">, at its discretion, may extend the deadline for a reasonable period as decided by the </w:t>
      </w:r>
      <w:r w:rsidR="00272368" w:rsidRPr="006424D5">
        <w:rPr>
          <w:rFonts w:ascii="Trebuchet MS" w:hAnsi="Trebuchet MS" w:cs="Tahoma"/>
        </w:rPr>
        <w:t xml:space="preserve">KSSFCL </w:t>
      </w:r>
      <w:r w:rsidRPr="006424D5">
        <w:rPr>
          <w:rFonts w:ascii="Trebuchet MS" w:hAnsi="Trebuchet MS" w:cs="Tahoma"/>
        </w:rPr>
        <w:t xml:space="preserve">for the submission of </w:t>
      </w:r>
      <w:r w:rsidR="00BF7F3D" w:rsidRPr="006424D5">
        <w:rPr>
          <w:rFonts w:ascii="Trebuchet MS" w:hAnsi="Trebuchet MS" w:cs="Tahoma"/>
        </w:rPr>
        <w:t>tender</w:t>
      </w:r>
      <w:r w:rsidRPr="006424D5">
        <w:rPr>
          <w:rFonts w:ascii="Trebuchet MS" w:hAnsi="Trebuchet MS" w:cs="Tahoma"/>
        </w:rPr>
        <w:t>.</w:t>
      </w:r>
    </w:p>
    <w:p w14:paraId="5C71CC41" w14:textId="77777777" w:rsidR="006C1282" w:rsidRPr="006424D5" w:rsidRDefault="006C1282" w:rsidP="006C1282">
      <w:pPr>
        <w:rPr>
          <w:rFonts w:ascii="Trebuchet MS" w:hAnsi="Trebuchet MS" w:cs="TheSans B4 SemiLight"/>
          <w:b/>
          <w:sz w:val="2"/>
          <w:u w:val="single"/>
          <w:lang w:eastAsia="ar-SA" w:bidi="ar-SA"/>
        </w:rPr>
      </w:pPr>
    </w:p>
    <w:p w14:paraId="14B5B75A" w14:textId="77777777" w:rsidR="00395C94" w:rsidRPr="006424D5" w:rsidRDefault="00395C94" w:rsidP="006C1282">
      <w:pPr>
        <w:pStyle w:val="ListParagraph"/>
        <w:rPr>
          <w:rFonts w:ascii="Trebuchet MS" w:hAnsi="Trebuchet MS"/>
        </w:rPr>
      </w:pPr>
    </w:p>
    <w:p w14:paraId="1A47B417" w14:textId="77777777" w:rsidR="007B53AB" w:rsidRPr="006424D5" w:rsidRDefault="004C0413" w:rsidP="00D54D64">
      <w:pPr>
        <w:pStyle w:val="ListParagraph"/>
        <w:numPr>
          <w:ilvl w:val="0"/>
          <w:numId w:val="49"/>
        </w:numPr>
        <w:rPr>
          <w:rFonts w:ascii="Trebuchet MS" w:hAnsi="Trebuchet MS"/>
          <w:b/>
        </w:rPr>
      </w:pPr>
      <w:r w:rsidRPr="006424D5">
        <w:rPr>
          <w:rFonts w:ascii="Trebuchet MS" w:hAnsi="Trebuchet MS"/>
          <w:b/>
        </w:rPr>
        <w:t xml:space="preserve">Brief details of the work : </w:t>
      </w:r>
    </w:p>
    <w:p w14:paraId="4BD49944" w14:textId="77777777" w:rsidR="00D54D64" w:rsidRDefault="00114F35" w:rsidP="0045278B">
      <w:pPr>
        <w:pStyle w:val="BodyText"/>
        <w:tabs>
          <w:tab w:val="left" w:pos="270"/>
          <w:tab w:val="left" w:pos="450"/>
          <w:tab w:val="left" w:pos="1080"/>
          <w:tab w:val="left" w:pos="1170"/>
        </w:tabs>
        <w:suppressAutoHyphens/>
        <w:spacing w:after="120" w:line="276" w:lineRule="auto"/>
        <w:ind w:left="450"/>
        <w:rPr>
          <w:rFonts w:ascii="Trebuchet MS" w:hAnsi="Trebuchet MS"/>
        </w:rPr>
      </w:pPr>
      <w:r w:rsidRPr="006424D5">
        <w:rPr>
          <w:rFonts w:ascii="Trebuchet MS" w:hAnsi="Trebuchet MS"/>
        </w:rPr>
        <w:t>Contractor should install a Bore</w:t>
      </w:r>
      <w:r w:rsidR="008D3F92" w:rsidRPr="006424D5">
        <w:rPr>
          <w:rFonts w:ascii="Trebuchet MS" w:hAnsi="Trebuchet MS"/>
        </w:rPr>
        <w:t>-</w:t>
      </w:r>
      <w:r w:rsidRPr="006424D5">
        <w:rPr>
          <w:rFonts w:ascii="Trebuchet MS" w:hAnsi="Trebuchet MS"/>
        </w:rPr>
        <w:t>well at the site on his own cost. On completion of the project once the contractor hands over the bore-well in good working condition the entire amount incurred for bore-well installation will be reimbursed</w:t>
      </w:r>
      <w:r w:rsidR="004F1279" w:rsidRPr="006424D5">
        <w:rPr>
          <w:rFonts w:ascii="Trebuchet MS" w:hAnsi="Trebuchet MS"/>
        </w:rPr>
        <w:t xml:space="preserve">. </w:t>
      </w:r>
      <w:r w:rsidRPr="006424D5">
        <w:rPr>
          <w:rFonts w:ascii="Trebuchet MS" w:hAnsi="Trebuchet MS"/>
        </w:rPr>
        <w:t xml:space="preserve"> </w:t>
      </w:r>
      <w:r w:rsidR="004F1279" w:rsidRPr="006424D5">
        <w:rPr>
          <w:rFonts w:ascii="Trebuchet MS" w:hAnsi="Trebuchet MS"/>
        </w:rPr>
        <w:t xml:space="preserve">ISI </w:t>
      </w:r>
      <w:r w:rsidR="008D3F92" w:rsidRPr="006424D5">
        <w:rPr>
          <w:rFonts w:ascii="Trebuchet MS" w:hAnsi="Trebuchet MS"/>
        </w:rPr>
        <w:t xml:space="preserve"> certified /</w:t>
      </w:r>
      <w:r w:rsidR="004F1279" w:rsidRPr="006424D5">
        <w:rPr>
          <w:rFonts w:ascii="Trebuchet MS" w:hAnsi="Trebuchet MS"/>
        </w:rPr>
        <w:t xml:space="preserve">marked submersible pump from the reputed make shall </w:t>
      </w:r>
      <w:r w:rsidR="008D3F92" w:rsidRPr="006424D5">
        <w:rPr>
          <w:rFonts w:ascii="Trebuchet MS" w:hAnsi="Trebuchet MS"/>
        </w:rPr>
        <w:t>installed to the bore-well. While handing over the bore-well to KSSFCL, the invoice copy and warranty certificate of the pump shall be handed over to the KSSFCL</w:t>
      </w:r>
    </w:p>
    <w:p w14:paraId="3608A769" w14:textId="77777777" w:rsidR="0045278B" w:rsidRDefault="0045278B" w:rsidP="0045278B">
      <w:pPr>
        <w:pStyle w:val="BodyText"/>
        <w:tabs>
          <w:tab w:val="left" w:pos="270"/>
          <w:tab w:val="left" w:pos="450"/>
          <w:tab w:val="left" w:pos="1080"/>
          <w:tab w:val="left" w:pos="1170"/>
        </w:tabs>
        <w:suppressAutoHyphens/>
        <w:spacing w:after="120" w:line="276" w:lineRule="auto"/>
        <w:ind w:left="450"/>
        <w:rPr>
          <w:rFonts w:ascii="Trebuchet MS" w:hAnsi="Trebuchet MS"/>
        </w:rPr>
      </w:pPr>
    </w:p>
    <w:p w14:paraId="050B3B98" w14:textId="77777777" w:rsidR="0045278B" w:rsidRDefault="0045278B" w:rsidP="0045278B">
      <w:pPr>
        <w:pStyle w:val="BodyText"/>
        <w:tabs>
          <w:tab w:val="left" w:pos="270"/>
          <w:tab w:val="left" w:pos="450"/>
          <w:tab w:val="left" w:pos="1080"/>
          <w:tab w:val="left" w:pos="1170"/>
        </w:tabs>
        <w:suppressAutoHyphens/>
        <w:spacing w:after="120" w:line="276" w:lineRule="auto"/>
        <w:ind w:left="450"/>
        <w:rPr>
          <w:rFonts w:ascii="Trebuchet MS" w:hAnsi="Trebuchet MS"/>
        </w:rPr>
      </w:pPr>
    </w:p>
    <w:p w14:paraId="1AF9DE88" w14:textId="77777777" w:rsidR="0045278B" w:rsidRDefault="0045278B" w:rsidP="0045278B">
      <w:pPr>
        <w:pStyle w:val="BodyText"/>
        <w:tabs>
          <w:tab w:val="left" w:pos="270"/>
          <w:tab w:val="left" w:pos="450"/>
          <w:tab w:val="left" w:pos="1080"/>
          <w:tab w:val="left" w:pos="1170"/>
        </w:tabs>
        <w:suppressAutoHyphens/>
        <w:spacing w:after="120" w:line="276" w:lineRule="auto"/>
        <w:ind w:left="450"/>
        <w:rPr>
          <w:rFonts w:ascii="Trebuchet MS" w:hAnsi="Trebuchet MS"/>
        </w:rPr>
      </w:pPr>
    </w:p>
    <w:p w14:paraId="7EDAD69A" w14:textId="77777777" w:rsidR="0045278B" w:rsidRDefault="0045278B" w:rsidP="0045278B">
      <w:pPr>
        <w:pStyle w:val="BodyText"/>
        <w:tabs>
          <w:tab w:val="left" w:pos="270"/>
          <w:tab w:val="left" w:pos="450"/>
          <w:tab w:val="left" w:pos="1080"/>
          <w:tab w:val="left" w:pos="1170"/>
        </w:tabs>
        <w:suppressAutoHyphens/>
        <w:spacing w:after="120" w:line="276" w:lineRule="auto"/>
        <w:ind w:left="450"/>
        <w:rPr>
          <w:rFonts w:ascii="Trebuchet MS" w:hAnsi="Trebuchet MS"/>
        </w:rPr>
      </w:pPr>
    </w:p>
    <w:p w14:paraId="2C67D1ED" w14:textId="77777777" w:rsidR="0045278B" w:rsidRDefault="0045278B" w:rsidP="0045278B">
      <w:pPr>
        <w:pStyle w:val="BodyText"/>
        <w:tabs>
          <w:tab w:val="left" w:pos="270"/>
          <w:tab w:val="left" w:pos="450"/>
          <w:tab w:val="left" w:pos="1080"/>
          <w:tab w:val="left" w:pos="1170"/>
        </w:tabs>
        <w:suppressAutoHyphens/>
        <w:spacing w:after="120" w:line="276" w:lineRule="auto"/>
        <w:ind w:left="450"/>
        <w:rPr>
          <w:rFonts w:ascii="Trebuchet MS" w:hAnsi="Trebuchet MS"/>
        </w:rPr>
      </w:pPr>
    </w:p>
    <w:p w14:paraId="25ED2DDE" w14:textId="77777777" w:rsidR="0045278B" w:rsidRDefault="0045278B" w:rsidP="0045278B">
      <w:pPr>
        <w:pStyle w:val="BodyText"/>
        <w:tabs>
          <w:tab w:val="left" w:pos="270"/>
          <w:tab w:val="left" w:pos="450"/>
          <w:tab w:val="left" w:pos="1080"/>
          <w:tab w:val="left" w:pos="1170"/>
        </w:tabs>
        <w:suppressAutoHyphens/>
        <w:spacing w:after="120" w:line="276" w:lineRule="auto"/>
        <w:ind w:left="450"/>
        <w:rPr>
          <w:rFonts w:ascii="Trebuchet MS" w:hAnsi="Trebuchet MS"/>
        </w:rPr>
      </w:pPr>
    </w:p>
    <w:p w14:paraId="17055D0A" w14:textId="77777777" w:rsidR="0045278B" w:rsidRDefault="0045278B" w:rsidP="0045278B">
      <w:pPr>
        <w:pStyle w:val="BodyText"/>
        <w:tabs>
          <w:tab w:val="left" w:pos="270"/>
          <w:tab w:val="left" w:pos="450"/>
          <w:tab w:val="left" w:pos="1080"/>
          <w:tab w:val="left" w:pos="1170"/>
        </w:tabs>
        <w:suppressAutoHyphens/>
        <w:spacing w:after="120" w:line="276" w:lineRule="auto"/>
        <w:ind w:left="450"/>
        <w:rPr>
          <w:rFonts w:ascii="Trebuchet MS" w:hAnsi="Trebuchet MS"/>
        </w:rPr>
      </w:pPr>
    </w:p>
    <w:p w14:paraId="43CF15BC" w14:textId="77777777" w:rsidR="0045278B" w:rsidRPr="006424D5" w:rsidRDefault="0045278B" w:rsidP="0045278B">
      <w:pPr>
        <w:pStyle w:val="BodyText"/>
        <w:tabs>
          <w:tab w:val="left" w:pos="270"/>
          <w:tab w:val="left" w:pos="450"/>
          <w:tab w:val="left" w:pos="1080"/>
          <w:tab w:val="left" w:pos="1170"/>
        </w:tabs>
        <w:suppressAutoHyphens/>
        <w:spacing w:after="120" w:line="276" w:lineRule="auto"/>
        <w:ind w:left="450"/>
        <w:rPr>
          <w:rFonts w:ascii="Trebuchet MS" w:hAnsi="Trebuchet MS"/>
        </w:rPr>
      </w:pPr>
    </w:p>
    <w:p w14:paraId="7A81A39C" w14:textId="77777777" w:rsidR="001C341F" w:rsidRPr="006424D5" w:rsidRDefault="001C341F" w:rsidP="007B53AB">
      <w:pPr>
        <w:pStyle w:val="ListParagraph"/>
        <w:rPr>
          <w:rFonts w:ascii="Trebuchet MS" w:hAnsi="Trebuchet MS"/>
        </w:rPr>
      </w:pPr>
    </w:p>
    <w:p w14:paraId="5A6EA177" w14:textId="77777777" w:rsidR="00444408" w:rsidRPr="006424D5" w:rsidRDefault="00470BBB" w:rsidP="00E05A24">
      <w:pPr>
        <w:pStyle w:val="ListParagraph"/>
        <w:numPr>
          <w:ilvl w:val="0"/>
          <w:numId w:val="49"/>
        </w:numPr>
        <w:rPr>
          <w:rFonts w:ascii="Trebuchet MS" w:hAnsi="Trebuchet MS"/>
        </w:rPr>
      </w:pPr>
      <w:r w:rsidRPr="006424D5">
        <w:rPr>
          <w:rFonts w:ascii="Trebuchet MS" w:hAnsi="Trebuchet MS"/>
          <w:b/>
        </w:rPr>
        <w:t xml:space="preserve"> </w:t>
      </w:r>
      <w:r w:rsidR="007B53AB" w:rsidRPr="006424D5">
        <w:rPr>
          <w:rFonts w:ascii="Trebuchet MS" w:hAnsi="Trebuchet MS"/>
          <w:b/>
        </w:rPr>
        <w:t>Defin</w:t>
      </w:r>
      <w:r w:rsidR="00050073" w:rsidRPr="006424D5">
        <w:rPr>
          <w:rFonts w:ascii="Trebuchet MS" w:hAnsi="Trebuchet MS"/>
          <w:b/>
        </w:rPr>
        <w:t>i</w:t>
      </w:r>
      <w:r w:rsidR="007B53AB" w:rsidRPr="006424D5">
        <w:rPr>
          <w:rFonts w:ascii="Trebuchet MS" w:hAnsi="Trebuchet MS"/>
          <w:b/>
        </w:rPr>
        <w:t xml:space="preserve">tion :  </w:t>
      </w:r>
      <w:r w:rsidR="007B53AB" w:rsidRPr="006424D5">
        <w:rPr>
          <w:rFonts w:ascii="Trebuchet MS" w:hAnsi="Trebuchet MS"/>
        </w:rPr>
        <w:t>A “ Tenderer / Bidder”</w:t>
      </w:r>
      <w:r w:rsidR="00BD09DC" w:rsidRPr="006424D5">
        <w:rPr>
          <w:rFonts w:ascii="Trebuchet MS" w:hAnsi="Trebuchet MS"/>
        </w:rPr>
        <w:t xml:space="preserve"> </w:t>
      </w:r>
      <w:r w:rsidR="007B53AB" w:rsidRPr="006424D5">
        <w:rPr>
          <w:rFonts w:ascii="Trebuchet MS" w:hAnsi="Trebuchet MS"/>
        </w:rPr>
        <w:t xml:space="preserve">is the Firm/ Company  who submits it tender for the subject works. </w:t>
      </w:r>
      <w:r w:rsidR="00BD09DC" w:rsidRPr="006424D5">
        <w:rPr>
          <w:rFonts w:ascii="Trebuchet MS" w:hAnsi="Trebuchet MS"/>
        </w:rPr>
        <w:t xml:space="preserve">  </w:t>
      </w:r>
    </w:p>
    <w:p w14:paraId="61352D91" w14:textId="77777777" w:rsidR="00BD09DC" w:rsidRPr="006424D5" w:rsidRDefault="00BD09DC" w:rsidP="00BD09DC">
      <w:pPr>
        <w:pStyle w:val="BodyText"/>
        <w:tabs>
          <w:tab w:val="left" w:pos="270"/>
          <w:tab w:val="left" w:pos="450"/>
          <w:tab w:val="left" w:pos="1080"/>
          <w:tab w:val="left" w:pos="1170"/>
        </w:tabs>
        <w:suppressAutoHyphens/>
        <w:spacing w:after="120" w:line="276" w:lineRule="auto"/>
        <w:ind w:left="450"/>
        <w:rPr>
          <w:rFonts w:ascii="Trebuchet MS" w:hAnsi="Trebuchet MS"/>
        </w:rPr>
      </w:pPr>
      <w:r w:rsidRPr="006424D5">
        <w:rPr>
          <w:rFonts w:ascii="Trebuchet MS" w:hAnsi="Trebuchet MS"/>
        </w:rPr>
        <w:t xml:space="preserve">                                          </w:t>
      </w:r>
    </w:p>
    <w:p w14:paraId="5021FDA0" w14:textId="77777777" w:rsidR="00F72A3B" w:rsidRPr="006424D5" w:rsidRDefault="00F72A3B" w:rsidP="00BD09DC">
      <w:pPr>
        <w:pStyle w:val="BodyText"/>
        <w:tabs>
          <w:tab w:val="left" w:pos="270"/>
          <w:tab w:val="left" w:pos="450"/>
          <w:tab w:val="left" w:pos="1080"/>
          <w:tab w:val="left" w:pos="1170"/>
        </w:tabs>
        <w:suppressAutoHyphens/>
        <w:spacing w:after="120" w:line="276" w:lineRule="auto"/>
        <w:ind w:left="450"/>
        <w:rPr>
          <w:rFonts w:ascii="Trebuchet MS" w:hAnsi="Trebuchet MS"/>
        </w:rPr>
      </w:pPr>
    </w:p>
    <w:p w14:paraId="430BB6D2" w14:textId="77777777" w:rsidR="00114F35" w:rsidRPr="006424D5" w:rsidRDefault="0049083C" w:rsidP="00114F35">
      <w:pPr>
        <w:pStyle w:val="BodyText"/>
        <w:tabs>
          <w:tab w:val="left" w:pos="270"/>
          <w:tab w:val="left" w:pos="900"/>
        </w:tabs>
        <w:suppressAutoHyphens/>
        <w:spacing w:after="120" w:line="276" w:lineRule="auto"/>
        <w:rPr>
          <w:rFonts w:ascii="Trebuchet MS" w:hAnsi="Trebuchet MS"/>
          <w:b/>
        </w:rPr>
      </w:pPr>
      <w:r w:rsidRPr="006424D5">
        <w:rPr>
          <w:rFonts w:ascii="Trebuchet MS" w:hAnsi="Trebuchet MS"/>
        </w:rPr>
        <w:t xml:space="preserve"> </w:t>
      </w:r>
      <w:r w:rsidR="00DA6D4E" w:rsidRPr="006424D5">
        <w:rPr>
          <w:rFonts w:ascii="Trebuchet MS" w:hAnsi="Trebuchet MS"/>
        </w:rPr>
        <w:tab/>
      </w:r>
      <w:r w:rsidR="00DA6D4E" w:rsidRPr="006424D5">
        <w:rPr>
          <w:rFonts w:ascii="Trebuchet MS" w:hAnsi="Trebuchet MS"/>
        </w:rPr>
        <w:tab/>
      </w:r>
      <w:r w:rsidR="00DA6D4E" w:rsidRPr="006424D5">
        <w:rPr>
          <w:rFonts w:ascii="Trebuchet MS" w:hAnsi="Trebuchet MS"/>
        </w:rPr>
        <w:tab/>
      </w:r>
      <w:r w:rsidR="00DA6D4E" w:rsidRPr="006424D5">
        <w:rPr>
          <w:rFonts w:ascii="Trebuchet MS" w:hAnsi="Trebuchet MS"/>
        </w:rPr>
        <w:tab/>
      </w:r>
      <w:r w:rsidR="00DA6D4E" w:rsidRPr="006424D5">
        <w:rPr>
          <w:rFonts w:ascii="Trebuchet MS" w:hAnsi="Trebuchet MS"/>
        </w:rPr>
        <w:tab/>
      </w:r>
      <w:r w:rsidR="005769F6" w:rsidRPr="006424D5">
        <w:rPr>
          <w:rFonts w:ascii="Trebuchet MS" w:hAnsi="Trebuchet MS"/>
          <w:b/>
        </w:rPr>
        <w:t>for</w:t>
      </w:r>
      <w:r w:rsidR="00C70697" w:rsidRPr="006424D5">
        <w:rPr>
          <w:rFonts w:ascii="Trebuchet MS" w:hAnsi="Trebuchet MS"/>
          <w:b/>
        </w:rPr>
        <w:t xml:space="preserve"> &amp; on behalf of the</w:t>
      </w:r>
    </w:p>
    <w:p w14:paraId="33716C02" w14:textId="77777777" w:rsidR="00755D4A" w:rsidRPr="006424D5" w:rsidRDefault="00C70697" w:rsidP="00114F35">
      <w:pPr>
        <w:pStyle w:val="BodyText"/>
        <w:tabs>
          <w:tab w:val="left" w:pos="270"/>
          <w:tab w:val="left" w:pos="900"/>
        </w:tabs>
        <w:suppressAutoHyphens/>
        <w:spacing w:after="120" w:line="276" w:lineRule="auto"/>
        <w:rPr>
          <w:rFonts w:ascii="Trebuchet MS" w:hAnsi="Trebuchet MS"/>
          <w:b/>
        </w:rPr>
      </w:pPr>
      <w:r w:rsidRPr="006424D5">
        <w:rPr>
          <w:rFonts w:ascii="Trebuchet MS" w:hAnsi="Trebuchet MS"/>
          <w:b/>
        </w:rPr>
        <w:t xml:space="preserve"> </w:t>
      </w:r>
      <w:r w:rsidR="00114F35" w:rsidRPr="006424D5">
        <w:rPr>
          <w:rFonts w:ascii="Trebuchet MS" w:hAnsi="Trebuchet MS"/>
          <w:b/>
        </w:rPr>
        <w:t>KARNATAKA STATE SOUHARDA FEDERAL CO-OPERATIVE LIMITED</w:t>
      </w:r>
    </w:p>
    <w:p w14:paraId="21495AC6" w14:textId="77777777" w:rsidR="00712B87" w:rsidRPr="006424D5" w:rsidRDefault="00712B87" w:rsidP="003761B0">
      <w:pPr>
        <w:pStyle w:val="BodyText"/>
        <w:tabs>
          <w:tab w:val="left" w:pos="270"/>
          <w:tab w:val="left" w:pos="900"/>
        </w:tabs>
        <w:suppressAutoHyphens/>
        <w:spacing w:after="120" w:line="276" w:lineRule="auto"/>
        <w:rPr>
          <w:rFonts w:ascii="Trebuchet MS" w:hAnsi="Trebuchet MS"/>
          <w:b/>
        </w:rPr>
      </w:pPr>
    </w:p>
    <w:p w14:paraId="162C33CD" w14:textId="7ABEB92F" w:rsidR="00114F35" w:rsidRPr="006424D5" w:rsidRDefault="003E09E9" w:rsidP="00114F35">
      <w:pPr>
        <w:pStyle w:val="PlainText"/>
        <w:jc w:val="both"/>
        <w:rPr>
          <w:rFonts w:ascii="Trebuchet MS" w:hAnsi="Trebuchet MS" w:cs="TheSans B4 SemiLight"/>
          <w:b/>
          <w:bCs/>
          <w:sz w:val="24"/>
          <w:szCs w:val="24"/>
        </w:rPr>
      </w:pPr>
      <w:r w:rsidRPr="006424D5">
        <w:rPr>
          <w:rFonts w:ascii="Trebuchet MS" w:hAnsi="Trebuchet MS" w:cs="TheSans B4 SemiLight"/>
          <w:b/>
          <w:bCs/>
          <w:sz w:val="24"/>
          <w:szCs w:val="24"/>
        </w:rPr>
        <w:t xml:space="preserve"> Date : </w:t>
      </w:r>
      <w:r w:rsidR="00B96907">
        <w:rPr>
          <w:rFonts w:ascii="Trebuchet MS" w:hAnsi="Trebuchet MS" w:cs="TheSans B4 SemiLight"/>
          <w:b/>
          <w:bCs/>
          <w:sz w:val="24"/>
          <w:szCs w:val="24"/>
          <w:lang w:val="en-IN"/>
        </w:rPr>
        <w:t xml:space="preserve">  </w:t>
      </w:r>
      <w:r w:rsidR="00BC0EE6">
        <w:rPr>
          <w:rFonts w:ascii="Trebuchet MS" w:hAnsi="Trebuchet MS" w:cs="TheSans B4 SemiLight"/>
          <w:b/>
          <w:bCs/>
          <w:sz w:val="24"/>
          <w:szCs w:val="24"/>
          <w:lang w:val="en-IN"/>
        </w:rPr>
        <w:t xml:space="preserve">/  /        </w:t>
      </w:r>
      <w:r w:rsidR="00DF72AE">
        <w:rPr>
          <w:rFonts w:ascii="Trebuchet MS" w:hAnsi="Trebuchet MS" w:cs="TheSans B4 SemiLight"/>
          <w:b/>
          <w:bCs/>
          <w:sz w:val="24"/>
          <w:szCs w:val="24"/>
          <w:lang w:val="en-IN"/>
        </w:rPr>
        <w:t xml:space="preserve">     </w:t>
      </w:r>
      <w:r w:rsidRPr="006424D5">
        <w:rPr>
          <w:rFonts w:ascii="Trebuchet MS" w:hAnsi="Trebuchet MS" w:cs="TheSans B4 SemiLight"/>
          <w:b/>
          <w:bCs/>
          <w:sz w:val="24"/>
          <w:szCs w:val="24"/>
        </w:rPr>
        <w:t xml:space="preserve">  </w:t>
      </w:r>
      <w:r w:rsidR="00B96907">
        <w:rPr>
          <w:rFonts w:ascii="Trebuchet MS" w:hAnsi="Trebuchet MS" w:cs="TheSans B4 SemiLight"/>
          <w:b/>
          <w:bCs/>
          <w:sz w:val="24"/>
          <w:szCs w:val="24"/>
          <w:lang w:val="en-IN"/>
        </w:rPr>
        <w:t xml:space="preserve">      </w:t>
      </w:r>
      <w:r w:rsidRPr="006424D5">
        <w:rPr>
          <w:rFonts w:ascii="Trebuchet MS" w:hAnsi="Trebuchet MS" w:cs="TheSans B4 SemiLight"/>
          <w:b/>
          <w:bCs/>
          <w:sz w:val="24"/>
          <w:szCs w:val="24"/>
        </w:rPr>
        <w:t xml:space="preserve">        </w:t>
      </w:r>
      <w:r w:rsidR="00646271" w:rsidRPr="006424D5">
        <w:rPr>
          <w:rFonts w:ascii="Trebuchet MS" w:hAnsi="Trebuchet MS" w:cs="TheSans B4 SemiLight"/>
          <w:b/>
          <w:bCs/>
          <w:sz w:val="24"/>
          <w:szCs w:val="24"/>
          <w:lang w:val="en-US"/>
        </w:rPr>
        <w:t xml:space="preserve">              </w:t>
      </w:r>
      <w:r w:rsidRPr="006424D5">
        <w:rPr>
          <w:rFonts w:ascii="Trebuchet MS" w:hAnsi="Trebuchet MS" w:cs="TheSans B4 SemiLight"/>
          <w:b/>
          <w:bCs/>
          <w:sz w:val="24"/>
          <w:szCs w:val="24"/>
        </w:rPr>
        <w:t xml:space="preserve"> </w:t>
      </w:r>
      <w:r w:rsidR="00114F35" w:rsidRPr="006424D5">
        <w:rPr>
          <w:rFonts w:ascii="Trebuchet MS" w:hAnsi="Trebuchet MS" w:cs="TheSans B4 SemiLight"/>
          <w:b/>
          <w:bCs/>
          <w:sz w:val="24"/>
          <w:szCs w:val="24"/>
        </w:rPr>
        <w:t xml:space="preserve">Managing Director, </w:t>
      </w:r>
    </w:p>
    <w:p w14:paraId="38CBF918" w14:textId="77777777" w:rsidR="00114F35" w:rsidRPr="006424D5" w:rsidRDefault="00114F35" w:rsidP="00114F35">
      <w:pPr>
        <w:pStyle w:val="PlainText"/>
        <w:rPr>
          <w:rFonts w:ascii="Trebuchet MS" w:hAnsi="Trebuchet MS"/>
          <w:sz w:val="24"/>
          <w:szCs w:val="24"/>
          <w:lang w:val="en-IN"/>
        </w:rPr>
      </w:pPr>
      <w:r w:rsidRPr="006424D5">
        <w:rPr>
          <w:rFonts w:ascii="Trebuchet MS" w:hAnsi="Trebuchet MS" w:cs="TheSans B4 SemiLight"/>
          <w:b/>
          <w:bCs/>
          <w:sz w:val="24"/>
          <w:szCs w:val="24"/>
        </w:rPr>
        <w:t xml:space="preserve">                                                     </w:t>
      </w:r>
      <w:r w:rsidRPr="006424D5">
        <w:rPr>
          <w:rFonts w:ascii="Trebuchet MS" w:hAnsi="Trebuchet MS"/>
          <w:sz w:val="24"/>
          <w:szCs w:val="24"/>
          <w:lang w:val="en-IN"/>
        </w:rPr>
        <w:t xml:space="preserve">Karnataka State Souharda Federal    </w:t>
      </w:r>
    </w:p>
    <w:p w14:paraId="041FDB59" w14:textId="77777777" w:rsidR="00241369" w:rsidRPr="006424D5" w:rsidRDefault="00114F35" w:rsidP="00B700E0">
      <w:pPr>
        <w:pStyle w:val="PlainText"/>
        <w:ind w:left="3828" w:hanging="851"/>
        <w:rPr>
          <w:rFonts w:ascii="Trebuchet MS" w:hAnsi="Trebuchet MS"/>
          <w:b/>
          <w:sz w:val="24"/>
          <w:szCs w:val="24"/>
        </w:rPr>
      </w:pPr>
      <w:r w:rsidRPr="006424D5">
        <w:rPr>
          <w:rFonts w:ascii="Trebuchet MS" w:hAnsi="Trebuchet MS"/>
          <w:sz w:val="24"/>
          <w:szCs w:val="24"/>
          <w:lang w:val="en-IN"/>
        </w:rPr>
        <w:t xml:space="preserve">            Cooperative Limited, </w:t>
      </w:r>
      <w:r w:rsidR="00B700E0" w:rsidRPr="006424D5">
        <w:rPr>
          <w:rFonts w:ascii="Trebuchet MS" w:hAnsi="Trebuchet MS"/>
          <w:sz w:val="24"/>
          <w:lang w:val="en-IN"/>
        </w:rPr>
        <w:t>No.68, 1st Floor, E Main Rd,  Margosa Road, Malleswaram, Bengaluru-560 055.</w:t>
      </w:r>
    </w:p>
    <w:p w14:paraId="552E9FB3" w14:textId="77777777" w:rsidR="00241369" w:rsidRPr="006424D5" w:rsidRDefault="00241369" w:rsidP="003761B0">
      <w:pPr>
        <w:pStyle w:val="PlainText"/>
        <w:ind w:left="4320" w:hanging="90"/>
        <w:jc w:val="both"/>
        <w:rPr>
          <w:rFonts w:ascii="Trebuchet MS" w:hAnsi="Trebuchet MS"/>
          <w:b/>
          <w:sz w:val="24"/>
          <w:szCs w:val="24"/>
        </w:rPr>
      </w:pPr>
    </w:p>
    <w:p w14:paraId="78B182F8" w14:textId="77777777" w:rsidR="00241369" w:rsidRPr="006424D5" w:rsidRDefault="00241369" w:rsidP="003761B0">
      <w:pPr>
        <w:pStyle w:val="PlainText"/>
        <w:ind w:left="4320" w:hanging="90"/>
        <w:jc w:val="both"/>
        <w:rPr>
          <w:rFonts w:ascii="Trebuchet MS" w:hAnsi="Trebuchet MS"/>
          <w:b/>
          <w:sz w:val="24"/>
          <w:szCs w:val="24"/>
        </w:rPr>
      </w:pPr>
    </w:p>
    <w:p w14:paraId="4CFA6857" w14:textId="77777777" w:rsidR="00241369" w:rsidRPr="006424D5" w:rsidRDefault="00241369" w:rsidP="003761B0">
      <w:pPr>
        <w:pStyle w:val="PlainText"/>
        <w:ind w:left="4320" w:hanging="90"/>
        <w:jc w:val="both"/>
        <w:rPr>
          <w:rFonts w:ascii="Trebuchet MS" w:hAnsi="Trebuchet MS"/>
          <w:b/>
          <w:sz w:val="24"/>
          <w:szCs w:val="24"/>
        </w:rPr>
      </w:pPr>
    </w:p>
    <w:p w14:paraId="3D81C25F" w14:textId="77777777" w:rsidR="00241369" w:rsidRPr="006424D5" w:rsidRDefault="00241369" w:rsidP="003761B0">
      <w:pPr>
        <w:pStyle w:val="PlainText"/>
        <w:ind w:left="4320" w:hanging="90"/>
        <w:jc w:val="both"/>
        <w:rPr>
          <w:rFonts w:ascii="Trebuchet MS" w:hAnsi="Trebuchet MS"/>
          <w:b/>
          <w:sz w:val="24"/>
          <w:szCs w:val="24"/>
        </w:rPr>
      </w:pPr>
    </w:p>
    <w:p w14:paraId="360A9E83" w14:textId="77777777" w:rsidR="00241369" w:rsidRPr="006424D5" w:rsidRDefault="00241369" w:rsidP="003761B0">
      <w:pPr>
        <w:pStyle w:val="PlainText"/>
        <w:ind w:left="4320" w:hanging="90"/>
        <w:jc w:val="both"/>
        <w:rPr>
          <w:rFonts w:ascii="Trebuchet MS" w:hAnsi="Trebuchet MS"/>
          <w:b/>
          <w:sz w:val="24"/>
          <w:szCs w:val="24"/>
        </w:rPr>
      </w:pPr>
    </w:p>
    <w:p w14:paraId="506FE5ED" w14:textId="77777777" w:rsidR="00241369" w:rsidRPr="006424D5" w:rsidRDefault="00241369" w:rsidP="003761B0">
      <w:pPr>
        <w:pStyle w:val="PlainText"/>
        <w:ind w:left="4320" w:hanging="90"/>
        <w:jc w:val="both"/>
        <w:rPr>
          <w:rFonts w:ascii="Trebuchet MS" w:hAnsi="Trebuchet MS"/>
          <w:b/>
          <w:sz w:val="24"/>
          <w:szCs w:val="24"/>
        </w:rPr>
      </w:pPr>
    </w:p>
    <w:p w14:paraId="6FD482DF" w14:textId="77777777" w:rsidR="00241369" w:rsidRPr="006424D5" w:rsidRDefault="00241369" w:rsidP="003761B0">
      <w:pPr>
        <w:pStyle w:val="PlainText"/>
        <w:ind w:left="4320" w:hanging="90"/>
        <w:jc w:val="both"/>
        <w:rPr>
          <w:rFonts w:ascii="Trebuchet MS" w:hAnsi="Trebuchet MS"/>
          <w:b/>
          <w:sz w:val="24"/>
          <w:szCs w:val="24"/>
        </w:rPr>
      </w:pPr>
    </w:p>
    <w:p w14:paraId="46AD93AE" w14:textId="77777777" w:rsidR="00241369" w:rsidRPr="006424D5" w:rsidRDefault="00241369" w:rsidP="003761B0">
      <w:pPr>
        <w:pStyle w:val="PlainText"/>
        <w:ind w:left="4320" w:hanging="90"/>
        <w:jc w:val="both"/>
        <w:rPr>
          <w:rFonts w:ascii="Trebuchet MS" w:hAnsi="Trebuchet MS"/>
          <w:b/>
          <w:sz w:val="24"/>
          <w:szCs w:val="24"/>
        </w:rPr>
      </w:pPr>
    </w:p>
    <w:p w14:paraId="0C075EFE" w14:textId="77777777" w:rsidR="00596F57" w:rsidRPr="006424D5" w:rsidRDefault="00596F57" w:rsidP="003761B0">
      <w:pPr>
        <w:pStyle w:val="PlainText"/>
        <w:ind w:left="4320" w:hanging="90"/>
        <w:jc w:val="both"/>
        <w:rPr>
          <w:rFonts w:ascii="Trebuchet MS" w:hAnsi="Trebuchet MS"/>
          <w:b/>
          <w:sz w:val="24"/>
          <w:szCs w:val="24"/>
        </w:rPr>
      </w:pPr>
    </w:p>
    <w:p w14:paraId="11D3F584" w14:textId="77777777" w:rsidR="00596F57" w:rsidRPr="006424D5" w:rsidRDefault="00DA6D4E" w:rsidP="00F835F0">
      <w:pPr>
        <w:pStyle w:val="PlainText"/>
        <w:jc w:val="both"/>
        <w:rPr>
          <w:rFonts w:ascii="Trebuchet MS" w:hAnsi="Trebuchet MS"/>
          <w:b/>
          <w:sz w:val="24"/>
          <w:szCs w:val="24"/>
        </w:rPr>
      </w:pPr>
      <w:r w:rsidRPr="006424D5">
        <w:rPr>
          <w:rFonts w:ascii="Trebuchet MS" w:hAnsi="Trebuchet MS"/>
          <w:b/>
          <w:sz w:val="24"/>
          <w:szCs w:val="24"/>
        </w:rPr>
        <w:br w:type="page"/>
      </w:r>
      <w:r w:rsidR="00F835F0" w:rsidRPr="006424D5">
        <w:rPr>
          <w:rFonts w:ascii="Trebuchet MS" w:hAnsi="Trebuchet MS"/>
          <w:b/>
          <w:sz w:val="24"/>
          <w:szCs w:val="24"/>
        </w:rPr>
        <w:t xml:space="preserve">          KARNATAKA STATE SOUHARDA FEDERAL CO-OPERATIVE LIMITED</w:t>
      </w:r>
    </w:p>
    <w:p w14:paraId="0B7E881F" w14:textId="77777777" w:rsidR="002E7B67" w:rsidRPr="006424D5" w:rsidRDefault="002E7B67" w:rsidP="00BD39E0">
      <w:pPr>
        <w:pStyle w:val="PlainText"/>
        <w:jc w:val="center"/>
        <w:rPr>
          <w:rFonts w:ascii="Trebuchet MS" w:hAnsi="Trebuchet MS"/>
          <w:b/>
          <w:sz w:val="24"/>
          <w:szCs w:val="24"/>
        </w:rPr>
      </w:pPr>
    </w:p>
    <w:p w14:paraId="1038C576" w14:textId="77777777" w:rsidR="005769F6" w:rsidRPr="006424D5" w:rsidRDefault="005769F6">
      <w:pPr>
        <w:pStyle w:val="PlainText"/>
        <w:jc w:val="center"/>
        <w:rPr>
          <w:rFonts w:ascii="Trebuchet MS" w:hAnsi="Trebuchet MS"/>
          <w:b/>
          <w:sz w:val="24"/>
          <w:szCs w:val="24"/>
          <w:u w:val="single"/>
        </w:rPr>
      </w:pPr>
      <w:r w:rsidRPr="006424D5">
        <w:rPr>
          <w:rFonts w:ascii="Trebuchet MS" w:hAnsi="Trebuchet MS"/>
          <w:b/>
          <w:sz w:val="24"/>
          <w:szCs w:val="24"/>
          <w:u w:val="single"/>
        </w:rPr>
        <w:t>GENERAL RULES AND DIRECTIONS TO TENDER</w:t>
      </w:r>
      <w:r w:rsidR="00812C5B" w:rsidRPr="006424D5">
        <w:rPr>
          <w:rFonts w:ascii="Trebuchet MS" w:hAnsi="Trebuchet MS"/>
          <w:b/>
          <w:sz w:val="24"/>
          <w:szCs w:val="24"/>
          <w:u w:val="single"/>
        </w:rPr>
        <w:t>ER</w:t>
      </w:r>
      <w:r w:rsidRPr="006424D5">
        <w:rPr>
          <w:rFonts w:ascii="Trebuchet MS" w:hAnsi="Trebuchet MS"/>
          <w:b/>
          <w:sz w:val="24"/>
          <w:szCs w:val="24"/>
          <w:u w:val="single"/>
        </w:rPr>
        <w:t>S</w:t>
      </w:r>
    </w:p>
    <w:p w14:paraId="6CFBFC2F" w14:textId="77777777" w:rsidR="005769F6" w:rsidRPr="006424D5" w:rsidRDefault="005769F6" w:rsidP="002E230B">
      <w:pPr>
        <w:pStyle w:val="PlainText"/>
        <w:jc w:val="both"/>
        <w:rPr>
          <w:rFonts w:ascii="Trebuchet MS" w:hAnsi="Trebuchet MS"/>
          <w:sz w:val="24"/>
          <w:szCs w:val="24"/>
        </w:rPr>
      </w:pPr>
    </w:p>
    <w:p w14:paraId="1A067962" w14:textId="77777777" w:rsidR="00135B7C" w:rsidRPr="006424D5" w:rsidRDefault="005769F6" w:rsidP="0058418B">
      <w:pPr>
        <w:pStyle w:val="PlainText"/>
        <w:numPr>
          <w:ilvl w:val="0"/>
          <w:numId w:val="39"/>
        </w:numPr>
        <w:ind w:left="0"/>
        <w:jc w:val="both"/>
        <w:rPr>
          <w:rFonts w:ascii="Trebuchet MS" w:hAnsi="Trebuchet MS"/>
          <w:sz w:val="24"/>
          <w:szCs w:val="24"/>
        </w:rPr>
      </w:pPr>
      <w:r w:rsidRPr="006424D5">
        <w:rPr>
          <w:rFonts w:ascii="Trebuchet MS" w:hAnsi="Trebuchet MS"/>
          <w:sz w:val="24"/>
          <w:szCs w:val="24"/>
        </w:rPr>
        <w:t xml:space="preserve">All work proposed for execution by contract will be notified </w:t>
      </w:r>
      <w:r w:rsidR="00D66DB4" w:rsidRPr="006424D5">
        <w:rPr>
          <w:rFonts w:ascii="Trebuchet MS" w:hAnsi="Trebuchet MS"/>
          <w:sz w:val="24"/>
          <w:szCs w:val="24"/>
        </w:rPr>
        <w:t>in a</w:t>
      </w:r>
      <w:r w:rsidRPr="006424D5">
        <w:rPr>
          <w:rFonts w:ascii="Trebuchet MS" w:hAnsi="Trebuchet MS"/>
          <w:sz w:val="24"/>
          <w:szCs w:val="24"/>
        </w:rPr>
        <w:t xml:space="preserve"> </w:t>
      </w:r>
      <w:r w:rsidR="00D66DB4" w:rsidRPr="006424D5">
        <w:rPr>
          <w:rFonts w:ascii="Trebuchet MS" w:hAnsi="Trebuchet MS"/>
          <w:sz w:val="24"/>
          <w:szCs w:val="24"/>
        </w:rPr>
        <w:t>form of</w:t>
      </w:r>
      <w:r w:rsidRPr="006424D5">
        <w:rPr>
          <w:rFonts w:ascii="Trebuchet MS" w:hAnsi="Trebuchet MS"/>
          <w:sz w:val="24"/>
          <w:szCs w:val="24"/>
        </w:rPr>
        <w:t xml:space="preserve"> </w:t>
      </w:r>
      <w:r w:rsidR="00257F79" w:rsidRPr="006424D5">
        <w:rPr>
          <w:rFonts w:ascii="Trebuchet MS" w:hAnsi="Trebuchet MS"/>
          <w:sz w:val="24"/>
          <w:szCs w:val="24"/>
        </w:rPr>
        <w:t>Invitation to T</w:t>
      </w:r>
      <w:r w:rsidRPr="006424D5">
        <w:rPr>
          <w:rFonts w:ascii="Trebuchet MS" w:hAnsi="Trebuchet MS"/>
          <w:sz w:val="24"/>
          <w:szCs w:val="24"/>
        </w:rPr>
        <w:t xml:space="preserve">ender and signed by the </w:t>
      </w:r>
      <w:r w:rsidR="00135B7C" w:rsidRPr="006424D5">
        <w:rPr>
          <w:rFonts w:ascii="Trebuchet MS" w:hAnsi="Trebuchet MS"/>
          <w:sz w:val="24"/>
          <w:szCs w:val="24"/>
        </w:rPr>
        <w:t>Officer inviting</w:t>
      </w:r>
      <w:r w:rsidRPr="006424D5">
        <w:rPr>
          <w:rFonts w:ascii="Trebuchet MS" w:hAnsi="Trebuchet MS"/>
          <w:sz w:val="24"/>
          <w:szCs w:val="24"/>
        </w:rPr>
        <w:t xml:space="preserve"> tender.</w:t>
      </w:r>
    </w:p>
    <w:p w14:paraId="056B6412" w14:textId="77777777" w:rsidR="00135B7C" w:rsidRPr="006424D5" w:rsidRDefault="00135B7C" w:rsidP="00135B7C">
      <w:pPr>
        <w:pStyle w:val="PlainText"/>
        <w:jc w:val="both"/>
        <w:rPr>
          <w:rFonts w:ascii="Trebuchet MS" w:hAnsi="Trebuchet MS"/>
          <w:sz w:val="24"/>
          <w:szCs w:val="24"/>
        </w:rPr>
      </w:pPr>
    </w:p>
    <w:p w14:paraId="03EAB440" w14:textId="77777777" w:rsidR="00135B7C" w:rsidRPr="006424D5" w:rsidRDefault="00135B7C" w:rsidP="00135B7C">
      <w:pPr>
        <w:pStyle w:val="PlainText"/>
        <w:jc w:val="both"/>
        <w:rPr>
          <w:rFonts w:ascii="Trebuchet MS" w:hAnsi="Trebuchet MS"/>
          <w:sz w:val="24"/>
          <w:szCs w:val="24"/>
        </w:rPr>
      </w:pPr>
      <w:r w:rsidRPr="006424D5">
        <w:rPr>
          <w:rFonts w:ascii="Trebuchet MS" w:hAnsi="Trebuchet MS"/>
          <w:sz w:val="24"/>
          <w:szCs w:val="24"/>
        </w:rPr>
        <w:t>This  form will state the work to be carried out, as well as the</w:t>
      </w:r>
      <w:r w:rsidR="00F835F0" w:rsidRPr="006424D5">
        <w:rPr>
          <w:rFonts w:ascii="Trebuchet MS" w:hAnsi="Trebuchet MS"/>
          <w:sz w:val="24"/>
          <w:szCs w:val="24"/>
        </w:rPr>
        <w:t xml:space="preserve"> </w:t>
      </w:r>
      <w:r w:rsidR="00F835F0" w:rsidRPr="006424D5">
        <w:rPr>
          <w:rFonts w:ascii="Trebuchet MS" w:hAnsi="Trebuchet MS"/>
          <w:b/>
          <w:sz w:val="24"/>
          <w:szCs w:val="24"/>
        </w:rPr>
        <w:t>KARNATAKA STATE SOUHARDA FEDERAL CO-OPERATIVE LIMITED</w:t>
      </w:r>
      <w:r w:rsidRPr="006424D5">
        <w:rPr>
          <w:rFonts w:ascii="Trebuchet MS" w:hAnsi="Trebuchet MS"/>
          <w:sz w:val="24"/>
          <w:szCs w:val="24"/>
        </w:rPr>
        <w:t xml:space="preserve">  date for  submitting and opening tenders and the time allowed for  carrying out  the work, also the amount of </w:t>
      </w:r>
      <w:r w:rsidR="0020034D" w:rsidRPr="006424D5">
        <w:rPr>
          <w:rFonts w:ascii="Trebuchet MS" w:hAnsi="Trebuchet MS"/>
          <w:sz w:val="24"/>
          <w:szCs w:val="24"/>
        </w:rPr>
        <w:t>E</w:t>
      </w:r>
      <w:r w:rsidRPr="006424D5">
        <w:rPr>
          <w:rFonts w:ascii="Trebuchet MS" w:hAnsi="Trebuchet MS"/>
          <w:sz w:val="24"/>
          <w:szCs w:val="24"/>
        </w:rPr>
        <w:t xml:space="preserve">arnest money to be  deposited  with the tender, and the amount of the security deposit to be deposited  by the  successful tenderers and the percentage, if any, to  be  deducted from bills.  Copies of the specification, </w:t>
      </w:r>
      <w:r w:rsidR="002C181F" w:rsidRPr="006424D5">
        <w:rPr>
          <w:rFonts w:ascii="Trebuchet MS" w:hAnsi="Trebuchet MS"/>
          <w:sz w:val="24"/>
          <w:szCs w:val="24"/>
        </w:rPr>
        <w:t xml:space="preserve"> </w:t>
      </w:r>
      <w:r w:rsidR="00257917" w:rsidRPr="006424D5">
        <w:rPr>
          <w:rFonts w:ascii="Trebuchet MS" w:hAnsi="Trebuchet MS"/>
          <w:sz w:val="24"/>
          <w:szCs w:val="24"/>
        </w:rPr>
        <w:t xml:space="preserve">tender </w:t>
      </w:r>
      <w:r w:rsidRPr="006424D5">
        <w:rPr>
          <w:rFonts w:ascii="Trebuchet MS" w:hAnsi="Trebuchet MS"/>
          <w:sz w:val="24"/>
          <w:szCs w:val="24"/>
        </w:rPr>
        <w:t>drawings and any other  documents required in connection with the work signed  for the purpose of identification by the officer inviting tender shall also be open  for  inspection  by  the contractor at  the  office  of  officer inviting tender during office hours.</w:t>
      </w:r>
    </w:p>
    <w:p w14:paraId="5E11A715" w14:textId="77777777" w:rsidR="00135B7C" w:rsidRPr="006424D5" w:rsidRDefault="00135B7C" w:rsidP="00135B7C">
      <w:pPr>
        <w:pStyle w:val="PlainText"/>
        <w:jc w:val="both"/>
        <w:rPr>
          <w:rFonts w:ascii="Trebuchet MS" w:hAnsi="Trebuchet MS"/>
          <w:sz w:val="24"/>
          <w:szCs w:val="24"/>
        </w:rPr>
      </w:pPr>
    </w:p>
    <w:p w14:paraId="6643B46E" w14:textId="77777777" w:rsidR="005769F6" w:rsidRPr="006424D5" w:rsidRDefault="005769F6" w:rsidP="0058418B">
      <w:pPr>
        <w:pStyle w:val="PlainText"/>
        <w:numPr>
          <w:ilvl w:val="0"/>
          <w:numId w:val="39"/>
        </w:numPr>
        <w:ind w:left="0"/>
        <w:jc w:val="both"/>
        <w:rPr>
          <w:rFonts w:ascii="Trebuchet MS" w:hAnsi="Trebuchet MS"/>
          <w:sz w:val="24"/>
          <w:szCs w:val="24"/>
        </w:rPr>
      </w:pPr>
      <w:r w:rsidRPr="006424D5">
        <w:rPr>
          <w:rFonts w:ascii="Trebuchet MS" w:hAnsi="Trebuchet MS"/>
          <w:sz w:val="24"/>
          <w:szCs w:val="24"/>
        </w:rPr>
        <w:t xml:space="preserve">In the event of the tender being submitted by a firm, it must  be signed separately  by  each partner thereof or in the  event  of  the absence  of any partner, it must be signed on his behalf by  a  person holding  a power-of-attorney </w:t>
      </w:r>
      <w:proofErr w:type="spellStart"/>
      <w:r w:rsidRPr="006424D5">
        <w:rPr>
          <w:rFonts w:ascii="Trebuchet MS" w:hAnsi="Trebuchet MS"/>
          <w:sz w:val="24"/>
          <w:szCs w:val="24"/>
        </w:rPr>
        <w:t>authorising</w:t>
      </w:r>
      <w:proofErr w:type="spellEnd"/>
      <w:r w:rsidRPr="006424D5">
        <w:rPr>
          <w:rFonts w:ascii="Trebuchet MS" w:hAnsi="Trebuchet MS"/>
          <w:sz w:val="24"/>
          <w:szCs w:val="24"/>
        </w:rPr>
        <w:t xml:space="preserve"> him to do so, such  power  of attorney to be produced with the tender, and it must disclose that the firm  is  duly  registered under</w:t>
      </w:r>
      <w:r w:rsidR="00BD7A8B" w:rsidRPr="006424D5">
        <w:rPr>
          <w:rFonts w:ascii="Trebuchet MS" w:hAnsi="Trebuchet MS"/>
          <w:sz w:val="24"/>
          <w:szCs w:val="24"/>
        </w:rPr>
        <w:t xml:space="preserve"> the Indian Partnership Act  195</w:t>
      </w:r>
      <w:r w:rsidRPr="006424D5">
        <w:rPr>
          <w:rFonts w:ascii="Trebuchet MS" w:hAnsi="Trebuchet MS"/>
          <w:sz w:val="24"/>
          <w:szCs w:val="24"/>
        </w:rPr>
        <w:t>2  by enclosing a copy of the partnership deed duly certified by one partner as true copy.</w:t>
      </w:r>
    </w:p>
    <w:p w14:paraId="4E6DDE11" w14:textId="77777777" w:rsidR="00135B7C" w:rsidRPr="006424D5" w:rsidRDefault="00135B7C" w:rsidP="00135B7C">
      <w:pPr>
        <w:pStyle w:val="PlainText"/>
        <w:jc w:val="both"/>
        <w:rPr>
          <w:rFonts w:ascii="Trebuchet MS" w:hAnsi="Trebuchet MS"/>
          <w:sz w:val="24"/>
          <w:szCs w:val="24"/>
        </w:rPr>
      </w:pPr>
    </w:p>
    <w:p w14:paraId="67ED008C" w14:textId="77777777" w:rsidR="00135B7C" w:rsidRPr="006424D5" w:rsidRDefault="00BD39E0" w:rsidP="00135B7C">
      <w:pPr>
        <w:pStyle w:val="PlainText"/>
        <w:jc w:val="both"/>
        <w:rPr>
          <w:rFonts w:ascii="Trebuchet MS" w:hAnsi="Trebuchet MS"/>
          <w:sz w:val="24"/>
          <w:szCs w:val="24"/>
        </w:rPr>
      </w:pPr>
      <w:r w:rsidRPr="006424D5">
        <w:rPr>
          <w:rFonts w:ascii="Trebuchet MS" w:hAnsi="Trebuchet MS"/>
          <w:sz w:val="24"/>
          <w:szCs w:val="24"/>
        </w:rPr>
        <w:t>Tender by Hindu Joint</w:t>
      </w:r>
      <w:r w:rsidR="00135B7C" w:rsidRPr="006424D5">
        <w:rPr>
          <w:rFonts w:ascii="Trebuchet MS" w:hAnsi="Trebuchet MS"/>
          <w:sz w:val="24"/>
          <w:szCs w:val="24"/>
        </w:rPr>
        <w:t xml:space="preserve"> Family</w:t>
      </w:r>
      <w:r w:rsidR="005559D2" w:rsidRPr="006424D5">
        <w:rPr>
          <w:rFonts w:ascii="Trebuchet MS" w:hAnsi="Trebuchet MS"/>
          <w:sz w:val="24"/>
          <w:szCs w:val="24"/>
        </w:rPr>
        <w:t xml:space="preserve"> (</w:t>
      </w:r>
      <w:r w:rsidR="00395C94" w:rsidRPr="006424D5">
        <w:rPr>
          <w:rFonts w:ascii="Trebuchet MS" w:hAnsi="Trebuchet MS"/>
          <w:sz w:val="24"/>
          <w:szCs w:val="24"/>
        </w:rPr>
        <w:t xml:space="preserve">HUF) </w:t>
      </w:r>
      <w:r w:rsidR="00135B7C" w:rsidRPr="006424D5">
        <w:rPr>
          <w:rFonts w:ascii="Trebuchet MS" w:hAnsi="Trebuchet MS"/>
          <w:sz w:val="24"/>
          <w:szCs w:val="24"/>
        </w:rPr>
        <w:t xml:space="preserve"> firm may be signed </w:t>
      </w:r>
      <w:r w:rsidR="00263DE7" w:rsidRPr="006424D5">
        <w:rPr>
          <w:rFonts w:ascii="Trebuchet MS" w:hAnsi="Trebuchet MS"/>
          <w:sz w:val="24"/>
          <w:szCs w:val="24"/>
        </w:rPr>
        <w:t xml:space="preserve">by the </w:t>
      </w:r>
      <w:proofErr w:type="spellStart"/>
      <w:r w:rsidR="00263DE7" w:rsidRPr="006424D5">
        <w:rPr>
          <w:rFonts w:ascii="Trebuchet MS" w:hAnsi="Trebuchet MS"/>
          <w:sz w:val="24"/>
          <w:szCs w:val="24"/>
        </w:rPr>
        <w:t>Kartha</w:t>
      </w:r>
      <w:proofErr w:type="spellEnd"/>
      <w:r w:rsidR="00263DE7" w:rsidRPr="006424D5">
        <w:rPr>
          <w:rFonts w:ascii="Trebuchet MS" w:hAnsi="Trebuchet MS"/>
          <w:sz w:val="24"/>
          <w:szCs w:val="24"/>
        </w:rPr>
        <w:t xml:space="preserve"> or</w:t>
      </w:r>
      <w:r w:rsidR="00135B7C" w:rsidRPr="006424D5">
        <w:rPr>
          <w:rFonts w:ascii="Trebuchet MS" w:hAnsi="Trebuchet MS"/>
          <w:sz w:val="24"/>
          <w:szCs w:val="24"/>
        </w:rPr>
        <w:t xml:space="preserve"> </w:t>
      </w:r>
      <w:r w:rsidR="00263DE7" w:rsidRPr="006424D5">
        <w:rPr>
          <w:rFonts w:ascii="Trebuchet MS" w:hAnsi="Trebuchet MS"/>
          <w:sz w:val="24"/>
          <w:szCs w:val="24"/>
        </w:rPr>
        <w:t>Manager or</w:t>
      </w:r>
      <w:r w:rsidR="00135B7C" w:rsidRPr="006424D5">
        <w:rPr>
          <w:rFonts w:ascii="Trebuchet MS" w:hAnsi="Trebuchet MS"/>
          <w:sz w:val="24"/>
          <w:szCs w:val="24"/>
        </w:rPr>
        <w:t xml:space="preserve"> any other duly </w:t>
      </w:r>
      <w:proofErr w:type="spellStart"/>
      <w:r w:rsidR="00135B7C" w:rsidRPr="006424D5">
        <w:rPr>
          <w:rFonts w:ascii="Trebuchet MS" w:hAnsi="Trebuchet MS"/>
          <w:sz w:val="24"/>
          <w:szCs w:val="24"/>
        </w:rPr>
        <w:t>authorised</w:t>
      </w:r>
      <w:proofErr w:type="spellEnd"/>
      <w:r w:rsidR="00135B7C" w:rsidRPr="006424D5">
        <w:rPr>
          <w:rFonts w:ascii="Trebuchet MS" w:hAnsi="Trebuchet MS"/>
          <w:sz w:val="24"/>
          <w:szCs w:val="24"/>
        </w:rPr>
        <w:t xml:space="preserve"> representative </w:t>
      </w:r>
      <w:r w:rsidR="00263DE7" w:rsidRPr="006424D5">
        <w:rPr>
          <w:rFonts w:ascii="Trebuchet MS" w:hAnsi="Trebuchet MS"/>
          <w:sz w:val="24"/>
          <w:szCs w:val="24"/>
        </w:rPr>
        <w:t>followed by the</w:t>
      </w:r>
      <w:r w:rsidR="00135B7C" w:rsidRPr="006424D5">
        <w:rPr>
          <w:rFonts w:ascii="Trebuchet MS" w:hAnsi="Trebuchet MS"/>
          <w:sz w:val="24"/>
          <w:szCs w:val="24"/>
        </w:rPr>
        <w:t xml:space="preserve"> name and designation.</w:t>
      </w:r>
    </w:p>
    <w:p w14:paraId="0A3AFAEA" w14:textId="77777777" w:rsidR="00135B7C" w:rsidRPr="006424D5" w:rsidRDefault="00135B7C" w:rsidP="00135B7C">
      <w:pPr>
        <w:pStyle w:val="PlainText"/>
        <w:jc w:val="both"/>
        <w:rPr>
          <w:rFonts w:ascii="Trebuchet MS" w:hAnsi="Trebuchet MS"/>
          <w:sz w:val="24"/>
          <w:szCs w:val="24"/>
        </w:rPr>
      </w:pPr>
    </w:p>
    <w:p w14:paraId="13B8A6BF" w14:textId="77777777" w:rsidR="005769F6" w:rsidRPr="006424D5" w:rsidRDefault="005769F6" w:rsidP="0058418B">
      <w:pPr>
        <w:pStyle w:val="PlainText"/>
        <w:numPr>
          <w:ilvl w:val="0"/>
          <w:numId w:val="39"/>
        </w:numPr>
        <w:ind w:left="0"/>
        <w:jc w:val="both"/>
        <w:rPr>
          <w:rFonts w:ascii="Trebuchet MS" w:hAnsi="Trebuchet MS"/>
          <w:sz w:val="24"/>
          <w:szCs w:val="24"/>
        </w:rPr>
      </w:pPr>
      <w:r w:rsidRPr="006424D5">
        <w:rPr>
          <w:rFonts w:ascii="Trebuchet MS" w:hAnsi="Trebuchet MS"/>
          <w:sz w:val="24"/>
          <w:szCs w:val="24"/>
        </w:rPr>
        <w:t>Receipts for payments made on account of a work, when executed  by a firm, shall be in the name of the firm by one of the partners, or by some other person having due authority to give effectual receipts  for the firm.</w:t>
      </w:r>
    </w:p>
    <w:p w14:paraId="2DE1A8A8" w14:textId="77777777" w:rsidR="00135B7C" w:rsidRPr="006424D5" w:rsidRDefault="00135B7C" w:rsidP="00135B7C">
      <w:pPr>
        <w:pStyle w:val="PlainText"/>
        <w:jc w:val="both"/>
        <w:rPr>
          <w:rFonts w:ascii="Trebuchet MS" w:hAnsi="Trebuchet MS"/>
          <w:sz w:val="24"/>
          <w:szCs w:val="24"/>
        </w:rPr>
      </w:pPr>
    </w:p>
    <w:p w14:paraId="45100282" w14:textId="77777777" w:rsidR="00610034" w:rsidRPr="006424D5" w:rsidRDefault="008F4EFC" w:rsidP="00610034">
      <w:pPr>
        <w:pStyle w:val="PlainText"/>
        <w:numPr>
          <w:ilvl w:val="0"/>
          <w:numId w:val="39"/>
        </w:numPr>
        <w:ind w:left="0"/>
        <w:jc w:val="both"/>
        <w:rPr>
          <w:rFonts w:ascii="Trebuchet MS" w:hAnsi="Trebuchet MS"/>
        </w:rPr>
      </w:pPr>
      <w:r w:rsidRPr="006424D5">
        <w:rPr>
          <w:rFonts w:ascii="Trebuchet MS" w:hAnsi="Trebuchet MS"/>
          <w:sz w:val="24"/>
          <w:szCs w:val="24"/>
        </w:rPr>
        <w:t>Any person</w:t>
      </w:r>
      <w:r w:rsidR="005769F6" w:rsidRPr="006424D5">
        <w:rPr>
          <w:rFonts w:ascii="Trebuchet MS" w:hAnsi="Trebuchet MS"/>
          <w:sz w:val="24"/>
          <w:szCs w:val="24"/>
        </w:rPr>
        <w:t xml:space="preserve"> who submits a tender shall fill up </w:t>
      </w:r>
      <w:r w:rsidR="00263DE7" w:rsidRPr="006424D5">
        <w:rPr>
          <w:rFonts w:ascii="Trebuchet MS" w:hAnsi="Trebuchet MS"/>
          <w:sz w:val="24"/>
          <w:szCs w:val="24"/>
        </w:rPr>
        <w:t xml:space="preserve">the </w:t>
      </w:r>
      <w:r w:rsidR="00610034" w:rsidRPr="006424D5">
        <w:rPr>
          <w:rFonts w:ascii="Trebuchet MS" w:hAnsi="Trebuchet MS"/>
          <w:sz w:val="24"/>
          <w:szCs w:val="24"/>
        </w:rPr>
        <w:t xml:space="preserve">printed prescribed form </w:t>
      </w:r>
      <w:r w:rsidR="005769F6" w:rsidRPr="006424D5">
        <w:rPr>
          <w:rFonts w:ascii="Trebuchet MS" w:hAnsi="Trebuchet MS"/>
          <w:sz w:val="24"/>
          <w:szCs w:val="24"/>
        </w:rPr>
        <w:t xml:space="preserve">stating what rate he is willing to </w:t>
      </w:r>
      <w:r w:rsidR="00263DE7" w:rsidRPr="006424D5">
        <w:rPr>
          <w:rFonts w:ascii="Trebuchet MS" w:hAnsi="Trebuchet MS"/>
          <w:sz w:val="24"/>
          <w:szCs w:val="24"/>
        </w:rPr>
        <w:t>undertake each</w:t>
      </w:r>
      <w:r w:rsidR="005769F6" w:rsidRPr="006424D5">
        <w:rPr>
          <w:rFonts w:ascii="Trebuchet MS" w:hAnsi="Trebuchet MS"/>
          <w:sz w:val="24"/>
          <w:szCs w:val="24"/>
        </w:rPr>
        <w:t xml:space="preserve"> </w:t>
      </w:r>
      <w:r w:rsidR="00263DE7" w:rsidRPr="006424D5">
        <w:rPr>
          <w:rFonts w:ascii="Trebuchet MS" w:hAnsi="Trebuchet MS"/>
          <w:sz w:val="24"/>
          <w:szCs w:val="24"/>
        </w:rPr>
        <w:t>item of</w:t>
      </w:r>
      <w:r w:rsidR="005769F6" w:rsidRPr="006424D5">
        <w:rPr>
          <w:rFonts w:ascii="Trebuchet MS" w:hAnsi="Trebuchet MS"/>
          <w:sz w:val="24"/>
          <w:szCs w:val="24"/>
        </w:rPr>
        <w:t xml:space="preserve"> the work. Tenders, which propose any alteration in the  work specified  in  the same form of invitation to tender, or in  the  time allowed  for  carrying  out  the  work, or  which contain  any   other conditions of any sort, will be liable to rejection.  No single tender </w:t>
      </w:r>
      <w:r w:rsidR="00C70697" w:rsidRPr="006424D5">
        <w:rPr>
          <w:rFonts w:ascii="Trebuchet MS" w:hAnsi="Trebuchet MS"/>
          <w:sz w:val="24"/>
          <w:szCs w:val="24"/>
        </w:rPr>
        <w:t>shall include more</w:t>
      </w:r>
      <w:r w:rsidR="005769F6" w:rsidRPr="006424D5">
        <w:rPr>
          <w:rFonts w:ascii="Trebuchet MS" w:hAnsi="Trebuchet MS"/>
          <w:sz w:val="24"/>
          <w:szCs w:val="24"/>
        </w:rPr>
        <w:t xml:space="preserve"> than one work.  Tenders shall have </w:t>
      </w:r>
      <w:r w:rsidR="00C70697" w:rsidRPr="006424D5">
        <w:rPr>
          <w:rFonts w:ascii="Trebuchet MS" w:hAnsi="Trebuchet MS"/>
          <w:sz w:val="24"/>
          <w:szCs w:val="24"/>
        </w:rPr>
        <w:t>the name and</w:t>
      </w:r>
      <w:r w:rsidR="005769F6" w:rsidRPr="006424D5">
        <w:rPr>
          <w:rFonts w:ascii="Trebuchet MS" w:hAnsi="Trebuchet MS"/>
          <w:sz w:val="24"/>
          <w:szCs w:val="24"/>
        </w:rPr>
        <w:t xml:space="preserve"> </w:t>
      </w:r>
      <w:r w:rsidR="00C70697" w:rsidRPr="006424D5">
        <w:rPr>
          <w:rFonts w:ascii="Trebuchet MS" w:hAnsi="Trebuchet MS"/>
          <w:sz w:val="24"/>
          <w:szCs w:val="24"/>
        </w:rPr>
        <w:t>number of the</w:t>
      </w:r>
      <w:r w:rsidR="005769F6" w:rsidRPr="006424D5">
        <w:rPr>
          <w:rFonts w:ascii="Trebuchet MS" w:hAnsi="Trebuchet MS"/>
          <w:sz w:val="24"/>
          <w:szCs w:val="24"/>
        </w:rPr>
        <w:t xml:space="preserve"> works to which they refer, written </w:t>
      </w:r>
      <w:r w:rsidR="008446CE" w:rsidRPr="006424D5">
        <w:rPr>
          <w:rFonts w:ascii="Trebuchet MS" w:hAnsi="Trebuchet MS"/>
          <w:sz w:val="24"/>
          <w:szCs w:val="24"/>
        </w:rPr>
        <w:t>on the envelopes</w:t>
      </w:r>
      <w:r w:rsidR="005769F6" w:rsidRPr="006424D5">
        <w:rPr>
          <w:rFonts w:ascii="Trebuchet MS" w:hAnsi="Trebuchet MS"/>
          <w:sz w:val="24"/>
          <w:szCs w:val="24"/>
        </w:rPr>
        <w:t xml:space="preserve">. Modifications </w:t>
      </w:r>
      <w:r w:rsidR="00C70697" w:rsidRPr="006424D5">
        <w:rPr>
          <w:rFonts w:ascii="Trebuchet MS" w:hAnsi="Trebuchet MS"/>
          <w:sz w:val="24"/>
          <w:szCs w:val="24"/>
        </w:rPr>
        <w:t>to specifications, item description, any</w:t>
      </w:r>
      <w:r w:rsidR="005769F6" w:rsidRPr="006424D5">
        <w:rPr>
          <w:rFonts w:ascii="Trebuchet MS" w:hAnsi="Trebuchet MS"/>
          <w:sz w:val="24"/>
          <w:szCs w:val="24"/>
        </w:rPr>
        <w:t xml:space="preserve">   clauses, conditions or any provisions whatsoever in the tender </w:t>
      </w:r>
      <w:r w:rsidR="00C70697" w:rsidRPr="006424D5">
        <w:rPr>
          <w:rFonts w:ascii="Trebuchet MS" w:hAnsi="Trebuchet MS"/>
          <w:sz w:val="24"/>
          <w:szCs w:val="24"/>
        </w:rPr>
        <w:t>documents shall</w:t>
      </w:r>
      <w:r w:rsidR="005769F6" w:rsidRPr="006424D5">
        <w:rPr>
          <w:rFonts w:ascii="Trebuchet MS" w:hAnsi="Trebuchet MS"/>
          <w:sz w:val="24"/>
          <w:szCs w:val="24"/>
        </w:rPr>
        <w:t xml:space="preserve"> </w:t>
      </w:r>
      <w:r w:rsidRPr="006424D5">
        <w:rPr>
          <w:rFonts w:ascii="Trebuchet MS" w:hAnsi="Trebuchet MS"/>
          <w:sz w:val="24"/>
          <w:szCs w:val="24"/>
        </w:rPr>
        <w:t>lead to</w:t>
      </w:r>
      <w:r w:rsidR="005769F6" w:rsidRPr="006424D5">
        <w:rPr>
          <w:rFonts w:ascii="Trebuchet MS" w:hAnsi="Trebuchet MS"/>
          <w:sz w:val="24"/>
          <w:szCs w:val="24"/>
        </w:rPr>
        <w:t xml:space="preserve"> disqualification of the </w:t>
      </w:r>
      <w:r w:rsidR="008275F7" w:rsidRPr="006424D5">
        <w:rPr>
          <w:rFonts w:ascii="Trebuchet MS" w:hAnsi="Trebuchet MS"/>
          <w:sz w:val="24"/>
          <w:szCs w:val="24"/>
        </w:rPr>
        <w:t xml:space="preserve">tender.  </w:t>
      </w:r>
    </w:p>
    <w:p w14:paraId="123D0807" w14:textId="77777777" w:rsidR="00610034" w:rsidRPr="006424D5" w:rsidRDefault="00610034" w:rsidP="00610034">
      <w:pPr>
        <w:pStyle w:val="PlainText"/>
        <w:jc w:val="both"/>
        <w:rPr>
          <w:rFonts w:ascii="Trebuchet MS" w:hAnsi="Trebuchet MS"/>
          <w:lang w:val="en-US"/>
        </w:rPr>
      </w:pPr>
    </w:p>
    <w:p w14:paraId="4A699D01" w14:textId="77777777" w:rsidR="00C1630B" w:rsidRPr="006424D5" w:rsidRDefault="00C1630B" w:rsidP="00C1630B">
      <w:pPr>
        <w:autoSpaceDE w:val="0"/>
        <w:autoSpaceDN w:val="0"/>
        <w:adjustRightInd w:val="0"/>
        <w:jc w:val="both"/>
        <w:rPr>
          <w:rFonts w:ascii="Trebuchet MS" w:hAnsi="Trebuchet MS"/>
        </w:rPr>
      </w:pPr>
      <w:r w:rsidRPr="006424D5">
        <w:rPr>
          <w:rFonts w:ascii="Trebuchet MS" w:hAnsi="Trebuchet MS"/>
        </w:rPr>
        <w:t xml:space="preserve">In case the lowest tendered amount (worked out on the basis of quoted rate of Individual items) of </w:t>
      </w:r>
      <w:r w:rsidRPr="006424D5">
        <w:rPr>
          <w:rFonts w:ascii="Trebuchet MS" w:hAnsi="Trebuchet MS"/>
          <w:b/>
        </w:rPr>
        <w:t>two or more contractors is same</w:t>
      </w:r>
      <w:r w:rsidRPr="006424D5">
        <w:rPr>
          <w:rFonts w:ascii="Trebuchet MS" w:hAnsi="Trebuchet MS"/>
        </w:rPr>
        <w:t>, then such lowest contractors may be asked to submit sealed revised offer quoting rate of each item of the schedule of quantity for all sub-sections/sub heads as the case may be, but the revised quoted rate of each item of schedule of quantity for all sub sections/sub heads should not be higher than their respective original rate quoted already at the time of submission of tender. The lowest tender shall be decided on the basis of revised offer.</w:t>
      </w:r>
    </w:p>
    <w:p w14:paraId="50B90C80" w14:textId="77777777" w:rsidR="00C1630B" w:rsidRPr="006424D5" w:rsidRDefault="00C1630B" w:rsidP="00C1630B">
      <w:pPr>
        <w:pStyle w:val="PlainText"/>
        <w:jc w:val="both"/>
        <w:rPr>
          <w:rFonts w:ascii="Trebuchet MS" w:hAnsi="Trebuchet MS"/>
          <w:sz w:val="24"/>
          <w:szCs w:val="24"/>
        </w:rPr>
      </w:pPr>
    </w:p>
    <w:p w14:paraId="66215BDF" w14:textId="77777777" w:rsidR="00153423" w:rsidRPr="006424D5" w:rsidRDefault="00153423" w:rsidP="00856C66">
      <w:pPr>
        <w:autoSpaceDE w:val="0"/>
        <w:autoSpaceDN w:val="0"/>
        <w:adjustRightInd w:val="0"/>
        <w:jc w:val="both"/>
        <w:rPr>
          <w:rFonts w:ascii="Trebuchet MS" w:hAnsi="Trebuchet MS"/>
        </w:rPr>
      </w:pPr>
      <w:r w:rsidRPr="006424D5">
        <w:rPr>
          <w:rFonts w:ascii="Trebuchet MS" w:hAnsi="Trebuchet MS"/>
        </w:rPr>
        <w:t xml:space="preserve">If the revised tendered amount (worked out on the basis of quoted rate of individual items) of two or more contractors received in revised offer is again found to be equal, then the lowest tender, among such contractors, shall be </w:t>
      </w:r>
      <w:r w:rsidRPr="006424D5">
        <w:rPr>
          <w:rFonts w:ascii="Trebuchet MS" w:hAnsi="Trebuchet MS"/>
          <w:b/>
        </w:rPr>
        <w:t>decided by draw of lots</w:t>
      </w:r>
      <w:r w:rsidRPr="006424D5">
        <w:rPr>
          <w:rFonts w:ascii="Trebuchet MS" w:hAnsi="Trebuchet MS"/>
        </w:rPr>
        <w:t>. In case of any such lowest contractor in his revised offer quotes rate of any item more than their respective original rate quoted already at the time of submission of tender, then such revised offer shall be treated invalid. Such case of revised offer of the lowest contractor or case of refusal to submit revised offer by the lowest contractor shall be treated as withdrawal</w:t>
      </w:r>
      <w:r w:rsidR="009C256D" w:rsidRPr="006424D5">
        <w:rPr>
          <w:rFonts w:ascii="Trebuchet MS" w:hAnsi="Trebuchet MS"/>
        </w:rPr>
        <w:t xml:space="preserve"> </w:t>
      </w:r>
      <w:r w:rsidRPr="006424D5">
        <w:rPr>
          <w:rFonts w:ascii="Trebuchet MS" w:hAnsi="Trebuchet MS"/>
        </w:rPr>
        <w:t xml:space="preserve">of his tender before acceptance and </w:t>
      </w:r>
      <w:r w:rsidRPr="006424D5">
        <w:rPr>
          <w:rFonts w:ascii="Trebuchet MS" w:hAnsi="Trebuchet MS"/>
          <w:b/>
        </w:rPr>
        <w:t xml:space="preserve">50% of his earnest money shall be </w:t>
      </w:r>
      <w:r w:rsidR="009C256D" w:rsidRPr="006424D5">
        <w:rPr>
          <w:rFonts w:ascii="Trebuchet MS" w:hAnsi="Trebuchet MS"/>
          <w:b/>
        </w:rPr>
        <w:t>forfeited.</w:t>
      </w:r>
      <w:r w:rsidR="009C256D" w:rsidRPr="006424D5">
        <w:rPr>
          <w:rFonts w:ascii="Trebuchet MS" w:hAnsi="Trebuchet MS"/>
        </w:rPr>
        <w:t xml:space="preserve"> In</w:t>
      </w:r>
      <w:r w:rsidRPr="006424D5">
        <w:rPr>
          <w:rFonts w:ascii="Trebuchet MS" w:hAnsi="Trebuchet MS"/>
        </w:rPr>
        <w:t xml:space="preserve"> case all the lowest contractors those have same tendered amount (as a result of their</w:t>
      </w:r>
      <w:r w:rsidR="009C256D" w:rsidRPr="006424D5">
        <w:rPr>
          <w:rFonts w:ascii="Trebuchet MS" w:hAnsi="Trebuchet MS"/>
        </w:rPr>
        <w:t xml:space="preserve"> </w:t>
      </w:r>
      <w:r w:rsidRPr="006424D5">
        <w:rPr>
          <w:rFonts w:ascii="Trebuchet MS" w:hAnsi="Trebuchet MS"/>
        </w:rPr>
        <w:t>quoted rate of individual items), refuse to submit revised offers, then tenders are to be</w:t>
      </w:r>
      <w:r w:rsidR="009C256D" w:rsidRPr="006424D5">
        <w:rPr>
          <w:rFonts w:ascii="Trebuchet MS" w:hAnsi="Trebuchet MS"/>
        </w:rPr>
        <w:t xml:space="preserve"> </w:t>
      </w:r>
      <w:r w:rsidRPr="006424D5">
        <w:rPr>
          <w:rFonts w:ascii="Trebuchet MS" w:hAnsi="Trebuchet MS"/>
        </w:rPr>
        <w:t xml:space="preserve">recalled after </w:t>
      </w:r>
      <w:r w:rsidRPr="006424D5">
        <w:rPr>
          <w:rFonts w:ascii="Trebuchet MS" w:hAnsi="Trebuchet MS"/>
          <w:b/>
        </w:rPr>
        <w:t xml:space="preserve">forfeiting 50% of EMD of each lowest </w:t>
      </w:r>
      <w:r w:rsidR="00912985" w:rsidRPr="006424D5">
        <w:rPr>
          <w:rFonts w:ascii="Trebuchet MS" w:hAnsi="Trebuchet MS"/>
          <w:b/>
        </w:rPr>
        <w:t>contractor</w:t>
      </w:r>
      <w:r w:rsidRPr="006424D5">
        <w:rPr>
          <w:rFonts w:ascii="Trebuchet MS" w:hAnsi="Trebuchet MS"/>
        </w:rPr>
        <w:t>.</w:t>
      </w:r>
      <w:r w:rsidR="009C256D" w:rsidRPr="006424D5">
        <w:rPr>
          <w:rFonts w:ascii="Trebuchet MS" w:hAnsi="Trebuchet MS"/>
        </w:rPr>
        <w:t xml:space="preserve"> </w:t>
      </w:r>
      <w:r w:rsidRPr="006424D5">
        <w:rPr>
          <w:rFonts w:ascii="Trebuchet MS" w:hAnsi="Trebuchet MS"/>
        </w:rPr>
        <w:t>Contractor, whose earnest money is forfeited because of non-submission of revised offer, or</w:t>
      </w:r>
      <w:r w:rsidR="009C256D" w:rsidRPr="006424D5">
        <w:rPr>
          <w:rFonts w:ascii="Trebuchet MS" w:hAnsi="Trebuchet MS"/>
        </w:rPr>
        <w:t xml:space="preserve"> </w:t>
      </w:r>
      <w:r w:rsidRPr="006424D5">
        <w:rPr>
          <w:rFonts w:ascii="Trebuchet MS" w:hAnsi="Trebuchet MS"/>
        </w:rPr>
        <w:t>quoting higher revised rate(s) of any item(s) than their respective original rate quoted already</w:t>
      </w:r>
      <w:r w:rsidR="009C256D" w:rsidRPr="006424D5">
        <w:rPr>
          <w:rFonts w:ascii="Trebuchet MS" w:hAnsi="Trebuchet MS"/>
        </w:rPr>
        <w:t xml:space="preserve"> </w:t>
      </w:r>
      <w:r w:rsidRPr="006424D5">
        <w:rPr>
          <w:rFonts w:ascii="Trebuchet MS" w:hAnsi="Trebuchet MS"/>
        </w:rPr>
        <w:t>at the time of submission of his bid shall not be allowed to participate in the retendering</w:t>
      </w:r>
      <w:r w:rsidR="009C256D" w:rsidRPr="006424D5">
        <w:rPr>
          <w:rFonts w:ascii="Trebuchet MS" w:hAnsi="Trebuchet MS"/>
        </w:rPr>
        <w:t xml:space="preserve"> </w:t>
      </w:r>
      <w:r w:rsidRPr="006424D5">
        <w:rPr>
          <w:rFonts w:ascii="Trebuchet MS" w:hAnsi="Trebuchet MS"/>
        </w:rPr>
        <w:t>process of the work.</w:t>
      </w:r>
    </w:p>
    <w:p w14:paraId="28CE5DE5" w14:textId="77777777" w:rsidR="008F4EFC" w:rsidRPr="006424D5" w:rsidRDefault="008F4EFC" w:rsidP="008F4EFC">
      <w:pPr>
        <w:pStyle w:val="ListParagraph"/>
        <w:rPr>
          <w:rFonts w:ascii="Trebuchet MS" w:hAnsi="Trebuchet MS"/>
        </w:rPr>
      </w:pPr>
    </w:p>
    <w:p w14:paraId="0FF4D28A" w14:textId="77777777" w:rsidR="008F4EFC" w:rsidRPr="006424D5" w:rsidRDefault="008F4EFC" w:rsidP="003D6241">
      <w:pPr>
        <w:pStyle w:val="PlainText"/>
        <w:ind w:left="450" w:hanging="450"/>
        <w:jc w:val="both"/>
        <w:rPr>
          <w:rFonts w:ascii="Trebuchet MS" w:hAnsi="Trebuchet MS"/>
          <w:sz w:val="24"/>
          <w:szCs w:val="24"/>
        </w:rPr>
      </w:pPr>
      <w:r w:rsidRPr="006424D5">
        <w:rPr>
          <w:rFonts w:ascii="Trebuchet MS" w:hAnsi="Trebuchet MS"/>
          <w:sz w:val="24"/>
          <w:szCs w:val="24"/>
        </w:rPr>
        <w:t xml:space="preserve">(a) The rate(s) and/or amount(s) must be quoted in decimal coinage.  Amounts  must be quoted in full rupees by ignoring fifty  </w:t>
      </w:r>
      <w:proofErr w:type="spellStart"/>
      <w:r w:rsidRPr="006424D5">
        <w:rPr>
          <w:rFonts w:ascii="Trebuchet MS" w:hAnsi="Trebuchet MS"/>
          <w:sz w:val="24"/>
          <w:szCs w:val="24"/>
        </w:rPr>
        <w:t>paise</w:t>
      </w:r>
      <w:proofErr w:type="spellEnd"/>
      <w:r w:rsidRPr="006424D5">
        <w:rPr>
          <w:rFonts w:ascii="Trebuchet MS" w:hAnsi="Trebuchet MS"/>
          <w:sz w:val="24"/>
          <w:szCs w:val="24"/>
        </w:rPr>
        <w:t xml:space="preserve"> and less and considering more than fifty </w:t>
      </w:r>
      <w:proofErr w:type="spellStart"/>
      <w:r w:rsidRPr="006424D5">
        <w:rPr>
          <w:rFonts w:ascii="Trebuchet MS" w:hAnsi="Trebuchet MS"/>
          <w:sz w:val="24"/>
          <w:szCs w:val="24"/>
        </w:rPr>
        <w:t>paise</w:t>
      </w:r>
      <w:proofErr w:type="spellEnd"/>
      <w:r w:rsidRPr="006424D5">
        <w:rPr>
          <w:rFonts w:ascii="Trebuchet MS" w:hAnsi="Trebuchet MS"/>
          <w:sz w:val="24"/>
          <w:szCs w:val="24"/>
        </w:rPr>
        <w:t xml:space="preserve"> as rupee one.</w:t>
      </w:r>
    </w:p>
    <w:p w14:paraId="3E3DC263" w14:textId="77777777" w:rsidR="008F4EFC" w:rsidRPr="006424D5" w:rsidRDefault="008F4EFC" w:rsidP="003D6241">
      <w:pPr>
        <w:pStyle w:val="PlainText"/>
        <w:ind w:left="450" w:hanging="450"/>
        <w:jc w:val="both"/>
        <w:rPr>
          <w:rFonts w:ascii="Trebuchet MS" w:hAnsi="Trebuchet MS"/>
          <w:sz w:val="24"/>
          <w:szCs w:val="24"/>
        </w:rPr>
      </w:pPr>
      <w:r w:rsidRPr="006424D5">
        <w:rPr>
          <w:rFonts w:ascii="Trebuchet MS" w:hAnsi="Trebuchet MS"/>
          <w:sz w:val="24"/>
          <w:szCs w:val="24"/>
        </w:rPr>
        <w:t xml:space="preserve"> (b) In case of illiterate contractors the rates or the amounts should be attested by a witness, with a declaration that the contents of the tender documents have been explained to the tenderer.</w:t>
      </w:r>
    </w:p>
    <w:p w14:paraId="62572A07" w14:textId="77777777" w:rsidR="008F4EFC" w:rsidRPr="006424D5" w:rsidRDefault="008F4EFC" w:rsidP="003D6241">
      <w:pPr>
        <w:pStyle w:val="PlainText"/>
        <w:ind w:left="450" w:hanging="450"/>
        <w:jc w:val="both"/>
        <w:rPr>
          <w:rFonts w:ascii="Trebuchet MS" w:hAnsi="Trebuchet MS"/>
          <w:sz w:val="24"/>
          <w:szCs w:val="24"/>
        </w:rPr>
      </w:pPr>
    </w:p>
    <w:p w14:paraId="44F4351F" w14:textId="77777777" w:rsidR="008F4EFC" w:rsidRPr="006424D5" w:rsidRDefault="008F4EFC" w:rsidP="008F4EFC">
      <w:pPr>
        <w:pStyle w:val="PlainText"/>
        <w:jc w:val="both"/>
        <w:rPr>
          <w:rFonts w:ascii="Trebuchet MS" w:hAnsi="Trebuchet MS"/>
          <w:sz w:val="24"/>
          <w:szCs w:val="24"/>
        </w:rPr>
      </w:pPr>
      <w:r w:rsidRPr="006424D5">
        <w:rPr>
          <w:rFonts w:ascii="Trebuchet MS" w:hAnsi="Trebuchet MS"/>
          <w:sz w:val="24"/>
          <w:szCs w:val="24"/>
        </w:rPr>
        <w:t>(c) The rate columns should be filled in English figures and English words.</w:t>
      </w:r>
    </w:p>
    <w:p w14:paraId="67A6B349" w14:textId="77777777" w:rsidR="008F4EFC" w:rsidRPr="006424D5" w:rsidRDefault="008F4EFC" w:rsidP="003D6241">
      <w:pPr>
        <w:pStyle w:val="PlainText"/>
        <w:ind w:left="450" w:hanging="450"/>
        <w:jc w:val="both"/>
        <w:rPr>
          <w:rFonts w:ascii="Trebuchet MS" w:hAnsi="Trebuchet MS"/>
          <w:sz w:val="24"/>
          <w:szCs w:val="24"/>
        </w:rPr>
      </w:pPr>
      <w:r w:rsidRPr="006424D5">
        <w:rPr>
          <w:rFonts w:ascii="Trebuchet MS" w:hAnsi="Trebuchet MS"/>
          <w:sz w:val="24"/>
          <w:szCs w:val="24"/>
        </w:rPr>
        <w:t>(d)  The rate and amount columns for alternative items, if any, shall be filled up but amounts shall not be added in the total. The amount of alternative items of which quantities are not mentioned shall not be filled</w:t>
      </w:r>
      <w:r w:rsidR="003D6241" w:rsidRPr="006424D5">
        <w:rPr>
          <w:rFonts w:ascii="Trebuchet MS" w:hAnsi="Trebuchet MS"/>
          <w:sz w:val="24"/>
          <w:szCs w:val="24"/>
        </w:rPr>
        <w:t>.</w:t>
      </w:r>
    </w:p>
    <w:p w14:paraId="0138ED3C" w14:textId="77777777" w:rsidR="008F4EFC" w:rsidRPr="006424D5" w:rsidRDefault="008F4EFC" w:rsidP="008F4EFC">
      <w:pPr>
        <w:pStyle w:val="ListParagraph"/>
        <w:ind w:left="0"/>
        <w:rPr>
          <w:rFonts w:ascii="Trebuchet MS" w:hAnsi="Trebuchet MS"/>
        </w:rPr>
      </w:pPr>
    </w:p>
    <w:p w14:paraId="7FF1D7FB" w14:textId="77777777" w:rsidR="005769F6" w:rsidRPr="006424D5" w:rsidRDefault="005769F6" w:rsidP="0058418B">
      <w:pPr>
        <w:pStyle w:val="PlainText"/>
        <w:numPr>
          <w:ilvl w:val="0"/>
          <w:numId w:val="39"/>
        </w:numPr>
        <w:ind w:left="0"/>
        <w:jc w:val="both"/>
        <w:rPr>
          <w:rFonts w:ascii="Trebuchet MS" w:hAnsi="Trebuchet MS"/>
          <w:sz w:val="24"/>
          <w:szCs w:val="24"/>
        </w:rPr>
      </w:pPr>
      <w:r w:rsidRPr="006424D5">
        <w:rPr>
          <w:rFonts w:ascii="Trebuchet MS" w:hAnsi="Trebuchet MS"/>
          <w:sz w:val="24"/>
          <w:szCs w:val="24"/>
        </w:rPr>
        <w:t xml:space="preserve">The officer inviting tender or his duly </w:t>
      </w:r>
      <w:proofErr w:type="spellStart"/>
      <w:r w:rsidRPr="006424D5">
        <w:rPr>
          <w:rFonts w:ascii="Trebuchet MS" w:hAnsi="Trebuchet MS"/>
          <w:sz w:val="24"/>
          <w:szCs w:val="24"/>
        </w:rPr>
        <w:t>authorised</w:t>
      </w:r>
      <w:proofErr w:type="spellEnd"/>
      <w:r w:rsidRPr="006424D5">
        <w:rPr>
          <w:rFonts w:ascii="Trebuchet MS" w:hAnsi="Trebuchet MS"/>
          <w:sz w:val="24"/>
          <w:szCs w:val="24"/>
        </w:rPr>
        <w:t xml:space="preserve"> </w:t>
      </w:r>
      <w:r w:rsidR="00BD39E0" w:rsidRPr="006424D5">
        <w:rPr>
          <w:rFonts w:ascii="Trebuchet MS" w:hAnsi="Trebuchet MS"/>
          <w:sz w:val="24"/>
          <w:szCs w:val="24"/>
        </w:rPr>
        <w:t>assistant</w:t>
      </w:r>
      <w:r w:rsidR="00755D4A" w:rsidRPr="006424D5">
        <w:rPr>
          <w:rFonts w:ascii="Trebuchet MS" w:hAnsi="Trebuchet MS"/>
          <w:sz w:val="24"/>
          <w:szCs w:val="24"/>
        </w:rPr>
        <w:t xml:space="preserve"> will</w:t>
      </w:r>
      <w:r w:rsidRPr="006424D5">
        <w:rPr>
          <w:rFonts w:ascii="Trebuchet MS" w:hAnsi="Trebuchet MS"/>
          <w:sz w:val="24"/>
          <w:szCs w:val="24"/>
        </w:rPr>
        <w:t xml:space="preserve"> </w:t>
      </w:r>
      <w:r w:rsidR="00755D4A" w:rsidRPr="006424D5">
        <w:rPr>
          <w:rFonts w:ascii="Trebuchet MS" w:hAnsi="Trebuchet MS"/>
          <w:sz w:val="24"/>
          <w:szCs w:val="24"/>
        </w:rPr>
        <w:t>open tenders</w:t>
      </w:r>
      <w:r w:rsidRPr="006424D5">
        <w:rPr>
          <w:rFonts w:ascii="Trebuchet MS" w:hAnsi="Trebuchet MS"/>
          <w:sz w:val="24"/>
          <w:szCs w:val="24"/>
        </w:rPr>
        <w:t xml:space="preserve"> in the presence of any intending contractors who </w:t>
      </w:r>
      <w:r w:rsidR="00755D4A" w:rsidRPr="006424D5">
        <w:rPr>
          <w:rFonts w:ascii="Trebuchet MS" w:hAnsi="Trebuchet MS"/>
          <w:sz w:val="24"/>
          <w:szCs w:val="24"/>
        </w:rPr>
        <w:t>may be</w:t>
      </w:r>
      <w:r w:rsidRPr="006424D5">
        <w:rPr>
          <w:rFonts w:ascii="Trebuchet MS" w:hAnsi="Trebuchet MS"/>
          <w:sz w:val="24"/>
          <w:szCs w:val="24"/>
        </w:rPr>
        <w:t xml:space="preserve"> present at the time, and will enter the amounts of the several tenders </w:t>
      </w:r>
      <w:r w:rsidR="00BD39E0" w:rsidRPr="006424D5">
        <w:rPr>
          <w:rFonts w:ascii="Trebuchet MS" w:hAnsi="Trebuchet MS"/>
          <w:sz w:val="24"/>
          <w:szCs w:val="24"/>
        </w:rPr>
        <w:t>in a comparative statement</w:t>
      </w:r>
      <w:r w:rsidRPr="006424D5">
        <w:rPr>
          <w:rFonts w:ascii="Trebuchet MS" w:hAnsi="Trebuchet MS"/>
          <w:sz w:val="24"/>
          <w:szCs w:val="24"/>
        </w:rPr>
        <w:t xml:space="preserve"> in a suitable form. In the  event  of  a tender  being  accepted for consideration, a receipt for  the earnest money  forwarded therewith shall thereupon be given to the contractor who  shall thereupon for the purpose of identification sign copies  of the  specifications and other documents mentioned in Rule-I.  </w:t>
      </w:r>
      <w:r w:rsidR="00BD39E0" w:rsidRPr="006424D5">
        <w:rPr>
          <w:rFonts w:ascii="Trebuchet MS" w:hAnsi="Trebuchet MS"/>
          <w:sz w:val="24"/>
          <w:szCs w:val="24"/>
        </w:rPr>
        <w:t>In the</w:t>
      </w:r>
      <w:r w:rsidRPr="006424D5">
        <w:rPr>
          <w:rFonts w:ascii="Trebuchet MS" w:hAnsi="Trebuchet MS"/>
          <w:sz w:val="24"/>
          <w:szCs w:val="24"/>
        </w:rPr>
        <w:t xml:space="preserve"> </w:t>
      </w:r>
      <w:r w:rsidR="00BD39E0" w:rsidRPr="006424D5">
        <w:rPr>
          <w:rFonts w:ascii="Trebuchet MS" w:hAnsi="Trebuchet MS"/>
          <w:sz w:val="24"/>
          <w:szCs w:val="24"/>
        </w:rPr>
        <w:t>event of</w:t>
      </w:r>
      <w:r w:rsidRPr="006424D5">
        <w:rPr>
          <w:rFonts w:ascii="Trebuchet MS" w:hAnsi="Trebuchet MS"/>
          <w:sz w:val="24"/>
          <w:szCs w:val="24"/>
        </w:rPr>
        <w:t xml:space="preserve"> a tender being disqualified and rejected, the </w:t>
      </w:r>
      <w:r w:rsidR="00BD39E0" w:rsidRPr="006424D5">
        <w:rPr>
          <w:rFonts w:ascii="Trebuchet MS" w:hAnsi="Trebuchet MS"/>
          <w:sz w:val="24"/>
          <w:szCs w:val="24"/>
        </w:rPr>
        <w:t>earnest money</w:t>
      </w:r>
      <w:r w:rsidRPr="006424D5">
        <w:rPr>
          <w:rFonts w:ascii="Trebuchet MS" w:hAnsi="Trebuchet MS"/>
          <w:sz w:val="24"/>
          <w:szCs w:val="24"/>
        </w:rPr>
        <w:t xml:space="preserve"> </w:t>
      </w:r>
      <w:r w:rsidR="00BD39E0" w:rsidRPr="006424D5">
        <w:rPr>
          <w:rFonts w:ascii="Trebuchet MS" w:hAnsi="Trebuchet MS"/>
          <w:sz w:val="24"/>
          <w:szCs w:val="24"/>
        </w:rPr>
        <w:t>forwarded with</w:t>
      </w:r>
      <w:r w:rsidRPr="006424D5">
        <w:rPr>
          <w:rFonts w:ascii="Trebuchet MS" w:hAnsi="Trebuchet MS"/>
          <w:sz w:val="24"/>
          <w:szCs w:val="24"/>
        </w:rPr>
        <w:t xml:space="preserve"> such unaccepted tender shall thereupon be </w:t>
      </w:r>
      <w:r w:rsidR="00BD39E0" w:rsidRPr="006424D5">
        <w:rPr>
          <w:rFonts w:ascii="Trebuchet MS" w:hAnsi="Trebuchet MS"/>
          <w:sz w:val="24"/>
          <w:szCs w:val="24"/>
        </w:rPr>
        <w:t>returned to</w:t>
      </w:r>
      <w:r w:rsidRPr="006424D5">
        <w:rPr>
          <w:rFonts w:ascii="Trebuchet MS" w:hAnsi="Trebuchet MS"/>
          <w:sz w:val="24"/>
          <w:szCs w:val="24"/>
        </w:rPr>
        <w:t xml:space="preserve"> the contractor remitting the same, without any interest.</w:t>
      </w:r>
    </w:p>
    <w:p w14:paraId="7BF7B96F" w14:textId="77777777" w:rsidR="005769F6" w:rsidRPr="006424D5" w:rsidRDefault="005769F6" w:rsidP="0058418B">
      <w:pPr>
        <w:pStyle w:val="PlainText"/>
        <w:numPr>
          <w:ilvl w:val="0"/>
          <w:numId w:val="39"/>
        </w:numPr>
        <w:ind w:left="0"/>
        <w:jc w:val="both"/>
        <w:rPr>
          <w:rFonts w:ascii="Trebuchet MS" w:hAnsi="Trebuchet MS"/>
          <w:sz w:val="24"/>
          <w:szCs w:val="24"/>
        </w:rPr>
      </w:pPr>
      <w:r w:rsidRPr="006424D5">
        <w:rPr>
          <w:rFonts w:ascii="Trebuchet MS" w:hAnsi="Trebuchet MS"/>
          <w:sz w:val="24"/>
          <w:szCs w:val="24"/>
        </w:rPr>
        <w:t xml:space="preserve">The Officer inviting tenders shall have the right of </w:t>
      </w:r>
      <w:r w:rsidR="00917B70" w:rsidRPr="006424D5">
        <w:rPr>
          <w:rFonts w:ascii="Trebuchet MS" w:hAnsi="Trebuchet MS"/>
          <w:sz w:val="24"/>
          <w:szCs w:val="24"/>
        </w:rPr>
        <w:t>rejecting all</w:t>
      </w:r>
      <w:r w:rsidRPr="006424D5">
        <w:rPr>
          <w:rFonts w:ascii="Trebuchet MS" w:hAnsi="Trebuchet MS"/>
          <w:sz w:val="24"/>
          <w:szCs w:val="24"/>
        </w:rPr>
        <w:t xml:space="preserve"> </w:t>
      </w:r>
      <w:r w:rsidR="00917B70" w:rsidRPr="006424D5">
        <w:rPr>
          <w:rFonts w:ascii="Trebuchet MS" w:hAnsi="Trebuchet MS"/>
          <w:sz w:val="24"/>
          <w:szCs w:val="24"/>
        </w:rPr>
        <w:t>or any</w:t>
      </w:r>
      <w:r w:rsidRPr="006424D5">
        <w:rPr>
          <w:rFonts w:ascii="Trebuchet MS" w:hAnsi="Trebuchet MS"/>
          <w:sz w:val="24"/>
          <w:szCs w:val="24"/>
        </w:rPr>
        <w:t xml:space="preserve"> of the tenders and will not be bound to accept </w:t>
      </w:r>
      <w:r w:rsidR="00917B70" w:rsidRPr="006424D5">
        <w:rPr>
          <w:rFonts w:ascii="Trebuchet MS" w:hAnsi="Trebuchet MS"/>
          <w:sz w:val="24"/>
          <w:szCs w:val="24"/>
        </w:rPr>
        <w:t>the lowest or</w:t>
      </w:r>
      <w:r w:rsidRPr="006424D5">
        <w:rPr>
          <w:rFonts w:ascii="Trebuchet MS" w:hAnsi="Trebuchet MS"/>
          <w:sz w:val="24"/>
          <w:szCs w:val="24"/>
        </w:rPr>
        <w:t xml:space="preserve"> any one tender.</w:t>
      </w:r>
    </w:p>
    <w:p w14:paraId="6991C94A" w14:textId="77777777" w:rsidR="008F4EFC" w:rsidRPr="006424D5" w:rsidRDefault="008F4EFC" w:rsidP="008F4EFC">
      <w:pPr>
        <w:pStyle w:val="ListParagraph"/>
        <w:rPr>
          <w:rFonts w:ascii="Trebuchet MS" w:hAnsi="Trebuchet MS"/>
        </w:rPr>
      </w:pPr>
    </w:p>
    <w:p w14:paraId="18E4005D" w14:textId="77777777" w:rsidR="005769F6" w:rsidRPr="006424D5" w:rsidRDefault="005769F6" w:rsidP="0058418B">
      <w:pPr>
        <w:pStyle w:val="PlainText"/>
        <w:numPr>
          <w:ilvl w:val="0"/>
          <w:numId w:val="39"/>
        </w:numPr>
        <w:ind w:left="0"/>
        <w:jc w:val="both"/>
        <w:rPr>
          <w:rFonts w:ascii="Trebuchet MS" w:hAnsi="Trebuchet MS"/>
          <w:sz w:val="24"/>
          <w:szCs w:val="24"/>
        </w:rPr>
      </w:pPr>
      <w:r w:rsidRPr="006424D5">
        <w:rPr>
          <w:rFonts w:ascii="Trebuchet MS" w:hAnsi="Trebuchet MS"/>
          <w:sz w:val="24"/>
          <w:szCs w:val="24"/>
        </w:rPr>
        <w:t xml:space="preserve">The memorandum of work tendered for and the schedule </w:t>
      </w:r>
      <w:r w:rsidR="00917B70" w:rsidRPr="006424D5">
        <w:rPr>
          <w:rFonts w:ascii="Trebuchet MS" w:hAnsi="Trebuchet MS"/>
          <w:sz w:val="24"/>
          <w:szCs w:val="24"/>
        </w:rPr>
        <w:t>of materials</w:t>
      </w:r>
      <w:r w:rsidRPr="006424D5">
        <w:rPr>
          <w:rFonts w:ascii="Trebuchet MS" w:hAnsi="Trebuchet MS"/>
          <w:sz w:val="24"/>
          <w:szCs w:val="24"/>
        </w:rPr>
        <w:t xml:space="preserve"> </w:t>
      </w:r>
      <w:r w:rsidR="00917B70" w:rsidRPr="006424D5">
        <w:rPr>
          <w:rFonts w:ascii="Trebuchet MS" w:hAnsi="Trebuchet MS"/>
          <w:sz w:val="24"/>
          <w:szCs w:val="24"/>
        </w:rPr>
        <w:t>to be supplied</w:t>
      </w:r>
      <w:r w:rsidRPr="006424D5">
        <w:rPr>
          <w:rFonts w:ascii="Trebuchet MS" w:hAnsi="Trebuchet MS"/>
          <w:sz w:val="24"/>
          <w:szCs w:val="24"/>
        </w:rPr>
        <w:t xml:space="preserve"> by the </w:t>
      </w:r>
      <w:r w:rsidR="00F835F0" w:rsidRPr="006424D5">
        <w:rPr>
          <w:rFonts w:ascii="Trebuchet MS" w:hAnsi="Trebuchet MS"/>
          <w:b/>
          <w:sz w:val="24"/>
          <w:szCs w:val="24"/>
        </w:rPr>
        <w:t>KARNATAKA STATE SOUHARDA FEDERAL CO-OPERATIVE LIMITED</w:t>
      </w:r>
      <w:r w:rsidR="00F835F0" w:rsidRPr="006424D5">
        <w:rPr>
          <w:rFonts w:ascii="Trebuchet MS" w:hAnsi="Trebuchet MS"/>
          <w:sz w:val="24"/>
          <w:szCs w:val="24"/>
        </w:rPr>
        <w:t xml:space="preserve"> </w:t>
      </w:r>
      <w:r w:rsidRPr="006424D5">
        <w:rPr>
          <w:rFonts w:ascii="Trebuchet MS" w:hAnsi="Trebuchet MS"/>
          <w:sz w:val="24"/>
          <w:szCs w:val="24"/>
        </w:rPr>
        <w:t xml:space="preserve">and their issue-rates, shall be </w:t>
      </w:r>
      <w:r w:rsidR="00917B70" w:rsidRPr="006424D5">
        <w:rPr>
          <w:rFonts w:ascii="Trebuchet MS" w:hAnsi="Trebuchet MS"/>
          <w:sz w:val="24"/>
          <w:szCs w:val="24"/>
        </w:rPr>
        <w:t>filled in</w:t>
      </w:r>
      <w:r w:rsidRPr="006424D5">
        <w:rPr>
          <w:rFonts w:ascii="Trebuchet MS" w:hAnsi="Trebuchet MS"/>
          <w:sz w:val="24"/>
          <w:szCs w:val="24"/>
        </w:rPr>
        <w:t xml:space="preserve"> and completed in the office of the officer inviting tender </w:t>
      </w:r>
      <w:r w:rsidR="00917B70" w:rsidRPr="006424D5">
        <w:rPr>
          <w:rFonts w:ascii="Trebuchet MS" w:hAnsi="Trebuchet MS"/>
          <w:sz w:val="24"/>
          <w:szCs w:val="24"/>
        </w:rPr>
        <w:t>before the</w:t>
      </w:r>
      <w:r w:rsidRPr="006424D5">
        <w:rPr>
          <w:rFonts w:ascii="Trebuchet MS" w:hAnsi="Trebuchet MS"/>
          <w:sz w:val="24"/>
          <w:szCs w:val="24"/>
        </w:rPr>
        <w:t xml:space="preserve"> </w:t>
      </w:r>
      <w:r w:rsidR="00917B70" w:rsidRPr="006424D5">
        <w:rPr>
          <w:rFonts w:ascii="Trebuchet MS" w:hAnsi="Trebuchet MS"/>
          <w:sz w:val="24"/>
          <w:szCs w:val="24"/>
        </w:rPr>
        <w:t>tender form</w:t>
      </w:r>
      <w:r w:rsidRPr="006424D5">
        <w:rPr>
          <w:rFonts w:ascii="Trebuchet MS" w:hAnsi="Trebuchet MS"/>
          <w:sz w:val="24"/>
          <w:szCs w:val="24"/>
        </w:rPr>
        <w:t xml:space="preserve"> is issued. If a form is issued to an intending  tenderers without  having been so filled in and completed, he shall request  the officer to have this done before he completes and delivers his tender.</w:t>
      </w:r>
    </w:p>
    <w:p w14:paraId="7DEEB983" w14:textId="77777777" w:rsidR="00982230" w:rsidRPr="006424D5" w:rsidRDefault="00982230" w:rsidP="008F4EFC">
      <w:pPr>
        <w:pStyle w:val="ListParagraph"/>
        <w:rPr>
          <w:rFonts w:ascii="Trebuchet MS" w:hAnsi="Trebuchet MS"/>
        </w:rPr>
      </w:pPr>
    </w:p>
    <w:p w14:paraId="72690D14" w14:textId="044C0298" w:rsidR="009261F5" w:rsidRPr="00444C4A" w:rsidRDefault="005769F6" w:rsidP="009261F5">
      <w:pPr>
        <w:pStyle w:val="PlainText"/>
        <w:numPr>
          <w:ilvl w:val="0"/>
          <w:numId w:val="39"/>
        </w:numPr>
        <w:autoSpaceDE w:val="0"/>
        <w:autoSpaceDN w:val="0"/>
        <w:adjustRightInd w:val="0"/>
        <w:ind w:left="0"/>
        <w:jc w:val="both"/>
        <w:rPr>
          <w:rFonts w:ascii="Trebuchet MS" w:hAnsi="Trebuchet MS"/>
          <w:bCs/>
          <w:color w:val="000000"/>
          <w:sz w:val="24"/>
          <w:szCs w:val="24"/>
        </w:rPr>
      </w:pPr>
      <w:r w:rsidRPr="006424D5">
        <w:rPr>
          <w:rFonts w:ascii="Trebuchet MS" w:hAnsi="Trebuchet MS"/>
          <w:sz w:val="24"/>
          <w:szCs w:val="24"/>
        </w:rPr>
        <w:t xml:space="preserve">The </w:t>
      </w:r>
      <w:r w:rsidR="009261F5" w:rsidRPr="006424D5">
        <w:rPr>
          <w:rFonts w:ascii="Trebuchet MS" w:hAnsi="Trebuchet MS"/>
          <w:sz w:val="24"/>
          <w:szCs w:val="24"/>
        </w:rPr>
        <w:t xml:space="preserve">Tenderer </w:t>
      </w:r>
      <w:r w:rsidR="009261F5" w:rsidRPr="006424D5">
        <w:rPr>
          <w:rFonts w:ascii="Trebuchet MS" w:hAnsi="Trebuchet MS"/>
          <w:bCs/>
          <w:color w:val="000000"/>
          <w:sz w:val="24"/>
          <w:szCs w:val="24"/>
        </w:rPr>
        <w:t xml:space="preserve"> shall  take  all  necessary precautions  to  ensure  that  all confidential information which the </w:t>
      </w:r>
      <w:r w:rsidR="00C17DFC" w:rsidRPr="006424D5">
        <w:rPr>
          <w:rFonts w:ascii="Trebuchet MS" w:hAnsi="Trebuchet MS"/>
          <w:bCs/>
          <w:color w:val="000000"/>
          <w:sz w:val="24"/>
          <w:szCs w:val="24"/>
        </w:rPr>
        <w:t xml:space="preserve">Tenderer </w:t>
      </w:r>
      <w:r w:rsidR="009261F5" w:rsidRPr="006424D5">
        <w:rPr>
          <w:rFonts w:ascii="Trebuchet MS" w:hAnsi="Trebuchet MS"/>
          <w:bCs/>
          <w:color w:val="000000"/>
          <w:sz w:val="24"/>
          <w:szCs w:val="24"/>
        </w:rPr>
        <w:t xml:space="preserve">obtains in the course of participating in this </w:t>
      </w:r>
      <w:r w:rsidR="00C17DFC" w:rsidRPr="006424D5">
        <w:rPr>
          <w:rFonts w:ascii="Trebuchet MS" w:hAnsi="Trebuchet MS"/>
          <w:bCs/>
          <w:color w:val="000000"/>
          <w:sz w:val="24"/>
          <w:szCs w:val="24"/>
        </w:rPr>
        <w:t xml:space="preserve"> Tender </w:t>
      </w:r>
      <w:r w:rsidR="0020034D" w:rsidRPr="006424D5">
        <w:rPr>
          <w:rFonts w:ascii="Trebuchet MS" w:hAnsi="Trebuchet MS"/>
          <w:bCs/>
          <w:color w:val="000000"/>
          <w:sz w:val="24"/>
          <w:szCs w:val="24"/>
        </w:rPr>
        <w:t xml:space="preserve"> </w:t>
      </w:r>
      <w:r w:rsidR="009261F5" w:rsidRPr="006424D5">
        <w:rPr>
          <w:rFonts w:ascii="Trebuchet MS" w:hAnsi="Trebuchet MS"/>
          <w:bCs/>
          <w:color w:val="000000"/>
          <w:sz w:val="24"/>
          <w:szCs w:val="24"/>
        </w:rPr>
        <w:t xml:space="preserve">or at any time thereafter is not disclosed or used other  than for the purpose of  project   execution /scope of work/ deliverables. </w:t>
      </w:r>
      <w:r w:rsidR="00C17DFC" w:rsidRPr="006424D5">
        <w:rPr>
          <w:rFonts w:ascii="Trebuchet MS" w:hAnsi="Trebuchet MS"/>
          <w:bCs/>
          <w:color w:val="000000"/>
          <w:sz w:val="24"/>
          <w:szCs w:val="24"/>
        </w:rPr>
        <w:t xml:space="preserve">Tenderer </w:t>
      </w:r>
      <w:r w:rsidR="009261F5" w:rsidRPr="006424D5">
        <w:rPr>
          <w:rFonts w:ascii="Trebuchet MS" w:hAnsi="Trebuchet MS"/>
          <w:bCs/>
          <w:color w:val="000000"/>
          <w:sz w:val="24"/>
          <w:szCs w:val="24"/>
        </w:rPr>
        <w:t xml:space="preserve">shall suitably  defend,  indemnify   </w:t>
      </w:r>
      <w:r w:rsidR="00F835F0" w:rsidRPr="006424D5">
        <w:rPr>
          <w:rFonts w:ascii="Trebuchet MS" w:hAnsi="Trebuchet MS"/>
          <w:b/>
          <w:sz w:val="24"/>
          <w:szCs w:val="24"/>
        </w:rPr>
        <w:t>KARNATAKA STATE SOUHARDA FEDERAL CO-OPERATIVE LIMITED</w:t>
      </w:r>
      <w:r w:rsidR="00F835F0" w:rsidRPr="006424D5">
        <w:rPr>
          <w:rFonts w:ascii="Trebuchet MS" w:hAnsi="Trebuchet MS"/>
          <w:bCs/>
          <w:color w:val="000000"/>
          <w:sz w:val="24"/>
          <w:szCs w:val="24"/>
        </w:rPr>
        <w:t xml:space="preserve"> </w:t>
      </w:r>
      <w:r w:rsidR="009261F5" w:rsidRPr="006424D5">
        <w:rPr>
          <w:rFonts w:ascii="Trebuchet MS" w:hAnsi="Trebuchet MS"/>
          <w:bCs/>
          <w:color w:val="000000"/>
          <w:sz w:val="24"/>
          <w:szCs w:val="24"/>
        </w:rPr>
        <w:t xml:space="preserve">for any loss/damage suffered   by  </w:t>
      </w:r>
      <w:r w:rsidR="00F835F0" w:rsidRPr="006424D5">
        <w:rPr>
          <w:rFonts w:ascii="Trebuchet MS" w:hAnsi="Trebuchet MS"/>
          <w:b/>
          <w:sz w:val="24"/>
          <w:szCs w:val="24"/>
        </w:rPr>
        <w:t>KARNATAKA STATE SOUHARDA FEDERAL CO-OPERATIVE LIMITED</w:t>
      </w:r>
      <w:r w:rsidR="009261F5" w:rsidRPr="006424D5">
        <w:rPr>
          <w:rFonts w:ascii="Trebuchet MS" w:hAnsi="Trebuchet MS"/>
          <w:bCs/>
          <w:color w:val="000000"/>
          <w:sz w:val="24"/>
          <w:szCs w:val="24"/>
        </w:rPr>
        <w:t xml:space="preserve"> on  account  of  and  to  the  extent   of  any disclosure of such confidential information. Confidential information for this purpose refers to such information pertaining to </w:t>
      </w:r>
      <w:r w:rsidR="00F835F0" w:rsidRPr="006424D5">
        <w:rPr>
          <w:rFonts w:ascii="Trebuchet MS" w:hAnsi="Trebuchet MS"/>
          <w:b/>
          <w:sz w:val="24"/>
          <w:szCs w:val="24"/>
        </w:rPr>
        <w:t>KARNATAKA STATE SOUHARDA FEDERAL CO-OPERATIVE LIMITED</w:t>
      </w:r>
      <w:r w:rsidR="009261F5" w:rsidRPr="006424D5">
        <w:rPr>
          <w:rFonts w:ascii="Trebuchet MS" w:hAnsi="Trebuchet MS"/>
          <w:bCs/>
          <w:color w:val="000000"/>
          <w:sz w:val="24"/>
          <w:szCs w:val="24"/>
        </w:rPr>
        <w:t xml:space="preserve"> provided to </w:t>
      </w:r>
      <w:r w:rsidR="00C17DFC" w:rsidRPr="006424D5">
        <w:rPr>
          <w:rFonts w:ascii="Trebuchet MS" w:hAnsi="Trebuchet MS"/>
          <w:bCs/>
          <w:color w:val="000000"/>
          <w:sz w:val="24"/>
          <w:szCs w:val="24"/>
        </w:rPr>
        <w:t xml:space="preserve">Tenderer </w:t>
      </w:r>
      <w:r w:rsidR="009261F5" w:rsidRPr="006424D5">
        <w:rPr>
          <w:rFonts w:ascii="Trebuchet MS" w:hAnsi="Trebuchet MS"/>
          <w:bCs/>
          <w:color w:val="000000"/>
          <w:sz w:val="24"/>
          <w:szCs w:val="24"/>
        </w:rPr>
        <w:t xml:space="preserve"> which is marked as confidential and which is not available in the Public Domain”.</w:t>
      </w:r>
    </w:p>
    <w:p w14:paraId="4327B000" w14:textId="77777777" w:rsidR="008F4EFC" w:rsidRPr="006424D5" w:rsidRDefault="008F4EFC" w:rsidP="008F4EFC">
      <w:pPr>
        <w:pStyle w:val="ListParagraph"/>
        <w:rPr>
          <w:rFonts w:ascii="Trebuchet MS" w:hAnsi="Trebuchet MS"/>
        </w:rPr>
      </w:pPr>
    </w:p>
    <w:p w14:paraId="6497D3E1" w14:textId="77777777" w:rsidR="00732646" w:rsidRPr="006424D5" w:rsidRDefault="003C440E" w:rsidP="003C440E">
      <w:pPr>
        <w:spacing w:after="271" w:line="247" w:lineRule="auto"/>
        <w:jc w:val="both"/>
        <w:rPr>
          <w:rFonts w:ascii="Trebuchet MS" w:hAnsi="Trebuchet MS"/>
        </w:rPr>
      </w:pPr>
      <w:r w:rsidRPr="006424D5">
        <w:rPr>
          <w:rFonts w:ascii="Trebuchet MS" w:hAnsi="Trebuchet MS"/>
        </w:rPr>
        <w:t xml:space="preserve">In case the same item appears more than once in the schedule of work under the same sub head or among the different sub heads of works, the lowest rate quoted for that item shall be taken for other items also and tender will be evaluated accordingly.   </w:t>
      </w:r>
    </w:p>
    <w:p w14:paraId="2FA83D73" w14:textId="77777777" w:rsidR="00732646" w:rsidRPr="006424D5" w:rsidRDefault="0046542E" w:rsidP="00732646">
      <w:pPr>
        <w:pStyle w:val="PlainText"/>
        <w:numPr>
          <w:ilvl w:val="0"/>
          <w:numId w:val="39"/>
        </w:numPr>
        <w:suppressAutoHyphens/>
        <w:ind w:left="90"/>
        <w:jc w:val="both"/>
        <w:rPr>
          <w:rFonts w:ascii="Trebuchet MS" w:hAnsi="Trebuchet MS" w:cs="Arial Narrow"/>
          <w:sz w:val="24"/>
          <w:szCs w:val="24"/>
        </w:rPr>
      </w:pPr>
      <w:r w:rsidRPr="006424D5">
        <w:rPr>
          <w:rFonts w:ascii="Trebuchet MS" w:hAnsi="Trebuchet MS"/>
          <w:sz w:val="24"/>
          <w:szCs w:val="24"/>
        </w:rPr>
        <w:t>In the</w:t>
      </w:r>
      <w:r w:rsidR="005769F6" w:rsidRPr="006424D5">
        <w:rPr>
          <w:rFonts w:ascii="Trebuchet MS" w:hAnsi="Trebuchet MS"/>
          <w:sz w:val="24"/>
          <w:szCs w:val="24"/>
        </w:rPr>
        <w:t xml:space="preserve"> case of any tender where unit rate of </w:t>
      </w:r>
      <w:r w:rsidRPr="006424D5">
        <w:rPr>
          <w:rFonts w:ascii="Trebuchet MS" w:hAnsi="Trebuchet MS"/>
          <w:sz w:val="24"/>
          <w:szCs w:val="24"/>
        </w:rPr>
        <w:t>any item</w:t>
      </w:r>
      <w:r w:rsidR="005769F6" w:rsidRPr="006424D5">
        <w:rPr>
          <w:rFonts w:ascii="Trebuchet MS" w:hAnsi="Trebuchet MS"/>
          <w:sz w:val="24"/>
          <w:szCs w:val="24"/>
        </w:rPr>
        <w:t>/</w:t>
      </w:r>
      <w:r w:rsidRPr="006424D5">
        <w:rPr>
          <w:rFonts w:ascii="Trebuchet MS" w:hAnsi="Trebuchet MS"/>
          <w:sz w:val="24"/>
          <w:szCs w:val="24"/>
        </w:rPr>
        <w:t>items appears</w:t>
      </w:r>
      <w:r w:rsidR="005769F6" w:rsidRPr="006424D5">
        <w:rPr>
          <w:rFonts w:ascii="Trebuchet MS" w:hAnsi="Trebuchet MS"/>
          <w:sz w:val="24"/>
          <w:szCs w:val="24"/>
        </w:rPr>
        <w:t xml:space="preserve"> unrealistic, such tender will be considered as unbalanced and </w:t>
      </w:r>
      <w:r w:rsidRPr="006424D5">
        <w:rPr>
          <w:rFonts w:ascii="Trebuchet MS" w:hAnsi="Trebuchet MS"/>
          <w:sz w:val="24"/>
          <w:szCs w:val="24"/>
        </w:rPr>
        <w:t>in case</w:t>
      </w:r>
      <w:r w:rsidR="005769F6" w:rsidRPr="006424D5">
        <w:rPr>
          <w:rFonts w:ascii="Trebuchet MS" w:hAnsi="Trebuchet MS"/>
          <w:sz w:val="24"/>
          <w:szCs w:val="24"/>
        </w:rPr>
        <w:t xml:space="preserve"> </w:t>
      </w:r>
      <w:r w:rsidRPr="006424D5">
        <w:rPr>
          <w:rFonts w:ascii="Trebuchet MS" w:hAnsi="Trebuchet MS"/>
          <w:sz w:val="24"/>
          <w:szCs w:val="24"/>
        </w:rPr>
        <w:t>the tenderer is</w:t>
      </w:r>
      <w:r w:rsidR="005769F6" w:rsidRPr="006424D5">
        <w:rPr>
          <w:rFonts w:ascii="Trebuchet MS" w:hAnsi="Trebuchet MS"/>
          <w:sz w:val="24"/>
          <w:szCs w:val="24"/>
        </w:rPr>
        <w:t xml:space="preserve"> unable to provide </w:t>
      </w:r>
      <w:r w:rsidR="0068742A" w:rsidRPr="006424D5">
        <w:rPr>
          <w:rFonts w:ascii="Trebuchet MS" w:hAnsi="Trebuchet MS"/>
          <w:sz w:val="24"/>
          <w:szCs w:val="24"/>
        </w:rPr>
        <w:t>satisfactory explanation</w:t>
      </w:r>
      <w:r w:rsidR="005769F6" w:rsidRPr="006424D5">
        <w:rPr>
          <w:rFonts w:ascii="Trebuchet MS" w:hAnsi="Trebuchet MS"/>
          <w:sz w:val="24"/>
          <w:szCs w:val="24"/>
        </w:rPr>
        <w:t xml:space="preserve">  such  a tender is liable to be disqualified and rejected</w:t>
      </w:r>
      <w:r w:rsidR="00B1757D" w:rsidRPr="006424D5">
        <w:rPr>
          <w:rFonts w:ascii="Trebuchet MS" w:hAnsi="Trebuchet MS"/>
          <w:sz w:val="24"/>
          <w:szCs w:val="24"/>
        </w:rPr>
        <w:t xml:space="preserve"> </w:t>
      </w:r>
      <w:r w:rsidR="00732646" w:rsidRPr="006424D5">
        <w:rPr>
          <w:rFonts w:ascii="Trebuchet MS" w:hAnsi="Trebuchet MS" w:cs="Arial Narrow"/>
          <w:sz w:val="24"/>
          <w:szCs w:val="24"/>
        </w:rPr>
        <w:t xml:space="preserve">and/ or the tenderer is liable for </w:t>
      </w:r>
      <w:r w:rsidR="00732646" w:rsidRPr="006424D5">
        <w:rPr>
          <w:rFonts w:ascii="Trebuchet MS" w:hAnsi="Trebuchet MS" w:cs="Arial Narrow"/>
          <w:b/>
          <w:sz w:val="24"/>
          <w:szCs w:val="24"/>
        </w:rPr>
        <w:t>additional security deposit</w:t>
      </w:r>
      <w:r w:rsidR="00732646" w:rsidRPr="006424D5">
        <w:rPr>
          <w:rFonts w:ascii="Trebuchet MS" w:hAnsi="Trebuchet MS" w:cs="Arial Narrow"/>
          <w:sz w:val="24"/>
          <w:szCs w:val="24"/>
        </w:rPr>
        <w:t xml:space="preserve"> as demanded by the Employer in the form of Demand Draft or Bank guarantee  </w:t>
      </w:r>
      <w:r w:rsidR="00732646" w:rsidRPr="006424D5">
        <w:rPr>
          <w:rFonts w:ascii="Trebuchet MS" w:hAnsi="Trebuchet MS" w:cs="Arial Narrow"/>
          <w:bCs/>
          <w:sz w:val="24"/>
          <w:szCs w:val="24"/>
        </w:rPr>
        <w:t xml:space="preserve">from scheduled commercial Bank other than </w:t>
      </w:r>
      <w:r w:rsidR="00646271" w:rsidRPr="006424D5">
        <w:rPr>
          <w:rFonts w:ascii="Trebuchet MS" w:hAnsi="Trebuchet MS"/>
          <w:b/>
          <w:sz w:val="22"/>
          <w:szCs w:val="22"/>
        </w:rPr>
        <w:t xml:space="preserve">Karnataka State Souharda Federal Cooperative </w:t>
      </w:r>
      <w:r w:rsidR="00912985" w:rsidRPr="006424D5">
        <w:rPr>
          <w:rFonts w:ascii="Trebuchet MS" w:hAnsi="Trebuchet MS"/>
          <w:b/>
          <w:sz w:val="22"/>
          <w:szCs w:val="22"/>
        </w:rPr>
        <w:t>ltd.,</w:t>
      </w:r>
      <w:r w:rsidR="00912985" w:rsidRPr="006424D5">
        <w:rPr>
          <w:rFonts w:ascii="Trebuchet MS" w:hAnsi="Trebuchet MS" w:cs="Arial Narrow"/>
          <w:bCs/>
          <w:sz w:val="24"/>
          <w:szCs w:val="24"/>
        </w:rPr>
        <w:t xml:space="preserve"> valid</w:t>
      </w:r>
      <w:r w:rsidR="00732646" w:rsidRPr="006424D5">
        <w:rPr>
          <w:rFonts w:ascii="Trebuchet MS" w:hAnsi="Trebuchet MS" w:cs="Arial Narrow"/>
          <w:bCs/>
          <w:sz w:val="24"/>
          <w:szCs w:val="24"/>
        </w:rPr>
        <w:t xml:space="preserve"> for contract period / smaller period ( as decided by the </w:t>
      </w:r>
      <w:r w:rsidR="00F835F0" w:rsidRPr="006424D5">
        <w:rPr>
          <w:rFonts w:ascii="Trebuchet MS" w:hAnsi="Trebuchet MS"/>
          <w:b/>
          <w:sz w:val="24"/>
          <w:szCs w:val="24"/>
        </w:rPr>
        <w:t>KARNATAKA STATE SOUHARDA FEDERAL CO-OPERATIVE LIMITED</w:t>
      </w:r>
      <w:r w:rsidR="00732646" w:rsidRPr="006424D5">
        <w:rPr>
          <w:rFonts w:ascii="Trebuchet MS" w:hAnsi="Trebuchet MS" w:cs="Arial Narrow"/>
          <w:bCs/>
          <w:sz w:val="24"/>
          <w:szCs w:val="24"/>
        </w:rPr>
        <w:t xml:space="preserve">)  in the </w:t>
      </w:r>
      <w:r w:rsidR="00732646" w:rsidRPr="006424D5">
        <w:rPr>
          <w:rFonts w:ascii="Trebuchet MS" w:hAnsi="Trebuchet MS" w:cs="Arial Narrow"/>
          <w:b/>
          <w:bCs/>
          <w:sz w:val="24"/>
          <w:szCs w:val="24"/>
        </w:rPr>
        <w:t>format</w:t>
      </w:r>
      <w:r w:rsidR="00732646" w:rsidRPr="006424D5">
        <w:rPr>
          <w:rFonts w:ascii="Trebuchet MS" w:hAnsi="Trebuchet MS" w:cs="Arial Narrow"/>
          <w:bCs/>
          <w:sz w:val="24"/>
          <w:szCs w:val="24"/>
        </w:rPr>
        <w:t xml:space="preserve"> prescribed by the</w:t>
      </w:r>
      <w:r w:rsidR="00F835F0" w:rsidRPr="006424D5">
        <w:rPr>
          <w:rFonts w:ascii="Trebuchet MS" w:hAnsi="Trebuchet MS" w:cs="Arial Narrow"/>
          <w:bCs/>
          <w:sz w:val="24"/>
          <w:szCs w:val="24"/>
        </w:rPr>
        <w:t xml:space="preserve"> </w:t>
      </w:r>
      <w:r w:rsidR="00646271" w:rsidRPr="006424D5">
        <w:rPr>
          <w:rFonts w:ascii="Trebuchet MS" w:hAnsi="Trebuchet MS"/>
          <w:b/>
          <w:sz w:val="22"/>
          <w:szCs w:val="22"/>
        </w:rPr>
        <w:t>Karnataka State Souharda Federal Cooperative ltd.,</w:t>
      </w:r>
    </w:p>
    <w:p w14:paraId="644A2F08" w14:textId="77777777" w:rsidR="008F4EFC" w:rsidRPr="006424D5" w:rsidRDefault="008F4EFC" w:rsidP="008F4EFC">
      <w:pPr>
        <w:pStyle w:val="ListParagraph"/>
        <w:rPr>
          <w:rFonts w:ascii="Trebuchet MS" w:hAnsi="Trebuchet MS"/>
        </w:rPr>
      </w:pPr>
    </w:p>
    <w:p w14:paraId="0CFB1FF9" w14:textId="77777777" w:rsidR="005769F6" w:rsidRPr="006424D5" w:rsidRDefault="005769F6" w:rsidP="0058418B">
      <w:pPr>
        <w:pStyle w:val="PlainText"/>
        <w:numPr>
          <w:ilvl w:val="0"/>
          <w:numId w:val="39"/>
        </w:numPr>
        <w:ind w:left="0"/>
        <w:jc w:val="both"/>
        <w:rPr>
          <w:rFonts w:ascii="Trebuchet MS" w:hAnsi="Trebuchet MS"/>
          <w:sz w:val="24"/>
          <w:szCs w:val="24"/>
        </w:rPr>
      </w:pPr>
      <w:r w:rsidRPr="006424D5">
        <w:rPr>
          <w:rFonts w:ascii="Trebuchet MS" w:hAnsi="Trebuchet MS"/>
          <w:sz w:val="24"/>
          <w:szCs w:val="24"/>
        </w:rPr>
        <w:t>In the case of any errors or omissions in the quoted rates, the  rates given in the tender marked "Original" shall be taken as correct rates.</w:t>
      </w:r>
    </w:p>
    <w:p w14:paraId="190653AC" w14:textId="77777777" w:rsidR="008F4EFC" w:rsidRPr="006424D5" w:rsidRDefault="008F4EFC" w:rsidP="008F4EFC">
      <w:pPr>
        <w:pStyle w:val="ListParagraph"/>
        <w:rPr>
          <w:rFonts w:ascii="Trebuchet MS" w:hAnsi="Trebuchet MS"/>
        </w:rPr>
      </w:pPr>
    </w:p>
    <w:p w14:paraId="22C4BA83" w14:textId="77777777" w:rsidR="008F4EFC" w:rsidRPr="006424D5" w:rsidRDefault="005769F6" w:rsidP="0058418B">
      <w:pPr>
        <w:pStyle w:val="PlainText"/>
        <w:numPr>
          <w:ilvl w:val="0"/>
          <w:numId w:val="39"/>
        </w:numPr>
        <w:ind w:left="0"/>
        <w:jc w:val="both"/>
        <w:rPr>
          <w:rFonts w:ascii="Trebuchet MS" w:hAnsi="Trebuchet MS"/>
          <w:sz w:val="24"/>
          <w:szCs w:val="24"/>
        </w:rPr>
      </w:pPr>
      <w:r w:rsidRPr="006424D5">
        <w:rPr>
          <w:rFonts w:ascii="Trebuchet MS" w:hAnsi="Trebuchet MS"/>
          <w:sz w:val="24"/>
          <w:szCs w:val="24"/>
        </w:rPr>
        <w:t xml:space="preserve">All rates shall be quoted only on the tender form.  Quoted  rates and  units  different from prescribed in the tender schedule  will  be liable  for rejection. </w:t>
      </w:r>
      <w:r w:rsidR="008F4EFC" w:rsidRPr="006424D5">
        <w:rPr>
          <w:rFonts w:ascii="Trebuchet MS" w:hAnsi="Trebuchet MS"/>
          <w:sz w:val="24"/>
          <w:szCs w:val="24"/>
        </w:rPr>
        <w:t xml:space="preserve">The </w:t>
      </w:r>
      <w:r w:rsidR="0068742A" w:rsidRPr="006424D5">
        <w:rPr>
          <w:rFonts w:ascii="Trebuchet MS" w:hAnsi="Trebuchet MS"/>
          <w:sz w:val="24"/>
          <w:szCs w:val="24"/>
        </w:rPr>
        <w:t>amount for</w:t>
      </w:r>
      <w:r w:rsidR="008F4EFC" w:rsidRPr="006424D5">
        <w:rPr>
          <w:rFonts w:ascii="Trebuchet MS" w:hAnsi="Trebuchet MS"/>
          <w:sz w:val="24"/>
          <w:szCs w:val="24"/>
        </w:rPr>
        <w:t xml:space="preserve"> each item should be worked out and requisite </w:t>
      </w:r>
      <w:r w:rsidR="0068742A" w:rsidRPr="006424D5">
        <w:rPr>
          <w:rFonts w:ascii="Trebuchet MS" w:hAnsi="Trebuchet MS"/>
          <w:sz w:val="24"/>
          <w:szCs w:val="24"/>
        </w:rPr>
        <w:t>totals given</w:t>
      </w:r>
      <w:r w:rsidR="008F4EFC" w:rsidRPr="006424D5">
        <w:rPr>
          <w:rFonts w:ascii="Trebuchet MS" w:hAnsi="Trebuchet MS"/>
          <w:sz w:val="24"/>
          <w:szCs w:val="24"/>
        </w:rPr>
        <w:t>. Special care should be taken to write the rates in figures as well  as in  words  and  the  amounts  in figures only,  in  such  a  way  that interpolation is not possible. The total amount should be written both in figures and in words. In case of figures, the word `</w:t>
      </w:r>
      <w:proofErr w:type="spellStart"/>
      <w:r w:rsidR="008F4EFC" w:rsidRPr="006424D5">
        <w:rPr>
          <w:rFonts w:ascii="Trebuchet MS" w:hAnsi="Trebuchet MS"/>
          <w:sz w:val="24"/>
          <w:szCs w:val="24"/>
        </w:rPr>
        <w:t>Rs</w:t>
      </w:r>
      <w:proofErr w:type="spellEnd"/>
      <w:r w:rsidR="008F4EFC" w:rsidRPr="006424D5">
        <w:rPr>
          <w:rFonts w:ascii="Trebuchet MS" w:hAnsi="Trebuchet MS"/>
          <w:sz w:val="24"/>
          <w:szCs w:val="24"/>
        </w:rPr>
        <w:t>.' should  be written  before the figure of rupees and words `P' after  the  decimal figures,  e.g., `Rs.2.15p' and in case of words, the  words,  `Rupees' should  precede  and the word `</w:t>
      </w:r>
      <w:proofErr w:type="spellStart"/>
      <w:r w:rsidR="008F4EFC" w:rsidRPr="006424D5">
        <w:rPr>
          <w:rFonts w:ascii="Trebuchet MS" w:hAnsi="Trebuchet MS"/>
          <w:sz w:val="24"/>
          <w:szCs w:val="24"/>
        </w:rPr>
        <w:t>Paise</w:t>
      </w:r>
      <w:proofErr w:type="spellEnd"/>
      <w:r w:rsidR="008F4EFC" w:rsidRPr="006424D5">
        <w:rPr>
          <w:rFonts w:ascii="Trebuchet MS" w:hAnsi="Trebuchet MS"/>
          <w:sz w:val="24"/>
          <w:szCs w:val="24"/>
        </w:rPr>
        <w:t>' should be written  at  the  end, unless the rate is in whole rupees and followed by the words `only' it should  be  invariably be up</w:t>
      </w:r>
      <w:r w:rsidR="00917B70" w:rsidRPr="006424D5">
        <w:rPr>
          <w:rFonts w:ascii="Trebuchet MS" w:hAnsi="Trebuchet MS"/>
          <w:sz w:val="24"/>
          <w:szCs w:val="24"/>
        </w:rPr>
        <w:t xml:space="preserve"> </w:t>
      </w:r>
      <w:r w:rsidR="008F4EFC" w:rsidRPr="006424D5">
        <w:rPr>
          <w:rFonts w:ascii="Trebuchet MS" w:hAnsi="Trebuchet MS"/>
          <w:sz w:val="24"/>
          <w:szCs w:val="24"/>
        </w:rPr>
        <w:t xml:space="preserve">to two decimal places. While quoting the rate in Schedule of quantities, the word `only', </w:t>
      </w:r>
      <w:r w:rsidR="00917B70" w:rsidRPr="006424D5">
        <w:rPr>
          <w:rFonts w:ascii="Trebuchet MS" w:hAnsi="Trebuchet MS"/>
          <w:sz w:val="24"/>
          <w:szCs w:val="24"/>
        </w:rPr>
        <w:t>should be written</w:t>
      </w:r>
      <w:r w:rsidR="008F4EFC" w:rsidRPr="006424D5">
        <w:rPr>
          <w:rFonts w:ascii="Trebuchet MS" w:hAnsi="Trebuchet MS"/>
          <w:sz w:val="24"/>
          <w:szCs w:val="24"/>
        </w:rPr>
        <w:t xml:space="preserve"> closely following the amount and it should not be written in </w:t>
      </w:r>
      <w:r w:rsidR="00917B70" w:rsidRPr="006424D5">
        <w:rPr>
          <w:rFonts w:ascii="Trebuchet MS" w:hAnsi="Trebuchet MS"/>
          <w:sz w:val="24"/>
          <w:szCs w:val="24"/>
        </w:rPr>
        <w:t>the next</w:t>
      </w:r>
      <w:r w:rsidR="008F4EFC" w:rsidRPr="006424D5">
        <w:rPr>
          <w:rFonts w:ascii="Trebuchet MS" w:hAnsi="Trebuchet MS"/>
          <w:sz w:val="24"/>
          <w:szCs w:val="24"/>
        </w:rPr>
        <w:t xml:space="preserve"> line.</w:t>
      </w:r>
    </w:p>
    <w:p w14:paraId="703402F0" w14:textId="77777777" w:rsidR="008F4EFC" w:rsidRPr="006424D5" w:rsidRDefault="008F4EFC" w:rsidP="00EE195D">
      <w:pPr>
        <w:pStyle w:val="ListParagraph"/>
        <w:jc w:val="both"/>
        <w:rPr>
          <w:rFonts w:ascii="Trebuchet MS" w:hAnsi="Trebuchet MS"/>
        </w:rPr>
      </w:pPr>
    </w:p>
    <w:p w14:paraId="166198BE" w14:textId="77777777" w:rsidR="0046542E" w:rsidRPr="006424D5" w:rsidRDefault="005769F6" w:rsidP="0087421B">
      <w:pPr>
        <w:autoSpaceDE w:val="0"/>
        <w:autoSpaceDN w:val="0"/>
        <w:adjustRightInd w:val="0"/>
        <w:jc w:val="both"/>
        <w:rPr>
          <w:rFonts w:ascii="Trebuchet MS" w:hAnsi="Trebuchet MS"/>
        </w:rPr>
      </w:pPr>
      <w:r w:rsidRPr="006424D5">
        <w:rPr>
          <w:rFonts w:ascii="Trebuchet MS" w:hAnsi="Trebuchet MS"/>
        </w:rPr>
        <w:t>All corrections such as cuttings, interpolations,  omissions  and over-writings  shall be numbered as `c', `</w:t>
      </w:r>
      <w:proofErr w:type="spellStart"/>
      <w:r w:rsidRPr="006424D5">
        <w:rPr>
          <w:rFonts w:ascii="Trebuchet MS" w:hAnsi="Trebuchet MS"/>
        </w:rPr>
        <w:t>i</w:t>
      </w:r>
      <w:proofErr w:type="spellEnd"/>
      <w:r w:rsidRPr="006424D5">
        <w:rPr>
          <w:rFonts w:ascii="Trebuchet MS" w:hAnsi="Trebuchet MS"/>
        </w:rPr>
        <w:t>', `o' and `ow'  and  initialed and total of such c, l, o and ow on each page certified at the end  of the  page  with  grand  total  at the  end  of  the  bill/schedule  of quantities.</w:t>
      </w:r>
      <w:r w:rsidR="0046542E" w:rsidRPr="006424D5">
        <w:rPr>
          <w:rFonts w:ascii="Arial" w:hAnsi="Arial" w:cs="Arial"/>
          <w:sz w:val="20"/>
          <w:szCs w:val="20"/>
        </w:rPr>
        <w:t xml:space="preserve"> </w:t>
      </w:r>
      <w:r w:rsidR="0046542E" w:rsidRPr="006424D5">
        <w:rPr>
          <w:rFonts w:ascii="Trebuchet MS" w:hAnsi="Trebuchet MS"/>
        </w:rPr>
        <w:t>Use of correcting fluid, anywhere in tender document is not permitted. Such tender is liable for rejection.</w:t>
      </w:r>
    </w:p>
    <w:p w14:paraId="392D658D" w14:textId="77777777" w:rsidR="00444408" w:rsidRPr="006424D5" w:rsidRDefault="00444408" w:rsidP="0087421B">
      <w:pPr>
        <w:autoSpaceDE w:val="0"/>
        <w:autoSpaceDN w:val="0"/>
        <w:adjustRightInd w:val="0"/>
        <w:jc w:val="both"/>
        <w:rPr>
          <w:rFonts w:ascii="Trebuchet MS" w:hAnsi="Trebuchet MS"/>
        </w:rPr>
      </w:pPr>
    </w:p>
    <w:p w14:paraId="1D9D925D" w14:textId="77777777" w:rsidR="008C3554" w:rsidRPr="006424D5" w:rsidRDefault="005769F6" w:rsidP="00F124AC">
      <w:pPr>
        <w:pStyle w:val="PlainText"/>
        <w:numPr>
          <w:ilvl w:val="0"/>
          <w:numId w:val="39"/>
        </w:numPr>
        <w:ind w:left="0"/>
        <w:jc w:val="both"/>
        <w:rPr>
          <w:rFonts w:ascii="Trebuchet MS" w:hAnsi="Trebuchet MS"/>
          <w:sz w:val="24"/>
          <w:szCs w:val="24"/>
        </w:rPr>
      </w:pPr>
      <w:r w:rsidRPr="006424D5">
        <w:rPr>
          <w:rFonts w:ascii="Trebuchet MS" w:hAnsi="Trebuchet MS"/>
          <w:sz w:val="24"/>
          <w:szCs w:val="24"/>
        </w:rPr>
        <w:t xml:space="preserve">The  contractor  whose tender is accepted shall  be  required  to furnish  by way of </w:t>
      </w:r>
      <w:r w:rsidRPr="006424D5">
        <w:rPr>
          <w:rFonts w:ascii="Trebuchet MS" w:hAnsi="Trebuchet MS"/>
          <w:b/>
          <w:sz w:val="24"/>
          <w:szCs w:val="24"/>
        </w:rPr>
        <w:t>Initial security</w:t>
      </w:r>
      <w:r w:rsidRPr="006424D5">
        <w:rPr>
          <w:rFonts w:ascii="Trebuchet MS" w:hAnsi="Trebuchet MS"/>
          <w:sz w:val="24"/>
          <w:szCs w:val="24"/>
        </w:rPr>
        <w:t xml:space="preserve"> a sum which shall be equal  to  </w:t>
      </w:r>
      <w:r w:rsidR="00D718DC" w:rsidRPr="006424D5">
        <w:rPr>
          <w:rFonts w:ascii="Trebuchet MS" w:hAnsi="Trebuchet MS"/>
          <w:sz w:val="24"/>
          <w:szCs w:val="24"/>
          <w:lang w:val="en-IN"/>
        </w:rPr>
        <w:t>7</w:t>
      </w:r>
      <w:r w:rsidR="009C1C6B" w:rsidRPr="006424D5">
        <w:rPr>
          <w:rFonts w:ascii="Trebuchet MS" w:hAnsi="Trebuchet MS"/>
          <w:sz w:val="24"/>
          <w:szCs w:val="24"/>
          <w:lang w:val="en-US"/>
        </w:rPr>
        <w:t>.5</w:t>
      </w:r>
      <w:r w:rsidRPr="006424D5">
        <w:rPr>
          <w:rFonts w:ascii="Trebuchet MS" w:hAnsi="Trebuchet MS"/>
          <w:sz w:val="24"/>
          <w:szCs w:val="24"/>
        </w:rPr>
        <w:t xml:space="preserve">% of  the accepted value of  the  tender  including  the Earnest Money Deposit , within </w:t>
      </w:r>
      <w:r w:rsidR="009C1C6B" w:rsidRPr="006424D5">
        <w:rPr>
          <w:rFonts w:ascii="Trebuchet MS" w:hAnsi="Trebuchet MS"/>
          <w:sz w:val="24"/>
          <w:szCs w:val="24"/>
          <w:lang w:val="en-US"/>
        </w:rPr>
        <w:t>15</w:t>
      </w:r>
      <w:r w:rsidRPr="006424D5">
        <w:rPr>
          <w:rFonts w:ascii="Trebuchet MS" w:hAnsi="Trebuchet MS"/>
          <w:sz w:val="24"/>
          <w:szCs w:val="24"/>
        </w:rPr>
        <w:t xml:space="preserve"> (</w:t>
      </w:r>
      <w:proofErr w:type="spellStart"/>
      <w:r w:rsidR="009C1C6B" w:rsidRPr="006424D5">
        <w:rPr>
          <w:rFonts w:ascii="Trebuchet MS" w:hAnsi="Trebuchet MS"/>
          <w:sz w:val="24"/>
          <w:szCs w:val="24"/>
          <w:lang w:val="en-US"/>
        </w:rPr>
        <w:t>Fif</w:t>
      </w:r>
      <w:proofErr w:type="spellEnd"/>
      <w:r w:rsidRPr="006424D5">
        <w:rPr>
          <w:rFonts w:ascii="Trebuchet MS" w:hAnsi="Trebuchet MS"/>
          <w:sz w:val="24"/>
          <w:szCs w:val="24"/>
        </w:rPr>
        <w:t xml:space="preserve">teen) days of the date of  issue of  the  letter  of acceptance of his tender,    Demand  Draft payable to the </w:t>
      </w:r>
      <w:r w:rsidR="00F835F0" w:rsidRPr="006424D5">
        <w:rPr>
          <w:rFonts w:ascii="Trebuchet MS" w:hAnsi="Trebuchet MS"/>
          <w:b/>
          <w:sz w:val="24"/>
          <w:szCs w:val="24"/>
        </w:rPr>
        <w:t>KARNATAKA STATE SOUHARDA FEDERAL CO-OPERATIVE LIMITED</w:t>
      </w:r>
      <w:r w:rsidRPr="006424D5">
        <w:rPr>
          <w:rFonts w:ascii="Trebuchet MS" w:hAnsi="Trebuchet MS"/>
          <w:sz w:val="24"/>
          <w:szCs w:val="24"/>
        </w:rPr>
        <w:t xml:space="preserve"> or by way of Fixed Deposit </w:t>
      </w:r>
      <w:r w:rsidR="00382F40" w:rsidRPr="006424D5">
        <w:rPr>
          <w:rFonts w:ascii="Trebuchet MS" w:hAnsi="Trebuchet MS"/>
          <w:sz w:val="24"/>
          <w:szCs w:val="24"/>
        </w:rPr>
        <w:t>Receipt</w:t>
      </w:r>
      <w:r w:rsidRPr="006424D5">
        <w:rPr>
          <w:rFonts w:ascii="Trebuchet MS" w:hAnsi="Trebuchet MS"/>
          <w:sz w:val="24"/>
          <w:szCs w:val="24"/>
        </w:rPr>
        <w:t xml:space="preserve"> with the </w:t>
      </w:r>
      <w:r w:rsidR="00F835F0" w:rsidRPr="006424D5">
        <w:rPr>
          <w:rFonts w:ascii="Trebuchet MS" w:hAnsi="Trebuchet MS"/>
          <w:b/>
          <w:sz w:val="24"/>
          <w:szCs w:val="24"/>
        </w:rPr>
        <w:t>KARNATAKA STATE SOUHARDA FEDERAL CO-OPERATIVE LIMITED</w:t>
      </w:r>
      <w:r w:rsidR="00F835F0" w:rsidRPr="006424D5">
        <w:rPr>
          <w:rFonts w:ascii="Trebuchet MS" w:hAnsi="Trebuchet MS"/>
          <w:sz w:val="24"/>
          <w:szCs w:val="24"/>
        </w:rPr>
        <w:t xml:space="preserve"> </w:t>
      </w:r>
      <w:r w:rsidRPr="006424D5">
        <w:rPr>
          <w:rFonts w:ascii="Trebuchet MS" w:hAnsi="Trebuchet MS"/>
          <w:sz w:val="24"/>
          <w:szCs w:val="24"/>
        </w:rPr>
        <w:t xml:space="preserve">for  the  duration of the  contract  period  and  defect liability  period.  </w:t>
      </w:r>
      <w:r w:rsidRPr="006424D5">
        <w:rPr>
          <w:rFonts w:ascii="Trebuchet MS" w:hAnsi="Trebuchet MS"/>
          <w:b/>
          <w:sz w:val="24"/>
          <w:szCs w:val="24"/>
        </w:rPr>
        <w:t xml:space="preserve">  </w:t>
      </w:r>
      <w:r w:rsidR="00AC7643" w:rsidRPr="006424D5">
        <w:rPr>
          <w:rFonts w:ascii="Trebuchet MS" w:hAnsi="Trebuchet MS"/>
          <w:b/>
          <w:sz w:val="24"/>
          <w:szCs w:val="24"/>
        </w:rPr>
        <w:t>The</w:t>
      </w:r>
      <w:r w:rsidR="00AC7643" w:rsidRPr="006424D5">
        <w:rPr>
          <w:rFonts w:ascii="Trebuchet MS" w:hAnsi="Trebuchet MS"/>
          <w:sz w:val="24"/>
          <w:szCs w:val="24"/>
        </w:rPr>
        <w:t xml:space="preserve"> </w:t>
      </w:r>
      <w:r w:rsidR="00241369" w:rsidRPr="006424D5">
        <w:rPr>
          <w:rFonts w:ascii="Trebuchet MS" w:hAnsi="Trebuchet MS"/>
          <w:b/>
          <w:sz w:val="24"/>
          <w:szCs w:val="24"/>
        </w:rPr>
        <w:t xml:space="preserve">Initial </w:t>
      </w:r>
      <w:r w:rsidR="00AC7643" w:rsidRPr="006424D5">
        <w:rPr>
          <w:rFonts w:ascii="Trebuchet MS" w:hAnsi="Trebuchet MS"/>
          <w:b/>
          <w:sz w:val="24"/>
          <w:szCs w:val="24"/>
        </w:rPr>
        <w:t>Security</w:t>
      </w:r>
      <w:r w:rsidRPr="006424D5">
        <w:rPr>
          <w:rFonts w:ascii="Trebuchet MS" w:hAnsi="Trebuchet MS"/>
          <w:sz w:val="24"/>
          <w:szCs w:val="24"/>
        </w:rPr>
        <w:t xml:space="preserve"> </w:t>
      </w:r>
      <w:r w:rsidR="00AC7643" w:rsidRPr="006424D5">
        <w:rPr>
          <w:rFonts w:ascii="Trebuchet MS" w:hAnsi="Trebuchet MS"/>
          <w:sz w:val="24"/>
          <w:szCs w:val="24"/>
        </w:rPr>
        <w:t>amount will</w:t>
      </w:r>
      <w:r w:rsidRPr="006424D5">
        <w:rPr>
          <w:rFonts w:ascii="Trebuchet MS" w:hAnsi="Trebuchet MS"/>
          <w:sz w:val="24"/>
          <w:szCs w:val="24"/>
        </w:rPr>
        <w:t xml:space="preserve"> also be accepted in Fixed Deposit </w:t>
      </w:r>
      <w:r w:rsidR="00AC7643" w:rsidRPr="006424D5">
        <w:rPr>
          <w:rFonts w:ascii="Trebuchet MS" w:hAnsi="Trebuchet MS"/>
          <w:sz w:val="24"/>
          <w:szCs w:val="24"/>
        </w:rPr>
        <w:t>Receipt of</w:t>
      </w:r>
      <w:r w:rsidRPr="006424D5">
        <w:rPr>
          <w:rFonts w:ascii="Trebuchet MS" w:hAnsi="Trebuchet MS"/>
          <w:sz w:val="24"/>
          <w:szCs w:val="24"/>
        </w:rPr>
        <w:t xml:space="preserve"> </w:t>
      </w:r>
      <w:r w:rsidR="00F835F0" w:rsidRPr="006424D5">
        <w:rPr>
          <w:rFonts w:ascii="Trebuchet MS" w:hAnsi="Trebuchet MS"/>
          <w:b/>
          <w:sz w:val="24"/>
          <w:szCs w:val="24"/>
        </w:rPr>
        <w:t>KARNATAKA STATE SOUHARDA FEDERAL CO-OPERATIVE LIMITED</w:t>
      </w:r>
      <w:r w:rsidRPr="006424D5">
        <w:rPr>
          <w:rFonts w:ascii="Trebuchet MS" w:hAnsi="Trebuchet MS"/>
          <w:sz w:val="24"/>
          <w:szCs w:val="24"/>
        </w:rPr>
        <w:t xml:space="preserve"> for the full period of contract </w:t>
      </w:r>
      <w:r w:rsidR="001B7733" w:rsidRPr="006424D5">
        <w:rPr>
          <w:rFonts w:ascii="Trebuchet MS" w:hAnsi="Trebuchet MS"/>
          <w:sz w:val="24"/>
          <w:szCs w:val="24"/>
        </w:rPr>
        <w:t xml:space="preserve">including defect liability period </w:t>
      </w:r>
      <w:r w:rsidRPr="006424D5">
        <w:rPr>
          <w:rFonts w:ascii="Trebuchet MS" w:hAnsi="Trebuchet MS"/>
          <w:sz w:val="24"/>
          <w:szCs w:val="24"/>
        </w:rPr>
        <w:t xml:space="preserve">or in </w:t>
      </w:r>
      <w:r w:rsidR="0068742A" w:rsidRPr="006424D5">
        <w:rPr>
          <w:rFonts w:ascii="Trebuchet MS" w:hAnsi="Trebuchet MS"/>
          <w:sz w:val="24"/>
          <w:szCs w:val="24"/>
        </w:rPr>
        <w:t xml:space="preserve">form of Bank Guarantee </w:t>
      </w:r>
      <w:r w:rsidRPr="006424D5">
        <w:rPr>
          <w:rFonts w:ascii="Trebuchet MS" w:hAnsi="Trebuchet MS"/>
          <w:sz w:val="24"/>
          <w:szCs w:val="24"/>
        </w:rPr>
        <w:t>f</w:t>
      </w:r>
      <w:r w:rsidR="0068742A" w:rsidRPr="006424D5">
        <w:rPr>
          <w:rFonts w:ascii="Trebuchet MS" w:hAnsi="Trebuchet MS"/>
          <w:sz w:val="24"/>
          <w:szCs w:val="24"/>
        </w:rPr>
        <w:t>rom</w:t>
      </w:r>
      <w:r w:rsidRPr="006424D5">
        <w:rPr>
          <w:rFonts w:ascii="Trebuchet MS" w:hAnsi="Trebuchet MS"/>
          <w:sz w:val="24"/>
          <w:szCs w:val="24"/>
        </w:rPr>
        <w:t xml:space="preserve"> any other Scheduled Bank</w:t>
      </w:r>
      <w:r w:rsidR="0068742A" w:rsidRPr="006424D5">
        <w:rPr>
          <w:rFonts w:ascii="Trebuchet MS" w:hAnsi="Trebuchet MS"/>
          <w:sz w:val="24"/>
          <w:szCs w:val="24"/>
        </w:rPr>
        <w:t xml:space="preserve"> in the prescribed format</w:t>
      </w:r>
      <w:r w:rsidRPr="006424D5">
        <w:rPr>
          <w:rFonts w:ascii="Trebuchet MS" w:hAnsi="Trebuchet MS"/>
          <w:sz w:val="24"/>
          <w:szCs w:val="24"/>
        </w:rPr>
        <w:t>.</w:t>
      </w:r>
      <w:r w:rsidR="001B7733" w:rsidRPr="006424D5">
        <w:rPr>
          <w:rFonts w:ascii="Trebuchet MS" w:hAnsi="Trebuchet MS"/>
          <w:sz w:val="24"/>
          <w:szCs w:val="24"/>
        </w:rPr>
        <w:t xml:space="preserve"> </w:t>
      </w:r>
      <w:r w:rsidR="008C3554" w:rsidRPr="006424D5">
        <w:rPr>
          <w:rFonts w:ascii="Trebuchet MS" w:hAnsi="Trebuchet MS"/>
          <w:sz w:val="24"/>
          <w:szCs w:val="24"/>
        </w:rPr>
        <w:t xml:space="preserve">In case a fixed deposit receipt of </w:t>
      </w:r>
      <w:r w:rsidR="00F835F0" w:rsidRPr="006424D5">
        <w:rPr>
          <w:rFonts w:ascii="Trebuchet MS" w:hAnsi="Trebuchet MS"/>
          <w:b/>
          <w:sz w:val="24"/>
          <w:szCs w:val="24"/>
        </w:rPr>
        <w:t>KARNATAKA STATE SOUHARDA FEDERAL CO-OPERATIVE LIMITED</w:t>
      </w:r>
      <w:r w:rsidR="00F835F0" w:rsidRPr="006424D5">
        <w:rPr>
          <w:rFonts w:ascii="Trebuchet MS" w:hAnsi="Trebuchet MS"/>
          <w:sz w:val="24"/>
          <w:szCs w:val="24"/>
        </w:rPr>
        <w:t xml:space="preserve"> </w:t>
      </w:r>
      <w:r w:rsidR="008C3554" w:rsidRPr="006424D5">
        <w:rPr>
          <w:rFonts w:ascii="Trebuchet MS" w:hAnsi="Trebuchet MS"/>
          <w:sz w:val="24"/>
          <w:szCs w:val="24"/>
        </w:rPr>
        <w:t>is furnished by the contractor to the Employer it shall be   free   from   any  loans  or  any  encumbrance   and   shall   be assigned/hypothecated to the Employer.</w:t>
      </w:r>
    </w:p>
    <w:p w14:paraId="4104BFD8" w14:textId="77777777" w:rsidR="005769F6" w:rsidRPr="006424D5" w:rsidRDefault="005769F6" w:rsidP="00444408">
      <w:pPr>
        <w:pStyle w:val="PlainText"/>
        <w:ind w:hanging="360"/>
        <w:jc w:val="both"/>
        <w:rPr>
          <w:rFonts w:ascii="Trebuchet MS" w:hAnsi="Trebuchet MS"/>
          <w:sz w:val="24"/>
          <w:szCs w:val="24"/>
        </w:rPr>
      </w:pPr>
    </w:p>
    <w:p w14:paraId="6E4094F0" w14:textId="77777777" w:rsidR="00E56450" w:rsidRPr="006424D5" w:rsidRDefault="00E56450" w:rsidP="00E56450">
      <w:pPr>
        <w:pStyle w:val="PlainText"/>
        <w:suppressAutoHyphens/>
        <w:jc w:val="both"/>
        <w:rPr>
          <w:rFonts w:ascii="Trebuchet MS" w:hAnsi="Trebuchet MS" w:cs="Arial Narrow"/>
          <w:b/>
          <w:sz w:val="24"/>
          <w:szCs w:val="24"/>
        </w:rPr>
      </w:pPr>
      <w:r w:rsidRPr="006424D5">
        <w:rPr>
          <w:rFonts w:ascii="Trebuchet MS" w:hAnsi="Trebuchet MS" w:cs="Arial Narrow"/>
          <w:b/>
          <w:sz w:val="24"/>
          <w:szCs w:val="24"/>
        </w:rPr>
        <w:t xml:space="preserve">In case the successful tenderer fails to remit the Initial security deposit within the above stipulated time, the Earnest money deposit shall be forfeited.  </w:t>
      </w:r>
    </w:p>
    <w:p w14:paraId="3E9EA25D" w14:textId="77777777" w:rsidR="008F4EFC" w:rsidRPr="006424D5" w:rsidRDefault="008F4EFC" w:rsidP="00444408">
      <w:pPr>
        <w:pStyle w:val="ListParagraph"/>
        <w:ind w:left="0" w:hanging="360"/>
        <w:rPr>
          <w:rFonts w:ascii="Trebuchet MS" w:hAnsi="Trebuchet MS"/>
          <w:b/>
        </w:rPr>
      </w:pPr>
    </w:p>
    <w:p w14:paraId="66C7A845" w14:textId="77777777" w:rsidR="005769F6" w:rsidRPr="006424D5" w:rsidRDefault="005769F6" w:rsidP="0058418B">
      <w:pPr>
        <w:pStyle w:val="PlainText"/>
        <w:numPr>
          <w:ilvl w:val="0"/>
          <w:numId w:val="39"/>
        </w:numPr>
        <w:ind w:left="0"/>
        <w:jc w:val="both"/>
        <w:rPr>
          <w:rFonts w:ascii="Trebuchet MS" w:hAnsi="Trebuchet MS"/>
          <w:sz w:val="24"/>
          <w:szCs w:val="24"/>
        </w:rPr>
      </w:pPr>
      <w:r w:rsidRPr="006424D5">
        <w:rPr>
          <w:rFonts w:ascii="Trebuchet MS" w:hAnsi="Trebuchet MS"/>
          <w:sz w:val="24"/>
          <w:szCs w:val="24"/>
        </w:rPr>
        <w:t xml:space="preserve">On  acceptance  of  the  tender,  the  name  of  the   accredited representative(s)  of  the  contractor who would  be  responsible  for taking instructions from the </w:t>
      </w:r>
      <w:r w:rsidR="00876326" w:rsidRPr="006424D5">
        <w:rPr>
          <w:rFonts w:ascii="Trebuchet MS" w:hAnsi="Trebuchet MS"/>
          <w:sz w:val="24"/>
          <w:szCs w:val="24"/>
        </w:rPr>
        <w:t xml:space="preserve">Employer </w:t>
      </w:r>
      <w:r w:rsidR="00102973" w:rsidRPr="006424D5">
        <w:rPr>
          <w:rFonts w:ascii="Trebuchet MS" w:hAnsi="Trebuchet MS"/>
          <w:sz w:val="24"/>
          <w:szCs w:val="24"/>
        </w:rPr>
        <w:t xml:space="preserve">and / or </w:t>
      </w:r>
      <w:r w:rsidRPr="006424D5">
        <w:rPr>
          <w:rFonts w:ascii="Trebuchet MS" w:hAnsi="Trebuchet MS"/>
          <w:sz w:val="24"/>
          <w:szCs w:val="24"/>
        </w:rPr>
        <w:t xml:space="preserve">Engineer-in-charge shall be  communicated in writing to </w:t>
      </w:r>
      <w:r w:rsidR="00876326" w:rsidRPr="006424D5">
        <w:rPr>
          <w:rFonts w:ascii="Trebuchet MS" w:hAnsi="Trebuchet MS"/>
          <w:sz w:val="24"/>
          <w:szCs w:val="24"/>
        </w:rPr>
        <w:t>Employer</w:t>
      </w:r>
      <w:r w:rsidRPr="006424D5">
        <w:rPr>
          <w:rFonts w:ascii="Trebuchet MS" w:hAnsi="Trebuchet MS"/>
          <w:sz w:val="24"/>
          <w:szCs w:val="24"/>
        </w:rPr>
        <w:t>.</w:t>
      </w:r>
    </w:p>
    <w:p w14:paraId="148F3AC8" w14:textId="77777777" w:rsidR="00890E3C" w:rsidRPr="006424D5" w:rsidRDefault="00890E3C" w:rsidP="008F4EFC">
      <w:pPr>
        <w:pStyle w:val="ListParagraph"/>
        <w:rPr>
          <w:rFonts w:ascii="Trebuchet MS" w:hAnsi="Trebuchet MS"/>
        </w:rPr>
      </w:pPr>
    </w:p>
    <w:p w14:paraId="55CECAB8" w14:textId="77777777" w:rsidR="00061D89" w:rsidRPr="006424D5" w:rsidRDefault="00061D89" w:rsidP="0058418B">
      <w:pPr>
        <w:pStyle w:val="PlainText"/>
        <w:numPr>
          <w:ilvl w:val="0"/>
          <w:numId w:val="39"/>
        </w:numPr>
        <w:ind w:left="0"/>
        <w:jc w:val="both"/>
        <w:rPr>
          <w:rFonts w:ascii="Trebuchet MS" w:hAnsi="Trebuchet MS"/>
          <w:sz w:val="24"/>
          <w:szCs w:val="24"/>
        </w:rPr>
      </w:pPr>
      <w:r w:rsidRPr="006424D5">
        <w:rPr>
          <w:rFonts w:ascii="Trebuchet MS" w:hAnsi="Trebuchet MS"/>
          <w:sz w:val="24"/>
          <w:szCs w:val="24"/>
        </w:rPr>
        <w:t xml:space="preserve">The rates quoted shall be all  inclusive  rates for the item of work described, including materials, labour, tools and plant, lead, lift  carriage  and transport supervision, Royalties,  duties,  levies,  </w:t>
      </w:r>
      <w:proofErr w:type="spellStart"/>
      <w:r w:rsidRPr="006424D5">
        <w:rPr>
          <w:rFonts w:ascii="Trebuchet MS" w:hAnsi="Trebuchet MS"/>
          <w:sz w:val="24"/>
          <w:szCs w:val="24"/>
        </w:rPr>
        <w:t>cess</w:t>
      </w:r>
      <w:proofErr w:type="spellEnd"/>
      <w:r w:rsidRPr="006424D5">
        <w:rPr>
          <w:rFonts w:ascii="Trebuchet MS" w:hAnsi="Trebuchet MS"/>
          <w:sz w:val="24"/>
          <w:szCs w:val="24"/>
        </w:rPr>
        <w:t xml:space="preserve">,  entry  tax,   </w:t>
      </w:r>
      <w:proofErr w:type="spellStart"/>
      <w:r w:rsidRPr="006424D5">
        <w:rPr>
          <w:rFonts w:ascii="Trebuchet MS" w:hAnsi="Trebuchet MS"/>
          <w:sz w:val="24"/>
          <w:szCs w:val="24"/>
        </w:rPr>
        <w:t>Octroi</w:t>
      </w:r>
      <w:proofErr w:type="spellEnd"/>
      <w:r w:rsidRPr="006424D5">
        <w:rPr>
          <w:rFonts w:ascii="Trebuchet MS" w:hAnsi="Trebuchet MS"/>
          <w:sz w:val="24"/>
          <w:szCs w:val="24"/>
        </w:rPr>
        <w:t xml:space="preserve">, profession  tax, </w:t>
      </w:r>
      <w:r w:rsidR="004A4ABA" w:rsidRPr="006424D5">
        <w:rPr>
          <w:rFonts w:ascii="Trebuchet MS" w:hAnsi="Trebuchet MS"/>
          <w:sz w:val="24"/>
          <w:szCs w:val="24"/>
        </w:rPr>
        <w:t>GOODS &amp; SERVICES TAX (GST)</w:t>
      </w:r>
      <w:r w:rsidRPr="006424D5">
        <w:rPr>
          <w:rFonts w:ascii="Trebuchet MS" w:hAnsi="Trebuchet MS"/>
          <w:sz w:val="24"/>
          <w:szCs w:val="24"/>
        </w:rPr>
        <w:t xml:space="preserve"> , purchase tax, turnover tax, or  any  other tax on material or finished work in respect of this contract,  overheads  and  profits, mobilizing,  demolishing  and other charges whatsoever  including any special difficulties any restrictions for transport etc. complete  for proper execution of the work as per drawings and specifications and no claim  whatsoever  for any extra payment shall  be  maintainable. </w:t>
      </w:r>
      <w:r w:rsidR="005769F6" w:rsidRPr="006424D5">
        <w:rPr>
          <w:rFonts w:ascii="Trebuchet MS" w:hAnsi="Trebuchet MS"/>
          <w:sz w:val="24"/>
          <w:szCs w:val="24"/>
        </w:rPr>
        <w:t xml:space="preserve">  </w:t>
      </w:r>
    </w:p>
    <w:p w14:paraId="7943DA4B" w14:textId="77777777" w:rsidR="00061D89" w:rsidRPr="006424D5" w:rsidRDefault="00061D89" w:rsidP="00061D89">
      <w:pPr>
        <w:pStyle w:val="PlainText"/>
        <w:jc w:val="both"/>
        <w:rPr>
          <w:rFonts w:ascii="Trebuchet MS" w:hAnsi="Trebuchet MS"/>
          <w:sz w:val="24"/>
          <w:szCs w:val="24"/>
        </w:rPr>
      </w:pPr>
    </w:p>
    <w:p w14:paraId="3B1A6D34" w14:textId="77777777" w:rsidR="005769F6" w:rsidRPr="006424D5" w:rsidRDefault="005769F6" w:rsidP="00061D89">
      <w:pPr>
        <w:pStyle w:val="PlainText"/>
        <w:jc w:val="both"/>
        <w:rPr>
          <w:rFonts w:ascii="Trebuchet MS" w:hAnsi="Trebuchet MS"/>
          <w:sz w:val="24"/>
          <w:szCs w:val="24"/>
        </w:rPr>
      </w:pPr>
      <w:r w:rsidRPr="006424D5">
        <w:rPr>
          <w:rFonts w:ascii="Trebuchet MS" w:hAnsi="Trebuchet MS"/>
          <w:sz w:val="24"/>
          <w:szCs w:val="24"/>
        </w:rPr>
        <w:t xml:space="preserve">Royalties,  duties,  levies,  </w:t>
      </w:r>
      <w:proofErr w:type="spellStart"/>
      <w:r w:rsidRPr="006424D5">
        <w:rPr>
          <w:rFonts w:ascii="Trebuchet MS" w:hAnsi="Trebuchet MS"/>
          <w:sz w:val="24"/>
          <w:szCs w:val="24"/>
        </w:rPr>
        <w:t>cess</w:t>
      </w:r>
      <w:proofErr w:type="spellEnd"/>
      <w:r w:rsidRPr="006424D5">
        <w:rPr>
          <w:rFonts w:ascii="Trebuchet MS" w:hAnsi="Trebuchet MS"/>
          <w:sz w:val="24"/>
          <w:szCs w:val="24"/>
        </w:rPr>
        <w:t xml:space="preserve">,  entry  tax, </w:t>
      </w:r>
      <w:proofErr w:type="spellStart"/>
      <w:r w:rsidRPr="006424D5">
        <w:rPr>
          <w:rFonts w:ascii="Trebuchet MS" w:hAnsi="Trebuchet MS"/>
          <w:sz w:val="24"/>
          <w:szCs w:val="24"/>
        </w:rPr>
        <w:t>Octroi</w:t>
      </w:r>
      <w:proofErr w:type="spellEnd"/>
      <w:r w:rsidRPr="006424D5">
        <w:rPr>
          <w:rFonts w:ascii="Trebuchet MS" w:hAnsi="Trebuchet MS"/>
          <w:sz w:val="24"/>
          <w:szCs w:val="24"/>
        </w:rPr>
        <w:t xml:space="preserve">, profession  tax, </w:t>
      </w:r>
      <w:r w:rsidR="00146C6C" w:rsidRPr="006424D5">
        <w:rPr>
          <w:rFonts w:ascii="Trebuchet MS" w:hAnsi="Trebuchet MS"/>
          <w:sz w:val="24"/>
          <w:szCs w:val="24"/>
        </w:rPr>
        <w:t xml:space="preserve">GOODS &amp; SERVICES TAX (GST) </w:t>
      </w:r>
      <w:r w:rsidR="00061D89" w:rsidRPr="006424D5">
        <w:rPr>
          <w:rFonts w:ascii="Trebuchet MS" w:hAnsi="Trebuchet MS"/>
          <w:sz w:val="24"/>
          <w:szCs w:val="24"/>
        </w:rPr>
        <w:t xml:space="preserve"> ,</w:t>
      </w:r>
      <w:r w:rsidRPr="006424D5">
        <w:rPr>
          <w:rFonts w:ascii="Trebuchet MS" w:hAnsi="Trebuchet MS"/>
          <w:sz w:val="24"/>
          <w:szCs w:val="24"/>
        </w:rPr>
        <w:t xml:space="preserve"> purchase tax, turnover tax, or  any  other tax on material or finished work in respect of this contract shall  be payable  by the contractor and the </w:t>
      </w:r>
      <w:r w:rsidR="00272368" w:rsidRPr="006424D5">
        <w:rPr>
          <w:rFonts w:ascii="Trebuchet MS" w:hAnsi="Trebuchet MS" w:cs="Tahoma"/>
          <w:sz w:val="24"/>
          <w:szCs w:val="24"/>
        </w:rPr>
        <w:t>KSSFCL</w:t>
      </w:r>
      <w:r w:rsidR="00272368" w:rsidRPr="006424D5">
        <w:rPr>
          <w:rFonts w:ascii="Trebuchet MS" w:hAnsi="Trebuchet MS"/>
          <w:sz w:val="24"/>
          <w:szCs w:val="24"/>
        </w:rPr>
        <w:t xml:space="preserve"> </w:t>
      </w:r>
      <w:r w:rsidRPr="006424D5">
        <w:rPr>
          <w:rFonts w:ascii="Trebuchet MS" w:hAnsi="Trebuchet MS"/>
          <w:sz w:val="24"/>
          <w:szCs w:val="24"/>
        </w:rPr>
        <w:t>will not entertain  any  claim whatsoever in respect of the same. All charges payable to local bodies for any service connections for construction purposes, land tax  etc. shall  also  be  paid by the contractor and  nothing  extra  shall  be paid/reimbursed for the same.</w:t>
      </w:r>
    </w:p>
    <w:p w14:paraId="7FDC2466" w14:textId="77777777" w:rsidR="00395C94" w:rsidRPr="006424D5" w:rsidRDefault="00395C94" w:rsidP="008F4EFC">
      <w:pPr>
        <w:pStyle w:val="ListParagraph"/>
        <w:rPr>
          <w:rFonts w:ascii="Trebuchet MS" w:hAnsi="Trebuchet MS"/>
        </w:rPr>
      </w:pPr>
    </w:p>
    <w:p w14:paraId="3B6D6C51" w14:textId="77777777" w:rsidR="005769F6" w:rsidRPr="006424D5" w:rsidRDefault="005769F6" w:rsidP="0058418B">
      <w:pPr>
        <w:pStyle w:val="PlainText"/>
        <w:numPr>
          <w:ilvl w:val="0"/>
          <w:numId w:val="39"/>
        </w:numPr>
        <w:ind w:left="0"/>
        <w:jc w:val="both"/>
        <w:rPr>
          <w:rFonts w:ascii="Trebuchet MS" w:hAnsi="Trebuchet MS"/>
          <w:sz w:val="24"/>
          <w:szCs w:val="24"/>
        </w:rPr>
      </w:pPr>
      <w:r w:rsidRPr="006424D5">
        <w:rPr>
          <w:rFonts w:ascii="Trebuchet MS" w:hAnsi="Trebuchet MS"/>
          <w:sz w:val="24"/>
          <w:szCs w:val="24"/>
        </w:rPr>
        <w:t>The contractor shall give a list of the</w:t>
      </w:r>
      <w:r w:rsidR="009C1C6B" w:rsidRPr="006424D5">
        <w:rPr>
          <w:rFonts w:ascii="Trebuchet MS" w:hAnsi="Trebuchet MS"/>
          <w:sz w:val="24"/>
          <w:szCs w:val="24"/>
          <w:lang w:val="en-US"/>
        </w:rPr>
        <w:t xml:space="preserve"> relatives employed in the</w:t>
      </w:r>
      <w:r w:rsidRPr="006424D5">
        <w:rPr>
          <w:rFonts w:ascii="Trebuchet MS" w:hAnsi="Trebuchet MS"/>
          <w:sz w:val="24"/>
          <w:szCs w:val="24"/>
        </w:rPr>
        <w:t xml:space="preserve"> </w:t>
      </w:r>
      <w:r w:rsidR="00F3109D" w:rsidRPr="006424D5">
        <w:rPr>
          <w:rFonts w:ascii="Trebuchet MS" w:hAnsi="Trebuchet MS"/>
          <w:b/>
          <w:sz w:val="24"/>
          <w:szCs w:val="24"/>
        </w:rPr>
        <w:t>KARNATAKA STATE SOUHARDA FEDERAL CO-OPERATIVE LIMITED</w:t>
      </w:r>
      <w:r w:rsidR="009C1C6B" w:rsidRPr="006424D5">
        <w:rPr>
          <w:rFonts w:ascii="Trebuchet MS" w:hAnsi="Trebuchet MS"/>
          <w:sz w:val="24"/>
          <w:szCs w:val="24"/>
          <w:lang w:val="en-US"/>
        </w:rPr>
        <w:t xml:space="preserve"> </w:t>
      </w:r>
      <w:r w:rsidRPr="006424D5">
        <w:rPr>
          <w:rFonts w:ascii="Trebuchet MS" w:hAnsi="Trebuchet MS"/>
          <w:sz w:val="24"/>
          <w:szCs w:val="24"/>
        </w:rPr>
        <w:t xml:space="preserve">employees </w:t>
      </w:r>
      <w:r w:rsidR="00AC7643" w:rsidRPr="006424D5">
        <w:rPr>
          <w:rFonts w:ascii="Trebuchet MS" w:hAnsi="Trebuchet MS"/>
          <w:sz w:val="24"/>
          <w:szCs w:val="24"/>
        </w:rPr>
        <w:t>related to</w:t>
      </w:r>
      <w:r w:rsidRPr="006424D5">
        <w:rPr>
          <w:rFonts w:ascii="Trebuchet MS" w:hAnsi="Trebuchet MS"/>
          <w:sz w:val="24"/>
          <w:szCs w:val="24"/>
        </w:rPr>
        <w:t xml:space="preserve"> him with their pla</w:t>
      </w:r>
      <w:r w:rsidR="001F2F78" w:rsidRPr="006424D5">
        <w:rPr>
          <w:rFonts w:ascii="Trebuchet MS" w:hAnsi="Trebuchet MS"/>
          <w:sz w:val="24"/>
          <w:szCs w:val="24"/>
        </w:rPr>
        <w:t>ces of posting and designations in prescribed Format</w:t>
      </w:r>
      <w:r w:rsidR="00395C94" w:rsidRPr="006424D5">
        <w:rPr>
          <w:rFonts w:ascii="Trebuchet MS" w:hAnsi="Trebuchet MS"/>
          <w:sz w:val="24"/>
          <w:szCs w:val="24"/>
        </w:rPr>
        <w:t xml:space="preserve"> as per the </w:t>
      </w:r>
      <w:r w:rsidR="00395C94" w:rsidRPr="006424D5">
        <w:rPr>
          <w:rFonts w:ascii="Trebuchet MS" w:hAnsi="Trebuchet MS"/>
          <w:b/>
          <w:sz w:val="24"/>
          <w:szCs w:val="24"/>
        </w:rPr>
        <w:t>Annexure-</w:t>
      </w:r>
      <w:r w:rsidR="0020034D" w:rsidRPr="006424D5">
        <w:rPr>
          <w:rFonts w:ascii="Trebuchet MS" w:hAnsi="Trebuchet MS"/>
          <w:b/>
          <w:sz w:val="24"/>
          <w:szCs w:val="24"/>
        </w:rPr>
        <w:t>05</w:t>
      </w:r>
      <w:r w:rsidR="007C2C7A" w:rsidRPr="006424D5">
        <w:rPr>
          <w:rFonts w:ascii="Trebuchet MS" w:hAnsi="Trebuchet MS"/>
          <w:b/>
          <w:sz w:val="24"/>
          <w:szCs w:val="24"/>
        </w:rPr>
        <w:t>.</w:t>
      </w:r>
      <w:r w:rsidR="001F2F78" w:rsidRPr="006424D5">
        <w:rPr>
          <w:rFonts w:ascii="Trebuchet MS" w:hAnsi="Trebuchet MS"/>
          <w:sz w:val="24"/>
          <w:szCs w:val="24"/>
        </w:rPr>
        <w:t xml:space="preserve"> </w:t>
      </w:r>
    </w:p>
    <w:p w14:paraId="6FE144A7" w14:textId="77777777" w:rsidR="00395C94" w:rsidRPr="006424D5" w:rsidRDefault="00395C94" w:rsidP="008F4EFC">
      <w:pPr>
        <w:pStyle w:val="ListParagraph"/>
        <w:rPr>
          <w:rFonts w:ascii="Trebuchet MS" w:hAnsi="Trebuchet MS"/>
        </w:rPr>
      </w:pPr>
    </w:p>
    <w:p w14:paraId="3013A3B8" w14:textId="77777777" w:rsidR="005769F6" w:rsidRPr="006424D5" w:rsidRDefault="005769F6" w:rsidP="0058418B">
      <w:pPr>
        <w:pStyle w:val="PlainText"/>
        <w:numPr>
          <w:ilvl w:val="0"/>
          <w:numId w:val="39"/>
        </w:numPr>
        <w:ind w:left="0"/>
        <w:jc w:val="both"/>
        <w:rPr>
          <w:rFonts w:ascii="Trebuchet MS" w:hAnsi="Trebuchet MS"/>
          <w:sz w:val="24"/>
          <w:szCs w:val="24"/>
        </w:rPr>
      </w:pPr>
      <w:r w:rsidRPr="006424D5">
        <w:rPr>
          <w:rFonts w:ascii="Trebuchet MS" w:hAnsi="Trebuchet MS"/>
          <w:sz w:val="24"/>
          <w:szCs w:val="24"/>
        </w:rPr>
        <w:t xml:space="preserve">The tender for the work shall not be witnessed by a </w:t>
      </w:r>
      <w:r w:rsidR="00AC7643" w:rsidRPr="006424D5">
        <w:rPr>
          <w:rFonts w:ascii="Trebuchet MS" w:hAnsi="Trebuchet MS"/>
          <w:sz w:val="24"/>
          <w:szCs w:val="24"/>
        </w:rPr>
        <w:t>contractor or</w:t>
      </w:r>
      <w:r w:rsidRPr="006424D5">
        <w:rPr>
          <w:rFonts w:ascii="Trebuchet MS" w:hAnsi="Trebuchet MS"/>
          <w:sz w:val="24"/>
          <w:szCs w:val="24"/>
        </w:rPr>
        <w:t xml:space="preserve"> contractors  who himself/themselves has/have tendered or who  may  and has/have tendered for the same work. Failure to observe this condition would  render  tenders  of  the  contractors  tendering,  as  well  as witnessing the tender, liable to summary rejection.</w:t>
      </w:r>
    </w:p>
    <w:p w14:paraId="7C7C96A4" w14:textId="77777777" w:rsidR="008F4EFC" w:rsidRPr="006424D5" w:rsidRDefault="008F4EFC" w:rsidP="008F4EFC">
      <w:pPr>
        <w:pStyle w:val="ListParagraph"/>
        <w:rPr>
          <w:rFonts w:ascii="Trebuchet MS" w:hAnsi="Trebuchet MS"/>
        </w:rPr>
      </w:pPr>
    </w:p>
    <w:p w14:paraId="52AC18BF" w14:textId="77777777" w:rsidR="005769F6" w:rsidRPr="006424D5" w:rsidRDefault="00AC7643" w:rsidP="0058418B">
      <w:pPr>
        <w:pStyle w:val="PlainText"/>
        <w:numPr>
          <w:ilvl w:val="0"/>
          <w:numId w:val="39"/>
        </w:numPr>
        <w:ind w:left="0"/>
        <w:jc w:val="both"/>
        <w:rPr>
          <w:rFonts w:ascii="Trebuchet MS" w:hAnsi="Trebuchet MS"/>
          <w:sz w:val="24"/>
          <w:szCs w:val="24"/>
        </w:rPr>
      </w:pPr>
      <w:r w:rsidRPr="006424D5">
        <w:rPr>
          <w:rFonts w:ascii="Trebuchet MS" w:hAnsi="Trebuchet MS"/>
          <w:sz w:val="24"/>
          <w:szCs w:val="24"/>
        </w:rPr>
        <w:t>The tender</w:t>
      </w:r>
      <w:r w:rsidR="005769F6" w:rsidRPr="006424D5">
        <w:rPr>
          <w:rFonts w:ascii="Trebuchet MS" w:hAnsi="Trebuchet MS"/>
          <w:sz w:val="24"/>
          <w:szCs w:val="24"/>
        </w:rPr>
        <w:t xml:space="preserve"> for composite work includes in </w:t>
      </w:r>
      <w:r w:rsidRPr="006424D5">
        <w:rPr>
          <w:rFonts w:ascii="Trebuchet MS" w:hAnsi="Trebuchet MS"/>
          <w:sz w:val="24"/>
          <w:szCs w:val="24"/>
        </w:rPr>
        <w:t>addition to building</w:t>
      </w:r>
      <w:r w:rsidR="005769F6" w:rsidRPr="006424D5">
        <w:rPr>
          <w:rFonts w:ascii="Trebuchet MS" w:hAnsi="Trebuchet MS"/>
          <w:sz w:val="24"/>
          <w:szCs w:val="24"/>
        </w:rPr>
        <w:t xml:space="preserve"> </w:t>
      </w:r>
      <w:r w:rsidRPr="006424D5">
        <w:rPr>
          <w:rFonts w:ascii="Trebuchet MS" w:hAnsi="Trebuchet MS"/>
          <w:sz w:val="24"/>
          <w:szCs w:val="24"/>
        </w:rPr>
        <w:t>work all</w:t>
      </w:r>
      <w:r w:rsidR="005769F6" w:rsidRPr="006424D5">
        <w:rPr>
          <w:rFonts w:ascii="Trebuchet MS" w:hAnsi="Trebuchet MS"/>
          <w:sz w:val="24"/>
          <w:szCs w:val="24"/>
        </w:rPr>
        <w:t xml:space="preserve"> other works such as sanitary and water </w:t>
      </w:r>
      <w:r w:rsidRPr="006424D5">
        <w:rPr>
          <w:rFonts w:ascii="Trebuchet MS" w:hAnsi="Trebuchet MS"/>
          <w:sz w:val="24"/>
          <w:szCs w:val="24"/>
        </w:rPr>
        <w:t>supply installations</w:t>
      </w:r>
      <w:r w:rsidR="005769F6" w:rsidRPr="006424D5">
        <w:rPr>
          <w:rFonts w:ascii="Trebuchet MS" w:hAnsi="Trebuchet MS"/>
          <w:sz w:val="24"/>
          <w:szCs w:val="24"/>
        </w:rPr>
        <w:t xml:space="preserve"> </w:t>
      </w:r>
      <w:r w:rsidRPr="006424D5">
        <w:rPr>
          <w:rFonts w:ascii="Trebuchet MS" w:hAnsi="Trebuchet MS"/>
          <w:sz w:val="24"/>
          <w:szCs w:val="24"/>
        </w:rPr>
        <w:t>drainage installation</w:t>
      </w:r>
      <w:r w:rsidR="005769F6" w:rsidRPr="006424D5">
        <w:rPr>
          <w:rFonts w:ascii="Trebuchet MS" w:hAnsi="Trebuchet MS"/>
          <w:sz w:val="24"/>
          <w:szCs w:val="24"/>
        </w:rPr>
        <w:t xml:space="preserve">, electrical work, horticulture work, </w:t>
      </w:r>
      <w:r w:rsidRPr="006424D5">
        <w:rPr>
          <w:rFonts w:ascii="Trebuchet MS" w:hAnsi="Trebuchet MS"/>
          <w:sz w:val="24"/>
          <w:szCs w:val="24"/>
        </w:rPr>
        <w:t>roads and</w:t>
      </w:r>
      <w:r w:rsidR="005769F6" w:rsidRPr="006424D5">
        <w:rPr>
          <w:rFonts w:ascii="Trebuchet MS" w:hAnsi="Trebuchet MS"/>
          <w:sz w:val="24"/>
          <w:szCs w:val="24"/>
        </w:rPr>
        <w:t xml:space="preserve"> paths etc. The tenderer apart from being an approved Civil Engineering contractor  (B</w:t>
      </w:r>
      <w:r w:rsidR="00497CE2" w:rsidRPr="006424D5">
        <w:rPr>
          <w:rFonts w:ascii="Trebuchet MS" w:hAnsi="Trebuchet MS"/>
          <w:sz w:val="24"/>
          <w:szCs w:val="24"/>
        </w:rPr>
        <w:t>uilding</w:t>
      </w:r>
      <w:r w:rsidR="005769F6" w:rsidRPr="006424D5">
        <w:rPr>
          <w:rFonts w:ascii="Trebuchet MS" w:hAnsi="Trebuchet MS"/>
          <w:sz w:val="24"/>
          <w:szCs w:val="24"/>
        </w:rPr>
        <w:t xml:space="preserve">  &amp;  R</w:t>
      </w:r>
      <w:r w:rsidR="00497CE2" w:rsidRPr="006424D5">
        <w:rPr>
          <w:rFonts w:ascii="Trebuchet MS" w:hAnsi="Trebuchet MS"/>
          <w:sz w:val="24"/>
          <w:szCs w:val="24"/>
        </w:rPr>
        <w:t xml:space="preserve">oad </w:t>
      </w:r>
      <w:r w:rsidR="005769F6" w:rsidRPr="006424D5">
        <w:rPr>
          <w:rFonts w:ascii="Trebuchet MS" w:hAnsi="Trebuchet MS"/>
          <w:sz w:val="24"/>
          <w:szCs w:val="24"/>
        </w:rPr>
        <w:t xml:space="preserve">)  or in the  panel  of  </w:t>
      </w:r>
      <w:proofErr w:type="spellStart"/>
      <w:r w:rsidR="005769F6" w:rsidRPr="006424D5">
        <w:rPr>
          <w:rFonts w:ascii="Trebuchet MS" w:hAnsi="Trebuchet MS"/>
          <w:sz w:val="24"/>
          <w:szCs w:val="24"/>
        </w:rPr>
        <w:t>Nationalised</w:t>
      </w:r>
      <w:proofErr w:type="spellEnd"/>
      <w:r w:rsidR="005769F6" w:rsidRPr="006424D5">
        <w:rPr>
          <w:rFonts w:ascii="Trebuchet MS" w:hAnsi="Trebuchet MS"/>
          <w:sz w:val="24"/>
          <w:szCs w:val="24"/>
        </w:rPr>
        <w:t xml:space="preserve">  Banks  must associate  himself  with  agencies  of  appropriate  class  which  are eligible to tender for sanitary and water supply drainage,  electrical and horticulture works in the composite tender. The names and  details of such agencies shall be got approved by the </w:t>
      </w:r>
      <w:r w:rsidR="00F835F0" w:rsidRPr="006424D5">
        <w:rPr>
          <w:rFonts w:ascii="Trebuchet MS" w:hAnsi="Trebuchet MS"/>
          <w:b/>
          <w:sz w:val="24"/>
          <w:szCs w:val="24"/>
        </w:rPr>
        <w:t>KARNATAKA STATE SOUHARDA FEDERAL CO-OPERATIVE LIMITED</w:t>
      </w:r>
      <w:r w:rsidR="005769F6" w:rsidRPr="006424D5">
        <w:rPr>
          <w:rFonts w:ascii="Trebuchet MS" w:hAnsi="Trebuchet MS"/>
          <w:sz w:val="24"/>
          <w:szCs w:val="24"/>
        </w:rPr>
        <w:t>.</w:t>
      </w:r>
    </w:p>
    <w:p w14:paraId="2F3E4B4D" w14:textId="77777777" w:rsidR="005769F6" w:rsidRPr="006424D5" w:rsidRDefault="005769F6" w:rsidP="0058418B">
      <w:pPr>
        <w:pStyle w:val="PlainText"/>
        <w:numPr>
          <w:ilvl w:val="0"/>
          <w:numId w:val="39"/>
        </w:numPr>
        <w:ind w:left="0"/>
        <w:jc w:val="both"/>
        <w:rPr>
          <w:rFonts w:ascii="Trebuchet MS" w:hAnsi="Trebuchet MS"/>
          <w:sz w:val="24"/>
          <w:szCs w:val="24"/>
        </w:rPr>
      </w:pPr>
      <w:r w:rsidRPr="006424D5">
        <w:rPr>
          <w:rFonts w:ascii="Trebuchet MS" w:hAnsi="Trebuchet MS"/>
          <w:sz w:val="24"/>
          <w:szCs w:val="24"/>
        </w:rPr>
        <w:t xml:space="preserve">Errors and omissions due to clerical, </w:t>
      </w:r>
      <w:r w:rsidR="00AC7643" w:rsidRPr="006424D5">
        <w:rPr>
          <w:rFonts w:ascii="Trebuchet MS" w:hAnsi="Trebuchet MS"/>
          <w:sz w:val="24"/>
          <w:szCs w:val="24"/>
        </w:rPr>
        <w:t xml:space="preserve">typographical </w:t>
      </w:r>
      <w:r w:rsidR="00283EEB" w:rsidRPr="006424D5">
        <w:rPr>
          <w:rFonts w:ascii="Trebuchet MS" w:hAnsi="Trebuchet MS"/>
          <w:sz w:val="24"/>
          <w:szCs w:val="24"/>
        </w:rPr>
        <w:t>or printing</w:t>
      </w:r>
      <w:r w:rsidRPr="006424D5">
        <w:rPr>
          <w:rFonts w:ascii="Trebuchet MS" w:hAnsi="Trebuchet MS"/>
          <w:sz w:val="24"/>
          <w:szCs w:val="24"/>
        </w:rPr>
        <w:t xml:space="preserve"> etc.</w:t>
      </w:r>
      <w:r w:rsidR="00812C5B" w:rsidRPr="006424D5">
        <w:rPr>
          <w:rFonts w:ascii="Trebuchet MS" w:hAnsi="Trebuchet MS"/>
          <w:sz w:val="24"/>
          <w:szCs w:val="24"/>
        </w:rPr>
        <w:t>.</w:t>
      </w:r>
      <w:r w:rsidR="00283EEB" w:rsidRPr="006424D5">
        <w:rPr>
          <w:rFonts w:ascii="Trebuchet MS" w:hAnsi="Trebuchet MS"/>
          <w:sz w:val="24"/>
          <w:szCs w:val="24"/>
        </w:rPr>
        <w:t>, if</w:t>
      </w:r>
      <w:r w:rsidRPr="006424D5">
        <w:rPr>
          <w:rFonts w:ascii="Trebuchet MS" w:hAnsi="Trebuchet MS"/>
          <w:sz w:val="24"/>
          <w:szCs w:val="24"/>
        </w:rPr>
        <w:t xml:space="preserve"> any, will have to be got clarified  and  corrected  before quoting the rates. The interpretation given by the </w:t>
      </w:r>
      <w:r w:rsidR="00AC7643" w:rsidRPr="006424D5">
        <w:rPr>
          <w:rFonts w:ascii="Trebuchet MS" w:hAnsi="Trebuchet MS"/>
          <w:sz w:val="24"/>
          <w:szCs w:val="24"/>
        </w:rPr>
        <w:t>appropriate tender</w:t>
      </w:r>
      <w:r w:rsidRPr="006424D5">
        <w:rPr>
          <w:rFonts w:ascii="Trebuchet MS" w:hAnsi="Trebuchet MS"/>
          <w:sz w:val="24"/>
          <w:szCs w:val="24"/>
        </w:rPr>
        <w:t xml:space="preserve"> accepting authority of the hall be final and binding.</w:t>
      </w:r>
    </w:p>
    <w:p w14:paraId="03DBA2BE" w14:textId="77777777" w:rsidR="008728A0" w:rsidRPr="006424D5" w:rsidRDefault="008728A0" w:rsidP="008728A0">
      <w:pPr>
        <w:pStyle w:val="PlainText"/>
        <w:jc w:val="both"/>
        <w:rPr>
          <w:rFonts w:ascii="Trebuchet MS" w:hAnsi="Trebuchet MS"/>
          <w:sz w:val="24"/>
          <w:szCs w:val="24"/>
        </w:rPr>
      </w:pPr>
    </w:p>
    <w:p w14:paraId="1BFEF75E" w14:textId="77777777" w:rsidR="00E73948" w:rsidRPr="006424D5" w:rsidRDefault="005769F6" w:rsidP="0058418B">
      <w:pPr>
        <w:pStyle w:val="PlainText"/>
        <w:numPr>
          <w:ilvl w:val="0"/>
          <w:numId w:val="39"/>
        </w:numPr>
        <w:ind w:left="0"/>
        <w:jc w:val="both"/>
        <w:rPr>
          <w:rFonts w:ascii="Trebuchet MS" w:hAnsi="Trebuchet MS"/>
          <w:sz w:val="24"/>
          <w:szCs w:val="24"/>
        </w:rPr>
      </w:pPr>
      <w:r w:rsidRPr="006424D5">
        <w:rPr>
          <w:rFonts w:ascii="Trebuchet MS" w:hAnsi="Trebuchet MS"/>
          <w:sz w:val="24"/>
          <w:szCs w:val="24"/>
        </w:rPr>
        <w:t xml:space="preserve">Procurement of all materials, other than specifically stipulated to be  issued  by  the  </w:t>
      </w:r>
      <w:r w:rsidR="00F835F0" w:rsidRPr="006424D5">
        <w:rPr>
          <w:rFonts w:ascii="Trebuchet MS" w:hAnsi="Trebuchet MS"/>
          <w:b/>
          <w:sz w:val="24"/>
          <w:szCs w:val="24"/>
        </w:rPr>
        <w:t>KARNATAKA STATE SOUHARDA FEDERAL CO-OPERATIVE LIMITED</w:t>
      </w:r>
      <w:r w:rsidRPr="006424D5">
        <w:rPr>
          <w:rFonts w:ascii="Trebuchet MS" w:hAnsi="Trebuchet MS"/>
          <w:sz w:val="24"/>
          <w:szCs w:val="24"/>
        </w:rPr>
        <w:t>,  if any, shall  be  at  the  cost  and  the responsibility of the contractor.</w:t>
      </w:r>
    </w:p>
    <w:p w14:paraId="1F64884C" w14:textId="77777777" w:rsidR="00E73948" w:rsidRPr="006424D5" w:rsidRDefault="00E73948" w:rsidP="00E73948">
      <w:pPr>
        <w:pStyle w:val="ListParagraph"/>
        <w:rPr>
          <w:rFonts w:ascii="Trebuchet MS" w:hAnsi="Trebuchet MS"/>
        </w:rPr>
      </w:pPr>
    </w:p>
    <w:p w14:paraId="6ECD9975" w14:textId="77777777" w:rsidR="00E73948" w:rsidRPr="006424D5" w:rsidRDefault="00E73948" w:rsidP="0058418B">
      <w:pPr>
        <w:pStyle w:val="PlainText"/>
        <w:numPr>
          <w:ilvl w:val="0"/>
          <w:numId w:val="39"/>
        </w:numPr>
        <w:ind w:left="0"/>
        <w:jc w:val="both"/>
        <w:rPr>
          <w:rFonts w:ascii="Trebuchet MS" w:hAnsi="Trebuchet MS"/>
          <w:sz w:val="24"/>
          <w:szCs w:val="24"/>
        </w:rPr>
      </w:pPr>
      <w:r w:rsidRPr="006424D5">
        <w:rPr>
          <w:rFonts w:ascii="Trebuchet MS" w:hAnsi="Trebuchet MS" w:cs="Tahoma"/>
          <w:sz w:val="26"/>
          <w:szCs w:val="26"/>
        </w:rPr>
        <w:t xml:space="preserve">PROVISIONS FOR MICRO &amp; SMALL ENTERPRISES (MSES):- </w:t>
      </w:r>
      <w:r w:rsidRPr="006424D5">
        <w:rPr>
          <w:rFonts w:ascii="Trebuchet MS" w:hAnsi="Trebuchet MS"/>
          <w:sz w:val="24"/>
          <w:szCs w:val="24"/>
        </w:rPr>
        <w:t xml:space="preserve">As per Government of India’s Public Procurement Policy act 2012, certain benefits will be given for MSE </w:t>
      </w:r>
      <w:r w:rsidR="00982230" w:rsidRPr="006424D5">
        <w:rPr>
          <w:rFonts w:ascii="Trebuchet MS" w:hAnsi="Trebuchet MS"/>
          <w:sz w:val="24"/>
          <w:szCs w:val="24"/>
        </w:rPr>
        <w:t>Units. The details are as under:</w:t>
      </w:r>
    </w:p>
    <w:p w14:paraId="60851324" w14:textId="77777777" w:rsidR="00982230" w:rsidRPr="006424D5" w:rsidRDefault="00982230" w:rsidP="00982230">
      <w:pPr>
        <w:pStyle w:val="ListParagraph"/>
        <w:rPr>
          <w:rFonts w:ascii="Trebuchet MS" w:hAnsi="Trebuchet MS"/>
        </w:rPr>
      </w:pPr>
    </w:p>
    <w:p w14:paraId="6C3C2CA9" w14:textId="77777777" w:rsidR="00E73948" w:rsidRPr="006424D5" w:rsidRDefault="00E73948" w:rsidP="0058418B">
      <w:pPr>
        <w:numPr>
          <w:ilvl w:val="0"/>
          <w:numId w:val="40"/>
        </w:numPr>
        <w:ind w:right="98"/>
        <w:jc w:val="both"/>
        <w:rPr>
          <w:rFonts w:ascii="Trebuchet MS" w:hAnsi="Trebuchet MS"/>
        </w:rPr>
      </w:pPr>
      <w:r w:rsidRPr="006424D5">
        <w:rPr>
          <w:rFonts w:ascii="Trebuchet MS" w:hAnsi="Trebuchet MS"/>
        </w:rPr>
        <w:t xml:space="preserve">The Public Procurement Policy shall apply to MSEs registered with District Industries </w:t>
      </w:r>
      <w:proofErr w:type="spellStart"/>
      <w:r w:rsidRPr="006424D5">
        <w:rPr>
          <w:rFonts w:ascii="Trebuchet MS" w:hAnsi="Trebuchet MS"/>
        </w:rPr>
        <w:t>Centres</w:t>
      </w:r>
      <w:proofErr w:type="spellEnd"/>
      <w:r w:rsidRPr="006424D5">
        <w:rPr>
          <w:rFonts w:ascii="Trebuchet MS" w:hAnsi="Trebuchet MS"/>
        </w:rPr>
        <w:t xml:space="preserve"> or </w:t>
      </w:r>
      <w:proofErr w:type="spellStart"/>
      <w:r w:rsidRPr="006424D5">
        <w:rPr>
          <w:rFonts w:ascii="Trebuchet MS" w:hAnsi="Trebuchet MS"/>
        </w:rPr>
        <w:t>Khadi</w:t>
      </w:r>
      <w:proofErr w:type="spellEnd"/>
      <w:r w:rsidRPr="006424D5">
        <w:rPr>
          <w:rFonts w:ascii="Trebuchet MS" w:hAnsi="Trebuchet MS"/>
        </w:rPr>
        <w:t xml:space="preserve"> Village Industries Commission or </w:t>
      </w:r>
      <w:proofErr w:type="spellStart"/>
      <w:r w:rsidRPr="006424D5">
        <w:rPr>
          <w:rFonts w:ascii="Trebuchet MS" w:hAnsi="Trebuchet MS"/>
        </w:rPr>
        <w:t>Khadi</w:t>
      </w:r>
      <w:proofErr w:type="spellEnd"/>
      <w:r w:rsidRPr="006424D5">
        <w:rPr>
          <w:rFonts w:ascii="Trebuchet MS" w:hAnsi="Trebuchet MS"/>
        </w:rPr>
        <w:t xml:space="preserve"> &amp; Village Industries Board or Coir Board or National Small Industries Corporation or Directorate of Handicrafts &amp; Handloom or any other body specified by Ministry of Micro, Small &amp; Medium Enterprises.</w:t>
      </w:r>
    </w:p>
    <w:p w14:paraId="5B8A2E67" w14:textId="77777777" w:rsidR="005B547C" w:rsidRPr="006424D5" w:rsidRDefault="005B547C" w:rsidP="00982230">
      <w:pPr>
        <w:ind w:left="720" w:right="98"/>
        <w:jc w:val="both"/>
        <w:rPr>
          <w:rFonts w:ascii="Trebuchet MS" w:hAnsi="Trebuchet MS"/>
        </w:rPr>
      </w:pPr>
    </w:p>
    <w:p w14:paraId="21E233C7" w14:textId="4BD089B3" w:rsidR="007D2828" w:rsidRPr="002A07AD" w:rsidRDefault="00932807" w:rsidP="007F2705">
      <w:pPr>
        <w:numPr>
          <w:ilvl w:val="0"/>
          <w:numId w:val="40"/>
        </w:numPr>
        <w:ind w:right="98"/>
        <w:jc w:val="both"/>
        <w:rPr>
          <w:rFonts w:ascii="Trebuchet MS" w:hAnsi="Trebuchet MS"/>
        </w:rPr>
      </w:pPr>
      <w:r w:rsidRPr="006424D5">
        <w:rPr>
          <w:rFonts w:ascii="Trebuchet MS" w:hAnsi="Trebuchet MS"/>
        </w:rPr>
        <w:t>MSEs are</w:t>
      </w:r>
      <w:r w:rsidR="00E73948" w:rsidRPr="006424D5">
        <w:rPr>
          <w:rFonts w:ascii="Trebuchet MS" w:hAnsi="Trebuchet MS"/>
        </w:rPr>
        <w:t xml:space="preserve"> exempted from paying Tender/RFP fee/cost, EMDs. For getting the benefits in case of MSE firms, shall submit relevant documents such as valid MSE registration Certificates </w:t>
      </w:r>
      <w:r w:rsidR="00F64A3E" w:rsidRPr="006424D5">
        <w:rPr>
          <w:rFonts w:ascii="Trebuchet MS" w:hAnsi="Trebuchet MS"/>
        </w:rPr>
        <w:t xml:space="preserve">and exemption </w:t>
      </w:r>
      <w:r w:rsidR="00AD1000" w:rsidRPr="006424D5">
        <w:rPr>
          <w:rFonts w:ascii="Trebuchet MS" w:hAnsi="Trebuchet MS"/>
        </w:rPr>
        <w:t>certificate from</w:t>
      </w:r>
      <w:r w:rsidR="00F64A3E" w:rsidRPr="006424D5">
        <w:rPr>
          <w:rFonts w:ascii="Trebuchet MS" w:hAnsi="Trebuchet MS"/>
        </w:rPr>
        <w:t xml:space="preserve"> relevant authorities</w:t>
      </w:r>
      <w:r w:rsidR="005C07D8" w:rsidRPr="006424D5">
        <w:rPr>
          <w:rFonts w:ascii="Trebuchet MS" w:hAnsi="Trebuchet MS"/>
        </w:rPr>
        <w:t>.</w:t>
      </w:r>
    </w:p>
    <w:p w14:paraId="7DE925DE" w14:textId="77777777" w:rsidR="007D2828" w:rsidRPr="006424D5" w:rsidRDefault="007D2828" w:rsidP="007F2705">
      <w:pPr>
        <w:jc w:val="both"/>
        <w:rPr>
          <w:rFonts w:ascii="Trebuchet MS" w:hAnsi="Trebuchet MS"/>
          <w:b/>
          <w:u w:val="single"/>
        </w:rPr>
      </w:pPr>
    </w:p>
    <w:p w14:paraId="745EA7E9" w14:textId="77777777" w:rsidR="007D2828" w:rsidRPr="006424D5" w:rsidRDefault="007D2828" w:rsidP="007F2705">
      <w:pPr>
        <w:jc w:val="both"/>
        <w:rPr>
          <w:rFonts w:ascii="Trebuchet MS" w:hAnsi="Trebuchet MS"/>
          <w:b/>
          <w:u w:val="single"/>
        </w:rPr>
      </w:pPr>
    </w:p>
    <w:p w14:paraId="6E5C95FF" w14:textId="77777777" w:rsidR="007449E2" w:rsidRPr="006424D5" w:rsidRDefault="008E660C" w:rsidP="007F2705">
      <w:pPr>
        <w:jc w:val="both"/>
        <w:rPr>
          <w:rFonts w:ascii="Trebuchet MS" w:hAnsi="Trebuchet MS"/>
        </w:rPr>
      </w:pPr>
      <w:r w:rsidRPr="006424D5">
        <w:rPr>
          <w:rFonts w:ascii="Trebuchet MS" w:hAnsi="Trebuchet MS"/>
          <w:b/>
          <w:u w:val="single"/>
        </w:rPr>
        <w:t>GOODS &amp; SERVICES TAX (GST)</w:t>
      </w:r>
      <w:r w:rsidR="00D36327" w:rsidRPr="006424D5">
        <w:rPr>
          <w:rFonts w:ascii="Trebuchet MS" w:hAnsi="Trebuchet MS"/>
          <w:b/>
          <w:bCs/>
          <w:u w:val="single"/>
        </w:rPr>
        <w:t>:</w:t>
      </w:r>
      <w:r w:rsidR="007449E2" w:rsidRPr="006424D5">
        <w:rPr>
          <w:rFonts w:ascii="Trebuchet MS" w:hAnsi="Trebuchet MS"/>
        </w:rPr>
        <w:t xml:space="preserve">. </w:t>
      </w:r>
      <w:r w:rsidR="007F2705" w:rsidRPr="006424D5">
        <w:rPr>
          <w:rFonts w:ascii="Trebuchet MS" w:hAnsi="Trebuchet MS"/>
          <w:b/>
          <w:bCs/>
          <w:szCs w:val="22"/>
        </w:rPr>
        <w:t xml:space="preserve">The individual rates quoted should be </w:t>
      </w:r>
      <w:r w:rsidR="0003023D">
        <w:rPr>
          <w:rFonts w:ascii="Trebuchet MS" w:hAnsi="Trebuchet MS"/>
          <w:b/>
          <w:bCs/>
          <w:szCs w:val="22"/>
        </w:rPr>
        <w:t>exclusive of</w:t>
      </w:r>
      <w:r w:rsidR="007D2828" w:rsidRPr="006424D5">
        <w:rPr>
          <w:rFonts w:ascii="Trebuchet MS" w:hAnsi="Trebuchet MS"/>
          <w:b/>
          <w:bCs/>
          <w:szCs w:val="22"/>
        </w:rPr>
        <w:t xml:space="preserve"> GST</w:t>
      </w:r>
      <w:r w:rsidR="0003023D">
        <w:rPr>
          <w:rFonts w:ascii="Trebuchet MS" w:hAnsi="Trebuchet MS"/>
          <w:b/>
          <w:bCs/>
          <w:szCs w:val="22"/>
        </w:rPr>
        <w:t xml:space="preserve"> and then add 18% GST. </w:t>
      </w:r>
      <w:r w:rsidR="007F2705" w:rsidRPr="006424D5">
        <w:rPr>
          <w:rFonts w:ascii="Trebuchet MS" w:hAnsi="Trebuchet MS"/>
          <w:b/>
          <w:bCs/>
          <w:szCs w:val="22"/>
        </w:rPr>
        <w:t>The applicable GST percentage will be paid at the time of each R.A. billing as per Government guidelines.</w:t>
      </w:r>
    </w:p>
    <w:p w14:paraId="70F33751" w14:textId="77777777" w:rsidR="008728A0" w:rsidRPr="006424D5" w:rsidRDefault="008728A0" w:rsidP="007449E2">
      <w:pPr>
        <w:pStyle w:val="PlainText"/>
        <w:jc w:val="both"/>
        <w:rPr>
          <w:rFonts w:ascii="Trebuchet MS" w:hAnsi="Trebuchet MS"/>
        </w:rPr>
      </w:pPr>
    </w:p>
    <w:p w14:paraId="3D9E1CFB" w14:textId="77777777" w:rsidR="008728A0" w:rsidRPr="006424D5" w:rsidRDefault="008728A0" w:rsidP="007449E2">
      <w:pPr>
        <w:pStyle w:val="PlainText"/>
        <w:jc w:val="both"/>
        <w:rPr>
          <w:rFonts w:ascii="Trebuchet MS" w:hAnsi="Trebuchet MS"/>
        </w:rPr>
      </w:pPr>
    </w:p>
    <w:p w14:paraId="75CA9B14" w14:textId="77777777" w:rsidR="00324E3E" w:rsidRPr="006424D5" w:rsidRDefault="00423153" w:rsidP="0058418B">
      <w:pPr>
        <w:pStyle w:val="PlainText"/>
        <w:numPr>
          <w:ilvl w:val="0"/>
          <w:numId w:val="39"/>
        </w:numPr>
        <w:ind w:left="0"/>
        <w:jc w:val="both"/>
        <w:rPr>
          <w:rFonts w:ascii="Trebuchet MS" w:hAnsi="Trebuchet MS"/>
          <w:sz w:val="24"/>
          <w:szCs w:val="24"/>
        </w:rPr>
      </w:pPr>
      <w:r w:rsidRPr="006424D5">
        <w:rPr>
          <w:rFonts w:ascii="Trebuchet MS" w:hAnsi="Trebuchet MS"/>
          <w:sz w:val="24"/>
          <w:szCs w:val="24"/>
        </w:rPr>
        <w:t xml:space="preserve">Tenderer shall fill in all the blanks  and put their signature and seal on each page of the tender documents. The successful Tenderer will have to enter  into an agreement with each component of the Tender document with the  </w:t>
      </w:r>
      <w:r w:rsidR="00F835F0" w:rsidRPr="006424D5">
        <w:rPr>
          <w:rFonts w:ascii="Trebuchet MS" w:hAnsi="Trebuchet MS"/>
          <w:b/>
          <w:sz w:val="24"/>
          <w:szCs w:val="24"/>
        </w:rPr>
        <w:t>KARNATAKA STATE SOUHARDA FEDERAL CO-OPERATIVE LIMITED</w:t>
      </w:r>
    </w:p>
    <w:p w14:paraId="78AC3C8F" w14:textId="77777777" w:rsidR="00324E3E" w:rsidRPr="006424D5" w:rsidRDefault="00324E3E" w:rsidP="00324E3E">
      <w:pPr>
        <w:pStyle w:val="ListParagraph"/>
        <w:rPr>
          <w:rFonts w:ascii="Trebuchet MS" w:hAnsi="Trebuchet MS"/>
        </w:rPr>
      </w:pPr>
    </w:p>
    <w:p w14:paraId="029C222E" w14:textId="77777777" w:rsidR="00423153" w:rsidRPr="006424D5" w:rsidRDefault="00324E3E" w:rsidP="0058418B">
      <w:pPr>
        <w:pStyle w:val="PlainText"/>
        <w:numPr>
          <w:ilvl w:val="0"/>
          <w:numId w:val="39"/>
        </w:numPr>
        <w:ind w:left="0"/>
        <w:jc w:val="both"/>
        <w:rPr>
          <w:rFonts w:ascii="Trebuchet MS" w:hAnsi="Trebuchet MS"/>
          <w:sz w:val="24"/>
          <w:szCs w:val="24"/>
        </w:rPr>
      </w:pPr>
      <w:r w:rsidRPr="006424D5">
        <w:rPr>
          <w:rFonts w:ascii="Trebuchet MS" w:hAnsi="Trebuchet MS"/>
          <w:sz w:val="24"/>
          <w:szCs w:val="24"/>
        </w:rPr>
        <w:t xml:space="preserve">The </w:t>
      </w:r>
      <w:r w:rsidR="00F0601B" w:rsidRPr="006424D5">
        <w:rPr>
          <w:rFonts w:ascii="Trebuchet MS" w:hAnsi="Trebuchet MS"/>
          <w:sz w:val="24"/>
          <w:szCs w:val="24"/>
        </w:rPr>
        <w:t xml:space="preserve">tender </w:t>
      </w:r>
      <w:r w:rsidRPr="006424D5">
        <w:rPr>
          <w:rFonts w:ascii="Trebuchet MS" w:hAnsi="Trebuchet MS"/>
          <w:sz w:val="24"/>
          <w:szCs w:val="24"/>
        </w:rPr>
        <w:t>drawing</w:t>
      </w:r>
      <w:r w:rsidR="00B51577" w:rsidRPr="006424D5">
        <w:rPr>
          <w:rFonts w:ascii="Trebuchet MS" w:hAnsi="Trebuchet MS"/>
          <w:sz w:val="24"/>
          <w:szCs w:val="24"/>
        </w:rPr>
        <w:t>s</w:t>
      </w:r>
      <w:r w:rsidRPr="006424D5">
        <w:rPr>
          <w:rFonts w:ascii="Trebuchet MS" w:hAnsi="Trebuchet MS"/>
          <w:sz w:val="24"/>
          <w:szCs w:val="24"/>
        </w:rPr>
        <w:t xml:space="preserve"> under this NIT are only indicative to broadly understand the  scope of the works</w:t>
      </w:r>
      <w:r w:rsidR="00423153" w:rsidRPr="006424D5">
        <w:rPr>
          <w:rFonts w:ascii="Trebuchet MS" w:hAnsi="Trebuchet MS"/>
          <w:sz w:val="24"/>
          <w:szCs w:val="24"/>
        </w:rPr>
        <w:t>.</w:t>
      </w:r>
      <w:r w:rsidR="0020034D" w:rsidRPr="006424D5">
        <w:rPr>
          <w:rFonts w:ascii="Trebuchet MS" w:hAnsi="Trebuchet MS"/>
          <w:sz w:val="24"/>
          <w:szCs w:val="24"/>
        </w:rPr>
        <w:t xml:space="preserve"> </w:t>
      </w:r>
      <w:r w:rsidRPr="006424D5">
        <w:rPr>
          <w:rFonts w:ascii="Trebuchet MS" w:hAnsi="Trebuchet MS"/>
          <w:sz w:val="24"/>
          <w:szCs w:val="24"/>
        </w:rPr>
        <w:t xml:space="preserve">The contractor  shall carry out the works according to the workings drawings/ construction drawings  issued by the Engineer in charge during the course of work from time to time. </w:t>
      </w:r>
      <w:r w:rsidR="00B51577" w:rsidRPr="006424D5">
        <w:rPr>
          <w:rFonts w:ascii="Trebuchet MS" w:hAnsi="Trebuchet MS"/>
          <w:sz w:val="24"/>
          <w:szCs w:val="24"/>
        </w:rPr>
        <w:t xml:space="preserve">Tenderer/ Contractor is not </w:t>
      </w:r>
      <w:r w:rsidR="00273C08" w:rsidRPr="006424D5">
        <w:rPr>
          <w:rFonts w:ascii="Trebuchet MS" w:hAnsi="Trebuchet MS"/>
          <w:sz w:val="24"/>
          <w:szCs w:val="24"/>
        </w:rPr>
        <w:t>eligible for</w:t>
      </w:r>
      <w:r w:rsidR="00B51577" w:rsidRPr="006424D5">
        <w:rPr>
          <w:rFonts w:ascii="Trebuchet MS" w:hAnsi="Trebuchet MS"/>
          <w:sz w:val="24"/>
          <w:szCs w:val="24"/>
        </w:rPr>
        <w:t xml:space="preserve"> any claim on account of any differences between the tender drawings and working drawings. </w:t>
      </w:r>
      <w:r w:rsidRPr="006424D5">
        <w:rPr>
          <w:rFonts w:ascii="Trebuchet MS" w:hAnsi="Trebuchet MS"/>
          <w:sz w:val="24"/>
          <w:szCs w:val="24"/>
        </w:rPr>
        <w:t xml:space="preserve"> </w:t>
      </w:r>
      <w:r w:rsidR="00423153" w:rsidRPr="006424D5">
        <w:rPr>
          <w:rFonts w:ascii="Trebuchet MS" w:hAnsi="Trebuchet MS"/>
          <w:sz w:val="24"/>
          <w:szCs w:val="24"/>
        </w:rPr>
        <w:t xml:space="preserve"> </w:t>
      </w:r>
    </w:p>
    <w:p w14:paraId="3AD7E54D" w14:textId="77777777" w:rsidR="007449E2" w:rsidRPr="006424D5" w:rsidRDefault="005769F6" w:rsidP="00E73948">
      <w:pPr>
        <w:pStyle w:val="PlainText"/>
        <w:jc w:val="center"/>
        <w:rPr>
          <w:rFonts w:ascii="Times New Roman" w:hAnsi="Times New Roman"/>
          <w:sz w:val="24"/>
          <w:szCs w:val="24"/>
        </w:rPr>
      </w:pPr>
      <w:r w:rsidRPr="006424D5">
        <w:rPr>
          <w:rFonts w:ascii="Times New Roman" w:hAnsi="Times New Roman"/>
          <w:sz w:val="24"/>
          <w:szCs w:val="24"/>
        </w:rPr>
        <w:t>♦</w:t>
      </w:r>
      <w:r w:rsidRPr="006424D5">
        <w:rPr>
          <w:rFonts w:ascii="Trebuchet MS" w:hAnsi="Trebuchet MS"/>
          <w:sz w:val="24"/>
          <w:szCs w:val="24"/>
        </w:rPr>
        <w:t xml:space="preserve">  </w:t>
      </w:r>
      <w:r w:rsidRPr="006424D5">
        <w:rPr>
          <w:rFonts w:ascii="Times New Roman" w:hAnsi="Times New Roman"/>
          <w:sz w:val="24"/>
          <w:szCs w:val="24"/>
        </w:rPr>
        <w:t>♦</w:t>
      </w:r>
      <w:r w:rsidRPr="006424D5">
        <w:rPr>
          <w:rFonts w:ascii="Trebuchet MS" w:hAnsi="Trebuchet MS"/>
          <w:sz w:val="24"/>
          <w:szCs w:val="24"/>
        </w:rPr>
        <w:t xml:space="preserve">  </w:t>
      </w:r>
      <w:r w:rsidRPr="006424D5">
        <w:rPr>
          <w:rFonts w:ascii="Times New Roman" w:hAnsi="Times New Roman"/>
          <w:sz w:val="24"/>
          <w:szCs w:val="24"/>
        </w:rPr>
        <w:t>♦</w:t>
      </w:r>
      <w:r w:rsidRPr="006424D5">
        <w:rPr>
          <w:rFonts w:ascii="Trebuchet MS" w:hAnsi="Trebuchet MS"/>
          <w:sz w:val="24"/>
          <w:szCs w:val="24"/>
        </w:rPr>
        <w:t xml:space="preserve">  </w:t>
      </w:r>
      <w:r w:rsidRPr="006424D5">
        <w:rPr>
          <w:rFonts w:ascii="Times New Roman" w:hAnsi="Times New Roman"/>
          <w:sz w:val="24"/>
          <w:szCs w:val="24"/>
        </w:rPr>
        <w:t>♦</w:t>
      </w:r>
      <w:r w:rsidRPr="006424D5">
        <w:rPr>
          <w:rFonts w:ascii="Trebuchet MS" w:hAnsi="Trebuchet MS"/>
          <w:sz w:val="24"/>
          <w:szCs w:val="24"/>
        </w:rPr>
        <w:t xml:space="preserve">  </w:t>
      </w:r>
      <w:r w:rsidRPr="006424D5">
        <w:rPr>
          <w:rFonts w:ascii="Times New Roman" w:hAnsi="Times New Roman"/>
          <w:sz w:val="24"/>
          <w:szCs w:val="24"/>
        </w:rPr>
        <w:t>♦</w:t>
      </w:r>
      <w:r w:rsidRPr="006424D5">
        <w:rPr>
          <w:rFonts w:ascii="Trebuchet MS" w:hAnsi="Trebuchet MS"/>
          <w:sz w:val="24"/>
          <w:szCs w:val="24"/>
        </w:rPr>
        <w:t xml:space="preserve">  </w:t>
      </w:r>
      <w:r w:rsidRPr="006424D5">
        <w:rPr>
          <w:rFonts w:ascii="Times New Roman" w:hAnsi="Times New Roman"/>
          <w:sz w:val="24"/>
          <w:szCs w:val="24"/>
        </w:rPr>
        <w:t>♦</w:t>
      </w:r>
      <w:r w:rsidRPr="006424D5">
        <w:rPr>
          <w:rFonts w:ascii="Trebuchet MS" w:hAnsi="Trebuchet MS"/>
          <w:sz w:val="24"/>
          <w:szCs w:val="24"/>
        </w:rPr>
        <w:t xml:space="preserve">  </w:t>
      </w:r>
      <w:r w:rsidRPr="006424D5">
        <w:rPr>
          <w:rFonts w:ascii="Times New Roman" w:hAnsi="Times New Roman"/>
          <w:sz w:val="24"/>
          <w:szCs w:val="24"/>
        </w:rPr>
        <w:t>♦</w:t>
      </w:r>
      <w:r w:rsidRPr="006424D5">
        <w:rPr>
          <w:rFonts w:ascii="Trebuchet MS" w:hAnsi="Trebuchet MS"/>
          <w:sz w:val="24"/>
          <w:szCs w:val="24"/>
        </w:rPr>
        <w:t xml:space="preserve">  </w:t>
      </w:r>
      <w:r w:rsidRPr="006424D5">
        <w:rPr>
          <w:rFonts w:ascii="Times New Roman" w:hAnsi="Times New Roman"/>
          <w:sz w:val="24"/>
          <w:szCs w:val="24"/>
        </w:rPr>
        <w:t>♦</w:t>
      </w:r>
    </w:p>
    <w:p w14:paraId="0784835C" w14:textId="77777777" w:rsidR="00E97DCF" w:rsidRPr="006424D5" w:rsidRDefault="00E97DCF" w:rsidP="00E73948">
      <w:pPr>
        <w:pStyle w:val="PlainText"/>
        <w:jc w:val="center"/>
        <w:rPr>
          <w:rFonts w:ascii="Times New Roman" w:hAnsi="Times New Roman"/>
          <w:sz w:val="24"/>
          <w:szCs w:val="24"/>
        </w:rPr>
      </w:pPr>
    </w:p>
    <w:p w14:paraId="01B01660" w14:textId="77777777" w:rsidR="00470BBB" w:rsidRPr="006424D5" w:rsidRDefault="00470BBB" w:rsidP="00E73948">
      <w:pPr>
        <w:pStyle w:val="PlainText"/>
        <w:jc w:val="center"/>
        <w:rPr>
          <w:rFonts w:ascii="Times New Roman" w:hAnsi="Times New Roman"/>
          <w:sz w:val="24"/>
          <w:szCs w:val="24"/>
        </w:rPr>
      </w:pPr>
    </w:p>
    <w:p w14:paraId="5B570BF5" w14:textId="77777777" w:rsidR="00E04FD4" w:rsidRPr="006424D5" w:rsidRDefault="00E04FD4" w:rsidP="00E73948">
      <w:pPr>
        <w:pStyle w:val="PlainText"/>
        <w:jc w:val="center"/>
        <w:rPr>
          <w:rFonts w:ascii="Times New Roman" w:hAnsi="Times New Roman"/>
          <w:sz w:val="24"/>
          <w:szCs w:val="24"/>
        </w:rPr>
      </w:pPr>
    </w:p>
    <w:p w14:paraId="3572A0DB" w14:textId="77777777" w:rsidR="00E04FD4" w:rsidRPr="006424D5" w:rsidRDefault="00E04FD4" w:rsidP="00E73948">
      <w:pPr>
        <w:pStyle w:val="PlainText"/>
        <w:jc w:val="center"/>
        <w:rPr>
          <w:rFonts w:ascii="Times New Roman" w:hAnsi="Times New Roman"/>
          <w:sz w:val="24"/>
          <w:szCs w:val="24"/>
        </w:rPr>
      </w:pPr>
    </w:p>
    <w:p w14:paraId="0991BCCA" w14:textId="77777777" w:rsidR="00E04FD4" w:rsidRPr="006424D5" w:rsidRDefault="00E04FD4" w:rsidP="00E73948">
      <w:pPr>
        <w:pStyle w:val="PlainText"/>
        <w:jc w:val="center"/>
        <w:rPr>
          <w:rFonts w:ascii="Times New Roman" w:hAnsi="Times New Roman"/>
          <w:sz w:val="24"/>
          <w:szCs w:val="24"/>
        </w:rPr>
      </w:pPr>
    </w:p>
    <w:p w14:paraId="370452F2" w14:textId="77777777" w:rsidR="00E04FD4" w:rsidRPr="006424D5" w:rsidRDefault="00E04FD4" w:rsidP="00E73948">
      <w:pPr>
        <w:pStyle w:val="PlainText"/>
        <w:jc w:val="center"/>
        <w:rPr>
          <w:rFonts w:ascii="Times New Roman" w:hAnsi="Times New Roman"/>
          <w:sz w:val="24"/>
          <w:szCs w:val="24"/>
        </w:rPr>
      </w:pPr>
    </w:p>
    <w:p w14:paraId="3BEEE548" w14:textId="77777777" w:rsidR="00E04FD4" w:rsidRPr="006424D5" w:rsidRDefault="00E04FD4" w:rsidP="00E73948">
      <w:pPr>
        <w:pStyle w:val="PlainText"/>
        <w:jc w:val="center"/>
        <w:rPr>
          <w:rFonts w:ascii="Times New Roman" w:hAnsi="Times New Roman"/>
          <w:sz w:val="24"/>
          <w:szCs w:val="24"/>
        </w:rPr>
      </w:pPr>
    </w:p>
    <w:p w14:paraId="56DECD0D" w14:textId="77777777" w:rsidR="00E04FD4" w:rsidRPr="006424D5" w:rsidRDefault="00E04FD4" w:rsidP="00E73948">
      <w:pPr>
        <w:pStyle w:val="PlainText"/>
        <w:jc w:val="center"/>
        <w:rPr>
          <w:rFonts w:ascii="Times New Roman" w:hAnsi="Times New Roman"/>
          <w:sz w:val="24"/>
          <w:szCs w:val="24"/>
        </w:rPr>
      </w:pPr>
    </w:p>
    <w:p w14:paraId="3C6D5A05" w14:textId="77777777" w:rsidR="00E04FD4" w:rsidRPr="006424D5" w:rsidRDefault="00E04FD4" w:rsidP="00E73948">
      <w:pPr>
        <w:pStyle w:val="PlainText"/>
        <w:jc w:val="center"/>
        <w:rPr>
          <w:rFonts w:ascii="Times New Roman" w:hAnsi="Times New Roman"/>
          <w:sz w:val="24"/>
          <w:szCs w:val="24"/>
        </w:rPr>
      </w:pPr>
    </w:p>
    <w:p w14:paraId="4A2333AE" w14:textId="77777777" w:rsidR="00E04FD4" w:rsidRPr="006424D5" w:rsidRDefault="00E04FD4" w:rsidP="00E73948">
      <w:pPr>
        <w:pStyle w:val="PlainText"/>
        <w:jc w:val="center"/>
        <w:rPr>
          <w:rFonts w:ascii="Times New Roman" w:hAnsi="Times New Roman"/>
          <w:sz w:val="24"/>
          <w:szCs w:val="24"/>
        </w:rPr>
      </w:pPr>
    </w:p>
    <w:p w14:paraId="43826716" w14:textId="77777777" w:rsidR="00E04FD4" w:rsidRPr="006424D5" w:rsidRDefault="00E04FD4" w:rsidP="00E73948">
      <w:pPr>
        <w:pStyle w:val="PlainText"/>
        <w:jc w:val="center"/>
        <w:rPr>
          <w:rFonts w:ascii="Times New Roman" w:hAnsi="Times New Roman"/>
          <w:sz w:val="24"/>
          <w:szCs w:val="24"/>
        </w:rPr>
      </w:pPr>
    </w:p>
    <w:p w14:paraId="7CB99EC4" w14:textId="77777777" w:rsidR="00E04FD4" w:rsidRPr="006424D5" w:rsidRDefault="00E04FD4" w:rsidP="00E73948">
      <w:pPr>
        <w:pStyle w:val="PlainText"/>
        <w:jc w:val="center"/>
        <w:rPr>
          <w:rFonts w:ascii="Times New Roman" w:hAnsi="Times New Roman"/>
          <w:sz w:val="24"/>
          <w:szCs w:val="24"/>
        </w:rPr>
      </w:pPr>
    </w:p>
    <w:p w14:paraId="780CB4FE" w14:textId="77777777" w:rsidR="00E04FD4" w:rsidRPr="006424D5" w:rsidRDefault="00E04FD4" w:rsidP="00E73948">
      <w:pPr>
        <w:pStyle w:val="PlainText"/>
        <w:jc w:val="center"/>
        <w:rPr>
          <w:rFonts w:ascii="Times New Roman" w:hAnsi="Times New Roman"/>
          <w:sz w:val="24"/>
          <w:szCs w:val="24"/>
        </w:rPr>
      </w:pPr>
    </w:p>
    <w:p w14:paraId="1A8874C7" w14:textId="77777777" w:rsidR="00E04FD4" w:rsidRPr="006424D5" w:rsidRDefault="00E04FD4" w:rsidP="00E73948">
      <w:pPr>
        <w:pStyle w:val="PlainText"/>
        <w:jc w:val="center"/>
        <w:rPr>
          <w:rFonts w:ascii="Times New Roman" w:hAnsi="Times New Roman"/>
          <w:sz w:val="24"/>
          <w:szCs w:val="24"/>
        </w:rPr>
      </w:pPr>
    </w:p>
    <w:p w14:paraId="7FF4BD8C" w14:textId="77777777" w:rsidR="00E04FD4" w:rsidRPr="006424D5" w:rsidRDefault="00E04FD4" w:rsidP="00E73948">
      <w:pPr>
        <w:pStyle w:val="PlainText"/>
        <w:jc w:val="center"/>
        <w:rPr>
          <w:rFonts w:ascii="Times New Roman" w:hAnsi="Times New Roman"/>
          <w:sz w:val="24"/>
          <w:szCs w:val="24"/>
        </w:rPr>
      </w:pPr>
    </w:p>
    <w:p w14:paraId="6B189A18" w14:textId="77777777" w:rsidR="009C1C6B" w:rsidRPr="006424D5" w:rsidRDefault="009C1C6B" w:rsidP="00E73948">
      <w:pPr>
        <w:pStyle w:val="PlainText"/>
        <w:jc w:val="center"/>
        <w:rPr>
          <w:rFonts w:ascii="Times New Roman" w:hAnsi="Times New Roman"/>
          <w:sz w:val="24"/>
          <w:szCs w:val="24"/>
          <w:lang w:val="en-US"/>
        </w:rPr>
      </w:pPr>
    </w:p>
    <w:p w14:paraId="29DC7CB0" w14:textId="77777777" w:rsidR="009C1C6B" w:rsidRPr="006424D5" w:rsidRDefault="009C1C6B" w:rsidP="00E73948">
      <w:pPr>
        <w:pStyle w:val="PlainText"/>
        <w:jc w:val="center"/>
        <w:rPr>
          <w:rFonts w:ascii="Times New Roman" w:hAnsi="Times New Roman"/>
          <w:sz w:val="24"/>
          <w:szCs w:val="24"/>
          <w:lang w:val="en-US"/>
        </w:rPr>
      </w:pPr>
    </w:p>
    <w:p w14:paraId="0AA82A0E" w14:textId="77777777" w:rsidR="009C1C6B" w:rsidRPr="006424D5" w:rsidRDefault="009C1C6B" w:rsidP="00E73948">
      <w:pPr>
        <w:pStyle w:val="PlainText"/>
        <w:jc w:val="center"/>
        <w:rPr>
          <w:rFonts w:ascii="Times New Roman" w:hAnsi="Times New Roman"/>
          <w:sz w:val="24"/>
          <w:szCs w:val="24"/>
          <w:lang w:val="en-US"/>
        </w:rPr>
      </w:pPr>
    </w:p>
    <w:p w14:paraId="706224D0" w14:textId="77777777" w:rsidR="009C1C6B" w:rsidRPr="006424D5" w:rsidRDefault="009C1C6B" w:rsidP="00E73948">
      <w:pPr>
        <w:pStyle w:val="PlainText"/>
        <w:jc w:val="center"/>
        <w:rPr>
          <w:rFonts w:ascii="Times New Roman" w:hAnsi="Times New Roman"/>
          <w:sz w:val="24"/>
          <w:szCs w:val="24"/>
          <w:lang w:val="en-US"/>
        </w:rPr>
      </w:pPr>
    </w:p>
    <w:p w14:paraId="002B3594" w14:textId="77777777" w:rsidR="009C1C6B" w:rsidRPr="006424D5" w:rsidRDefault="009C1C6B" w:rsidP="00E73948">
      <w:pPr>
        <w:pStyle w:val="PlainText"/>
        <w:jc w:val="center"/>
        <w:rPr>
          <w:rFonts w:ascii="Times New Roman" w:hAnsi="Times New Roman"/>
          <w:sz w:val="24"/>
          <w:szCs w:val="24"/>
          <w:lang w:val="en-US"/>
        </w:rPr>
      </w:pPr>
    </w:p>
    <w:p w14:paraId="14B3258B" w14:textId="77777777" w:rsidR="00E04FD4" w:rsidRPr="006424D5" w:rsidRDefault="00E04FD4" w:rsidP="00E73948">
      <w:pPr>
        <w:pStyle w:val="PlainText"/>
        <w:jc w:val="center"/>
        <w:rPr>
          <w:rFonts w:ascii="Times New Roman" w:hAnsi="Times New Roman"/>
          <w:sz w:val="24"/>
          <w:szCs w:val="24"/>
          <w:lang w:val="en-US"/>
        </w:rPr>
      </w:pPr>
    </w:p>
    <w:p w14:paraId="37B3F082" w14:textId="77777777" w:rsidR="00D81769" w:rsidRPr="006424D5" w:rsidRDefault="00D81769" w:rsidP="00E73948">
      <w:pPr>
        <w:pStyle w:val="PlainText"/>
        <w:jc w:val="center"/>
        <w:rPr>
          <w:rFonts w:ascii="Times New Roman" w:hAnsi="Times New Roman"/>
          <w:sz w:val="24"/>
          <w:szCs w:val="24"/>
          <w:lang w:val="en-US"/>
        </w:rPr>
      </w:pPr>
    </w:p>
    <w:p w14:paraId="0D1E771D" w14:textId="77777777" w:rsidR="00D81769" w:rsidRPr="006424D5" w:rsidRDefault="00D81769" w:rsidP="00E73948">
      <w:pPr>
        <w:pStyle w:val="PlainText"/>
        <w:jc w:val="center"/>
        <w:rPr>
          <w:rFonts w:ascii="Times New Roman" w:hAnsi="Times New Roman"/>
          <w:sz w:val="24"/>
          <w:szCs w:val="24"/>
          <w:lang w:val="en-US"/>
        </w:rPr>
      </w:pPr>
    </w:p>
    <w:p w14:paraId="64CC4EF4" w14:textId="77777777" w:rsidR="00D81769" w:rsidRPr="006424D5" w:rsidRDefault="00D81769" w:rsidP="00E73948">
      <w:pPr>
        <w:pStyle w:val="PlainText"/>
        <w:jc w:val="center"/>
        <w:rPr>
          <w:rFonts w:ascii="Times New Roman" w:hAnsi="Times New Roman"/>
          <w:sz w:val="24"/>
          <w:szCs w:val="24"/>
          <w:lang w:val="en-US"/>
        </w:rPr>
      </w:pPr>
    </w:p>
    <w:p w14:paraId="0CFDC20E" w14:textId="77777777" w:rsidR="00D81769" w:rsidRPr="006424D5" w:rsidRDefault="00D81769" w:rsidP="00E73948">
      <w:pPr>
        <w:pStyle w:val="PlainText"/>
        <w:jc w:val="center"/>
        <w:rPr>
          <w:rFonts w:ascii="Times New Roman" w:hAnsi="Times New Roman"/>
          <w:sz w:val="24"/>
          <w:szCs w:val="24"/>
          <w:lang w:val="en-US"/>
        </w:rPr>
      </w:pPr>
    </w:p>
    <w:p w14:paraId="7E0A5DA3" w14:textId="77777777" w:rsidR="00D81769" w:rsidRPr="006424D5" w:rsidRDefault="00D81769" w:rsidP="00E73948">
      <w:pPr>
        <w:pStyle w:val="PlainText"/>
        <w:jc w:val="center"/>
        <w:rPr>
          <w:rFonts w:ascii="Times New Roman" w:hAnsi="Times New Roman"/>
          <w:sz w:val="24"/>
          <w:szCs w:val="24"/>
          <w:lang w:val="en-US"/>
        </w:rPr>
      </w:pPr>
    </w:p>
    <w:p w14:paraId="6EB72C26" w14:textId="77777777" w:rsidR="00D81769" w:rsidRPr="006424D5" w:rsidRDefault="00D81769" w:rsidP="00E73948">
      <w:pPr>
        <w:pStyle w:val="PlainText"/>
        <w:jc w:val="center"/>
        <w:rPr>
          <w:rFonts w:ascii="Times New Roman" w:hAnsi="Times New Roman"/>
          <w:sz w:val="24"/>
          <w:szCs w:val="24"/>
          <w:lang w:val="en-US"/>
        </w:rPr>
      </w:pPr>
    </w:p>
    <w:p w14:paraId="0425AA44" w14:textId="77777777" w:rsidR="00D81769" w:rsidRPr="006424D5" w:rsidRDefault="00D81769" w:rsidP="00E73948">
      <w:pPr>
        <w:pStyle w:val="PlainText"/>
        <w:jc w:val="center"/>
        <w:rPr>
          <w:rFonts w:ascii="Times New Roman" w:hAnsi="Times New Roman"/>
          <w:sz w:val="24"/>
          <w:szCs w:val="24"/>
          <w:lang w:val="en-US"/>
        </w:rPr>
      </w:pPr>
    </w:p>
    <w:p w14:paraId="34019AF1" w14:textId="77777777" w:rsidR="000408AB" w:rsidRPr="006424D5" w:rsidRDefault="000408AB" w:rsidP="00E73948">
      <w:pPr>
        <w:pStyle w:val="PlainText"/>
        <w:jc w:val="center"/>
        <w:rPr>
          <w:rFonts w:ascii="Times New Roman" w:hAnsi="Times New Roman"/>
          <w:sz w:val="24"/>
          <w:szCs w:val="24"/>
        </w:rPr>
      </w:pPr>
    </w:p>
    <w:p w14:paraId="3CA1D7C8" w14:textId="77777777" w:rsidR="000408AB" w:rsidRPr="006424D5" w:rsidRDefault="000408AB" w:rsidP="00E73948">
      <w:pPr>
        <w:pStyle w:val="PlainText"/>
        <w:jc w:val="center"/>
        <w:rPr>
          <w:rFonts w:ascii="Times New Roman" w:hAnsi="Times New Roman"/>
          <w:sz w:val="24"/>
          <w:szCs w:val="24"/>
        </w:rPr>
      </w:pPr>
    </w:p>
    <w:p w14:paraId="27DFF165" w14:textId="77777777" w:rsidR="009C1C6B" w:rsidRPr="006424D5" w:rsidRDefault="009C1C6B">
      <w:pPr>
        <w:pStyle w:val="PlainText"/>
        <w:jc w:val="center"/>
        <w:rPr>
          <w:rFonts w:ascii="Trebuchet MS" w:hAnsi="Trebuchet MS"/>
          <w:b/>
          <w:sz w:val="24"/>
          <w:szCs w:val="24"/>
          <w:lang w:val="en-US"/>
        </w:rPr>
      </w:pPr>
    </w:p>
    <w:p w14:paraId="553C6C15" w14:textId="77777777" w:rsidR="009C1C6B" w:rsidRPr="006424D5" w:rsidRDefault="00F835F0">
      <w:pPr>
        <w:pStyle w:val="PlainText"/>
        <w:jc w:val="center"/>
        <w:rPr>
          <w:rFonts w:ascii="Trebuchet MS" w:hAnsi="Trebuchet MS"/>
          <w:b/>
          <w:sz w:val="24"/>
          <w:szCs w:val="24"/>
          <w:lang w:val="en-US"/>
        </w:rPr>
      </w:pPr>
      <w:r w:rsidRPr="006424D5">
        <w:rPr>
          <w:rFonts w:ascii="Trebuchet MS" w:hAnsi="Trebuchet MS"/>
          <w:b/>
          <w:sz w:val="24"/>
          <w:szCs w:val="24"/>
        </w:rPr>
        <w:t>KARNATAKA STATE SOUHARDA FEDERAL CO-OPERATIVE LIMITED</w:t>
      </w:r>
    </w:p>
    <w:p w14:paraId="0A0B4AE8" w14:textId="77777777" w:rsidR="009C1C6B" w:rsidRPr="006424D5" w:rsidRDefault="009C1C6B" w:rsidP="009C1C6B">
      <w:pPr>
        <w:pStyle w:val="PlainText"/>
        <w:jc w:val="center"/>
        <w:rPr>
          <w:rFonts w:ascii="Trebuchet MS" w:hAnsi="Trebuchet MS"/>
          <w:b/>
          <w:i/>
          <w:sz w:val="24"/>
          <w:szCs w:val="24"/>
          <w:u w:val="single"/>
        </w:rPr>
      </w:pPr>
      <w:r w:rsidRPr="006424D5">
        <w:rPr>
          <w:rFonts w:ascii="Trebuchet MS" w:hAnsi="Trebuchet MS"/>
          <w:b/>
          <w:i/>
          <w:sz w:val="24"/>
          <w:szCs w:val="24"/>
          <w:u w:val="single"/>
        </w:rPr>
        <w:t xml:space="preserve">:: S C H E D U L E s :: </w:t>
      </w:r>
    </w:p>
    <w:p w14:paraId="6E45619F" w14:textId="77777777" w:rsidR="005769F6" w:rsidRPr="006424D5" w:rsidRDefault="005769F6">
      <w:pPr>
        <w:pStyle w:val="PlainText"/>
        <w:jc w:val="both"/>
        <w:rPr>
          <w:rFonts w:ascii="Trebuchet MS" w:hAnsi="Trebuchet MS"/>
          <w:sz w:val="24"/>
          <w:szCs w:val="24"/>
        </w:rPr>
      </w:pPr>
    </w:p>
    <w:p w14:paraId="76BF0B91" w14:textId="77777777" w:rsidR="005769F6" w:rsidRPr="006424D5" w:rsidRDefault="005769F6">
      <w:pPr>
        <w:pStyle w:val="PlainText"/>
        <w:rPr>
          <w:rFonts w:ascii="Trebuchet MS" w:hAnsi="Trebuchet MS"/>
          <w:b/>
          <w:sz w:val="24"/>
          <w:szCs w:val="24"/>
        </w:rPr>
      </w:pPr>
      <w:r w:rsidRPr="006424D5">
        <w:rPr>
          <w:rFonts w:ascii="Trebuchet MS" w:hAnsi="Trebuchet MS"/>
          <w:b/>
          <w:sz w:val="24"/>
          <w:szCs w:val="24"/>
        </w:rPr>
        <w:t>SCHEDULE `A' ::</w:t>
      </w:r>
    </w:p>
    <w:p w14:paraId="1A2BAECB" w14:textId="77777777" w:rsidR="000F2862" w:rsidRPr="006424D5" w:rsidRDefault="000F2862">
      <w:pPr>
        <w:pStyle w:val="PlainText"/>
        <w:jc w:val="both"/>
        <w:rPr>
          <w:rFonts w:ascii="Trebuchet MS" w:hAnsi="Trebuchet MS"/>
          <w:sz w:val="24"/>
          <w:szCs w:val="24"/>
        </w:rPr>
      </w:pPr>
    </w:p>
    <w:p w14:paraId="18DD51A1"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Schedule of </w:t>
      </w:r>
      <w:r w:rsidR="00465E49" w:rsidRPr="006424D5">
        <w:rPr>
          <w:rFonts w:ascii="Trebuchet MS" w:hAnsi="Trebuchet MS"/>
          <w:sz w:val="24"/>
          <w:szCs w:val="24"/>
        </w:rPr>
        <w:t xml:space="preserve">Rates &amp; </w:t>
      </w:r>
      <w:r w:rsidRPr="006424D5">
        <w:rPr>
          <w:rFonts w:ascii="Trebuchet MS" w:hAnsi="Trebuchet MS"/>
          <w:sz w:val="24"/>
          <w:szCs w:val="24"/>
        </w:rPr>
        <w:t xml:space="preserve">Quantities </w:t>
      </w:r>
      <w:r w:rsidR="000F2862" w:rsidRPr="006424D5">
        <w:rPr>
          <w:rFonts w:ascii="Trebuchet MS" w:hAnsi="Trebuchet MS"/>
          <w:sz w:val="24"/>
          <w:szCs w:val="24"/>
        </w:rPr>
        <w:t>– SO</w:t>
      </w:r>
      <w:r w:rsidR="00465E49" w:rsidRPr="006424D5">
        <w:rPr>
          <w:rFonts w:ascii="Trebuchet MS" w:hAnsi="Trebuchet MS"/>
          <w:sz w:val="24"/>
          <w:szCs w:val="24"/>
        </w:rPr>
        <w:t>R</w:t>
      </w:r>
      <w:r w:rsidR="000F2862" w:rsidRPr="006424D5">
        <w:rPr>
          <w:rFonts w:ascii="Trebuchet MS" w:hAnsi="Trebuchet MS"/>
          <w:sz w:val="24"/>
          <w:szCs w:val="24"/>
        </w:rPr>
        <w:t xml:space="preserve"> -</w:t>
      </w:r>
      <w:r w:rsidRPr="006424D5">
        <w:rPr>
          <w:rFonts w:ascii="Trebuchet MS" w:hAnsi="Trebuchet MS"/>
          <w:sz w:val="24"/>
          <w:szCs w:val="24"/>
        </w:rPr>
        <w:t>(Specified in detail and attached)</w:t>
      </w:r>
    </w:p>
    <w:p w14:paraId="7D914395" w14:textId="77777777" w:rsidR="005769F6" w:rsidRPr="006424D5" w:rsidRDefault="00B3178F">
      <w:pPr>
        <w:pStyle w:val="PlainText"/>
        <w:jc w:val="both"/>
        <w:rPr>
          <w:rFonts w:ascii="Trebuchet MS" w:hAnsi="Trebuchet MS"/>
          <w:sz w:val="24"/>
          <w:szCs w:val="24"/>
        </w:rPr>
      </w:pPr>
      <w:r w:rsidRPr="006424D5">
        <w:rPr>
          <w:rFonts w:ascii="Trebuchet MS" w:hAnsi="Trebuchet MS"/>
          <w:sz w:val="24"/>
          <w:szCs w:val="24"/>
        </w:rPr>
        <w:t xml:space="preserve">    </w:t>
      </w:r>
      <w:r w:rsidR="00582BAB" w:rsidRPr="006424D5">
        <w:rPr>
          <w:rFonts w:ascii="Trebuchet MS" w:hAnsi="Trebuchet MS"/>
          <w:sz w:val="24"/>
          <w:szCs w:val="24"/>
        </w:rPr>
        <w:t>(Should be submitted in a separate envelope as financial bid)</w:t>
      </w:r>
    </w:p>
    <w:p w14:paraId="48DAB0E0" w14:textId="77777777" w:rsidR="000F2862" w:rsidRPr="006424D5" w:rsidRDefault="000F2862">
      <w:pPr>
        <w:pStyle w:val="PlainText"/>
        <w:jc w:val="both"/>
        <w:rPr>
          <w:rFonts w:ascii="Trebuchet MS" w:hAnsi="Trebuchet MS"/>
          <w:sz w:val="24"/>
          <w:szCs w:val="24"/>
          <w:lang w:val="en-US"/>
        </w:rPr>
      </w:pPr>
    </w:p>
    <w:p w14:paraId="08C0640F" w14:textId="77777777" w:rsidR="005769F6" w:rsidRPr="006424D5" w:rsidRDefault="005769F6">
      <w:pPr>
        <w:pStyle w:val="PlainText"/>
        <w:rPr>
          <w:rFonts w:ascii="Trebuchet MS" w:hAnsi="Trebuchet MS"/>
          <w:b/>
          <w:sz w:val="24"/>
          <w:szCs w:val="24"/>
        </w:rPr>
      </w:pPr>
      <w:r w:rsidRPr="006424D5">
        <w:rPr>
          <w:rFonts w:ascii="Trebuchet MS" w:hAnsi="Trebuchet MS"/>
          <w:b/>
          <w:sz w:val="24"/>
          <w:szCs w:val="24"/>
        </w:rPr>
        <w:t>SCHEDULE `B' ::</w:t>
      </w:r>
    </w:p>
    <w:p w14:paraId="57CB4F64" w14:textId="77777777" w:rsidR="005769F6" w:rsidRPr="006424D5" w:rsidRDefault="005769F6">
      <w:pPr>
        <w:pStyle w:val="PlainText"/>
        <w:jc w:val="center"/>
        <w:rPr>
          <w:rFonts w:ascii="Trebuchet MS" w:hAnsi="Trebuchet MS"/>
          <w:sz w:val="24"/>
          <w:szCs w:val="24"/>
        </w:rPr>
      </w:pPr>
      <w:r w:rsidRPr="006424D5">
        <w:rPr>
          <w:rFonts w:ascii="Trebuchet MS" w:hAnsi="Trebuchet MS"/>
          <w:sz w:val="24"/>
          <w:szCs w:val="24"/>
        </w:rPr>
        <w:t>Schedule of materials to be issued to the contractor.</w:t>
      </w:r>
    </w:p>
    <w:p w14:paraId="2DB19528"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2700"/>
        <w:gridCol w:w="1170"/>
        <w:gridCol w:w="2070"/>
        <w:gridCol w:w="1440"/>
      </w:tblGrid>
      <w:tr w:rsidR="005769F6" w:rsidRPr="006424D5" w14:paraId="55EB7628" w14:textId="77777777">
        <w:tc>
          <w:tcPr>
            <w:tcW w:w="558" w:type="dxa"/>
            <w:tcBorders>
              <w:top w:val="single" w:sz="4" w:space="0" w:color="auto"/>
              <w:left w:val="nil"/>
              <w:bottom w:val="single" w:sz="4" w:space="0" w:color="auto"/>
              <w:right w:val="nil"/>
            </w:tcBorders>
          </w:tcPr>
          <w:p w14:paraId="10B3F39B" w14:textId="77777777" w:rsidR="005769F6" w:rsidRPr="006424D5" w:rsidRDefault="005769F6">
            <w:pPr>
              <w:pStyle w:val="PlainText"/>
              <w:jc w:val="center"/>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Sl. No</w:t>
            </w:r>
          </w:p>
        </w:tc>
        <w:tc>
          <w:tcPr>
            <w:tcW w:w="2700" w:type="dxa"/>
            <w:tcBorders>
              <w:top w:val="single" w:sz="4" w:space="0" w:color="auto"/>
              <w:left w:val="nil"/>
              <w:bottom w:val="single" w:sz="4" w:space="0" w:color="auto"/>
              <w:right w:val="nil"/>
            </w:tcBorders>
          </w:tcPr>
          <w:p w14:paraId="62952D24" w14:textId="77777777" w:rsidR="005769F6" w:rsidRPr="006424D5" w:rsidRDefault="005769F6">
            <w:pPr>
              <w:pStyle w:val="PlainText"/>
              <w:jc w:val="center"/>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Description of items</w:t>
            </w:r>
          </w:p>
        </w:tc>
        <w:tc>
          <w:tcPr>
            <w:tcW w:w="1170" w:type="dxa"/>
            <w:tcBorders>
              <w:top w:val="single" w:sz="4" w:space="0" w:color="auto"/>
              <w:left w:val="nil"/>
              <w:bottom w:val="single" w:sz="4" w:space="0" w:color="auto"/>
              <w:right w:val="nil"/>
            </w:tcBorders>
          </w:tcPr>
          <w:p w14:paraId="0FF1A1E3" w14:textId="77777777" w:rsidR="005769F6" w:rsidRPr="006424D5" w:rsidRDefault="005769F6">
            <w:pPr>
              <w:pStyle w:val="PlainText"/>
              <w:jc w:val="center"/>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Quantity</w:t>
            </w:r>
          </w:p>
        </w:tc>
        <w:tc>
          <w:tcPr>
            <w:tcW w:w="2070" w:type="dxa"/>
            <w:tcBorders>
              <w:top w:val="single" w:sz="4" w:space="0" w:color="auto"/>
              <w:left w:val="nil"/>
              <w:bottom w:val="single" w:sz="4" w:space="0" w:color="auto"/>
              <w:right w:val="nil"/>
            </w:tcBorders>
          </w:tcPr>
          <w:p w14:paraId="43DC32D8" w14:textId="77777777" w:rsidR="005769F6" w:rsidRPr="006424D5" w:rsidRDefault="005769F6">
            <w:pPr>
              <w:pStyle w:val="PlainText"/>
              <w:jc w:val="center"/>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Rates in figures &amp; words @which the materials will be charged to the contractor</w:t>
            </w:r>
          </w:p>
        </w:tc>
        <w:tc>
          <w:tcPr>
            <w:tcW w:w="1440" w:type="dxa"/>
            <w:tcBorders>
              <w:top w:val="single" w:sz="4" w:space="0" w:color="auto"/>
              <w:left w:val="nil"/>
              <w:bottom w:val="single" w:sz="4" w:space="0" w:color="auto"/>
              <w:right w:val="nil"/>
            </w:tcBorders>
          </w:tcPr>
          <w:p w14:paraId="719756D7" w14:textId="77777777" w:rsidR="005769F6" w:rsidRPr="006424D5" w:rsidRDefault="005769F6">
            <w:pPr>
              <w:pStyle w:val="PlainText"/>
              <w:jc w:val="center"/>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Place of Delivery</w:t>
            </w:r>
          </w:p>
        </w:tc>
      </w:tr>
      <w:tr w:rsidR="005769F6" w:rsidRPr="006424D5" w14:paraId="51944FA8" w14:textId="77777777">
        <w:trPr>
          <w:cantSplit/>
        </w:trPr>
        <w:tc>
          <w:tcPr>
            <w:tcW w:w="7938" w:type="dxa"/>
            <w:gridSpan w:val="5"/>
            <w:tcBorders>
              <w:top w:val="nil"/>
              <w:left w:val="nil"/>
              <w:bottom w:val="single" w:sz="4" w:space="0" w:color="auto"/>
              <w:right w:val="nil"/>
            </w:tcBorders>
          </w:tcPr>
          <w:p w14:paraId="4520C6B4" w14:textId="77777777" w:rsidR="005769F6" w:rsidRPr="006424D5" w:rsidRDefault="005769F6">
            <w:pPr>
              <w:pStyle w:val="PlainText"/>
              <w:jc w:val="center"/>
              <w:rPr>
                <w:rFonts w:ascii="Trebuchet MS" w:hAnsi="Trebuchet MS" w:cs="Mangal"/>
                <w:sz w:val="24"/>
                <w:szCs w:val="24"/>
                <w:lang w:val="en-US" w:eastAsia="en-US" w:bidi="hi-IN"/>
              </w:rPr>
            </w:pPr>
          </w:p>
          <w:p w14:paraId="1573CFFE" w14:textId="77777777" w:rsidR="005769F6" w:rsidRPr="006424D5" w:rsidRDefault="005769F6">
            <w:pPr>
              <w:pStyle w:val="PlainText"/>
              <w:jc w:val="center"/>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 - - -   N  I  L  - - - -</w:t>
            </w:r>
          </w:p>
          <w:p w14:paraId="16FF0CA2" w14:textId="77777777" w:rsidR="005769F6" w:rsidRPr="006424D5" w:rsidRDefault="005769F6">
            <w:pPr>
              <w:pStyle w:val="PlainText"/>
              <w:jc w:val="center"/>
              <w:rPr>
                <w:rFonts w:ascii="Trebuchet MS" w:hAnsi="Trebuchet MS" w:cs="Mangal"/>
                <w:sz w:val="24"/>
                <w:szCs w:val="24"/>
                <w:lang w:val="en-US" w:eastAsia="en-US" w:bidi="hi-IN"/>
              </w:rPr>
            </w:pPr>
          </w:p>
        </w:tc>
      </w:tr>
    </w:tbl>
    <w:p w14:paraId="41C0D1B3" w14:textId="77777777" w:rsidR="00407412" w:rsidRPr="006424D5" w:rsidRDefault="00407412">
      <w:pPr>
        <w:pStyle w:val="PlainText"/>
        <w:jc w:val="both"/>
        <w:rPr>
          <w:rFonts w:ascii="Trebuchet MS" w:hAnsi="Trebuchet MS"/>
          <w:sz w:val="24"/>
          <w:szCs w:val="24"/>
          <w:lang w:val="en-US"/>
        </w:rPr>
      </w:pPr>
    </w:p>
    <w:p w14:paraId="1D39888F" w14:textId="77777777" w:rsidR="005769F6" w:rsidRPr="006424D5" w:rsidRDefault="005769F6">
      <w:pPr>
        <w:pStyle w:val="PlainText"/>
        <w:rPr>
          <w:rFonts w:ascii="Trebuchet MS" w:hAnsi="Trebuchet MS"/>
          <w:b/>
          <w:sz w:val="24"/>
          <w:szCs w:val="24"/>
        </w:rPr>
      </w:pPr>
      <w:r w:rsidRPr="006424D5">
        <w:rPr>
          <w:rFonts w:ascii="Trebuchet MS" w:hAnsi="Trebuchet MS"/>
          <w:b/>
          <w:sz w:val="24"/>
          <w:szCs w:val="24"/>
        </w:rPr>
        <w:t>SCHEDULE – ‘C’ ::</w:t>
      </w:r>
    </w:p>
    <w:p w14:paraId="4338A932" w14:textId="77777777" w:rsidR="005769F6" w:rsidRPr="006424D5" w:rsidRDefault="005769F6">
      <w:pPr>
        <w:pStyle w:val="PlainText"/>
        <w:jc w:val="center"/>
        <w:rPr>
          <w:rFonts w:ascii="Trebuchet MS" w:hAnsi="Trebuchet MS"/>
          <w:sz w:val="24"/>
          <w:szCs w:val="24"/>
        </w:rPr>
      </w:pPr>
      <w:r w:rsidRPr="006424D5">
        <w:rPr>
          <w:rFonts w:ascii="Trebuchet MS" w:hAnsi="Trebuchet MS"/>
          <w:sz w:val="24"/>
          <w:szCs w:val="24"/>
        </w:rPr>
        <w:t>Tools and Plants to be hired to the contractor under headings.</w:t>
      </w:r>
    </w:p>
    <w:p w14:paraId="6FBFB56F" w14:textId="77777777" w:rsidR="005769F6" w:rsidRPr="006424D5" w:rsidRDefault="005769F6">
      <w:pPr>
        <w:pStyle w:val="PlainText"/>
        <w:rPr>
          <w:rFonts w:ascii="Trebuchet MS" w:hAnsi="Trebuchet MS"/>
          <w:sz w:val="24"/>
          <w:szCs w:val="24"/>
        </w:rPr>
      </w:pPr>
    </w:p>
    <w:tbl>
      <w:tblPr>
        <w:tblW w:w="0" w:type="auto"/>
        <w:tblBorders>
          <w:insideH w:val="single" w:sz="4" w:space="0" w:color="auto"/>
        </w:tblBorders>
        <w:tblLayout w:type="fixed"/>
        <w:tblLook w:val="0000" w:firstRow="0" w:lastRow="0" w:firstColumn="0" w:lastColumn="0" w:noHBand="0" w:noVBand="0"/>
      </w:tblPr>
      <w:tblGrid>
        <w:gridCol w:w="558"/>
        <w:gridCol w:w="4962"/>
        <w:gridCol w:w="2418"/>
      </w:tblGrid>
      <w:tr w:rsidR="005769F6" w:rsidRPr="006424D5" w14:paraId="0A5A7524" w14:textId="77777777">
        <w:tc>
          <w:tcPr>
            <w:tcW w:w="558" w:type="dxa"/>
            <w:tcBorders>
              <w:top w:val="single" w:sz="4" w:space="0" w:color="auto"/>
              <w:bottom w:val="single" w:sz="4" w:space="0" w:color="auto"/>
            </w:tcBorders>
          </w:tcPr>
          <w:p w14:paraId="28A04E19" w14:textId="77777777" w:rsidR="005769F6" w:rsidRPr="006424D5" w:rsidRDefault="005769F6">
            <w:pPr>
              <w:pStyle w:val="PlainText"/>
              <w:jc w:val="center"/>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Sl. No</w:t>
            </w:r>
          </w:p>
        </w:tc>
        <w:tc>
          <w:tcPr>
            <w:tcW w:w="4962" w:type="dxa"/>
            <w:tcBorders>
              <w:top w:val="single" w:sz="4" w:space="0" w:color="auto"/>
              <w:bottom w:val="single" w:sz="4" w:space="0" w:color="auto"/>
            </w:tcBorders>
          </w:tcPr>
          <w:p w14:paraId="28E0E8C7" w14:textId="77777777" w:rsidR="005769F6" w:rsidRPr="006424D5" w:rsidRDefault="005769F6">
            <w:pPr>
              <w:pStyle w:val="PlainText"/>
              <w:jc w:val="center"/>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Description</w:t>
            </w:r>
          </w:p>
        </w:tc>
        <w:tc>
          <w:tcPr>
            <w:tcW w:w="2418" w:type="dxa"/>
            <w:tcBorders>
              <w:top w:val="single" w:sz="4" w:space="0" w:color="auto"/>
              <w:bottom w:val="single" w:sz="4" w:space="0" w:color="auto"/>
            </w:tcBorders>
          </w:tcPr>
          <w:p w14:paraId="574EF003" w14:textId="77777777" w:rsidR="005769F6" w:rsidRPr="006424D5" w:rsidRDefault="005769F6">
            <w:pPr>
              <w:pStyle w:val="PlainText"/>
              <w:jc w:val="center"/>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Hire Charges per day</w:t>
            </w:r>
          </w:p>
        </w:tc>
      </w:tr>
      <w:tr w:rsidR="005769F6" w:rsidRPr="006424D5" w14:paraId="2FE090A1" w14:textId="77777777">
        <w:trPr>
          <w:cantSplit/>
        </w:trPr>
        <w:tc>
          <w:tcPr>
            <w:tcW w:w="7938" w:type="dxa"/>
            <w:gridSpan w:val="3"/>
            <w:tcBorders>
              <w:top w:val="nil"/>
              <w:bottom w:val="single" w:sz="4" w:space="0" w:color="auto"/>
            </w:tcBorders>
          </w:tcPr>
          <w:p w14:paraId="4B4C9595" w14:textId="77777777" w:rsidR="005769F6" w:rsidRPr="006424D5" w:rsidRDefault="005769F6">
            <w:pPr>
              <w:pStyle w:val="PlainText"/>
              <w:jc w:val="center"/>
              <w:rPr>
                <w:rFonts w:ascii="Trebuchet MS" w:hAnsi="Trebuchet MS" w:cs="Mangal"/>
                <w:sz w:val="24"/>
                <w:szCs w:val="24"/>
                <w:lang w:val="en-US" w:eastAsia="en-US" w:bidi="hi-IN"/>
              </w:rPr>
            </w:pPr>
          </w:p>
          <w:p w14:paraId="5413551C" w14:textId="77777777" w:rsidR="005769F6" w:rsidRPr="006424D5" w:rsidRDefault="005769F6">
            <w:pPr>
              <w:pStyle w:val="PlainText"/>
              <w:jc w:val="center"/>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 - - -  N  I  L  - - - -</w:t>
            </w:r>
          </w:p>
          <w:p w14:paraId="04B5072A" w14:textId="77777777" w:rsidR="005769F6" w:rsidRPr="006424D5" w:rsidRDefault="005769F6">
            <w:pPr>
              <w:pStyle w:val="PlainText"/>
              <w:jc w:val="center"/>
              <w:rPr>
                <w:rFonts w:ascii="Trebuchet MS" w:hAnsi="Trebuchet MS" w:cs="Mangal"/>
                <w:sz w:val="24"/>
                <w:szCs w:val="24"/>
                <w:lang w:val="en-US" w:eastAsia="en-US" w:bidi="hi-IN"/>
              </w:rPr>
            </w:pPr>
          </w:p>
        </w:tc>
      </w:tr>
    </w:tbl>
    <w:p w14:paraId="55193712" w14:textId="77777777" w:rsidR="005769F6" w:rsidRPr="006424D5" w:rsidRDefault="005769F6">
      <w:pPr>
        <w:pStyle w:val="PlainText"/>
        <w:jc w:val="both"/>
        <w:rPr>
          <w:rFonts w:ascii="Trebuchet MS" w:hAnsi="Trebuchet MS"/>
          <w:sz w:val="24"/>
          <w:szCs w:val="24"/>
        </w:rPr>
      </w:pPr>
    </w:p>
    <w:p w14:paraId="43628B6D" w14:textId="77777777" w:rsidR="005769F6" w:rsidRPr="006424D5" w:rsidRDefault="005769F6">
      <w:pPr>
        <w:pStyle w:val="PlainText"/>
        <w:jc w:val="both"/>
        <w:rPr>
          <w:rFonts w:ascii="Trebuchet MS" w:hAnsi="Trebuchet MS"/>
          <w:sz w:val="24"/>
          <w:szCs w:val="24"/>
        </w:rPr>
      </w:pPr>
    </w:p>
    <w:p w14:paraId="368B9EED" w14:textId="77777777" w:rsidR="005769F6" w:rsidRPr="006424D5" w:rsidRDefault="005769F6">
      <w:pPr>
        <w:pStyle w:val="PlainText"/>
        <w:rPr>
          <w:rFonts w:ascii="Trebuchet MS" w:hAnsi="Trebuchet MS"/>
          <w:sz w:val="24"/>
          <w:szCs w:val="24"/>
        </w:rPr>
      </w:pPr>
      <w:r w:rsidRPr="006424D5">
        <w:rPr>
          <w:rFonts w:ascii="Trebuchet MS" w:hAnsi="Trebuchet MS"/>
          <w:b/>
          <w:sz w:val="24"/>
          <w:szCs w:val="24"/>
        </w:rPr>
        <w:t>SCHEDULE ‘D’ ::</w:t>
      </w:r>
    </w:p>
    <w:p w14:paraId="255CCB22" w14:textId="77777777" w:rsidR="005769F6" w:rsidRPr="006424D5" w:rsidRDefault="005769F6">
      <w:pPr>
        <w:pStyle w:val="PlainText"/>
        <w:jc w:val="both"/>
        <w:rPr>
          <w:rFonts w:ascii="Trebuchet MS" w:hAnsi="Trebuchet MS"/>
          <w:sz w:val="24"/>
          <w:szCs w:val="24"/>
        </w:rPr>
      </w:pPr>
    </w:p>
    <w:p w14:paraId="73E99371" w14:textId="77777777" w:rsidR="00B3178F" w:rsidRPr="006424D5" w:rsidRDefault="005769F6">
      <w:pPr>
        <w:pStyle w:val="PlainText"/>
        <w:jc w:val="both"/>
        <w:rPr>
          <w:rFonts w:ascii="Trebuchet MS" w:hAnsi="Trebuchet MS"/>
          <w:b/>
          <w:sz w:val="24"/>
          <w:szCs w:val="24"/>
        </w:rPr>
      </w:pPr>
      <w:r w:rsidRPr="006424D5">
        <w:rPr>
          <w:rFonts w:ascii="Trebuchet MS" w:hAnsi="Trebuchet MS"/>
          <w:sz w:val="24"/>
          <w:szCs w:val="24"/>
        </w:rPr>
        <w:t xml:space="preserve">Extra schedule for  work   </w:t>
      </w:r>
      <w:r w:rsidRPr="006424D5">
        <w:rPr>
          <w:rFonts w:ascii="Trebuchet MS" w:hAnsi="Trebuchet MS"/>
          <w:b/>
          <w:sz w:val="24"/>
          <w:szCs w:val="24"/>
        </w:rPr>
        <w:t xml:space="preserve">:  </w:t>
      </w:r>
      <w:r w:rsidR="00B3178F" w:rsidRPr="006424D5">
        <w:rPr>
          <w:rFonts w:ascii="Trebuchet MS" w:hAnsi="Trebuchet MS"/>
          <w:b/>
          <w:sz w:val="24"/>
          <w:szCs w:val="24"/>
        </w:rPr>
        <w:t xml:space="preserve"> </w:t>
      </w:r>
    </w:p>
    <w:p w14:paraId="62CA49D0" w14:textId="77777777" w:rsidR="000F2862" w:rsidRPr="006424D5" w:rsidRDefault="000F2862" w:rsidP="00E05A24">
      <w:pPr>
        <w:pStyle w:val="PlainText"/>
        <w:numPr>
          <w:ilvl w:val="5"/>
          <w:numId w:val="57"/>
        </w:numPr>
        <w:jc w:val="both"/>
        <w:rPr>
          <w:rFonts w:ascii="Trebuchet MS" w:hAnsi="Trebuchet MS"/>
          <w:sz w:val="24"/>
          <w:szCs w:val="24"/>
        </w:rPr>
      </w:pPr>
      <w:r w:rsidRPr="006424D5">
        <w:rPr>
          <w:rFonts w:ascii="Trebuchet MS" w:hAnsi="Trebuchet MS"/>
          <w:sz w:val="24"/>
          <w:szCs w:val="24"/>
        </w:rPr>
        <w:t>Conditions of contract</w:t>
      </w:r>
    </w:p>
    <w:p w14:paraId="057EA2D5" w14:textId="77777777" w:rsidR="000F2862" w:rsidRPr="006424D5" w:rsidRDefault="000F2862" w:rsidP="00E05A24">
      <w:pPr>
        <w:pStyle w:val="PlainText"/>
        <w:numPr>
          <w:ilvl w:val="5"/>
          <w:numId w:val="57"/>
        </w:numPr>
        <w:jc w:val="both"/>
        <w:rPr>
          <w:rFonts w:ascii="Trebuchet MS" w:hAnsi="Trebuchet MS"/>
          <w:sz w:val="24"/>
          <w:szCs w:val="24"/>
        </w:rPr>
      </w:pPr>
      <w:r w:rsidRPr="006424D5">
        <w:rPr>
          <w:rFonts w:ascii="Trebuchet MS" w:hAnsi="Trebuchet MS"/>
          <w:sz w:val="24"/>
          <w:szCs w:val="24"/>
        </w:rPr>
        <w:t>Clauses of contract</w:t>
      </w:r>
    </w:p>
    <w:p w14:paraId="663978ED" w14:textId="77777777" w:rsidR="005769F6" w:rsidRPr="006424D5" w:rsidRDefault="00B3178F" w:rsidP="00E05A24">
      <w:pPr>
        <w:pStyle w:val="PlainText"/>
        <w:numPr>
          <w:ilvl w:val="5"/>
          <w:numId w:val="57"/>
        </w:numPr>
        <w:jc w:val="both"/>
        <w:rPr>
          <w:rFonts w:ascii="Trebuchet MS" w:hAnsi="Trebuchet MS"/>
          <w:sz w:val="24"/>
          <w:szCs w:val="24"/>
        </w:rPr>
      </w:pPr>
      <w:r w:rsidRPr="006424D5">
        <w:rPr>
          <w:rFonts w:ascii="Trebuchet MS" w:hAnsi="Trebuchet MS"/>
          <w:sz w:val="24"/>
          <w:szCs w:val="24"/>
        </w:rPr>
        <w:t xml:space="preserve">Special conditions </w:t>
      </w:r>
    </w:p>
    <w:p w14:paraId="45E11B1A" w14:textId="77777777" w:rsidR="00B3178F" w:rsidRPr="006424D5" w:rsidRDefault="00B3178F" w:rsidP="00E05A24">
      <w:pPr>
        <w:pStyle w:val="PlainText"/>
        <w:numPr>
          <w:ilvl w:val="5"/>
          <w:numId w:val="57"/>
        </w:numPr>
        <w:jc w:val="both"/>
        <w:rPr>
          <w:rFonts w:ascii="Trebuchet MS" w:hAnsi="Trebuchet MS"/>
          <w:sz w:val="24"/>
          <w:szCs w:val="24"/>
        </w:rPr>
      </w:pPr>
      <w:r w:rsidRPr="006424D5">
        <w:rPr>
          <w:rFonts w:ascii="Trebuchet MS" w:hAnsi="Trebuchet MS"/>
          <w:sz w:val="24"/>
          <w:szCs w:val="24"/>
        </w:rPr>
        <w:t>Technical specifications for civil,  water supply, plumbing</w:t>
      </w:r>
      <w:r w:rsidR="00C165AA" w:rsidRPr="006424D5">
        <w:rPr>
          <w:rFonts w:ascii="Trebuchet MS" w:hAnsi="Trebuchet MS"/>
          <w:sz w:val="24"/>
          <w:szCs w:val="24"/>
        </w:rPr>
        <w:t xml:space="preserve">, Electrical </w:t>
      </w:r>
      <w:r w:rsidRPr="006424D5">
        <w:rPr>
          <w:rFonts w:ascii="Trebuchet MS" w:hAnsi="Trebuchet MS"/>
          <w:sz w:val="24"/>
          <w:szCs w:val="24"/>
        </w:rPr>
        <w:t xml:space="preserve"> works </w:t>
      </w:r>
    </w:p>
    <w:p w14:paraId="67D989B6" w14:textId="77777777" w:rsidR="00B3178F" w:rsidRPr="006424D5" w:rsidRDefault="00B3178F" w:rsidP="00E05A24">
      <w:pPr>
        <w:pStyle w:val="PlainText"/>
        <w:numPr>
          <w:ilvl w:val="5"/>
          <w:numId w:val="57"/>
        </w:numPr>
        <w:jc w:val="both"/>
        <w:rPr>
          <w:rFonts w:ascii="Trebuchet MS" w:hAnsi="Trebuchet MS"/>
          <w:sz w:val="24"/>
          <w:szCs w:val="24"/>
        </w:rPr>
      </w:pPr>
      <w:r w:rsidRPr="006424D5">
        <w:rPr>
          <w:rFonts w:ascii="Trebuchet MS" w:hAnsi="Trebuchet MS"/>
          <w:sz w:val="24"/>
          <w:szCs w:val="24"/>
        </w:rPr>
        <w:t>Safety code</w:t>
      </w:r>
    </w:p>
    <w:p w14:paraId="1F850015" w14:textId="77777777" w:rsidR="00B3178F" w:rsidRPr="006424D5" w:rsidRDefault="00B3178F" w:rsidP="00E05A24">
      <w:pPr>
        <w:pStyle w:val="PlainText"/>
        <w:numPr>
          <w:ilvl w:val="5"/>
          <w:numId w:val="57"/>
        </w:numPr>
        <w:jc w:val="both"/>
        <w:rPr>
          <w:rFonts w:ascii="Trebuchet MS" w:hAnsi="Trebuchet MS"/>
          <w:sz w:val="24"/>
          <w:szCs w:val="24"/>
        </w:rPr>
      </w:pPr>
      <w:r w:rsidRPr="006424D5">
        <w:rPr>
          <w:rFonts w:ascii="Trebuchet MS" w:hAnsi="Trebuchet MS"/>
          <w:sz w:val="24"/>
          <w:szCs w:val="24"/>
        </w:rPr>
        <w:t xml:space="preserve">Model rules for protection of Health &amp; sanitary </w:t>
      </w:r>
    </w:p>
    <w:p w14:paraId="4C60EDDC" w14:textId="77777777" w:rsidR="00B3178F" w:rsidRPr="006424D5" w:rsidRDefault="00B3178F" w:rsidP="00E05A24">
      <w:pPr>
        <w:pStyle w:val="PlainText"/>
        <w:numPr>
          <w:ilvl w:val="5"/>
          <w:numId w:val="57"/>
        </w:numPr>
        <w:jc w:val="both"/>
        <w:rPr>
          <w:rFonts w:ascii="Trebuchet MS" w:hAnsi="Trebuchet MS"/>
          <w:sz w:val="24"/>
          <w:szCs w:val="24"/>
        </w:rPr>
      </w:pPr>
      <w:r w:rsidRPr="006424D5">
        <w:rPr>
          <w:rFonts w:ascii="Trebuchet MS" w:hAnsi="Trebuchet MS"/>
          <w:sz w:val="24"/>
          <w:szCs w:val="24"/>
        </w:rPr>
        <w:t xml:space="preserve">List of preferred </w:t>
      </w:r>
      <w:r w:rsidR="00B119C9" w:rsidRPr="006424D5">
        <w:rPr>
          <w:rFonts w:ascii="Trebuchet MS" w:hAnsi="Trebuchet MS"/>
          <w:sz w:val="24"/>
          <w:szCs w:val="24"/>
        </w:rPr>
        <w:t xml:space="preserve">makes </w:t>
      </w:r>
    </w:p>
    <w:p w14:paraId="3D91EEA8" w14:textId="77777777" w:rsidR="005769F6" w:rsidRPr="006424D5" w:rsidRDefault="005769F6">
      <w:pPr>
        <w:pStyle w:val="PlainText"/>
        <w:rPr>
          <w:rFonts w:ascii="Trebuchet MS" w:hAnsi="Trebuchet MS"/>
          <w:b/>
          <w:sz w:val="24"/>
          <w:szCs w:val="24"/>
        </w:rPr>
      </w:pPr>
      <w:r w:rsidRPr="006424D5">
        <w:rPr>
          <w:rFonts w:ascii="Trebuchet MS" w:hAnsi="Trebuchet MS"/>
          <w:b/>
          <w:sz w:val="24"/>
          <w:szCs w:val="24"/>
        </w:rPr>
        <w:t>SCHEDULE `E’ ::</w:t>
      </w:r>
    </w:p>
    <w:p w14:paraId="227D85CA" w14:textId="77777777" w:rsidR="00F835F0" w:rsidRPr="006424D5" w:rsidRDefault="000A06E8" w:rsidP="00F835F0">
      <w:pPr>
        <w:shd w:val="clear" w:color="auto" w:fill="FFFFFF"/>
        <w:rPr>
          <w:rFonts w:ascii="Trebuchet MS" w:hAnsi="Trebuchet MS" w:cs="TheSans B4 SemiLight"/>
          <w:b/>
        </w:rPr>
      </w:pPr>
      <w:r w:rsidRPr="006424D5">
        <w:rPr>
          <w:rFonts w:ascii="Trebuchet MS" w:hAnsi="Trebuchet MS"/>
        </w:rPr>
        <w:t xml:space="preserve">Name of </w:t>
      </w:r>
      <w:r w:rsidR="009C1C6B" w:rsidRPr="006424D5">
        <w:rPr>
          <w:rFonts w:ascii="Trebuchet MS" w:hAnsi="Trebuchet MS"/>
        </w:rPr>
        <w:t>work             :</w:t>
      </w:r>
      <w:r w:rsidR="00EF16BE" w:rsidRPr="006424D5">
        <w:rPr>
          <w:rFonts w:ascii="Trebuchet MS" w:hAnsi="Trebuchet MS" w:cs="Times New Roman"/>
          <w:bCs/>
          <w:color w:val="000000"/>
        </w:rPr>
        <w:t xml:space="preserve"> </w:t>
      </w:r>
      <w:r w:rsidR="00400A34" w:rsidRPr="006424D5">
        <w:rPr>
          <w:rFonts w:ascii="Trebuchet MS" w:hAnsi="Trebuchet MS" w:cs="Times New Roman"/>
          <w:bCs/>
          <w:color w:val="000000"/>
        </w:rPr>
        <w:t xml:space="preserve">  </w:t>
      </w:r>
      <w:r w:rsidR="009C1C6B" w:rsidRPr="006424D5">
        <w:rPr>
          <w:rFonts w:ascii="Trebuchet MS" w:hAnsi="Trebuchet MS" w:cs="Times New Roman"/>
          <w:bCs/>
          <w:color w:val="000000"/>
        </w:rPr>
        <w:tab/>
      </w:r>
      <w:r w:rsidR="007B1498" w:rsidRPr="006424D5">
        <w:rPr>
          <w:rFonts w:ascii="Trebuchet MS" w:hAnsi="Trebuchet MS" w:cs="Arial Narrow"/>
          <w:b/>
        </w:rPr>
        <w:t>C</w:t>
      </w:r>
      <w:r w:rsidR="007B1498" w:rsidRPr="006424D5">
        <w:rPr>
          <w:rFonts w:ascii="Trebuchet MS" w:hAnsi="Trebuchet MS" w:cs="TheSans B4 SemiLight"/>
          <w:b/>
        </w:rPr>
        <w:t xml:space="preserve">onstruction of </w:t>
      </w:r>
      <w:r w:rsidR="0044257A" w:rsidRPr="006424D5">
        <w:rPr>
          <w:rFonts w:ascii="Trebuchet MS" w:hAnsi="Trebuchet MS" w:cs="TheSans B4 SemiLight"/>
          <w:b/>
        </w:rPr>
        <w:t>building for</w:t>
      </w:r>
      <w:r w:rsidR="00F835F0" w:rsidRPr="006424D5">
        <w:rPr>
          <w:rFonts w:ascii="Trebuchet MS" w:hAnsi="Trebuchet MS" w:cs="TheSans B4 SemiLight"/>
          <w:b/>
        </w:rPr>
        <w:t xml:space="preserve"> </w:t>
      </w:r>
    </w:p>
    <w:p w14:paraId="4482594B" w14:textId="77777777" w:rsidR="00F835F0" w:rsidRPr="006424D5" w:rsidRDefault="00F835F0" w:rsidP="00907CB6">
      <w:pPr>
        <w:shd w:val="clear" w:color="auto" w:fill="FFFFFF"/>
        <w:rPr>
          <w:rFonts w:ascii="Trebuchet MS" w:hAnsi="Trebuchet MS"/>
          <w:b/>
        </w:rPr>
      </w:pPr>
      <w:r w:rsidRPr="006424D5">
        <w:rPr>
          <w:rFonts w:ascii="Trebuchet MS" w:hAnsi="Trebuchet MS" w:cs="TheSans B4 SemiLight"/>
          <w:b/>
        </w:rPr>
        <w:tab/>
      </w:r>
      <w:r w:rsidRPr="006424D5">
        <w:rPr>
          <w:rFonts w:ascii="Trebuchet MS" w:hAnsi="Trebuchet MS" w:cs="TheSans B4 SemiLight"/>
          <w:b/>
        </w:rPr>
        <w:tab/>
      </w:r>
      <w:r w:rsidRPr="006424D5">
        <w:rPr>
          <w:rFonts w:ascii="Trebuchet MS" w:hAnsi="Trebuchet MS" w:cs="TheSans B4 SemiLight"/>
          <w:b/>
        </w:rPr>
        <w:tab/>
      </w:r>
      <w:r w:rsidRPr="006424D5">
        <w:rPr>
          <w:rFonts w:ascii="Trebuchet MS" w:hAnsi="Trebuchet MS" w:cs="TheSans B4 SemiLight"/>
          <w:b/>
        </w:rPr>
        <w:tab/>
      </w:r>
      <w:r w:rsidRPr="006424D5">
        <w:rPr>
          <w:rFonts w:ascii="Trebuchet MS" w:hAnsi="Trebuchet MS"/>
          <w:b/>
        </w:rPr>
        <w:t xml:space="preserve">KARNATAKA STATE SOUHARDA FEDERAL </w:t>
      </w:r>
    </w:p>
    <w:p w14:paraId="57A873F4" w14:textId="77777777" w:rsidR="0044257A" w:rsidRPr="006424D5" w:rsidRDefault="0044257A" w:rsidP="0044257A">
      <w:pPr>
        <w:pStyle w:val="Header"/>
        <w:ind w:left="2977" w:hanging="2977"/>
        <w:rPr>
          <w:b/>
          <w:lang w:val="en-IN"/>
        </w:rPr>
      </w:pPr>
      <w:r w:rsidRPr="006424D5">
        <w:rPr>
          <w:rFonts w:ascii="Trebuchet MS" w:hAnsi="Trebuchet MS"/>
          <w:b/>
          <w:lang w:val="en-US"/>
        </w:rPr>
        <w:tab/>
      </w:r>
      <w:r w:rsidR="00F835F0" w:rsidRPr="006424D5">
        <w:rPr>
          <w:rFonts w:ascii="Trebuchet MS" w:hAnsi="Trebuchet MS"/>
          <w:b/>
        </w:rPr>
        <w:t xml:space="preserve">CO-OPERATIVE </w:t>
      </w:r>
      <w:r w:rsidR="009C1C6B" w:rsidRPr="006424D5">
        <w:rPr>
          <w:rFonts w:ascii="Trebuchet MS" w:hAnsi="Trebuchet MS"/>
          <w:b/>
        </w:rPr>
        <w:t>LIMITED</w:t>
      </w:r>
      <w:r w:rsidR="009C1C6B" w:rsidRPr="006424D5">
        <w:rPr>
          <w:rFonts w:ascii="Trebuchet MS" w:hAnsi="Trebuchet MS" w:cs="TheSans B4 SemiLight"/>
          <w:b/>
        </w:rPr>
        <w:t xml:space="preserve"> ON</w:t>
      </w:r>
      <w:r w:rsidR="00837F65" w:rsidRPr="006424D5">
        <w:rPr>
          <w:rFonts w:ascii="Trebuchet MS" w:hAnsi="Trebuchet MS" w:cs="TheSans B4 SemiLight"/>
          <w:b/>
        </w:rPr>
        <w:t xml:space="preserve"> </w:t>
      </w:r>
      <w:r w:rsidR="006424D5">
        <w:rPr>
          <w:rFonts w:ascii="Trebuchet MS" w:hAnsi="Trebuchet MS" w:cs="TheSans B4 SemiLight"/>
          <w:b/>
        </w:rPr>
        <w:t xml:space="preserve">41/B-2, </w:t>
      </w:r>
      <w:r w:rsidR="00912985" w:rsidRPr="006424D5">
        <w:rPr>
          <w:rFonts w:ascii="Trebuchet MS" w:hAnsi="Trebuchet MS"/>
          <w:b/>
          <w:lang w:val="en-IN"/>
        </w:rPr>
        <w:t>466 INDUSTRIAL SUBARB 1st STAGE, KHILLE MOHALLA, MYS</w:t>
      </w:r>
      <w:r w:rsidR="006424D5">
        <w:rPr>
          <w:rFonts w:ascii="Trebuchet MS" w:hAnsi="Trebuchet MS"/>
          <w:b/>
          <w:lang w:val="en-IN"/>
        </w:rPr>
        <w:t>URU</w:t>
      </w:r>
      <w:r w:rsidRPr="006424D5">
        <w:rPr>
          <w:b/>
          <w:lang w:val="en-IN"/>
        </w:rPr>
        <w:t>.</w:t>
      </w:r>
    </w:p>
    <w:p w14:paraId="74752C15" w14:textId="77777777" w:rsidR="00F835F0" w:rsidRPr="006424D5" w:rsidRDefault="00F835F0" w:rsidP="009C1C6B">
      <w:pPr>
        <w:shd w:val="clear" w:color="auto" w:fill="FFFFFF"/>
        <w:ind w:left="2880"/>
        <w:rPr>
          <w:rFonts w:ascii="Trebuchet MS" w:hAnsi="Trebuchet MS" w:cs="Times New Roman"/>
          <w:b/>
        </w:rPr>
      </w:pPr>
    </w:p>
    <w:p w14:paraId="4E2916AB" w14:textId="77777777" w:rsidR="005769F6" w:rsidRPr="006424D5" w:rsidRDefault="005769F6" w:rsidP="00837F65">
      <w:pPr>
        <w:shd w:val="clear" w:color="auto" w:fill="FFFFFF"/>
        <w:rPr>
          <w:rFonts w:ascii="Trebuchet MS" w:hAnsi="Trebuchet MS"/>
          <w:b/>
        </w:rPr>
      </w:pPr>
      <w:r w:rsidRPr="006424D5">
        <w:rPr>
          <w:rFonts w:ascii="Trebuchet MS" w:hAnsi="Trebuchet MS"/>
          <w:b/>
        </w:rPr>
        <w:t>SCHEDULE `F'</w:t>
      </w:r>
      <w:r w:rsidRPr="006424D5">
        <w:rPr>
          <w:rFonts w:ascii="Trebuchet MS" w:hAnsi="Trebuchet MS"/>
        </w:rPr>
        <w:t xml:space="preserve"> </w:t>
      </w:r>
      <w:r w:rsidRPr="006424D5">
        <w:rPr>
          <w:rFonts w:ascii="Trebuchet MS" w:hAnsi="Trebuchet MS"/>
          <w:b/>
        </w:rPr>
        <w:t xml:space="preserve">:: </w:t>
      </w:r>
    </w:p>
    <w:p w14:paraId="19576D53" w14:textId="77777777" w:rsidR="005769F6" w:rsidRPr="006424D5" w:rsidRDefault="008F6A5C">
      <w:pPr>
        <w:pStyle w:val="PlainText"/>
        <w:rPr>
          <w:rFonts w:ascii="Trebuchet MS" w:hAnsi="Trebuchet MS"/>
          <w:sz w:val="24"/>
          <w:szCs w:val="24"/>
          <w:u w:val="single"/>
        </w:rPr>
      </w:pPr>
      <w:r w:rsidRPr="006424D5">
        <w:rPr>
          <w:rFonts w:ascii="Trebuchet MS" w:hAnsi="Trebuchet MS"/>
          <w:sz w:val="24"/>
          <w:szCs w:val="24"/>
          <w:u w:val="single"/>
        </w:rPr>
        <w:t>Reference</w:t>
      </w:r>
      <w:r w:rsidR="005769F6" w:rsidRPr="006424D5">
        <w:rPr>
          <w:rFonts w:ascii="Trebuchet MS" w:hAnsi="Trebuchet MS"/>
          <w:sz w:val="24"/>
          <w:szCs w:val="24"/>
          <w:u w:val="single"/>
        </w:rPr>
        <w:t xml:space="preserve"> to </w:t>
      </w:r>
      <w:r w:rsidR="001F1F90" w:rsidRPr="006424D5">
        <w:rPr>
          <w:rFonts w:ascii="Trebuchet MS" w:hAnsi="Trebuchet MS"/>
          <w:sz w:val="24"/>
          <w:szCs w:val="24"/>
          <w:u w:val="single"/>
        </w:rPr>
        <w:t>Conditions of contract.</w:t>
      </w:r>
    </w:p>
    <w:p w14:paraId="4A09BC67" w14:textId="77777777" w:rsidR="001F1F90" w:rsidRPr="006424D5" w:rsidRDefault="001F1F90">
      <w:pPr>
        <w:pStyle w:val="PlainText"/>
        <w:rPr>
          <w:rFonts w:ascii="Trebuchet MS" w:hAnsi="Trebuchet MS"/>
          <w:sz w:val="24"/>
          <w:szCs w:val="24"/>
        </w:rPr>
      </w:pPr>
    </w:p>
    <w:p w14:paraId="728D9E8C" w14:textId="77777777" w:rsidR="001F1F90" w:rsidRPr="006424D5" w:rsidRDefault="001F1F90" w:rsidP="001F1F90">
      <w:pPr>
        <w:pStyle w:val="PlainText"/>
        <w:jc w:val="both"/>
        <w:rPr>
          <w:rFonts w:ascii="Trebuchet MS" w:hAnsi="Trebuchet MS"/>
          <w:b/>
          <w:sz w:val="24"/>
          <w:szCs w:val="24"/>
        </w:rPr>
      </w:pPr>
      <w:r w:rsidRPr="006424D5">
        <w:rPr>
          <w:rFonts w:ascii="Trebuchet MS" w:hAnsi="Trebuchet MS"/>
          <w:b/>
          <w:sz w:val="24"/>
          <w:szCs w:val="24"/>
        </w:rPr>
        <w:t>Definitions ::</w:t>
      </w:r>
    </w:p>
    <w:p w14:paraId="3E08469D" w14:textId="77777777" w:rsidR="001F1F90" w:rsidRPr="006424D5" w:rsidRDefault="001F1F90" w:rsidP="001F1F90">
      <w:pPr>
        <w:pStyle w:val="PlainText"/>
        <w:jc w:val="both"/>
        <w:rPr>
          <w:rFonts w:ascii="Trebuchet MS" w:hAnsi="Trebuchet MS"/>
          <w:sz w:val="24"/>
          <w:szCs w:val="24"/>
        </w:rPr>
      </w:pPr>
    </w:p>
    <w:p w14:paraId="5E89C223" w14:textId="77777777" w:rsidR="0044257A" w:rsidRPr="006424D5" w:rsidRDefault="001F1F90" w:rsidP="0044257A">
      <w:pPr>
        <w:shd w:val="clear" w:color="auto" w:fill="FFFFFF"/>
        <w:rPr>
          <w:rFonts w:ascii="Trebuchet MS" w:hAnsi="Trebuchet MS"/>
          <w:b/>
        </w:rPr>
      </w:pPr>
      <w:r w:rsidRPr="006424D5">
        <w:rPr>
          <w:rFonts w:ascii="Trebuchet MS" w:hAnsi="Trebuchet MS"/>
        </w:rPr>
        <w:t xml:space="preserve">2(a) work                </w:t>
      </w:r>
      <w:r w:rsidR="006A760C" w:rsidRPr="006424D5">
        <w:rPr>
          <w:rFonts w:ascii="Trebuchet MS" w:hAnsi="Trebuchet MS"/>
        </w:rPr>
        <w:t xml:space="preserve">   </w:t>
      </w:r>
      <w:r w:rsidRPr="006424D5">
        <w:rPr>
          <w:rFonts w:ascii="Trebuchet MS" w:hAnsi="Trebuchet MS"/>
        </w:rPr>
        <w:t xml:space="preserve"> </w:t>
      </w:r>
      <w:r w:rsidRPr="006424D5">
        <w:rPr>
          <w:rFonts w:ascii="Trebuchet MS" w:hAnsi="Trebuchet MS"/>
          <w:b/>
        </w:rPr>
        <w:t>:</w:t>
      </w:r>
      <w:r w:rsidR="00750D5A" w:rsidRPr="006424D5">
        <w:rPr>
          <w:rFonts w:ascii="Trebuchet MS" w:hAnsi="Trebuchet MS"/>
          <w:b/>
        </w:rPr>
        <w:t xml:space="preserve">: </w:t>
      </w:r>
      <w:r w:rsidR="00750D5A" w:rsidRPr="006424D5">
        <w:rPr>
          <w:rFonts w:ascii="Trebuchet MS" w:hAnsi="Trebuchet MS" w:cs="Times New Roman"/>
          <w:b/>
          <w:bCs/>
          <w:color w:val="000000"/>
        </w:rPr>
        <w:t>Construction</w:t>
      </w:r>
      <w:r w:rsidR="007B1498" w:rsidRPr="006424D5">
        <w:rPr>
          <w:rFonts w:ascii="Trebuchet MS" w:hAnsi="Trebuchet MS" w:cs="TheSans B4 SemiLight"/>
          <w:b/>
        </w:rPr>
        <w:t xml:space="preserve"> of </w:t>
      </w:r>
      <w:r w:rsidR="00B92D4B" w:rsidRPr="006424D5">
        <w:rPr>
          <w:rFonts w:ascii="Trebuchet MS" w:hAnsi="Trebuchet MS" w:cs="TheSans B4 SemiLight"/>
          <w:b/>
        </w:rPr>
        <w:t xml:space="preserve"> </w:t>
      </w:r>
      <w:r w:rsidR="0044257A" w:rsidRPr="006424D5">
        <w:rPr>
          <w:rFonts w:ascii="Trebuchet MS" w:hAnsi="Trebuchet MS"/>
          <w:b/>
        </w:rPr>
        <w:t xml:space="preserve">KARNATAKA STATE SOUHARDA FEDERAL </w:t>
      </w:r>
    </w:p>
    <w:p w14:paraId="65E98F08" w14:textId="77777777" w:rsidR="007B1498" w:rsidRPr="006424D5" w:rsidRDefault="0044257A" w:rsidP="0044257A">
      <w:pPr>
        <w:shd w:val="clear" w:color="auto" w:fill="FFFFFF"/>
        <w:ind w:left="2160" w:firstLine="720"/>
        <w:rPr>
          <w:rFonts w:ascii="Trebuchet MS" w:hAnsi="Trebuchet MS"/>
          <w:b/>
        </w:rPr>
      </w:pPr>
      <w:r w:rsidRPr="006424D5">
        <w:rPr>
          <w:rFonts w:ascii="Trebuchet MS" w:hAnsi="Trebuchet MS"/>
          <w:b/>
        </w:rPr>
        <w:t>CO-OPERATIVE LIMITED</w:t>
      </w:r>
      <w:r w:rsidR="00B92D4B" w:rsidRPr="006424D5">
        <w:rPr>
          <w:rFonts w:ascii="Trebuchet MS" w:hAnsi="Trebuchet MS" w:cs="TheSans B4 SemiLight"/>
          <w:b/>
        </w:rPr>
        <w:t xml:space="preserve"> building  </w:t>
      </w:r>
    </w:p>
    <w:p w14:paraId="4C210956" w14:textId="77777777" w:rsidR="00B92D4B" w:rsidRPr="006424D5" w:rsidRDefault="00395C94" w:rsidP="00F3109D">
      <w:pPr>
        <w:pStyle w:val="Header"/>
        <w:ind w:left="2977" w:hanging="2977"/>
        <w:rPr>
          <w:b/>
          <w:lang w:val="en-IN"/>
        </w:rPr>
      </w:pPr>
      <w:r w:rsidRPr="006424D5">
        <w:rPr>
          <w:rFonts w:ascii="Trebuchet MS" w:hAnsi="Trebuchet MS"/>
        </w:rPr>
        <w:t xml:space="preserve">2(b)  Site                     </w:t>
      </w:r>
      <w:r w:rsidRPr="006424D5">
        <w:rPr>
          <w:rFonts w:ascii="Trebuchet MS" w:hAnsi="Trebuchet MS"/>
          <w:b/>
        </w:rPr>
        <w:t xml:space="preserve">:: </w:t>
      </w:r>
      <w:r w:rsidR="00912985" w:rsidRPr="006424D5">
        <w:rPr>
          <w:rFonts w:ascii="Trebuchet MS" w:hAnsi="Trebuchet MS"/>
          <w:b/>
        </w:rPr>
        <w:t>Site No:</w:t>
      </w:r>
      <w:r w:rsidRPr="006424D5">
        <w:rPr>
          <w:rFonts w:ascii="Trebuchet MS" w:hAnsi="Trebuchet MS"/>
        </w:rPr>
        <w:t xml:space="preserve"> </w:t>
      </w:r>
      <w:bookmarkStart w:id="2" w:name="_Hlk194403081"/>
      <w:r w:rsidR="00912985" w:rsidRPr="006424D5">
        <w:rPr>
          <w:rFonts w:ascii="Trebuchet MS" w:hAnsi="Trebuchet MS"/>
          <w:b/>
          <w:bCs/>
        </w:rPr>
        <w:t>41/</w:t>
      </w:r>
      <w:r w:rsidR="006424D5">
        <w:rPr>
          <w:rFonts w:ascii="Trebuchet MS" w:hAnsi="Trebuchet MS"/>
          <w:b/>
          <w:bCs/>
        </w:rPr>
        <w:t>B</w:t>
      </w:r>
      <w:r w:rsidR="00912985" w:rsidRPr="006424D5">
        <w:rPr>
          <w:rFonts w:ascii="Trebuchet MS" w:hAnsi="Trebuchet MS"/>
          <w:b/>
          <w:bCs/>
        </w:rPr>
        <w:t>-2</w:t>
      </w:r>
      <w:r w:rsidR="00912985" w:rsidRPr="006424D5">
        <w:rPr>
          <w:rFonts w:ascii="Trebuchet MS" w:hAnsi="Trebuchet MS"/>
        </w:rPr>
        <w:t>,</w:t>
      </w:r>
      <w:r w:rsidR="00912985" w:rsidRPr="006424D5">
        <w:rPr>
          <w:rFonts w:ascii="Trebuchet MS" w:hAnsi="Trebuchet MS"/>
          <w:b/>
          <w:lang w:val="en-IN"/>
        </w:rPr>
        <w:t>466 INDUSTRIAL SUBARB 1st STAGE, KHILLE MOHALLA, MYSURU.</w:t>
      </w:r>
      <w:bookmarkEnd w:id="2"/>
    </w:p>
    <w:p w14:paraId="2A700382" w14:textId="77777777" w:rsidR="00395C94" w:rsidRPr="006424D5" w:rsidRDefault="00395C94" w:rsidP="00F835F0">
      <w:pPr>
        <w:shd w:val="clear" w:color="auto" w:fill="FFFFFF"/>
        <w:rPr>
          <w:rFonts w:ascii="Trebuchet MS" w:hAnsi="Trebuchet MS" w:cs="Times New Roman"/>
          <w:b/>
          <w:bCs/>
          <w:color w:val="000000"/>
        </w:rPr>
      </w:pPr>
    </w:p>
    <w:p w14:paraId="26434ED8" w14:textId="77777777" w:rsidR="00395C94" w:rsidRPr="006424D5" w:rsidRDefault="00395C94" w:rsidP="001F1F90">
      <w:pPr>
        <w:pStyle w:val="PlainText"/>
        <w:rPr>
          <w:rFonts w:ascii="Trebuchet MS" w:hAnsi="Trebuchet MS"/>
          <w:sz w:val="24"/>
          <w:szCs w:val="24"/>
        </w:rPr>
      </w:pPr>
    </w:p>
    <w:p w14:paraId="7F348C48" w14:textId="77777777" w:rsidR="00395C94" w:rsidRPr="006424D5" w:rsidRDefault="00395C94" w:rsidP="001F1F90">
      <w:pPr>
        <w:pStyle w:val="PlainText"/>
        <w:rPr>
          <w:rFonts w:ascii="Trebuchet MS" w:hAnsi="Trebuchet MS"/>
          <w:sz w:val="24"/>
          <w:szCs w:val="24"/>
        </w:rPr>
      </w:pPr>
      <w:r w:rsidRPr="006424D5">
        <w:rPr>
          <w:rFonts w:ascii="Trebuchet MS" w:hAnsi="Trebuchet MS"/>
          <w:sz w:val="24"/>
          <w:szCs w:val="24"/>
        </w:rPr>
        <w:t xml:space="preserve">2(c)  Contractor                 :: Successful tenderer to whom the work  is awarded </w:t>
      </w:r>
    </w:p>
    <w:p w14:paraId="1DF6A1DE" w14:textId="77777777" w:rsidR="00395C94" w:rsidRPr="006424D5" w:rsidRDefault="00395C94" w:rsidP="001F1F90">
      <w:pPr>
        <w:pStyle w:val="PlainText"/>
        <w:rPr>
          <w:rFonts w:ascii="Trebuchet MS" w:hAnsi="Trebuchet MS"/>
          <w:sz w:val="24"/>
          <w:szCs w:val="24"/>
        </w:rPr>
      </w:pPr>
    </w:p>
    <w:p w14:paraId="19AC70EE" w14:textId="77777777" w:rsidR="00B92D4B" w:rsidRPr="006424D5" w:rsidRDefault="001F1F90" w:rsidP="00B92D4B">
      <w:pPr>
        <w:pStyle w:val="PlainText"/>
        <w:jc w:val="both"/>
        <w:rPr>
          <w:rFonts w:ascii="Trebuchet MS" w:hAnsi="Trebuchet MS" w:cs="TheSans B4 SemiLight"/>
          <w:b/>
          <w:bCs/>
          <w:sz w:val="24"/>
          <w:szCs w:val="24"/>
        </w:rPr>
      </w:pPr>
      <w:r w:rsidRPr="006424D5">
        <w:rPr>
          <w:rFonts w:ascii="Trebuchet MS" w:hAnsi="Trebuchet MS"/>
          <w:sz w:val="24"/>
          <w:szCs w:val="24"/>
        </w:rPr>
        <w:t xml:space="preserve">2(d)  </w:t>
      </w:r>
      <w:r w:rsidRPr="006424D5">
        <w:rPr>
          <w:rFonts w:ascii="Trebuchet MS" w:hAnsi="Trebuchet MS"/>
          <w:b/>
          <w:sz w:val="24"/>
          <w:szCs w:val="24"/>
        </w:rPr>
        <w:t>Employer</w:t>
      </w:r>
      <w:r w:rsidRPr="006424D5">
        <w:rPr>
          <w:rFonts w:ascii="Trebuchet MS" w:hAnsi="Trebuchet MS"/>
          <w:sz w:val="24"/>
          <w:szCs w:val="24"/>
        </w:rPr>
        <w:t xml:space="preserve"> </w:t>
      </w:r>
      <w:r w:rsidR="005B5000" w:rsidRPr="006424D5">
        <w:rPr>
          <w:rFonts w:ascii="Trebuchet MS" w:hAnsi="Trebuchet MS"/>
          <w:sz w:val="24"/>
          <w:szCs w:val="24"/>
        </w:rPr>
        <w:t>or Buyer</w:t>
      </w:r>
      <w:r w:rsidR="000408AB" w:rsidRPr="006424D5">
        <w:rPr>
          <w:rFonts w:ascii="Trebuchet MS" w:hAnsi="Trebuchet MS"/>
          <w:sz w:val="24"/>
          <w:szCs w:val="24"/>
          <w:lang w:val="en-IN"/>
        </w:rPr>
        <w:t xml:space="preserve"> </w:t>
      </w:r>
      <w:r w:rsidRPr="006424D5">
        <w:rPr>
          <w:rFonts w:ascii="Trebuchet MS" w:hAnsi="Trebuchet MS"/>
          <w:sz w:val="24"/>
          <w:szCs w:val="24"/>
        </w:rPr>
        <w:t xml:space="preserve">::   </w:t>
      </w:r>
      <w:r w:rsidR="00B92D4B" w:rsidRPr="006424D5">
        <w:rPr>
          <w:rFonts w:ascii="Trebuchet MS" w:hAnsi="Trebuchet MS"/>
          <w:sz w:val="24"/>
          <w:szCs w:val="24"/>
        </w:rPr>
        <w:t xml:space="preserve">           </w:t>
      </w:r>
      <w:r w:rsidR="00542642" w:rsidRPr="006424D5">
        <w:rPr>
          <w:rFonts w:ascii="Trebuchet MS" w:hAnsi="Trebuchet MS"/>
          <w:sz w:val="24"/>
          <w:szCs w:val="24"/>
        </w:rPr>
        <w:t xml:space="preserve"> </w:t>
      </w:r>
      <w:r w:rsidR="00B92D4B" w:rsidRPr="006424D5">
        <w:rPr>
          <w:rFonts w:ascii="Trebuchet MS" w:hAnsi="Trebuchet MS" w:cs="TheSans B4 SemiLight"/>
          <w:b/>
          <w:bCs/>
          <w:sz w:val="24"/>
          <w:szCs w:val="24"/>
        </w:rPr>
        <w:t xml:space="preserve">Managing Director, </w:t>
      </w:r>
    </w:p>
    <w:p w14:paraId="0775258B" w14:textId="77777777" w:rsidR="00B92D4B" w:rsidRPr="006424D5" w:rsidRDefault="00B92D4B" w:rsidP="00B92D4B">
      <w:pPr>
        <w:pStyle w:val="PlainText"/>
        <w:rPr>
          <w:rFonts w:ascii="Trebuchet MS" w:hAnsi="Trebuchet MS"/>
          <w:sz w:val="24"/>
          <w:szCs w:val="24"/>
          <w:lang w:val="en-IN"/>
        </w:rPr>
      </w:pPr>
      <w:r w:rsidRPr="006424D5">
        <w:rPr>
          <w:rFonts w:ascii="Trebuchet MS" w:hAnsi="Trebuchet MS" w:cs="TheSans B4 SemiLight"/>
          <w:b/>
          <w:bCs/>
          <w:sz w:val="24"/>
          <w:szCs w:val="24"/>
        </w:rPr>
        <w:t xml:space="preserve">                                                     </w:t>
      </w:r>
      <w:r w:rsidR="000408AB" w:rsidRPr="006424D5">
        <w:rPr>
          <w:rFonts w:ascii="Trebuchet MS" w:hAnsi="Trebuchet MS" w:cs="TheSans B4 SemiLight"/>
          <w:b/>
          <w:bCs/>
          <w:sz w:val="24"/>
          <w:szCs w:val="24"/>
          <w:lang w:val="en-IN"/>
        </w:rPr>
        <w:t xml:space="preserve"> </w:t>
      </w:r>
      <w:r w:rsidRPr="006424D5">
        <w:rPr>
          <w:rFonts w:ascii="Trebuchet MS" w:hAnsi="Trebuchet MS" w:cs="TheSans B4 SemiLight"/>
          <w:b/>
          <w:bCs/>
          <w:sz w:val="24"/>
          <w:szCs w:val="24"/>
        </w:rPr>
        <w:t xml:space="preserve"> </w:t>
      </w:r>
      <w:r w:rsidRPr="006424D5">
        <w:rPr>
          <w:rFonts w:ascii="Trebuchet MS" w:hAnsi="Trebuchet MS"/>
          <w:sz w:val="24"/>
          <w:szCs w:val="24"/>
          <w:lang w:val="en-IN"/>
        </w:rPr>
        <w:t xml:space="preserve">Karnataka State Souharda Federal    </w:t>
      </w:r>
    </w:p>
    <w:p w14:paraId="342DF91F" w14:textId="77777777" w:rsidR="00912985" w:rsidRPr="006424D5" w:rsidRDefault="00B92D4B" w:rsidP="00912985">
      <w:pPr>
        <w:pStyle w:val="PlainText"/>
        <w:ind w:left="3969" w:hanging="992"/>
        <w:rPr>
          <w:rFonts w:ascii="Trebuchet MS" w:hAnsi="Trebuchet MS"/>
          <w:sz w:val="24"/>
          <w:lang w:val="en-US"/>
        </w:rPr>
      </w:pPr>
      <w:r w:rsidRPr="006424D5">
        <w:rPr>
          <w:rFonts w:ascii="Trebuchet MS" w:hAnsi="Trebuchet MS"/>
          <w:sz w:val="24"/>
          <w:szCs w:val="24"/>
          <w:lang w:val="en-IN"/>
        </w:rPr>
        <w:t xml:space="preserve">            </w:t>
      </w:r>
      <w:r w:rsidR="000408AB" w:rsidRPr="006424D5">
        <w:rPr>
          <w:rFonts w:ascii="Trebuchet MS" w:hAnsi="Trebuchet MS"/>
          <w:sz w:val="24"/>
          <w:szCs w:val="24"/>
          <w:lang w:val="en-IN"/>
        </w:rPr>
        <w:t xml:space="preserve"> </w:t>
      </w:r>
      <w:r w:rsidRPr="006424D5">
        <w:rPr>
          <w:rFonts w:ascii="Trebuchet MS" w:hAnsi="Trebuchet MS"/>
          <w:sz w:val="24"/>
          <w:szCs w:val="24"/>
          <w:lang w:val="en-IN"/>
        </w:rPr>
        <w:t xml:space="preserve"> Cooperative Limited, </w:t>
      </w:r>
      <w:r w:rsidR="00912985" w:rsidRPr="006424D5">
        <w:rPr>
          <w:rFonts w:ascii="Trebuchet MS" w:hAnsi="Trebuchet MS"/>
          <w:sz w:val="24"/>
          <w:lang w:val="en-US"/>
        </w:rPr>
        <w:t>No.68, 1st Floor, E Main Rd, Margosa Road, Malleswaram,</w:t>
      </w:r>
    </w:p>
    <w:p w14:paraId="62BAF9DE" w14:textId="77777777" w:rsidR="001F1F90" w:rsidRPr="006424D5" w:rsidRDefault="00912985" w:rsidP="00912985">
      <w:pPr>
        <w:pStyle w:val="PlainText"/>
        <w:ind w:left="3969"/>
        <w:rPr>
          <w:rFonts w:ascii="Trebuchet MS" w:hAnsi="Trebuchet MS"/>
          <w:sz w:val="24"/>
          <w:szCs w:val="24"/>
          <w:lang w:val="en-US"/>
        </w:rPr>
      </w:pPr>
      <w:r w:rsidRPr="006424D5">
        <w:rPr>
          <w:rFonts w:ascii="Trebuchet MS" w:hAnsi="Trebuchet MS"/>
          <w:sz w:val="24"/>
          <w:lang w:val="en-US"/>
        </w:rPr>
        <w:t>Bengaluru-560 055</w:t>
      </w:r>
    </w:p>
    <w:p w14:paraId="3A10B129" w14:textId="77777777" w:rsidR="00B92D4B" w:rsidRPr="006424D5" w:rsidRDefault="001F1F90" w:rsidP="00912985">
      <w:pPr>
        <w:pStyle w:val="NormalWeb"/>
        <w:spacing w:after="0" w:afterAutospacing="0"/>
        <w:rPr>
          <w:sz w:val="26"/>
          <w:szCs w:val="26"/>
        </w:rPr>
      </w:pPr>
      <w:r w:rsidRPr="006424D5">
        <w:rPr>
          <w:rFonts w:ascii="Trebuchet MS" w:hAnsi="Trebuchet MS"/>
        </w:rPr>
        <w:t xml:space="preserve">2(e) </w:t>
      </w:r>
      <w:r w:rsidRPr="006424D5">
        <w:rPr>
          <w:rFonts w:ascii="Trebuchet MS" w:hAnsi="Trebuchet MS"/>
          <w:b/>
        </w:rPr>
        <w:t>Engineer-in-Charge</w:t>
      </w:r>
      <w:r w:rsidRPr="006424D5">
        <w:rPr>
          <w:rFonts w:ascii="Trebuchet MS" w:hAnsi="Trebuchet MS"/>
        </w:rPr>
        <w:t xml:space="preserve"> </w:t>
      </w:r>
      <w:r w:rsidR="000613A8" w:rsidRPr="006424D5">
        <w:rPr>
          <w:rFonts w:ascii="Trebuchet MS" w:hAnsi="Trebuchet MS"/>
          <w:b/>
        </w:rPr>
        <w:t>/Architect</w:t>
      </w:r>
      <w:r w:rsidR="000613A8" w:rsidRPr="006424D5">
        <w:rPr>
          <w:rFonts w:ascii="Trebuchet MS" w:hAnsi="Trebuchet MS"/>
        </w:rPr>
        <w:t xml:space="preserve"> </w:t>
      </w:r>
      <w:r w:rsidRPr="006424D5">
        <w:rPr>
          <w:rFonts w:ascii="Trebuchet MS" w:hAnsi="Trebuchet MS"/>
        </w:rPr>
        <w:t xml:space="preserve">:: </w:t>
      </w:r>
      <w:r w:rsidR="00912985" w:rsidRPr="006424D5">
        <w:rPr>
          <w:b/>
          <w:sz w:val="26"/>
          <w:szCs w:val="26"/>
        </w:rPr>
        <w:t>MYRIAD GEOMETRIES</w:t>
      </w:r>
    </w:p>
    <w:p w14:paraId="2D6940DF" w14:textId="77777777" w:rsidR="00542642" w:rsidRPr="006424D5" w:rsidRDefault="00912985" w:rsidP="00B92D4B">
      <w:pPr>
        <w:pStyle w:val="NormalWeb"/>
        <w:spacing w:after="0" w:afterAutospacing="0"/>
        <w:ind w:left="4320"/>
        <w:rPr>
          <w:sz w:val="26"/>
          <w:szCs w:val="26"/>
        </w:rPr>
      </w:pPr>
      <w:r w:rsidRPr="006424D5">
        <w:rPr>
          <w:sz w:val="26"/>
          <w:szCs w:val="26"/>
        </w:rPr>
        <w:t xml:space="preserve">First Floor, Mathura Arcade, </w:t>
      </w:r>
      <w:proofErr w:type="spellStart"/>
      <w:r w:rsidRPr="006424D5">
        <w:rPr>
          <w:sz w:val="26"/>
          <w:szCs w:val="26"/>
        </w:rPr>
        <w:t>Balraj</w:t>
      </w:r>
      <w:proofErr w:type="spellEnd"/>
      <w:r w:rsidRPr="006424D5">
        <w:rPr>
          <w:sz w:val="26"/>
          <w:szCs w:val="26"/>
        </w:rPr>
        <w:t xml:space="preserve"> </w:t>
      </w:r>
      <w:proofErr w:type="spellStart"/>
      <w:r w:rsidRPr="006424D5">
        <w:rPr>
          <w:sz w:val="26"/>
          <w:szCs w:val="26"/>
        </w:rPr>
        <w:t>Urs</w:t>
      </w:r>
      <w:proofErr w:type="spellEnd"/>
      <w:r w:rsidRPr="006424D5">
        <w:rPr>
          <w:sz w:val="26"/>
          <w:szCs w:val="26"/>
        </w:rPr>
        <w:t xml:space="preserve"> Road, </w:t>
      </w:r>
      <w:proofErr w:type="spellStart"/>
      <w:r w:rsidRPr="006424D5">
        <w:rPr>
          <w:sz w:val="26"/>
          <w:szCs w:val="26"/>
        </w:rPr>
        <w:t>Shivamogga</w:t>
      </w:r>
      <w:proofErr w:type="spellEnd"/>
      <w:r w:rsidRPr="006424D5">
        <w:rPr>
          <w:sz w:val="26"/>
          <w:szCs w:val="26"/>
        </w:rPr>
        <w:t xml:space="preserve"> -577201.</w:t>
      </w:r>
    </w:p>
    <w:p w14:paraId="39EA6FB9" w14:textId="77777777" w:rsidR="001F1F90" w:rsidRPr="006424D5" w:rsidRDefault="001F1F90" w:rsidP="001F1F90">
      <w:pPr>
        <w:pStyle w:val="BodyText"/>
        <w:rPr>
          <w:rFonts w:ascii="Trebuchet MS" w:hAnsi="Trebuchet MS" w:cs="Tahoma"/>
        </w:rPr>
      </w:pPr>
      <w:r w:rsidRPr="006424D5">
        <w:rPr>
          <w:rFonts w:ascii="Trebuchet MS" w:hAnsi="Trebuchet MS" w:cs="Tahoma"/>
        </w:rPr>
        <w:t xml:space="preserve">                                                    </w:t>
      </w:r>
      <w:r w:rsidRPr="006424D5">
        <w:rPr>
          <w:rFonts w:ascii="Trebuchet MS" w:hAnsi="Trebuchet MS"/>
        </w:rPr>
        <w:t xml:space="preserve">   </w:t>
      </w:r>
    </w:p>
    <w:p w14:paraId="71CCD556" w14:textId="77777777" w:rsidR="00B92D4B" w:rsidRPr="006424D5" w:rsidRDefault="001F1F90" w:rsidP="00B92D4B">
      <w:pPr>
        <w:pStyle w:val="PlainText"/>
        <w:jc w:val="both"/>
        <w:rPr>
          <w:rFonts w:ascii="Trebuchet MS" w:hAnsi="Trebuchet MS" w:cs="TheSans B4 SemiLight"/>
          <w:b/>
          <w:bCs/>
          <w:sz w:val="24"/>
          <w:szCs w:val="24"/>
        </w:rPr>
      </w:pPr>
      <w:r w:rsidRPr="006424D5">
        <w:rPr>
          <w:rFonts w:ascii="Trebuchet MS" w:hAnsi="Trebuchet MS"/>
          <w:sz w:val="24"/>
          <w:szCs w:val="24"/>
        </w:rPr>
        <w:t xml:space="preserve">2(h) </w:t>
      </w:r>
      <w:r w:rsidRPr="006424D5">
        <w:rPr>
          <w:rFonts w:ascii="Trebuchet MS" w:hAnsi="Trebuchet MS"/>
          <w:b/>
          <w:sz w:val="24"/>
          <w:szCs w:val="24"/>
        </w:rPr>
        <w:t>Accepting Authority</w:t>
      </w:r>
      <w:r w:rsidRPr="006424D5">
        <w:rPr>
          <w:rFonts w:ascii="Trebuchet MS" w:hAnsi="Trebuchet MS"/>
          <w:sz w:val="24"/>
          <w:szCs w:val="24"/>
        </w:rPr>
        <w:t xml:space="preserve">  </w:t>
      </w:r>
      <w:r w:rsidR="00542642" w:rsidRPr="006424D5">
        <w:rPr>
          <w:rFonts w:ascii="Trebuchet MS" w:hAnsi="Trebuchet MS"/>
          <w:sz w:val="24"/>
          <w:szCs w:val="24"/>
        </w:rPr>
        <w:t xml:space="preserve">    </w:t>
      </w:r>
      <w:r w:rsidR="00B92D4B" w:rsidRPr="006424D5">
        <w:rPr>
          <w:rFonts w:ascii="Trebuchet MS" w:hAnsi="Trebuchet MS"/>
          <w:sz w:val="24"/>
          <w:szCs w:val="24"/>
        </w:rPr>
        <w:t xml:space="preserve">     </w:t>
      </w:r>
      <w:r w:rsidR="00542642" w:rsidRPr="006424D5">
        <w:rPr>
          <w:rFonts w:ascii="Trebuchet MS" w:hAnsi="Trebuchet MS"/>
          <w:sz w:val="24"/>
          <w:szCs w:val="24"/>
        </w:rPr>
        <w:t xml:space="preserve">::  </w:t>
      </w:r>
      <w:r w:rsidR="00B92D4B" w:rsidRPr="006424D5">
        <w:rPr>
          <w:rFonts w:ascii="Trebuchet MS" w:hAnsi="Trebuchet MS" w:cs="TheSans B4 SemiLight"/>
          <w:b/>
          <w:bCs/>
          <w:sz w:val="24"/>
          <w:szCs w:val="24"/>
        </w:rPr>
        <w:t xml:space="preserve">Managing Director, </w:t>
      </w:r>
    </w:p>
    <w:p w14:paraId="5A2128DF" w14:textId="77777777" w:rsidR="00B92D4B" w:rsidRPr="006424D5" w:rsidRDefault="00B92D4B" w:rsidP="00B92D4B">
      <w:pPr>
        <w:pStyle w:val="PlainText"/>
        <w:rPr>
          <w:rFonts w:ascii="Trebuchet MS" w:hAnsi="Trebuchet MS"/>
          <w:sz w:val="24"/>
          <w:szCs w:val="24"/>
          <w:lang w:val="en-IN"/>
        </w:rPr>
      </w:pPr>
      <w:r w:rsidRPr="006424D5">
        <w:rPr>
          <w:rFonts w:ascii="Trebuchet MS" w:hAnsi="Trebuchet MS" w:cs="TheSans B4 SemiLight"/>
          <w:b/>
          <w:bCs/>
          <w:sz w:val="24"/>
          <w:szCs w:val="24"/>
        </w:rPr>
        <w:t xml:space="preserve">                                                     </w:t>
      </w:r>
      <w:r w:rsidRPr="006424D5">
        <w:rPr>
          <w:rFonts w:ascii="Trebuchet MS" w:hAnsi="Trebuchet MS"/>
          <w:sz w:val="24"/>
          <w:szCs w:val="24"/>
          <w:lang w:val="en-IN"/>
        </w:rPr>
        <w:t xml:space="preserve">Karnataka State Souharda Federal    </w:t>
      </w:r>
    </w:p>
    <w:p w14:paraId="4529CAC1" w14:textId="77777777" w:rsidR="00912985" w:rsidRPr="006424D5" w:rsidRDefault="00B92D4B" w:rsidP="00912985">
      <w:pPr>
        <w:pStyle w:val="PlainText"/>
        <w:ind w:left="3828" w:hanging="992"/>
        <w:rPr>
          <w:rFonts w:ascii="Trebuchet MS" w:hAnsi="Trebuchet MS"/>
          <w:sz w:val="24"/>
          <w:lang w:val="en-US"/>
        </w:rPr>
      </w:pPr>
      <w:r w:rsidRPr="006424D5">
        <w:rPr>
          <w:rFonts w:ascii="Trebuchet MS" w:hAnsi="Trebuchet MS"/>
          <w:sz w:val="24"/>
          <w:szCs w:val="24"/>
          <w:lang w:val="en-IN"/>
        </w:rPr>
        <w:t xml:space="preserve">             </w:t>
      </w:r>
      <w:r w:rsidR="00912985" w:rsidRPr="006424D5">
        <w:rPr>
          <w:rFonts w:ascii="Trebuchet MS" w:hAnsi="Trebuchet MS"/>
          <w:sz w:val="24"/>
          <w:szCs w:val="24"/>
          <w:lang w:val="en-IN"/>
        </w:rPr>
        <w:t xml:space="preserve"> </w:t>
      </w:r>
      <w:r w:rsidRPr="006424D5">
        <w:rPr>
          <w:rFonts w:ascii="Trebuchet MS" w:hAnsi="Trebuchet MS"/>
          <w:sz w:val="24"/>
          <w:szCs w:val="24"/>
          <w:lang w:val="en-IN"/>
        </w:rPr>
        <w:t xml:space="preserve">Cooperative Limited, </w:t>
      </w:r>
      <w:r w:rsidR="00912985" w:rsidRPr="006424D5">
        <w:rPr>
          <w:rFonts w:ascii="Trebuchet MS" w:hAnsi="Trebuchet MS"/>
          <w:sz w:val="24"/>
          <w:lang w:val="en-US"/>
        </w:rPr>
        <w:t>No.68, 1st Floor, E Main Rd, Margosa Road, Malleswaram, Bengaluru-560 055</w:t>
      </w:r>
    </w:p>
    <w:p w14:paraId="6F541C7C" w14:textId="77777777" w:rsidR="001F1F90" w:rsidRPr="006424D5" w:rsidRDefault="001F1F90" w:rsidP="00912985">
      <w:pPr>
        <w:pStyle w:val="PlainText"/>
        <w:ind w:left="2160" w:firstLine="720"/>
        <w:rPr>
          <w:rFonts w:ascii="Trebuchet MS" w:hAnsi="Trebuchet MS"/>
          <w:sz w:val="24"/>
          <w:szCs w:val="24"/>
        </w:rPr>
      </w:pPr>
    </w:p>
    <w:p w14:paraId="08D5C11A" w14:textId="77777777" w:rsidR="001F1F90" w:rsidRPr="006424D5" w:rsidRDefault="001F1F90" w:rsidP="001F1F90">
      <w:pPr>
        <w:pStyle w:val="PlainText"/>
        <w:jc w:val="both"/>
        <w:rPr>
          <w:rFonts w:ascii="Trebuchet MS" w:hAnsi="Trebuchet MS"/>
          <w:sz w:val="24"/>
          <w:szCs w:val="24"/>
        </w:rPr>
      </w:pPr>
      <w:r w:rsidRPr="006424D5">
        <w:rPr>
          <w:rFonts w:ascii="Trebuchet MS" w:hAnsi="Trebuchet MS"/>
          <w:sz w:val="24"/>
          <w:szCs w:val="24"/>
        </w:rPr>
        <w:t xml:space="preserve">2(j) Percentage on cost of materials        ::   </w:t>
      </w:r>
      <w:r w:rsidR="00C672F2" w:rsidRPr="006424D5">
        <w:rPr>
          <w:rFonts w:ascii="Trebuchet MS" w:hAnsi="Trebuchet MS"/>
          <w:sz w:val="24"/>
          <w:szCs w:val="24"/>
        </w:rPr>
        <w:t>1</w:t>
      </w:r>
      <w:r w:rsidR="0003023D">
        <w:rPr>
          <w:rFonts w:ascii="Trebuchet MS" w:hAnsi="Trebuchet MS"/>
          <w:sz w:val="24"/>
          <w:szCs w:val="24"/>
        </w:rPr>
        <w:t>8</w:t>
      </w:r>
      <w:r w:rsidR="008435AC" w:rsidRPr="006424D5">
        <w:rPr>
          <w:rFonts w:ascii="Trebuchet MS" w:hAnsi="Trebuchet MS"/>
          <w:sz w:val="24"/>
          <w:szCs w:val="24"/>
        </w:rPr>
        <w:t xml:space="preserve"> </w:t>
      </w:r>
      <w:r w:rsidRPr="006424D5">
        <w:rPr>
          <w:rFonts w:ascii="Trebuchet MS" w:hAnsi="Trebuchet MS"/>
          <w:sz w:val="24"/>
          <w:szCs w:val="24"/>
        </w:rPr>
        <w:t>%</w:t>
      </w:r>
      <w:r w:rsidR="00542642" w:rsidRPr="006424D5">
        <w:rPr>
          <w:rFonts w:ascii="Trebuchet MS" w:hAnsi="Trebuchet MS"/>
          <w:sz w:val="24"/>
          <w:szCs w:val="24"/>
        </w:rPr>
        <w:t xml:space="preserve"> ( </w:t>
      </w:r>
      <w:r w:rsidR="0003023D">
        <w:rPr>
          <w:rFonts w:ascii="Trebuchet MS" w:hAnsi="Trebuchet MS"/>
          <w:sz w:val="24"/>
          <w:szCs w:val="24"/>
        </w:rPr>
        <w:t>Eighteen</w:t>
      </w:r>
      <w:r w:rsidR="00542642" w:rsidRPr="006424D5">
        <w:rPr>
          <w:rFonts w:ascii="Trebuchet MS" w:hAnsi="Trebuchet MS"/>
          <w:sz w:val="24"/>
          <w:szCs w:val="24"/>
        </w:rPr>
        <w:t xml:space="preserve"> %)</w:t>
      </w:r>
      <w:r w:rsidR="00D81769" w:rsidRPr="006424D5">
        <w:rPr>
          <w:rFonts w:ascii="Trebuchet MS" w:hAnsi="Trebuchet MS"/>
          <w:sz w:val="24"/>
          <w:szCs w:val="24"/>
          <w:lang w:val="en-US"/>
        </w:rPr>
        <w:t>(Including GST &amp; All  applicable taxes)</w:t>
      </w:r>
      <w:r w:rsidR="00542642" w:rsidRPr="006424D5">
        <w:rPr>
          <w:rFonts w:ascii="Trebuchet MS" w:hAnsi="Trebuchet MS"/>
          <w:sz w:val="24"/>
          <w:szCs w:val="24"/>
        </w:rPr>
        <w:t xml:space="preserve"> </w:t>
      </w:r>
    </w:p>
    <w:p w14:paraId="0B5DC642" w14:textId="77777777" w:rsidR="001F1F90" w:rsidRPr="006424D5" w:rsidRDefault="00E979DE" w:rsidP="001F1F90">
      <w:pPr>
        <w:pStyle w:val="PlainText"/>
        <w:jc w:val="both"/>
        <w:rPr>
          <w:rFonts w:ascii="Trebuchet MS" w:hAnsi="Trebuchet MS"/>
          <w:sz w:val="24"/>
          <w:szCs w:val="24"/>
        </w:rPr>
      </w:pPr>
      <w:r w:rsidRPr="006424D5">
        <w:rPr>
          <w:rFonts w:ascii="Trebuchet MS" w:hAnsi="Trebuchet MS"/>
          <w:sz w:val="24"/>
          <w:szCs w:val="24"/>
        </w:rPr>
        <w:t xml:space="preserve">      </w:t>
      </w:r>
      <w:r w:rsidR="001F1F90" w:rsidRPr="006424D5">
        <w:rPr>
          <w:rFonts w:ascii="Trebuchet MS" w:hAnsi="Trebuchet MS"/>
          <w:sz w:val="24"/>
          <w:szCs w:val="24"/>
        </w:rPr>
        <w:t xml:space="preserve">and labour to cover all overheads </w:t>
      </w:r>
    </w:p>
    <w:p w14:paraId="278B9437" w14:textId="77777777" w:rsidR="001F1F90" w:rsidRPr="006424D5" w:rsidRDefault="00E979DE" w:rsidP="001F1F90">
      <w:pPr>
        <w:pStyle w:val="PlainText"/>
        <w:jc w:val="both"/>
        <w:rPr>
          <w:rFonts w:ascii="Trebuchet MS" w:hAnsi="Trebuchet MS"/>
          <w:sz w:val="24"/>
          <w:szCs w:val="24"/>
        </w:rPr>
      </w:pPr>
      <w:r w:rsidRPr="006424D5">
        <w:rPr>
          <w:rFonts w:ascii="Trebuchet MS" w:hAnsi="Trebuchet MS"/>
          <w:sz w:val="24"/>
          <w:szCs w:val="24"/>
        </w:rPr>
        <w:t xml:space="preserve">      </w:t>
      </w:r>
      <w:r w:rsidR="00407412" w:rsidRPr="006424D5">
        <w:rPr>
          <w:rFonts w:ascii="Trebuchet MS" w:hAnsi="Trebuchet MS"/>
          <w:sz w:val="24"/>
          <w:szCs w:val="24"/>
        </w:rPr>
        <w:t>a</w:t>
      </w:r>
      <w:r w:rsidR="001F1F90" w:rsidRPr="006424D5">
        <w:rPr>
          <w:rFonts w:ascii="Trebuchet MS" w:hAnsi="Trebuchet MS"/>
          <w:sz w:val="24"/>
          <w:szCs w:val="24"/>
        </w:rPr>
        <w:t>nd profits.</w:t>
      </w:r>
    </w:p>
    <w:p w14:paraId="30C1CB56" w14:textId="77777777" w:rsidR="001F1F90" w:rsidRPr="006424D5" w:rsidRDefault="001F1F90" w:rsidP="001F1F90">
      <w:pPr>
        <w:pStyle w:val="PlainText"/>
        <w:jc w:val="both"/>
        <w:rPr>
          <w:rFonts w:ascii="Trebuchet MS" w:hAnsi="Trebuchet MS"/>
          <w:sz w:val="24"/>
          <w:szCs w:val="24"/>
        </w:rPr>
      </w:pPr>
    </w:p>
    <w:p w14:paraId="15A2756A" w14:textId="77777777" w:rsidR="001F1F90" w:rsidRPr="006424D5" w:rsidRDefault="001F1F90" w:rsidP="001F1F90">
      <w:pPr>
        <w:pStyle w:val="PlainText"/>
        <w:jc w:val="both"/>
        <w:rPr>
          <w:rFonts w:ascii="Trebuchet MS" w:hAnsi="Trebuchet MS"/>
          <w:sz w:val="24"/>
          <w:szCs w:val="24"/>
        </w:rPr>
      </w:pPr>
      <w:r w:rsidRPr="006424D5">
        <w:rPr>
          <w:rFonts w:ascii="Trebuchet MS" w:hAnsi="Trebuchet MS"/>
          <w:sz w:val="24"/>
          <w:szCs w:val="24"/>
        </w:rPr>
        <w:t xml:space="preserve">2(k)  Standard Schedule of  Rates           ::   </w:t>
      </w:r>
      <w:r w:rsidR="00B92D4B" w:rsidRPr="006424D5">
        <w:rPr>
          <w:rFonts w:ascii="Trebuchet MS" w:hAnsi="Trebuchet MS"/>
          <w:sz w:val="24"/>
          <w:szCs w:val="24"/>
        </w:rPr>
        <w:t xml:space="preserve"> </w:t>
      </w:r>
      <w:r w:rsidR="0003023D">
        <w:rPr>
          <w:rFonts w:ascii="Trebuchet MS" w:hAnsi="Trebuchet MS"/>
          <w:sz w:val="24"/>
          <w:szCs w:val="24"/>
        </w:rPr>
        <w:t>K</w:t>
      </w:r>
      <w:r w:rsidR="000E17DF" w:rsidRPr="006424D5">
        <w:rPr>
          <w:rFonts w:ascii="Trebuchet MS" w:hAnsi="Trebuchet MS"/>
          <w:sz w:val="24"/>
          <w:szCs w:val="24"/>
        </w:rPr>
        <w:t xml:space="preserve">PWD  </w:t>
      </w:r>
      <w:proofErr w:type="spellStart"/>
      <w:r w:rsidR="0003023D">
        <w:rPr>
          <w:rFonts w:ascii="Trebuchet MS" w:hAnsi="Trebuchet MS"/>
          <w:sz w:val="24"/>
          <w:szCs w:val="24"/>
        </w:rPr>
        <w:t>Mysuru</w:t>
      </w:r>
      <w:proofErr w:type="spellEnd"/>
      <w:r w:rsidR="0003023D">
        <w:rPr>
          <w:rFonts w:ascii="Trebuchet MS" w:hAnsi="Trebuchet MS"/>
          <w:sz w:val="24"/>
          <w:szCs w:val="24"/>
        </w:rPr>
        <w:t xml:space="preserve"> Division </w:t>
      </w:r>
      <w:r w:rsidRPr="006424D5">
        <w:rPr>
          <w:rFonts w:ascii="Trebuchet MS" w:hAnsi="Trebuchet MS"/>
          <w:sz w:val="24"/>
          <w:szCs w:val="24"/>
        </w:rPr>
        <w:t xml:space="preserve">schedule of Rates </w:t>
      </w:r>
      <w:r w:rsidR="0003023D">
        <w:rPr>
          <w:rFonts w:ascii="Trebuchet MS" w:hAnsi="Trebuchet MS"/>
          <w:sz w:val="24"/>
          <w:szCs w:val="24"/>
        </w:rPr>
        <w:t xml:space="preserve">   2023 - </w:t>
      </w:r>
      <w:r w:rsidR="00E85336" w:rsidRPr="006424D5">
        <w:rPr>
          <w:rFonts w:ascii="Trebuchet MS" w:hAnsi="Trebuchet MS"/>
          <w:sz w:val="24"/>
          <w:szCs w:val="24"/>
        </w:rPr>
        <w:t>20</w:t>
      </w:r>
      <w:r w:rsidR="00912985" w:rsidRPr="006424D5">
        <w:rPr>
          <w:rFonts w:ascii="Trebuchet MS" w:hAnsi="Trebuchet MS"/>
          <w:sz w:val="24"/>
          <w:szCs w:val="24"/>
        </w:rPr>
        <w:t>24</w:t>
      </w:r>
    </w:p>
    <w:p w14:paraId="147F2ED0" w14:textId="77777777" w:rsidR="000E17DF" w:rsidRPr="006424D5" w:rsidRDefault="00AC0CEC" w:rsidP="000E17DF">
      <w:pPr>
        <w:pStyle w:val="PlainText"/>
        <w:ind w:left="4320"/>
        <w:rPr>
          <w:rFonts w:ascii="Trebuchet MS" w:hAnsi="Trebuchet MS"/>
          <w:sz w:val="24"/>
          <w:szCs w:val="24"/>
        </w:rPr>
      </w:pPr>
      <w:r w:rsidRPr="006424D5">
        <w:rPr>
          <w:rFonts w:ascii="Trebuchet MS" w:hAnsi="Trebuchet MS"/>
        </w:rPr>
        <w:t xml:space="preserve">         </w:t>
      </w:r>
      <w:r w:rsidR="000E17DF" w:rsidRPr="006424D5">
        <w:rPr>
          <w:rFonts w:ascii="Trebuchet MS" w:hAnsi="Trebuchet MS"/>
        </w:rPr>
        <w:t xml:space="preserve">         </w:t>
      </w:r>
    </w:p>
    <w:p w14:paraId="6E33AA17" w14:textId="77777777" w:rsidR="00DC3489" w:rsidRPr="00A93A25" w:rsidRDefault="006C625F" w:rsidP="00DC3489">
      <w:pPr>
        <w:pStyle w:val="PlainText"/>
        <w:jc w:val="both"/>
        <w:rPr>
          <w:rFonts w:ascii="Trebuchet MS" w:hAnsi="Trebuchet MS"/>
          <w:sz w:val="24"/>
          <w:szCs w:val="24"/>
        </w:rPr>
      </w:pPr>
      <w:r w:rsidRPr="006424D5">
        <w:rPr>
          <w:rFonts w:ascii="Trebuchet MS" w:hAnsi="Trebuchet MS"/>
          <w:sz w:val="24"/>
          <w:szCs w:val="24"/>
        </w:rPr>
        <w:t>9</w:t>
      </w:r>
      <w:r w:rsidR="00DC3489" w:rsidRPr="006424D5">
        <w:rPr>
          <w:rFonts w:ascii="Trebuchet MS" w:hAnsi="Trebuchet MS"/>
          <w:sz w:val="24"/>
          <w:szCs w:val="24"/>
        </w:rPr>
        <w:t xml:space="preserve">.1 (d) Standard specification  to be       ::   </w:t>
      </w:r>
      <w:r w:rsidR="00A93A25">
        <w:rPr>
          <w:rFonts w:ascii="Trebuchet MS" w:hAnsi="Trebuchet MS"/>
          <w:sz w:val="24"/>
          <w:szCs w:val="24"/>
        </w:rPr>
        <w:t>K</w:t>
      </w:r>
      <w:r w:rsidR="00A93A25" w:rsidRPr="006424D5">
        <w:rPr>
          <w:rFonts w:ascii="Trebuchet MS" w:hAnsi="Trebuchet MS"/>
          <w:sz w:val="24"/>
          <w:szCs w:val="24"/>
        </w:rPr>
        <w:t xml:space="preserve">PWD  </w:t>
      </w:r>
      <w:proofErr w:type="spellStart"/>
      <w:r w:rsidR="00A93A25">
        <w:rPr>
          <w:rFonts w:ascii="Trebuchet MS" w:hAnsi="Trebuchet MS"/>
          <w:sz w:val="24"/>
          <w:szCs w:val="24"/>
        </w:rPr>
        <w:t>Mysuru</w:t>
      </w:r>
      <w:proofErr w:type="spellEnd"/>
      <w:r w:rsidR="00A93A25">
        <w:rPr>
          <w:rFonts w:ascii="Trebuchet MS" w:hAnsi="Trebuchet MS"/>
          <w:sz w:val="24"/>
          <w:szCs w:val="24"/>
        </w:rPr>
        <w:t xml:space="preserve"> Division </w:t>
      </w:r>
      <w:r w:rsidR="00A93A25" w:rsidRPr="006424D5">
        <w:rPr>
          <w:rFonts w:ascii="Trebuchet MS" w:hAnsi="Trebuchet MS"/>
          <w:sz w:val="24"/>
          <w:szCs w:val="24"/>
        </w:rPr>
        <w:t xml:space="preserve">schedule of Rates </w:t>
      </w:r>
      <w:r w:rsidR="00A93A25">
        <w:rPr>
          <w:rFonts w:ascii="Trebuchet MS" w:hAnsi="Trebuchet MS"/>
          <w:sz w:val="24"/>
          <w:szCs w:val="24"/>
        </w:rPr>
        <w:t xml:space="preserve">   2023 – </w:t>
      </w:r>
      <w:r w:rsidR="00A93A25" w:rsidRPr="006424D5">
        <w:rPr>
          <w:rFonts w:ascii="Trebuchet MS" w:hAnsi="Trebuchet MS"/>
          <w:sz w:val="24"/>
          <w:szCs w:val="24"/>
        </w:rPr>
        <w:t>2024</w:t>
      </w:r>
      <w:r w:rsidR="00A93A25">
        <w:rPr>
          <w:rFonts w:ascii="Trebuchet MS" w:hAnsi="Trebuchet MS"/>
          <w:sz w:val="24"/>
          <w:szCs w:val="24"/>
        </w:rPr>
        <w:t xml:space="preserve"> </w:t>
      </w:r>
      <w:r w:rsidR="00DC3489" w:rsidRPr="006424D5">
        <w:rPr>
          <w:rFonts w:ascii="Trebuchet MS" w:hAnsi="Trebuchet MS"/>
          <w:sz w:val="24"/>
          <w:szCs w:val="24"/>
        </w:rPr>
        <w:t xml:space="preserve">followed       </w:t>
      </w:r>
      <w:r w:rsidR="00AC0CEC" w:rsidRPr="006424D5">
        <w:rPr>
          <w:rFonts w:ascii="Trebuchet MS" w:hAnsi="Trebuchet MS"/>
          <w:sz w:val="24"/>
          <w:szCs w:val="24"/>
        </w:rPr>
        <w:t xml:space="preserve">                                     </w:t>
      </w:r>
    </w:p>
    <w:p w14:paraId="4F112DF7" w14:textId="77777777" w:rsidR="00DC3489" w:rsidRPr="006424D5" w:rsidRDefault="006C625F" w:rsidP="00DC3489">
      <w:pPr>
        <w:pStyle w:val="PlainText"/>
        <w:rPr>
          <w:rFonts w:ascii="Trebuchet MS" w:hAnsi="Trebuchet MS"/>
          <w:sz w:val="24"/>
          <w:szCs w:val="24"/>
        </w:rPr>
      </w:pPr>
      <w:r w:rsidRPr="006424D5">
        <w:rPr>
          <w:rFonts w:ascii="Trebuchet MS" w:hAnsi="Trebuchet MS"/>
          <w:sz w:val="24"/>
          <w:szCs w:val="24"/>
        </w:rPr>
        <w:t>10</w:t>
      </w:r>
      <w:r w:rsidR="00DC3489" w:rsidRPr="006424D5">
        <w:rPr>
          <w:rFonts w:ascii="Trebuchet MS" w:hAnsi="Trebuchet MS"/>
          <w:sz w:val="24"/>
          <w:szCs w:val="24"/>
        </w:rPr>
        <w:t xml:space="preserve"> (b) Standard Contract Form ::</w:t>
      </w:r>
      <w:r w:rsidR="00485D4A" w:rsidRPr="006424D5">
        <w:rPr>
          <w:rFonts w:ascii="Trebuchet MS" w:hAnsi="Trebuchet MS"/>
          <w:sz w:val="24"/>
          <w:szCs w:val="24"/>
        </w:rPr>
        <w:t xml:space="preserve"> </w:t>
      </w:r>
      <w:r w:rsidR="00DC3489" w:rsidRPr="006424D5">
        <w:rPr>
          <w:rFonts w:ascii="Trebuchet MS" w:hAnsi="Trebuchet MS"/>
          <w:sz w:val="24"/>
          <w:szCs w:val="24"/>
        </w:rPr>
        <w:t xml:space="preserve">Item rate Tender form </w:t>
      </w:r>
    </w:p>
    <w:p w14:paraId="611D2F13" w14:textId="77777777" w:rsidR="00B92D4B" w:rsidRPr="006424D5" w:rsidRDefault="00DC3489" w:rsidP="00B92D4B">
      <w:pPr>
        <w:shd w:val="clear" w:color="auto" w:fill="FFFFFF"/>
        <w:rPr>
          <w:rFonts w:ascii="Trebuchet MS" w:hAnsi="Trebuchet MS"/>
          <w:b/>
        </w:rPr>
      </w:pPr>
      <w:r w:rsidRPr="006424D5">
        <w:rPr>
          <w:rFonts w:ascii="Trebuchet MS" w:hAnsi="Trebuchet MS"/>
        </w:rPr>
        <w:t xml:space="preserve">                                                  of </w:t>
      </w:r>
      <w:r w:rsidR="009A6827" w:rsidRPr="006424D5">
        <w:rPr>
          <w:rFonts w:ascii="Trebuchet MS" w:hAnsi="Trebuchet MS"/>
        </w:rPr>
        <w:t xml:space="preserve"> </w:t>
      </w:r>
      <w:r w:rsidR="00B92D4B" w:rsidRPr="006424D5">
        <w:rPr>
          <w:rFonts w:ascii="Trebuchet MS" w:hAnsi="Trebuchet MS"/>
          <w:b/>
        </w:rPr>
        <w:t xml:space="preserve">KARNATAKA STATE SOUHARDA FEDERAL </w:t>
      </w:r>
    </w:p>
    <w:p w14:paraId="37A3DDA5" w14:textId="77777777" w:rsidR="009A6827" w:rsidRPr="006424D5" w:rsidRDefault="00B92D4B" w:rsidP="00B92D4B">
      <w:pPr>
        <w:pStyle w:val="PlainText"/>
        <w:ind w:left="2880" w:firstLine="720"/>
        <w:rPr>
          <w:rFonts w:ascii="Trebuchet MS" w:hAnsi="Trebuchet MS"/>
          <w:sz w:val="24"/>
          <w:szCs w:val="24"/>
        </w:rPr>
      </w:pPr>
      <w:r w:rsidRPr="006424D5">
        <w:rPr>
          <w:rFonts w:ascii="Trebuchet MS" w:hAnsi="Trebuchet MS"/>
          <w:b/>
          <w:sz w:val="24"/>
          <w:szCs w:val="24"/>
        </w:rPr>
        <w:t>CO-OPERATIVE LIMITED</w:t>
      </w:r>
      <w:r w:rsidRPr="006424D5">
        <w:rPr>
          <w:rFonts w:ascii="Trebuchet MS" w:hAnsi="Trebuchet MS" w:cs="TheSans B4 SemiLight"/>
          <w:b/>
        </w:rPr>
        <w:t xml:space="preserve">  </w:t>
      </w:r>
      <w:r w:rsidR="00687FC5" w:rsidRPr="006424D5">
        <w:rPr>
          <w:rFonts w:ascii="Trebuchet MS" w:hAnsi="Trebuchet MS"/>
          <w:sz w:val="24"/>
          <w:szCs w:val="24"/>
        </w:rPr>
        <w:t>)</w:t>
      </w:r>
      <w:r w:rsidR="00DC3489" w:rsidRPr="006424D5">
        <w:rPr>
          <w:rFonts w:ascii="Trebuchet MS" w:hAnsi="Trebuchet MS"/>
          <w:sz w:val="24"/>
          <w:szCs w:val="24"/>
        </w:rPr>
        <w:t xml:space="preserve"> as modified &amp;                                                                    </w:t>
      </w:r>
    </w:p>
    <w:p w14:paraId="247AD271" w14:textId="77777777" w:rsidR="00DC3489" w:rsidRPr="006424D5" w:rsidRDefault="00DC3489" w:rsidP="00D81769">
      <w:pPr>
        <w:pStyle w:val="PlainText"/>
        <w:ind w:left="2880" w:firstLine="720"/>
        <w:rPr>
          <w:rFonts w:ascii="Trebuchet MS" w:hAnsi="Trebuchet MS"/>
          <w:sz w:val="24"/>
          <w:szCs w:val="24"/>
          <w:lang w:val="en-US"/>
        </w:rPr>
      </w:pPr>
      <w:r w:rsidRPr="006424D5">
        <w:rPr>
          <w:rFonts w:ascii="Trebuchet MS" w:hAnsi="Trebuchet MS"/>
          <w:sz w:val="24"/>
          <w:szCs w:val="24"/>
        </w:rPr>
        <w:t>corrected up to date of tender.</w:t>
      </w:r>
    </w:p>
    <w:p w14:paraId="16E8082E" w14:textId="77777777" w:rsidR="005769F6" w:rsidRPr="006424D5" w:rsidRDefault="0095280E" w:rsidP="0044257A">
      <w:pPr>
        <w:pStyle w:val="PlainText"/>
        <w:jc w:val="center"/>
        <w:rPr>
          <w:rFonts w:ascii="Trebuchet MS" w:hAnsi="Trebuchet MS"/>
          <w:b/>
          <w:sz w:val="24"/>
          <w:szCs w:val="24"/>
        </w:rPr>
      </w:pPr>
      <w:r w:rsidRPr="006424D5">
        <w:rPr>
          <w:rFonts w:ascii="Trebuchet MS" w:hAnsi="Trebuchet MS"/>
          <w:b/>
          <w:sz w:val="24"/>
          <w:szCs w:val="24"/>
        </w:rPr>
        <w:t>Reference  to  CLAUSES OF CONTRACT</w:t>
      </w:r>
    </w:p>
    <w:p w14:paraId="5E8E78FE" w14:textId="77777777" w:rsidR="0095280E" w:rsidRPr="006424D5" w:rsidRDefault="0095280E">
      <w:pPr>
        <w:pStyle w:val="PlainText"/>
        <w:jc w:val="both"/>
        <w:rPr>
          <w:rFonts w:ascii="Trebuchet MS" w:hAnsi="Trebuchet MS"/>
          <w:b/>
          <w:sz w:val="24"/>
          <w:szCs w:val="24"/>
        </w:rPr>
      </w:pPr>
    </w:p>
    <w:p w14:paraId="1AC48F87" w14:textId="77777777" w:rsidR="0095280E" w:rsidRPr="006424D5" w:rsidRDefault="0095280E">
      <w:pPr>
        <w:pStyle w:val="PlainText"/>
        <w:jc w:val="both"/>
        <w:rPr>
          <w:rFonts w:ascii="Trebuchet MS" w:hAnsi="Trebuchet MS"/>
          <w:sz w:val="24"/>
          <w:szCs w:val="24"/>
        </w:rPr>
      </w:pPr>
      <w:r w:rsidRPr="006424D5">
        <w:rPr>
          <w:rFonts w:ascii="Trebuchet MS" w:hAnsi="Trebuchet MS"/>
          <w:sz w:val="24"/>
          <w:szCs w:val="24"/>
        </w:rPr>
        <w:t>Clause 1 :</w:t>
      </w:r>
    </w:p>
    <w:p w14:paraId="01C2ED10" w14:textId="77777777" w:rsidR="00B3178F" w:rsidRPr="006424D5" w:rsidRDefault="00B3178F">
      <w:pPr>
        <w:pStyle w:val="PlainText"/>
        <w:jc w:val="both"/>
        <w:rPr>
          <w:rFonts w:ascii="Trebuchet MS" w:hAnsi="Trebuchet MS"/>
          <w:sz w:val="24"/>
          <w:szCs w:val="24"/>
        </w:rPr>
      </w:pPr>
    </w:p>
    <w:p w14:paraId="2E0D2913"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Estimated cost of work  </w:t>
      </w:r>
      <w:r w:rsidR="003619B8" w:rsidRPr="006424D5">
        <w:rPr>
          <w:rFonts w:ascii="Trebuchet MS" w:hAnsi="Trebuchet MS"/>
          <w:sz w:val="24"/>
          <w:szCs w:val="24"/>
        </w:rPr>
        <w:t xml:space="preserve">        </w:t>
      </w:r>
      <w:r w:rsidRPr="006424D5">
        <w:rPr>
          <w:rFonts w:ascii="Trebuchet MS" w:hAnsi="Trebuchet MS"/>
          <w:sz w:val="24"/>
          <w:szCs w:val="24"/>
        </w:rPr>
        <w:t xml:space="preserve">::    </w:t>
      </w:r>
      <w:proofErr w:type="spellStart"/>
      <w:r w:rsidR="00C35989" w:rsidRPr="006424D5">
        <w:rPr>
          <w:rFonts w:ascii="Trebuchet MS" w:hAnsi="Trebuchet MS"/>
          <w:sz w:val="24"/>
          <w:szCs w:val="24"/>
        </w:rPr>
        <w:t>Rs</w:t>
      </w:r>
      <w:proofErr w:type="spellEnd"/>
      <w:r w:rsidR="00C35989" w:rsidRPr="006424D5">
        <w:rPr>
          <w:rFonts w:ascii="Trebuchet MS" w:hAnsi="Trebuchet MS"/>
          <w:sz w:val="24"/>
          <w:szCs w:val="24"/>
        </w:rPr>
        <w:t>.</w:t>
      </w:r>
      <w:r w:rsidR="003619B8" w:rsidRPr="006424D5">
        <w:rPr>
          <w:rFonts w:ascii="Trebuchet MS" w:hAnsi="Trebuchet MS"/>
          <w:sz w:val="24"/>
          <w:szCs w:val="24"/>
        </w:rPr>
        <w:t xml:space="preserve"> </w:t>
      </w:r>
      <w:r w:rsidR="00C672F2" w:rsidRPr="006424D5">
        <w:rPr>
          <w:rFonts w:ascii="Trebuchet MS" w:hAnsi="Trebuchet MS"/>
          <w:sz w:val="24"/>
          <w:szCs w:val="24"/>
        </w:rPr>
        <w:t xml:space="preserve"> </w:t>
      </w:r>
      <w:r w:rsidR="00584086">
        <w:rPr>
          <w:rFonts w:ascii="Trebuchet MS" w:hAnsi="Trebuchet MS"/>
          <w:sz w:val="24"/>
          <w:szCs w:val="24"/>
        </w:rPr>
        <w:t>212</w:t>
      </w:r>
      <w:r w:rsidR="00F21A5F" w:rsidRPr="006424D5">
        <w:rPr>
          <w:rFonts w:ascii="Trebuchet MS" w:hAnsi="Trebuchet MS"/>
          <w:sz w:val="24"/>
          <w:szCs w:val="24"/>
        </w:rPr>
        <w:t xml:space="preserve"> </w:t>
      </w:r>
      <w:r w:rsidR="00C672F2" w:rsidRPr="006424D5">
        <w:rPr>
          <w:rFonts w:ascii="Trebuchet MS" w:hAnsi="Trebuchet MS"/>
          <w:sz w:val="24"/>
          <w:szCs w:val="24"/>
        </w:rPr>
        <w:t xml:space="preserve">Lakhs </w:t>
      </w:r>
    </w:p>
    <w:p w14:paraId="49ED8277" w14:textId="77777777" w:rsidR="007F07FB" w:rsidRPr="006424D5" w:rsidRDefault="007F07FB">
      <w:pPr>
        <w:pStyle w:val="PlainText"/>
        <w:jc w:val="both"/>
        <w:rPr>
          <w:rFonts w:ascii="Trebuchet MS" w:hAnsi="Trebuchet MS"/>
          <w:sz w:val="24"/>
          <w:szCs w:val="24"/>
        </w:rPr>
      </w:pPr>
    </w:p>
    <w:p w14:paraId="37B2E16D" w14:textId="6F97AE08"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Earnest Money  </w:t>
      </w:r>
      <w:r w:rsidR="00DC3489" w:rsidRPr="006424D5">
        <w:rPr>
          <w:rFonts w:ascii="Trebuchet MS" w:hAnsi="Trebuchet MS"/>
          <w:sz w:val="24"/>
          <w:szCs w:val="24"/>
        </w:rPr>
        <w:t>Deposit</w:t>
      </w:r>
      <w:r w:rsidRPr="006424D5">
        <w:rPr>
          <w:rFonts w:ascii="Trebuchet MS" w:hAnsi="Trebuchet MS"/>
          <w:sz w:val="24"/>
          <w:szCs w:val="24"/>
        </w:rPr>
        <w:t xml:space="preserve">          ::    </w:t>
      </w:r>
      <w:proofErr w:type="spellStart"/>
      <w:r w:rsidR="00C35989" w:rsidRPr="006424D5">
        <w:rPr>
          <w:rFonts w:ascii="Trebuchet MS" w:hAnsi="Trebuchet MS"/>
          <w:sz w:val="24"/>
          <w:szCs w:val="24"/>
        </w:rPr>
        <w:t>Rs</w:t>
      </w:r>
      <w:proofErr w:type="spellEnd"/>
      <w:r w:rsidR="00C35989" w:rsidRPr="006424D5">
        <w:rPr>
          <w:rFonts w:ascii="Trebuchet MS" w:hAnsi="Trebuchet MS"/>
          <w:sz w:val="24"/>
          <w:szCs w:val="24"/>
        </w:rPr>
        <w:t xml:space="preserve">. </w:t>
      </w:r>
      <w:r w:rsidR="003619B8" w:rsidRPr="006424D5">
        <w:rPr>
          <w:rFonts w:ascii="Trebuchet MS" w:hAnsi="Trebuchet MS"/>
          <w:sz w:val="24"/>
          <w:szCs w:val="24"/>
        </w:rPr>
        <w:t xml:space="preserve"> </w:t>
      </w:r>
      <w:r w:rsidR="00584086">
        <w:rPr>
          <w:rFonts w:ascii="Trebuchet MS" w:hAnsi="Trebuchet MS"/>
          <w:sz w:val="24"/>
          <w:szCs w:val="24"/>
        </w:rPr>
        <w:t>2</w:t>
      </w:r>
      <w:r w:rsidR="0044257A" w:rsidRPr="006424D5">
        <w:rPr>
          <w:rFonts w:ascii="Trebuchet MS" w:hAnsi="Trebuchet MS"/>
          <w:sz w:val="24"/>
          <w:szCs w:val="24"/>
        </w:rPr>
        <w:t>.</w:t>
      </w:r>
      <w:r w:rsidR="00584086">
        <w:rPr>
          <w:rFonts w:ascii="Trebuchet MS" w:hAnsi="Trebuchet MS"/>
          <w:sz w:val="24"/>
          <w:szCs w:val="24"/>
          <w:lang w:val="en-US"/>
        </w:rPr>
        <w:t>12</w:t>
      </w:r>
      <w:r w:rsidR="00810F96" w:rsidRPr="006424D5">
        <w:rPr>
          <w:rFonts w:ascii="Trebuchet MS" w:hAnsi="Trebuchet MS"/>
          <w:sz w:val="24"/>
          <w:szCs w:val="24"/>
        </w:rPr>
        <w:t xml:space="preserve"> (</w:t>
      </w:r>
      <w:r w:rsidR="00874C9D">
        <w:rPr>
          <w:rFonts w:ascii="Trebuchet MS" w:hAnsi="Trebuchet MS"/>
          <w:sz w:val="24"/>
          <w:szCs w:val="24"/>
          <w:lang w:val="en-IN"/>
        </w:rPr>
        <w:t>T</w:t>
      </w:r>
      <w:r w:rsidR="00584086">
        <w:rPr>
          <w:rFonts w:ascii="Trebuchet MS" w:hAnsi="Trebuchet MS"/>
          <w:sz w:val="24"/>
          <w:szCs w:val="24"/>
        </w:rPr>
        <w:t>wo</w:t>
      </w:r>
      <w:r w:rsidR="00451930" w:rsidRPr="006424D5">
        <w:rPr>
          <w:rFonts w:ascii="Trebuchet MS" w:hAnsi="Trebuchet MS"/>
          <w:sz w:val="24"/>
          <w:szCs w:val="24"/>
        </w:rPr>
        <w:t xml:space="preserve"> Lakhs </w:t>
      </w:r>
      <w:r w:rsidR="00874C9D">
        <w:rPr>
          <w:rFonts w:ascii="Trebuchet MS" w:hAnsi="Trebuchet MS"/>
          <w:sz w:val="24"/>
          <w:szCs w:val="24"/>
          <w:lang w:val="en-US"/>
        </w:rPr>
        <w:t>Tw</w:t>
      </w:r>
      <w:r w:rsidR="00584086">
        <w:rPr>
          <w:rFonts w:ascii="Trebuchet MS" w:hAnsi="Trebuchet MS"/>
          <w:sz w:val="24"/>
          <w:szCs w:val="24"/>
          <w:lang w:val="en-US"/>
        </w:rPr>
        <w:t>elve</w:t>
      </w:r>
      <w:r w:rsidR="00451930" w:rsidRPr="006424D5">
        <w:rPr>
          <w:rFonts w:ascii="Trebuchet MS" w:hAnsi="Trebuchet MS"/>
          <w:sz w:val="24"/>
          <w:szCs w:val="24"/>
        </w:rPr>
        <w:t xml:space="preserve"> Thousand Only</w:t>
      </w:r>
      <w:r w:rsidR="00810F96" w:rsidRPr="006424D5">
        <w:rPr>
          <w:rFonts w:ascii="Trebuchet MS" w:hAnsi="Trebuchet MS"/>
          <w:sz w:val="24"/>
          <w:szCs w:val="24"/>
        </w:rPr>
        <w:t xml:space="preserve">) </w:t>
      </w:r>
    </w:p>
    <w:p w14:paraId="647EF666" w14:textId="77777777" w:rsidR="007F07FB" w:rsidRPr="006424D5" w:rsidRDefault="007F07FB">
      <w:pPr>
        <w:pStyle w:val="PlainText"/>
        <w:jc w:val="both"/>
        <w:rPr>
          <w:rFonts w:ascii="Trebuchet MS" w:hAnsi="Trebuchet MS"/>
          <w:sz w:val="24"/>
          <w:szCs w:val="24"/>
        </w:rPr>
      </w:pPr>
    </w:p>
    <w:p w14:paraId="75BFA528" w14:textId="77777777" w:rsidR="005769F6" w:rsidRPr="006424D5" w:rsidRDefault="00833CC2" w:rsidP="005769F6">
      <w:pPr>
        <w:pStyle w:val="PlainText"/>
        <w:numPr>
          <w:ilvl w:val="0"/>
          <w:numId w:val="1"/>
        </w:numPr>
        <w:jc w:val="both"/>
        <w:rPr>
          <w:rFonts w:ascii="Trebuchet MS" w:hAnsi="Trebuchet MS"/>
          <w:sz w:val="24"/>
          <w:szCs w:val="24"/>
        </w:rPr>
      </w:pPr>
      <w:r w:rsidRPr="006424D5">
        <w:rPr>
          <w:rFonts w:ascii="Trebuchet MS" w:hAnsi="Trebuchet MS"/>
          <w:sz w:val="24"/>
          <w:szCs w:val="24"/>
          <w:lang w:val="en-US"/>
        </w:rPr>
        <w:t>Total</w:t>
      </w:r>
      <w:r w:rsidR="005769F6" w:rsidRPr="006424D5">
        <w:rPr>
          <w:rFonts w:ascii="Trebuchet MS" w:hAnsi="Trebuchet MS"/>
          <w:sz w:val="24"/>
          <w:szCs w:val="24"/>
        </w:rPr>
        <w:t xml:space="preserve"> security deposit</w:t>
      </w:r>
      <w:r w:rsidRPr="006424D5">
        <w:rPr>
          <w:rFonts w:ascii="Trebuchet MS" w:hAnsi="Trebuchet MS"/>
          <w:sz w:val="24"/>
          <w:szCs w:val="24"/>
          <w:lang w:val="en-US"/>
        </w:rPr>
        <w:t xml:space="preserve"> should be 7.5%</w:t>
      </w:r>
      <w:r w:rsidR="005769F6" w:rsidRPr="006424D5">
        <w:rPr>
          <w:rFonts w:ascii="Trebuchet MS" w:hAnsi="Trebuchet MS"/>
          <w:sz w:val="24"/>
          <w:szCs w:val="24"/>
        </w:rPr>
        <w:t xml:space="preserve"> (</w:t>
      </w:r>
      <w:r w:rsidR="00124508" w:rsidRPr="006424D5">
        <w:rPr>
          <w:rFonts w:ascii="Trebuchet MS" w:hAnsi="Trebuchet MS"/>
          <w:sz w:val="24"/>
          <w:szCs w:val="24"/>
        </w:rPr>
        <w:t xml:space="preserve">including </w:t>
      </w:r>
      <w:r w:rsidR="006B794E" w:rsidRPr="006424D5">
        <w:rPr>
          <w:rFonts w:ascii="Trebuchet MS" w:hAnsi="Trebuchet MS"/>
          <w:sz w:val="24"/>
          <w:szCs w:val="24"/>
        </w:rPr>
        <w:t>EMD</w:t>
      </w:r>
      <w:r w:rsidR="006B794E" w:rsidRPr="006424D5">
        <w:rPr>
          <w:rFonts w:ascii="Trebuchet MS" w:hAnsi="Trebuchet MS"/>
          <w:sz w:val="24"/>
          <w:szCs w:val="24"/>
          <w:lang w:val="en-US"/>
        </w:rPr>
        <w:t xml:space="preserve"> (</w:t>
      </w:r>
      <w:r w:rsidRPr="006424D5">
        <w:rPr>
          <w:rFonts w:ascii="Trebuchet MS" w:hAnsi="Trebuchet MS"/>
          <w:sz w:val="24"/>
          <w:szCs w:val="24"/>
          <w:lang w:val="en-US"/>
        </w:rPr>
        <w:t>1%</w:t>
      </w:r>
      <w:r w:rsidR="00124508" w:rsidRPr="006424D5">
        <w:rPr>
          <w:rFonts w:ascii="Trebuchet MS" w:hAnsi="Trebuchet MS"/>
          <w:sz w:val="24"/>
          <w:szCs w:val="24"/>
        </w:rPr>
        <w:t>)</w:t>
      </w:r>
      <w:r w:rsidR="006B794E" w:rsidRPr="006424D5">
        <w:rPr>
          <w:rFonts w:ascii="Trebuchet MS" w:hAnsi="Trebuchet MS"/>
          <w:sz w:val="24"/>
          <w:szCs w:val="24"/>
          <w:lang w:val="en-US"/>
        </w:rPr>
        <w:t>)</w:t>
      </w:r>
      <w:r w:rsidR="00124508" w:rsidRPr="006424D5">
        <w:rPr>
          <w:rFonts w:ascii="Trebuchet MS" w:hAnsi="Trebuchet MS"/>
          <w:sz w:val="24"/>
          <w:szCs w:val="24"/>
        </w:rPr>
        <w:t xml:space="preserve"> </w:t>
      </w:r>
      <w:r w:rsidR="00A93A25">
        <w:rPr>
          <w:rFonts w:ascii="Trebuchet MS" w:hAnsi="Trebuchet MS"/>
          <w:sz w:val="24"/>
          <w:szCs w:val="24"/>
        </w:rPr>
        <w:t>during tender</w:t>
      </w:r>
      <w:r w:rsidR="005769F6" w:rsidRPr="006424D5">
        <w:rPr>
          <w:rFonts w:ascii="Trebuchet MS" w:hAnsi="Trebuchet MS"/>
          <w:sz w:val="24"/>
          <w:szCs w:val="24"/>
        </w:rPr>
        <w:t>.</w:t>
      </w:r>
      <w:r w:rsidRPr="006424D5">
        <w:rPr>
          <w:rFonts w:ascii="Trebuchet MS" w:hAnsi="Trebuchet MS"/>
          <w:sz w:val="24"/>
          <w:szCs w:val="24"/>
          <w:lang w:val="en-US"/>
        </w:rPr>
        <w:t xml:space="preserve"> </w:t>
      </w:r>
      <w:r w:rsidR="006B794E" w:rsidRPr="006424D5">
        <w:rPr>
          <w:rFonts w:ascii="Trebuchet MS" w:hAnsi="Trebuchet MS"/>
          <w:sz w:val="24"/>
          <w:szCs w:val="24"/>
          <w:lang w:val="en-US"/>
        </w:rPr>
        <w:t>Remain</w:t>
      </w:r>
      <w:r w:rsidRPr="006424D5">
        <w:rPr>
          <w:rFonts w:ascii="Trebuchet MS" w:hAnsi="Trebuchet MS"/>
          <w:sz w:val="24"/>
          <w:szCs w:val="24"/>
          <w:lang w:val="en-US"/>
        </w:rPr>
        <w:t xml:space="preserve"> amou</w:t>
      </w:r>
      <w:r w:rsidR="006B794E" w:rsidRPr="006424D5">
        <w:rPr>
          <w:rFonts w:ascii="Trebuchet MS" w:hAnsi="Trebuchet MS"/>
          <w:sz w:val="24"/>
          <w:szCs w:val="24"/>
          <w:lang w:val="en-US"/>
        </w:rPr>
        <w:t>nt should in the form of Fixed D</w:t>
      </w:r>
      <w:r w:rsidRPr="006424D5">
        <w:rPr>
          <w:rFonts w:ascii="Trebuchet MS" w:hAnsi="Trebuchet MS"/>
          <w:sz w:val="24"/>
          <w:szCs w:val="24"/>
          <w:lang w:val="en-US"/>
        </w:rPr>
        <w:t>eposit</w:t>
      </w:r>
      <w:r w:rsidR="006B794E" w:rsidRPr="006424D5">
        <w:rPr>
          <w:rFonts w:ascii="Trebuchet MS" w:hAnsi="Trebuchet MS"/>
          <w:sz w:val="24"/>
          <w:szCs w:val="24"/>
          <w:lang w:val="en-US"/>
        </w:rPr>
        <w:t xml:space="preserve"> Receipt(FDR) or Bank Grantee(BG) Or DD</w:t>
      </w:r>
      <w:r w:rsidR="00A93A25">
        <w:rPr>
          <w:rFonts w:ascii="Trebuchet MS" w:hAnsi="Trebuchet MS"/>
          <w:sz w:val="24"/>
          <w:szCs w:val="24"/>
          <w:lang w:val="en-US"/>
        </w:rPr>
        <w:t xml:space="preserve"> or pay order at the time along with submission of tender. </w:t>
      </w:r>
    </w:p>
    <w:p w14:paraId="542FE445" w14:textId="77777777" w:rsidR="00D76B10" w:rsidRPr="006424D5" w:rsidRDefault="00D76B10" w:rsidP="00D76B10">
      <w:pPr>
        <w:pStyle w:val="PlainText"/>
        <w:ind w:left="900"/>
        <w:jc w:val="both"/>
        <w:rPr>
          <w:rFonts w:ascii="Trebuchet MS" w:hAnsi="Trebuchet MS"/>
          <w:sz w:val="24"/>
          <w:szCs w:val="24"/>
        </w:rPr>
      </w:pPr>
    </w:p>
    <w:p w14:paraId="4C5504C1" w14:textId="77777777" w:rsidR="00390FE9" w:rsidRPr="006424D5" w:rsidRDefault="005769F6" w:rsidP="0068342B">
      <w:pPr>
        <w:pStyle w:val="PlainText"/>
        <w:numPr>
          <w:ilvl w:val="0"/>
          <w:numId w:val="1"/>
        </w:numPr>
        <w:jc w:val="both"/>
        <w:rPr>
          <w:rFonts w:ascii="Trebuchet MS" w:hAnsi="Trebuchet MS"/>
          <w:sz w:val="24"/>
          <w:szCs w:val="24"/>
        </w:rPr>
      </w:pPr>
      <w:r w:rsidRPr="006424D5">
        <w:rPr>
          <w:rFonts w:ascii="Trebuchet MS" w:hAnsi="Trebuchet MS"/>
          <w:sz w:val="24"/>
          <w:szCs w:val="24"/>
        </w:rPr>
        <w:t>Security  Deposit</w:t>
      </w:r>
      <w:r w:rsidR="00C3557E" w:rsidRPr="006424D5">
        <w:rPr>
          <w:rFonts w:ascii="Trebuchet MS" w:hAnsi="Trebuchet MS"/>
          <w:sz w:val="24"/>
          <w:szCs w:val="24"/>
        </w:rPr>
        <w:t xml:space="preserve">  </w:t>
      </w:r>
      <w:r w:rsidR="00390FE9" w:rsidRPr="006424D5">
        <w:rPr>
          <w:rFonts w:ascii="Trebuchet MS" w:hAnsi="Trebuchet MS"/>
          <w:sz w:val="24"/>
          <w:szCs w:val="24"/>
        </w:rPr>
        <w:t xml:space="preserve">                                        </w:t>
      </w:r>
      <w:r w:rsidR="00C3557E" w:rsidRPr="006424D5">
        <w:rPr>
          <w:rFonts w:ascii="Trebuchet MS" w:hAnsi="Trebuchet MS"/>
          <w:sz w:val="24"/>
          <w:szCs w:val="24"/>
        </w:rPr>
        <w:t xml:space="preserve">::  </w:t>
      </w:r>
      <w:r w:rsidR="00D718DC" w:rsidRPr="006424D5">
        <w:rPr>
          <w:rFonts w:ascii="Trebuchet MS" w:hAnsi="Trebuchet MS"/>
          <w:sz w:val="24"/>
          <w:szCs w:val="24"/>
          <w:lang w:val="en-US"/>
        </w:rPr>
        <w:t>6.5</w:t>
      </w:r>
      <w:r w:rsidRPr="006424D5">
        <w:rPr>
          <w:rFonts w:ascii="Trebuchet MS" w:hAnsi="Trebuchet MS"/>
          <w:sz w:val="24"/>
          <w:szCs w:val="24"/>
        </w:rPr>
        <w:t xml:space="preserve">% of the work executed </w:t>
      </w:r>
    </w:p>
    <w:p w14:paraId="74A44A35" w14:textId="77777777" w:rsidR="00390FE9" w:rsidRPr="006424D5" w:rsidRDefault="00390FE9" w:rsidP="00390FE9">
      <w:pPr>
        <w:pStyle w:val="PlainText"/>
        <w:ind w:left="900"/>
        <w:jc w:val="both"/>
        <w:rPr>
          <w:rFonts w:ascii="Trebuchet MS" w:hAnsi="Trebuchet MS"/>
          <w:sz w:val="24"/>
          <w:szCs w:val="24"/>
        </w:rPr>
      </w:pPr>
      <w:r w:rsidRPr="006424D5">
        <w:rPr>
          <w:rFonts w:ascii="Trebuchet MS" w:hAnsi="Trebuchet MS"/>
          <w:sz w:val="24"/>
          <w:szCs w:val="24"/>
        </w:rPr>
        <w:t xml:space="preserve">(Rule  13  of  General  Rules  and Directions)               </w:t>
      </w:r>
      <w:r w:rsidR="005769F6" w:rsidRPr="006424D5">
        <w:rPr>
          <w:rFonts w:ascii="Trebuchet MS" w:hAnsi="Trebuchet MS"/>
          <w:sz w:val="24"/>
          <w:szCs w:val="24"/>
        </w:rPr>
        <w:t>deducted from bills</w:t>
      </w:r>
      <w:r w:rsidRPr="006424D5">
        <w:rPr>
          <w:rFonts w:ascii="Trebuchet MS" w:hAnsi="Trebuchet MS"/>
          <w:sz w:val="24"/>
          <w:szCs w:val="24"/>
        </w:rPr>
        <w:t xml:space="preserve"> </w:t>
      </w:r>
    </w:p>
    <w:p w14:paraId="5DBFDB3F" w14:textId="77777777" w:rsidR="005769F6" w:rsidRPr="006424D5" w:rsidRDefault="00390FE9" w:rsidP="00390FE9">
      <w:pPr>
        <w:pStyle w:val="PlainText"/>
        <w:ind w:left="900"/>
        <w:jc w:val="both"/>
        <w:rPr>
          <w:rFonts w:ascii="Trebuchet MS" w:hAnsi="Trebuchet MS"/>
          <w:sz w:val="24"/>
          <w:szCs w:val="24"/>
        </w:rPr>
      </w:pPr>
      <w:r w:rsidRPr="006424D5">
        <w:rPr>
          <w:rFonts w:ascii="Trebuchet MS" w:hAnsi="Trebuchet MS"/>
          <w:sz w:val="24"/>
          <w:szCs w:val="24"/>
        </w:rPr>
        <w:t xml:space="preserve">                                                                </w:t>
      </w:r>
      <w:r w:rsidR="007C10F1" w:rsidRPr="006424D5">
        <w:rPr>
          <w:rFonts w:ascii="Trebuchet MS" w:hAnsi="Trebuchet MS"/>
          <w:sz w:val="24"/>
          <w:szCs w:val="24"/>
        </w:rPr>
        <w:t xml:space="preserve"> </w:t>
      </w:r>
      <w:r w:rsidRPr="006424D5">
        <w:rPr>
          <w:rFonts w:ascii="Trebuchet MS" w:hAnsi="Trebuchet MS"/>
          <w:sz w:val="24"/>
          <w:szCs w:val="24"/>
        </w:rPr>
        <w:t xml:space="preserve">       </w:t>
      </w:r>
    </w:p>
    <w:p w14:paraId="244AF3CE" w14:textId="77777777" w:rsidR="005769F6" w:rsidRPr="006424D5" w:rsidRDefault="005769F6">
      <w:pPr>
        <w:pStyle w:val="PlainText"/>
        <w:jc w:val="both"/>
        <w:rPr>
          <w:rFonts w:ascii="Trebuchet MS" w:hAnsi="Trebuchet MS"/>
          <w:sz w:val="24"/>
          <w:szCs w:val="24"/>
        </w:rPr>
      </w:pPr>
    </w:p>
    <w:p w14:paraId="6A77D93C" w14:textId="77777777" w:rsidR="0073513C" w:rsidRPr="006424D5" w:rsidRDefault="0073513C">
      <w:pPr>
        <w:pStyle w:val="PlainText"/>
        <w:jc w:val="both"/>
        <w:rPr>
          <w:rFonts w:ascii="Trebuchet MS" w:hAnsi="Trebuchet MS"/>
          <w:sz w:val="24"/>
          <w:szCs w:val="24"/>
        </w:rPr>
      </w:pPr>
    </w:p>
    <w:tbl>
      <w:tblPr>
        <w:tblW w:w="0" w:type="auto"/>
        <w:tblLayout w:type="fixed"/>
        <w:tblLook w:val="0000" w:firstRow="0" w:lastRow="0" w:firstColumn="0" w:lastColumn="0" w:noHBand="0" w:noVBand="0"/>
      </w:tblPr>
      <w:tblGrid>
        <w:gridCol w:w="2088"/>
        <w:gridCol w:w="3780"/>
        <w:gridCol w:w="3330"/>
      </w:tblGrid>
      <w:tr w:rsidR="005769F6" w:rsidRPr="006424D5" w14:paraId="523F2443" w14:textId="77777777">
        <w:tc>
          <w:tcPr>
            <w:tcW w:w="2088" w:type="dxa"/>
          </w:tcPr>
          <w:p w14:paraId="12D5C3DE" w14:textId="77777777" w:rsidR="005769F6" w:rsidRPr="006424D5" w:rsidRDefault="005769F6">
            <w:pPr>
              <w:pStyle w:val="PlainText"/>
              <w:jc w:val="both"/>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Clause 2 ::</w:t>
            </w:r>
          </w:p>
        </w:tc>
        <w:tc>
          <w:tcPr>
            <w:tcW w:w="3780" w:type="dxa"/>
          </w:tcPr>
          <w:p w14:paraId="2DC7D2CC" w14:textId="77777777" w:rsidR="005769F6" w:rsidRPr="006424D5" w:rsidRDefault="005769F6">
            <w:pPr>
              <w:pStyle w:val="PlainText"/>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Authority for fixing      compensation under                     clause 2.</w:t>
            </w:r>
          </w:p>
          <w:p w14:paraId="65EEA9F5" w14:textId="77777777" w:rsidR="005769F6" w:rsidRPr="006424D5" w:rsidRDefault="005769F6">
            <w:pPr>
              <w:pStyle w:val="PlainText"/>
              <w:rPr>
                <w:rFonts w:ascii="Trebuchet MS" w:hAnsi="Trebuchet MS" w:cs="Mangal"/>
                <w:sz w:val="24"/>
                <w:szCs w:val="24"/>
                <w:lang w:val="en-US" w:eastAsia="en-US" w:bidi="hi-IN"/>
              </w:rPr>
            </w:pPr>
          </w:p>
        </w:tc>
        <w:tc>
          <w:tcPr>
            <w:tcW w:w="3330" w:type="dxa"/>
          </w:tcPr>
          <w:p w14:paraId="0FFB11A5" w14:textId="77777777" w:rsidR="005769F6" w:rsidRPr="006424D5" w:rsidRDefault="0044257A">
            <w:pPr>
              <w:pStyle w:val="PlainText"/>
              <w:jc w:val="center"/>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Managing Director</w:t>
            </w:r>
            <w:r w:rsidR="001F1F90" w:rsidRPr="006424D5">
              <w:rPr>
                <w:rFonts w:ascii="Trebuchet MS" w:hAnsi="Trebuchet MS" w:cs="Mangal"/>
                <w:sz w:val="24"/>
                <w:szCs w:val="24"/>
                <w:lang w:val="en-US" w:eastAsia="en-US" w:bidi="hi-IN"/>
              </w:rPr>
              <w:t xml:space="preserve">,  </w:t>
            </w:r>
          </w:p>
          <w:p w14:paraId="2DE0A12A" w14:textId="77777777" w:rsidR="00B92D4B" w:rsidRPr="006424D5" w:rsidRDefault="00B92D4B" w:rsidP="00D718DC">
            <w:pPr>
              <w:shd w:val="clear" w:color="auto" w:fill="FFFFFF"/>
              <w:jc w:val="center"/>
              <w:rPr>
                <w:rFonts w:ascii="Trebuchet MS" w:hAnsi="Trebuchet MS"/>
                <w:b/>
              </w:rPr>
            </w:pPr>
            <w:r w:rsidRPr="006424D5">
              <w:rPr>
                <w:rFonts w:ascii="Trebuchet MS" w:hAnsi="Trebuchet MS"/>
                <w:b/>
              </w:rPr>
              <w:t>KARNATAKA STATE SOUHARDA FEDERAL</w:t>
            </w:r>
          </w:p>
          <w:p w14:paraId="1D9380E8" w14:textId="77777777" w:rsidR="004D45EA" w:rsidRPr="006424D5" w:rsidRDefault="00B92D4B" w:rsidP="00D718DC">
            <w:pPr>
              <w:pStyle w:val="PlainText"/>
              <w:jc w:val="center"/>
              <w:rPr>
                <w:rFonts w:ascii="Trebuchet MS" w:hAnsi="Trebuchet MS" w:cs="Mangal"/>
                <w:sz w:val="24"/>
                <w:szCs w:val="24"/>
                <w:lang w:val="en-US" w:eastAsia="en-US" w:bidi="hi-IN"/>
              </w:rPr>
            </w:pPr>
            <w:r w:rsidRPr="006424D5">
              <w:rPr>
                <w:rFonts w:ascii="Trebuchet MS" w:hAnsi="Trebuchet MS" w:cs="Mangal"/>
                <w:b/>
                <w:sz w:val="24"/>
                <w:szCs w:val="24"/>
                <w:lang w:val="en-US" w:eastAsia="en-US" w:bidi="hi-IN"/>
              </w:rPr>
              <w:t>CO-OPERATIVE LIMITED</w:t>
            </w:r>
            <w:r w:rsidRPr="006424D5">
              <w:rPr>
                <w:rFonts w:ascii="Trebuchet MS" w:hAnsi="Trebuchet MS" w:cs="TheSans B4 SemiLight"/>
                <w:b/>
                <w:lang w:val="en-US" w:eastAsia="en-US" w:bidi="hi-IN"/>
              </w:rPr>
              <w:t xml:space="preserve">  </w:t>
            </w:r>
            <w:r w:rsidR="007F07FB" w:rsidRPr="006424D5">
              <w:rPr>
                <w:rFonts w:ascii="Trebuchet MS" w:hAnsi="Trebuchet MS" w:cs="Mangal"/>
                <w:sz w:val="24"/>
                <w:szCs w:val="24"/>
                <w:lang w:val="en-US" w:eastAsia="en-US" w:bidi="hi-IN"/>
              </w:rPr>
              <w:t>,</w:t>
            </w:r>
          </w:p>
          <w:p w14:paraId="3EC5040C" w14:textId="77777777" w:rsidR="007F07FB" w:rsidRPr="006424D5" w:rsidRDefault="004D45EA" w:rsidP="007F07FB">
            <w:pPr>
              <w:pStyle w:val="PlainText"/>
              <w:jc w:val="center"/>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 xml:space="preserve">Head </w:t>
            </w:r>
            <w:r w:rsidR="007F07FB" w:rsidRPr="006424D5">
              <w:rPr>
                <w:rFonts w:ascii="Trebuchet MS" w:hAnsi="Trebuchet MS" w:cs="Mangal"/>
                <w:sz w:val="24"/>
                <w:szCs w:val="24"/>
                <w:lang w:val="en-US" w:eastAsia="en-US" w:bidi="hi-IN"/>
              </w:rPr>
              <w:t>Office</w:t>
            </w:r>
            <w:r w:rsidRPr="006424D5">
              <w:rPr>
                <w:rFonts w:ascii="Trebuchet MS" w:hAnsi="Trebuchet MS" w:cs="Mangal"/>
                <w:sz w:val="24"/>
                <w:szCs w:val="24"/>
                <w:lang w:val="en-US" w:eastAsia="en-US" w:bidi="hi-IN"/>
              </w:rPr>
              <w:t xml:space="preserve">, Bangalore </w:t>
            </w:r>
            <w:r w:rsidR="007F07FB" w:rsidRPr="006424D5">
              <w:rPr>
                <w:rFonts w:ascii="Trebuchet MS" w:hAnsi="Trebuchet MS" w:cs="Mangal"/>
                <w:sz w:val="24"/>
                <w:szCs w:val="24"/>
                <w:lang w:val="en-US" w:eastAsia="en-US" w:bidi="hi-IN"/>
              </w:rPr>
              <w:t xml:space="preserve"> </w:t>
            </w:r>
          </w:p>
          <w:p w14:paraId="273909F1" w14:textId="77777777" w:rsidR="005769F6" w:rsidRPr="006424D5" w:rsidRDefault="005769F6" w:rsidP="007F07FB">
            <w:pPr>
              <w:pStyle w:val="PlainText"/>
              <w:jc w:val="center"/>
              <w:rPr>
                <w:rFonts w:ascii="Trebuchet MS" w:hAnsi="Trebuchet MS" w:cs="Mangal"/>
                <w:sz w:val="24"/>
                <w:szCs w:val="24"/>
                <w:lang w:val="en-US" w:eastAsia="en-US" w:bidi="hi-IN"/>
              </w:rPr>
            </w:pPr>
          </w:p>
        </w:tc>
      </w:tr>
      <w:tr w:rsidR="005769F6" w:rsidRPr="006424D5" w14:paraId="54EB7C46" w14:textId="77777777">
        <w:tc>
          <w:tcPr>
            <w:tcW w:w="2088" w:type="dxa"/>
          </w:tcPr>
          <w:p w14:paraId="5B5F03A4" w14:textId="77777777" w:rsidR="005769F6" w:rsidRPr="006424D5" w:rsidRDefault="005769F6">
            <w:pPr>
              <w:pStyle w:val="PlainText"/>
              <w:jc w:val="both"/>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Clause 5</w:t>
            </w:r>
          </w:p>
        </w:tc>
        <w:tc>
          <w:tcPr>
            <w:tcW w:w="3780" w:type="dxa"/>
          </w:tcPr>
          <w:p w14:paraId="671B9A98" w14:textId="77777777" w:rsidR="005769F6" w:rsidRPr="006424D5" w:rsidRDefault="005769F6">
            <w:pPr>
              <w:pStyle w:val="PlainText"/>
              <w:jc w:val="both"/>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Time allowed for execution of work</w:t>
            </w:r>
            <w:r w:rsidR="00FF3F2F" w:rsidRPr="006424D5">
              <w:rPr>
                <w:rFonts w:ascii="Trebuchet MS" w:hAnsi="Trebuchet MS" w:cs="Mangal"/>
                <w:sz w:val="24"/>
                <w:szCs w:val="24"/>
                <w:lang w:val="en-US" w:eastAsia="en-US" w:bidi="hi-IN"/>
              </w:rPr>
              <w:t xml:space="preserve"> from date of commencement</w:t>
            </w:r>
          </w:p>
          <w:p w14:paraId="2906A844" w14:textId="77777777" w:rsidR="00407412" w:rsidRPr="006424D5" w:rsidRDefault="00407412">
            <w:pPr>
              <w:pStyle w:val="PlainText"/>
              <w:jc w:val="both"/>
              <w:rPr>
                <w:rFonts w:ascii="Trebuchet MS" w:hAnsi="Trebuchet MS" w:cs="Mangal"/>
                <w:sz w:val="24"/>
                <w:szCs w:val="24"/>
                <w:lang w:val="en-US" w:eastAsia="en-US" w:bidi="hi-IN"/>
              </w:rPr>
            </w:pPr>
          </w:p>
        </w:tc>
        <w:tc>
          <w:tcPr>
            <w:tcW w:w="3330" w:type="dxa"/>
          </w:tcPr>
          <w:p w14:paraId="7F71F385" w14:textId="77777777" w:rsidR="002958D8" w:rsidRPr="006424D5" w:rsidRDefault="00AC222B" w:rsidP="002958D8">
            <w:pPr>
              <w:pStyle w:val="PlainText"/>
              <w:jc w:val="center"/>
              <w:rPr>
                <w:rFonts w:ascii="Trebuchet MS" w:hAnsi="Trebuchet MS" w:cs="Mangal"/>
                <w:b/>
                <w:sz w:val="24"/>
                <w:szCs w:val="24"/>
                <w:lang w:val="en-US" w:eastAsia="en-US" w:bidi="hi-IN"/>
              </w:rPr>
            </w:pPr>
            <w:r w:rsidRPr="006424D5">
              <w:rPr>
                <w:rFonts w:ascii="Trebuchet MS" w:hAnsi="Trebuchet MS" w:cs="Mangal"/>
                <w:b/>
                <w:sz w:val="24"/>
                <w:szCs w:val="24"/>
                <w:lang w:val="en-US" w:eastAsia="en-US" w:bidi="hi-IN"/>
              </w:rPr>
              <w:t>1</w:t>
            </w:r>
            <w:r w:rsidR="00451930" w:rsidRPr="006424D5">
              <w:rPr>
                <w:rFonts w:ascii="Trebuchet MS" w:hAnsi="Trebuchet MS" w:cs="Mangal"/>
                <w:b/>
                <w:sz w:val="24"/>
                <w:szCs w:val="24"/>
                <w:lang w:val="en-US" w:eastAsia="en-US" w:bidi="hi-IN"/>
              </w:rPr>
              <w:t>0</w:t>
            </w:r>
            <w:r w:rsidR="00C672F2" w:rsidRPr="006424D5">
              <w:rPr>
                <w:rFonts w:ascii="Trebuchet MS" w:hAnsi="Trebuchet MS" w:cs="Mangal"/>
                <w:b/>
                <w:sz w:val="24"/>
                <w:szCs w:val="24"/>
                <w:lang w:val="en-US" w:eastAsia="en-US" w:bidi="hi-IN"/>
              </w:rPr>
              <w:t xml:space="preserve"> </w:t>
            </w:r>
            <w:r w:rsidR="005769F6" w:rsidRPr="006424D5">
              <w:rPr>
                <w:rFonts w:ascii="Trebuchet MS" w:hAnsi="Trebuchet MS" w:cs="Mangal"/>
                <w:b/>
                <w:sz w:val="24"/>
                <w:szCs w:val="24"/>
                <w:lang w:val="en-US" w:eastAsia="en-US" w:bidi="hi-IN"/>
              </w:rPr>
              <w:t xml:space="preserve"> months</w:t>
            </w:r>
            <w:r w:rsidR="002958D8" w:rsidRPr="006424D5">
              <w:rPr>
                <w:rFonts w:ascii="Trebuchet MS" w:hAnsi="Trebuchet MS" w:cs="Mangal"/>
                <w:b/>
                <w:sz w:val="24"/>
                <w:szCs w:val="24"/>
                <w:lang w:val="en-US" w:eastAsia="en-US" w:bidi="hi-IN"/>
              </w:rPr>
              <w:t xml:space="preserve"> </w:t>
            </w:r>
          </w:p>
          <w:p w14:paraId="519825B5" w14:textId="77777777" w:rsidR="005769F6" w:rsidRPr="006424D5" w:rsidRDefault="002958D8" w:rsidP="00451930">
            <w:pPr>
              <w:pStyle w:val="PlainText"/>
              <w:jc w:val="center"/>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 xml:space="preserve">( </w:t>
            </w:r>
            <w:r w:rsidR="00451930" w:rsidRPr="006424D5">
              <w:rPr>
                <w:rFonts w:ascii="Trebuchet MS" w:hAnsi="Trebuchet MS" w:cs="Mangal"/>
                <w:sz w:val="24"/>
                <w:szCs w:val="24"/>
                <w:lang w:val="en-US" w:eastAsia="en-US" w:bidi="hi-IN"/>
              </w:rPr>
              <w:t>Ten</w:t>
            </w:r>
            <w:r w:rsidRPr="006424D5">
              <w:rPr>
                <w:rFonts w:ascii="Trebuchet MS" w:hAnsi="Trebuchet MS" w:cs="Mangal"/>
                <w:sz w:val="24"/>
                <w:szCs w:val="24"/>
                <w:lang w:val="en-US" w:eastAsia="en-US" w:bidi="hi-IN"/>
              </w:rPr>
              <w:t xml:space="preserve"> months)</w:t>
            </w:r>
          </w:p>
        </w:tc>
      </w:tr>
      <w:tr w:rsidR="005769F6" w:rsidRPr="006424D5" w14:paraId="3BDEA79E" w14:textId="77777777" w:rsidTr="00A93A25">
        <w:trPr>
          <w:trHeight w:val="1810"/>
        </w:trPr>
        <w:tc>
          <w:tcPr>
            <w:tcW w:w="2088" w:type="dxa"/>
          </w:tcPr>
          <w:p w14:paraId="690B7C5E" w14:textId="77777777" w:rsidR="005769F6" w:rsidRPr="006424D5" w:rsidRDefault="005769F6">
            <w:pPr>
              <w:pStyle w:val="PlainText"/>
              <w:jc w:val="both"/>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Clause 5.4</w:t>
            </w:r>
          </w:p>
        </w:tc>
        <w:tc>
          <w:tcPr>
            <w:tcW w:w="3780" w:type="dxa"/>
          </w:tcPr>
          <w:p w14:paraId="78AF1469" w14:textId="77777777" w:rsidR="005769F6" w:rsidRPr="006424D5" w:rsidRDefault="005769F6">
            <w:pPr>
              <w:pStyle w:val="PlainText"/>
              <w:jc w:val="both"/>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Authority to give fair and reasonable extension of time for                     completion of work</w:t>
            </w:r>
          </w:p>
        </w:tc>
        <w:tc>
          <w:tcPr>
            <w:tcW w:w="3330" w:type="dxa"/>
          </w:tcPr>
          <w:p w14:paraId="6FAF006B" w14:textId="77777777" w:rsidR="005769F6" w:rsidRPr="006424D5" w:rsidRDefault="0044257A">
            <w:pPr>
              <w:pStyle w:val="PlainText"/>
              <w:jc w:val="center"/>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Managing Director</w:t>
            </w:r>
            <w:r w:rsidR="005769F6" w:rsidRPr="006424D5">
              <w:rPr>
                <w:rFonts w:ascii="Trebuchet MS" w:hAnsi="Trebuchet MS" w:cs="Mangal"/>
                <w:sz w:val="24"/>
                <w:szCs w:val="24"/>
                <w:lang w:val="en-US" w:eastAsia="en-US" w:bidi="hi-IN"/>
              </w:rPr>
              <w:t>,</w:t>
            </w:r>
            <w:r w:rsidR="00C672F2" w:rsidRPr="006424D5">
              <w:rPr>
                <w:rFonts w:ascii="Trebuchet MS" w:hAnsi="Trebuchet MS" w:cs="Mangal"/>
                <w:sz w:val="24"/>
                <w:szCs w:val="24"/>
                <w:lang w:val="en-US" w:eastAsia="en-US" w:bidi="hi-IN"/>
              </w:rPr>
              <w:t xml:space="preserve"> </w:t>
            </w:r>
          </w:p>
          <w:p w14:paraId="27B007E0" w14:textId="77777777" w:rsidR="00451930" w:rsidRPr="006424D5" w:rsidRDefault="00451930" w:rsidP="00D718DC">
            <w:pPr>
              <w:shd w:val="clear" w:color="auto" w:fill="FFFFFF"/>
              <w:jc w:val="center"/>
              <w:rPr>
                <w:rFonts w:ascii="Trebuchet MS" w:hAnsi="Trebuchet MS"/>
                <w:b/>
              </w:rPr>
            </w:pPr>
            <w:r w:rsidRPr="006424D5">
              <w:rPr>
                <w:rFonts w:ascii="Trebuchet MS" w:hAnsi="Trebuchet MS"/>
                <w:b/>
              </w:rPr>
              <w:t>KARNATAKA STATE SOUHARDA FEDERAL</w:t>
            </w:r>
          </w:p>
          <w:p w14:paraId="272AF1B8" w14:textId="77777777" w:rsidR="005769F6" w:rsidRPr="006424D5" w:rsidRDefault="00451930" w:rsidP="00D718DC">
            <w:pPr>
              <w:pStyle w:val="PlainText"/>
              <w:jc w:val="center"/>
              <w:rPr>
                <w:rFonts w:ascii="Trebuchet MS" w:hAnsi="Trebuchet MS" w:cs="Mangal"/>
                <w:sz w:val="24"/>
                <w:szCs w:val="24"/>
                <w:lang w:val="en-US" w:eastAsia="en-US" w:bidi="hi-IN"/>
              </w:rPr>
            </w:pPr>
            <w:r w:rsidRPr="006424D5">
              <w:rPr>
                <w:rFonts w:ascii="Trebuchet MS" w:hAnsi="Trebuchet MS" w:cs="Mangal"/>
                <w:b/>
                <w:sz w:val="24"/>
                <w:szCs w:val="24"/>
                <w:lang w:val="en-US" w:eastAsia="en-US" w:bidi="hi-IN"/>
              </w:rPr>
              <w:t>CO-OPERATIVE LIMITED</w:t>
            </w:r>
            <w:r w:rsidRPr="006424D5">
              <w:rPr>
                <w:rFonts w:ascii="Trebuchet MS" w:hAnsi="Trebuchet MS" w:cs="TheSans B4 SemiLight"/>
                <w:b/>
                <w:lang w:val="en-US" w:eastAsia="en-US" w:bidi="hi-IN"/>
              </w:rPr>
              <w:t xml:space="preserve">  </w:t>
            </w:r>
            <w:r w:rsidR="00810F96" w:rsidRPr="006424D5">
              <w:rPr>
                <w:rFonts w:ascii="Trebuchet MS" w:hAnsi="Trebuchet MS" w:cs="Mangal"/>
                <w:sz w:val="24"/>
                <w:szCs w:val="24"/>
                <w:lang w:val="en-US" w:eastAsia="en-US" w:bidi="hi-IN"/>
              </w:rPr>
              <w:t xml:space="preserve"> </w:t>
            </w:r>
            <w:r w:rsidR="00C672F2" w:rsidRPr="006424D5">
              <w:rPr>
                <w:rFonts w:ascii="Trebuchet MS" w:hAnsi="Trebuchet MS" w:cs="Mangal"/>
                <w:sz w:val="24"/>
                <w:szCs w:val="24"/>
                <w:lang w:val="en-US" w:eastAsia="en-US" w:bidi="hi-IN"/>
              </w:rPr>
              <w:t xml:space="preserve">Head </w:t>
            </w:r>
            <w:r w:rsidR="007F07FB" w:rsidRPr="006424D5">
              <w:rPr>
                <w:rFonts w:ascii="Trebuchet MS" w:hAnsi="Trebuchet MS" w:cs="Mangal"/>
                <w:sz w:val="24"/>
                <w:szCs w:val="24"/>
                <w:lang w:val="en-US" w:eastAsia="en-US" w:bidi="hi-IN"/>
              </w:rPr>
              <w:t>Office</w:t>
            </w:r>
            <w:r w:rsidR="00C672F2" w:rsidRPr="006424D5">
              <w:rPr>
                <w:rFonts w:ascii="Trebuchet MS" w:hAnsi="Trebuchet MS" w:cs="Mangal"/>
                <w:sz w:val="24"/>
                <w:szCs w:val="24"/>
                <w:lang w:val="en-US" w:eastAsia="en-US" w:bidi="hi-IN"/>
              </w:rPr>
              <w:t>, Bangalore</w:t>
            </w:r>
          </w:p>
          <w:p w14:paraId="3587F56A" w14:textId="77777777" w:rsidR="0024082E" w:rsidRPr="006424D5" w:rsidRDefault="0024082E">
            <w:pPr>
              <w:pStyle w:val="PlainText"/>
              <w:jc w:val="center"/>
              <w:rPr>
                <w:rFonts w:ascii="Trebuchet MS" w:hAnsi="Trebuchet MS" w:cs="Mangal"/>
                <w:sz w:val="24"/>
                <w:szCs w:val="24"/>
                <w:lang w:val="en-US" w:eastAsia="en-US" w:bidi="hi-IN"/>
              </w:rPr>
            </w:pPr>
          </w:p>
        </w:tc>
      </w:tr>
      <w:tr w:rsidR="00A93A25" w:rsidRPr="006424D5" w14:paraId="4CC7BA59" w14:textId="77777777">
        <w:tc>
          <w:tcPr>
            <w:tcW w:w="2088" w:type="dxa"/>
          </w:tcPr>
          <w:p w14:paraId="67D13682" w14:textId="77777777" w:rsidR="00A93A25" w:rsidRPr="006424D5" w:rsidRDefault="00A93A25">
            <w:pPr>
              <w:pStyle w:val="PlainText"/>
              <w:jc w:val="both"/>
              <w:rPr>
                <w:rFonts w:ascii="Trebuchet MS" w:hAnsi="Trebuchet MS" w:cs="Mangal"/>
                <w:sz w:val="24"/>
                <w:szCs w:val="24"/>
                <w:lang w:val="en-US" w:eastAsia="en-US" w:bidi="hi-IN"/>
              </w:rPr>
            </w:pPr>
            <w:r>
              <w:rPr>
                <w:rFonts w:ascii="Trebuchet MS" w:hAnsi="Trebuchet MS" w:cs="Mangal"/>
                <w:sz w:val="24"/>
                <w:szCs w:val="24"/>
                <w:lang w:val="en-US" w:eastAsia="en-US" w:bidi="hi-IN"/>
              </w:rPr>
              <w:t>Clause 10</w:t>
            </w:r>
          </w:p>
        </w:tc>
        <w:tc>
          <w:tcPr>
            <w:tcW w:w="3780" w:type="dxa"/>
          </w:tcPr>
          <w:p w14:paraId="6024F875" w14:textId="77777777" w:rsidR="00A93A25" w:rsidRPr="006424D5" w:rsidRDefault="00A93A25">
            <w:pPr>
              <w:pStyle w:val="PlainText"/>
              <w:jc w:val="both"/>
              <w:rPr>
                <w:rFonts w:ascii="Trebuchet MS" w:hAnsi="Trebuchet MS" w:cs="Mangal"/>
                <w:sz w:val="24"/>
                <w:szCs w:val="24"/>
                <w:lang w:val="en-US" w:eastAsia="en-US" w:bidi="hi-IN"/>
              </w:rPr>
            </w:pPr>
            <w:r>
              <w:rPr>
                <w:rFonts w:ascii="Trebuchet MS" w:hAnsi="Trebuchet MS" w:cs="Mangal"/>
                <w:sz w:val="24"/>
                <w:szCs w:val="24"/>
                <w:lang w:val="en-US" w:eastAsia="en-US" w:bidi="hi-IN"/>
              </w:rPr>
              <w:t>Price Escalation Clause is not applicable at any stages of the contract until completion.</w:t>
            </w:r>
          </w:p>
        </w:tc>
        <w:tc>
          <w:tcPr>
            <w:tcW w:w="3330" w:type="dxa"/>
          </w:tcPr>
          <w:p w14:paraId="055C9B8A" w14:textId="77777777" w:rsidR="00A93A25" w:rsidRPr="006424D5" w:rsidRDefault="00A93A25">
            <w:pPr>
              <w:pStyle w:val="PlainText"/>
              <w:jc w:val="center"/>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Not applicable.</w:t>
            </w:r>
          </w:p>
        </w:tc>
      </w:tr>
      <w:tr w:rsidR="005769F6" w:rsidRPr="006424D5" w14:paraId="000C942B" w14:textId="77777777">
        <w:tc>
          <w:tcPr>
            <w:tcW w:w="2088" w:type="dxa"/>
          </w:tcPr>
          <w:p w14:paraId="2544D189" w14:textId="77777777" w:rsidR="005769F6" w:rsidRPr="006424D5" w:rsidRDefault="005769F6">
            <w:pPr>
              <w:pStyle w:val="PlainText"/>
              <w:jc w:val="both"/>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Clause 12 ::</w:t>
            </w:r>
          </w:p>
          <w:p w14:paraId="5C272925" w14:textId="77777777" w:rsidR="005769F6" w:rsidRPr="006424D5" w:rsidRDefault="00CA3299">
            <w:pPr>
              <w:pStyle w:val="PlainText"/>
              <w:jc w:val="both"/>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12.1</w:t>
            </w:r>
            <w:r w:rsidR="005769F6" w:rsidRPr="006424D5">
              <w:rPr>
                <w:rFonts w:ascii="Trebuchet MS" w:hAnsi="Trebuchet MS" w:cs="Mangal"/>
                <w:sz w:val="24"/>
                <w:szCs w:val="24"/>
                <w:lang w:val="en-US" w:eastAsia="en-US" w:bidi="hi-IN"/>
              </w:rPr>
              <w:t xml:space="preserve"> (iii)</w:t>
            </w:r>
          </w:p>
        </w:tc>
        <w:tc>
          <w:tcPr>
            <w:tcW w:w="3780" w:type="dxa"/>
          </w:tcPr>
          <w:p w14:paraId="65624901" w14:textId="77777777" w:rsidR="005769F6" w:rsidRPr="006424D5" w:rsidRDefault="005769F6">
            <w:pPr>
              <w:pStyle w:val="PlainText"/>
              <w:jc w:val="both"/>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 xml:space="preserve">Schedule of Rates for </w:t>
            </w:r>
            <w:r w:rsidR="00723994" w:rsidRPr="006424D5">
              <w:rPr>
                <w:rFonts w:ascii="Trebuchet MS" w:hAnsi="Trebuchet MS" w:cs="Mangal"/>
                <w:sz w:val="24"/>
                <w:szCs w:val="24"/>
                <w:lang w:val="en-US" w:eastAsia="en-US" w:bidi="hi-IN"/>
              </w:rPr>
              <w:t>determining. Rates</w:t>
            </w:r>
            <w:r w:rsidRPr="006424D5">
              <w:rPr>
                <w:rFonts w:ascii="Trebuchet MS" w:hAnsi="Trebuchet MS" w:cs="Mangal"/>
                <w:sz w:val="24"/>
                <w:szCs w:val="24"/>
                <w:lang w:val="en-US" w:eastAsia="en-US" w:bidi="hi-IN"/>
              </w:rPr>
              <w:t xml:space="preserve"> for additional, altered or substituted items that cannot be determined under 12.1 (b)(</w:t>
            </w:r>
            <w:proofErr w:type="spellStart"/>
            <w:r w:rsidRPr="006424D5">
              <w:rPr>
                <w:rFonts w:ascii="Trebuchet MS" w:hAnsi="Trebuchet MS" w:cs="Mangal"/>
                <w:sz w:val="24"/>
                <w:szCs w:val="24"/>
                <w:lang w:val="en-US" w:eastAsia="en-US" w:bidi="hi-IN"/>
              </w:rPr>
              <w:t>i</w:t>
            </w:r>
            <w:proofErr w:type="spellEnd"/>
            <w:r w:rsidRPr="006424D5">
              <w:rPr>
                <w:rFonts w:ascii="Trebuchet MS" w:hAnsi="Trebuchet MS" w:cs="Mangal"/>
                <w:sz w:val="24"/>
                <w:szCs w:val="24"/>
                <w:lang w:val="en-US" w:eastAsia="en-US" w:bidi="hi-IN"/>
              </w:rPr>
              <w:t>)&amp;(ii)</w:t>
            </w:r>
          </w:p>
          <w:p w14:paraId="0697A008" w14:textId="77777777" w:rsidR="005769F6" w:rsidRPr="006424D5" w:rsidRDefault="005769F6">
            <w:pPr>
              <w:pStyle w:val="PlainText"/>
              <w:jc w:val="both"/>
              <w:rPr>
                <w:rFonts w:ascii="Trebuchet MS" w:hAnsi="Trebuchet MS" w:cs="Mangal"/>
                <w:sz w:val="24"/>
                <w:szCs w:val="24"/>
                <w:lang w:val="en-US" w:eastAsia="en-US" w:bidi="hi-IN"/>
              </w:rPr>
            </w:pPr>
          </w:p>
        </w:tc>
        <w:tc>
          <w:tcPr>
            <w:tcW w:w="3330" w:type="dxa"/>
          </w:tcPr>
          <w:p w14:paraId="01E2FF45" w14:textId="77777777" w:rsidR="007F07FB" w:rsidRPr="006424D5" w:rsidRDefault="0095280E">
            <w:pPr>
              <w:pStyle w:val="PlainText"/>
              <w:jc w:val="center"/>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 xml:space="preserve">   </w:t>
            </w:r>
            <w:r w:rsidR="00A93A25">
              <w:rPr>
                <w:rFonts w:ascii="Trebuchet MS" w:hAnsi="Trebuchet MS" w:cs="Mangal"/>
                <w:sz w:val="24"/>
                <w:szCs w:val="24"/>
                <w:lang w:val="en-US" w:eastAsia="en-US" w:bidi="hi-IN"/>
              </w:rPr>
              <w:t>K</w:t>
            </w:r>
            <w:r w:rsidR="007F07FB" w:rsidRPr="006424D5">
              <w:rPr>
                <w:rFonts w:ascii="Trebuchet MS" w:hAnsi="Trebuchet MS" w:cs="Mangal"/>
                <w:sz w:val="24"/>
                <w:szCs w:val="24"/>
                <w:lang w:val="en-US" w:eastAsia="en-US" w:bidi="hi-IN"/>
              </w:rPr>
              <w:t xml:space="preserve">PWD </w:t>
            </w:r>
            <w:r w:rsidR="00522DC8" w:rsidRPr="006424D5">
              <w:rPr>
                <w:rFonts w:ascii="Trebuchet MS" w:hAnsi="Trebuchet MS" w:cs="Mangal"/>
                <w:sz w:val="24"/>
                <w:szCs w:val="24"/>
                <w:lang w:val="en-US" w:eastAsia="en-US" w:bidi="hi-IN"/>
              </w:rPr>
              <w:t xml:space="preserve"> </w:t>
            </w:r>
            <w:r w:rsidR="007F07FB" w:rsidRPr="006424D5">
              <w:rPr>
                <w:rFonts w:ascii="Trebuchet MS" w:hAnsi="Trebuchet MS" w:cs="Mangal"/>
                <w:sz w:val="24"/>
                <w:szCs w:val="24"/>
                <w:lang w:val="en-US" w:eastAsia="en-US" w:bidi="hi-IN"/>
              </w:rPr>
              <w:t xml:space="preserve"> </w:t>
            </w:r>
          </w:p>
          <w:p w14:paraId="7C679B8E" w14:textId="77777777" w:rsidR="007F07FB" w:rsidRPr="006424D5" w:rsidRDefault="007F07FB">
            <w:pPr>
              <w:pStyle w:val="PlainText"/>
              <w:jc w:val="center"/>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 xml:space="preserve">        </w:t>
            </w:r>
            <w:r w:rsidR="00522DC8" w:rsidRPr="006424D5">
              <w:rPr>
                <w:rFonts w:ascii="Trebuchet MS" w:hAnsi="Trebuchet MS" w:cs="Mangal"/>
                <w:sz w:val="24"/>
                <w:szCs w:val="24"/>
                <w:lang w:val="en-US" w:eastAsia="en-US" w:bidi="hi-IN"/>
              </w:rPr>
              <w:t xml:space="preserve">Schedule of Rates </w:t>
            </w:r>
          </w:p>
          <w:p w14:paraId="2DC79E36" w14:textId="77777777" w:rsidR="002958D8" w:rsidRPr="006424D5" w:rsidRDefault="00A93A25" w:rsidP="004D0D28">
            <w:pPr>
              <w:pStyle w:val="PlainText"/>
              <w:jc w:val="center"/>
              <w:rPr>
                <w:rFonts w:ascii="Trebuchet MS" w:hAnsi="Trebuchet MS" w:cs="Mangal"/>
                <w:sz w:val="24"/>
                <w:szCs w:val="24"/>
                <w:lang w:val="en-US" w:eastAsia="en-US" w:bidi="hi-IN"/>
              </w:rPr>
            </w:pPr>
            <w:r>
              <w:rPr>
                <w:rFonts w:ascii="Trebuchet MS" w:hAnsi="Trebuchet MS" w:cs="Mangal"/>
                <w:sz w:val="24"/>
                <w:szCs w:val="24"/>
                <w:lang w:val="en-US" w:eastAsia="en-US" w:bidi="hi-IN"/>
              </w:rPr>
              <w:t>2023-</w:t>
            </w:r>
            <w:r w:rsidR="00E85336" w:rsidRPr="006424D5">
              <w:rPr>
                <w:rFonts w:ascii="Trebuchet MS" w:hAnsi="Trebuchet MS" w:cs="Mangal"/>
                <w:sz w:val="24"/>
                <w:szCs w:val="24"/>
                <w:lang w:val="en-US" w:eastAsia="en-US" w:bidi="hi-IN"/>
              </w:rPr>
              <w:t>20</w:t>
            </w:r>
            <w:r w:rsidR="003403FD">
              <w:rPr>
                <w:rFonts w:ascii="Trebuchet MS" w:hAnsi="Trebuchet MS" w:cs="Mangal"/>
                <w:sz w:val="24"/>
                <w:szCs w:val="24"/>
                <w:lang w:val="en-US" w:eastAsia="en-US" w:bidi="hi-IN"/>
              </w:rPr>
              <w:t>24</w:t>
            </w:r>
          </w:p>
          <w:p w14:paraId="5E0D3F2E" w14:textId="77777777" w:rsidR="004D0D28" w:rsidRPr="006424D5" w:rsidRDefault="002958D8" w:rsidP="004D0D28">
            <w:pPr>
              <w:pStyle w:val="PlainText"/>
              <w:jc w:val="center"/>
              <w:rPr>
                <w:rFonts w:ascii="Trebuchet MS" w:hAnsi="Trebuchet MS" w:cs="Mangal"/>
                <w:lang w:val="en-US" w:eastAsia="en-US" w:bidi="hi-IN"/>
              </w:rPr>
            </w:pPr>
            <w:r w:rsidRPr="006424D5">
              <w:rPr>
                <w:rFonts w:ascii="Trebuchet MS" w:hAnsi="Trebuchet MS" w:cs="Mangal"/>
                <w:lang w:val="en-US" w:eastAsia="en-US" w:bidi="hi-IN"/>
              </w:rPr>
              <w:t xml:space="preserve">With applicable cost index </w:t>
            </w:r>
            <w:r w:rsidR="007F07FB" w:rsidRPr="006424D5">
              <w:rPr>
                <w:rFonts w:ascii="Trebuchet MS" w:hAnsi="Trebuchet MS" w:cs="Mangal"/>
                <w:lang w:val="en-US" w:eastAsia="en-US" w:bidi="hi-IN"/>
              </w:rPr>
              <w:t xml:space="preserve">      </w:t>
            </w:r>
            <w:r w:rsidR="00522DC8" w:rsidRPr="006424D5">
              <w:rPr>
                <w:rFonts w:ascii="Trebuchet MS" w:hAnsi="Trebuchet MS" w:cs="Mangal"/>
                <w:lang w:val="en-US" w:eastAsia="en-US" w:bidi="hi-IN"/>
              </w:rPr>
              <w:t xml:space="preserve"> </w:t>
            </w:r>
          </w:p>
          <w:p w14:paraId="3D3D9F14" w14:textId="77777777" w:rsidR="005769F6" w:rsidRPr="006424D5" w:rsidRDefault="005769F6" w:rsidP="007F07FB">
            <w:pPr>
              <w:pStyle w:val="PlainText"/>
              <w:tabs>
                <w:tab w:val="left" w:pos="882"/>
              </w:tabs>
              <w:jc w:val="center"/>
              <w:rPr>
                <w:rFonts w:ascii="Trebuchet MS" w:hAnsi="Trebuchet MS" w:cs="Mangal"/>
                <w:sz w:val="24"/>
                <w:szCs w:val="24"/>
                <w:lang w:val="en-US" w:eastAsia="en-US" w:bidi="hi-IN"/>
              </w:rPr>
            </w:pPr>
          </w:p>
        </w:tc>
      </w:tr>
      <w:tr w:rsidR="005769F6" w:rsidRPr="006424D5" w14:paraId="6EE0FB9D" w14:textId="77777777">
        <w:tc>
          <w:tcPr>
            <w:tcW w:w="2088" w:type="dxa"/>
          </w:tcPr>
          <w:p w14:paraId="7D9CD72F" w14:textId="77777777" w:rsidR="005769F6" w:rsidRPr="006424D5" w:rsidRDefault="00723994">
            <w:pPr>
              <w:pStyle w:val="PlainText"/>
              <w:jc w:val="both"/>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12.1</w:t>
            </w:r>
            <w:r w:rsidR="005769F6" w:rsidRPr="006424D5">
              <w:rPr>
                <w:rFonts w:ascii="Trebuchet MS" w:hAnsi="Trebuchet MS" w:cs="Mangal"/>
                <w:sz w:val="24"/>
                <w:szCs w:val="24"/>
                <w:lang w:val="en-US" w:eastAsia="en-US" w:bidi="hi-IN"/>
              </w:rPr>
              <w:t>(vi)A(a)</w:t>
            </w:r>
          </w:p>
        </w:tc>
        <w:tc>
          <w:tcPr>
            <w:tcW w:w="3780" w:type="dxa"/>
          </w:tcPr>
          <w:p w14:paraId="04F834AB" w14:textId="77777777" w:rsidR="00534713" w:rsidRPr="006424D5" w:rsidRDefault="005769F6">
            <w:pPr>
              <w:pStyle w:val="PlainText"/>
              <w:jc w:val="both"/>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Limit for value of any contract item, substituted item or contract- cum-substituted item beyond which sub-clauses (</w:t>
            </w:r>
            <w:proofErr w:type="spellStart"/>
            <w:r w:rsidRPr="006424D5">
              <w:rPr>
                <w:rFonts w:ascii="Trebuchet MS" w:hAnsi="Trebuchet MS" w:cs="Mangal"/>
                <w:sz w:val="24"/>
                <w:szCs w:val="24"/>
                <w:lang w:val="en-US" w:eastAsia="en-US" w:bidi="hi-IN"/>
              </w:rPr>
              <w:t>i</w:t>
            </w:r>
            <w:proofErr w:type="spellEnd"/>
            <w:r w:rsidRPr="006424D5">
              <w:rPr>
                <w:rFonts w:ascii="Trebuchet MS" w:hAnsi="Trebuchet MS" w:cs="Mangal"/>
                <w:sz w:val="24"/>
                <w:szCs w:val="24"/>
                <w:lang w:val="en-US" w:eastAsia="en-US" w:bidi="hi-IN"/>
              </w:rPr>
              <w:t>) to (v) shall not apply and clauses 12.2 &amp; 12.3 shall apply.</w:t>
            </w:r>
          </w:p>
        </w:tc>
        <w:tc>
          <w:tcPr>
            <w:tcW w:w="3330" w:type="dxa"/>
          </w:tcPr>
          <w:p w14:paraId="41093859" w14:textId="77777777" w:rsidR="005769F6" w:rsidRPr="006424D5" w:rsidRDefault="004D0D28">
            <w:pPr>
              <w:pStyle w:val="PlainText"/>
              <w:jc w:val="center"/>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 xml:space="preserve">25 </w:t>
            </w:r>
            <w:r w:rsidR="005769F6" w:rsidRPr="006424D5">
              <w:rPr>
                <w:rFonts w:ascii="Trebuchet MS" w:hAnsi="Trebuchet MS" w:cs="Mangal"/>
                <w:sz w:val="24"/>
                <w:szCs w:val="24"/>
                <w:lang w:val="en-US" w:eastAsia="en-US" w:bidi="hi-IN"/>
              </w:rPr>
              <w:t>%</w:t>
            </w:r>
          </w:p>
          <w:p w14:paraId="19C378F7" w14:textId="77777777" w:rsidR="002958D8" w:rsidRPr="006424D5" w:rsidRDefault="002958D8">
            <w:pPr>
              <w:pStyle w:val="PlainText"/>
              <w:jc w:val="center"/>
              <w:rPr>
                <w:rFonts w:ascii="Trebuchet MS" w:hAnsi="Trebuchet MS" w:cs="Mangal"/>
                <w:sz w:val="22"/>
                <w:szCs w:val="22"/>
                <w:lang w:val="en-US" w:eastAsia="en-US" w:bidi="hi-IN"/>
              </w:rPr>
            </w:pPr>
            <w:r w:rsidRPr="006424D5">
              <w:rPr>
                <w:rFonts w:ascii="Trebuchet MS" w:hAnsi="Trebuchet MS" w:cs="Mangal"/>
                <w:sz w:val="22"/>
                <w:szCs w:val="22"/>
                <w:lang w:val="en-US" w:eastAsia="en-US" w:bidi="hi-IN"/>
              </w:rPr>
              <w:t>(</w:t>
            </w:r>
            <w:r w:rsidR="00912985" w:rsidRPr="006424D5">
              <w:rPr>
                <w:rFonts w:ascii="Trebuchet MS" w:hAnsi="Trebuchet MS" w:cs="Mangal"/>
                <w:sz w:val="22"/>
                <w:szCs w:val="22"/>
                <w:lang w:val="en-US" w:eastAsia="en-US" w:bidi="hi-IN"/>
              </w:rPr>
              <w:t>Twenty-five</w:t>
            </w:r>
            <w:r w:rsidRPr="006424D5">
              <w:rPr>
                <w:rFonts w:ascii="Trebuchet MS" w:hAnsi="Trebuchet MS" w:cs="Mangal"/>
                <w:sz w:val="22"/>
                <w:szCs w:val="22"/>
                <w:lang w:val="en-US" w:eastAsia="en-US" w:bidi="hi-IN"/>
              </w:rPr>
              <w:t xml:space="preserve"> %)</w:t>
            </w:r>
          </w:p>
          <w:p w14:paraId="7B044BE8" w14:textId="77777777" w:rsidR="005769F6" w:rsidRPr="006424D5" w:rsidRDefault="005769F6">
            <w:pPr>
              <w:pStyle w:val="PlainText"/>
              <w:jc w:val="center"/>
              <w:rPr>
                <w:rFonts w:ascii="Trebuchet MS" w:hAnsi="Trebuchet MS" w:cs="Mangal"/>
                <w:sz w:val="24"/>
                <w:szCs w:val="24"/>
                <w:lang w:val="en-US" w:eastAsia="en-US" w:bidi="hi-IN"/>
              </w:rPr>
            </w:pPr>
          </w:p>
        </w:tc>
      </w:tr>
    </w:tbl>
    <w:p w14:paraId="4821AB4C" w14:textId="77777777" w:rsidR="005769F6" w:rsidRPr="006424D5" w:rsidRDefault="005769F6">
      <w:pPr>
        <w:rPr>
          <w:rFonts w:ascii="Trebuchet MS" w:hAnsi="Trebuchet MS"/>
        </w:rPr>
      </w:pPr>
    </w:p>
    <w:tbl>
      <w:tblPr>
        <w:tblW w:w="9198" w:type="dxa"/>
        <w:tblLayout w:type="fixed"/>
        <w:tblLook w:val="0000" w:firstRow="0" w:lastRow="0" w:firstColumn="0" w:lastColumn="0" w:noHBand="0" w:noVBand="0"/>
      </w:tblPr>
      <w:tblGrid>
        <w:gridCol w:w="2088"/>
        <w:gridCol w:w="3780"/>
        <w:gridCol w:w="3330"/>
      </w:tblGrid>
      <w:tr w:rsidR="005769F6" w:rsidRPr="006424D5" w14:paraId="6DDE1DD3" w14:textId="77777777" w:rsidTr="00080AD2">
        <w:tc>
          <w:tcPr>
            <w:tcW w:w="2088" w:type="dxa"/>
          </w:tcPr>
          <w:p w14:paraId="4EB566CA" w14:textId="77777777" w:rsidR="005769F6" w:rsidRPr="006424D5" w:rsidRDefault="005769F6">
            <w:pPr>
              <w:pStyle w:val="PlainText"/>
              <w:jc w:val="both"/>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12.1(B)(vi)A(b)</w:t>
            </w:r>
          </w:p>
        </w:tc>
        <w:tc>
          <w:tcPr>
            <w:tcW w:w="3780" w:type="dxa"/>
          </w:tcPr>
          <w:p w14:paraId="2035279B" w14:textId="77777777" w:rsidR="005769F6" w:rsidRPr="006424D5" w:rsidRDefault="005769F6" w:rsidP="00057D62">
            <w:pPr>
              <w:pStyle w:val="PlainText"/>
              <w:jc w:val="both"/>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 xml:space="preserve">(for </w:t>
            </w:r>
            <w:proofErr w:type="spellStart"/>
            <w:r w:rsidRPr="006424D5">
              <w:rPr>
                <w:rFonts w:ascii="Trebuchet MS" w:hAnsi="Trebuchet MS" w:cs="Mangal"/>
                <w:sz w:val="24"/>
                <w:szCs w:val="24"/>
                <w:lang w:val="en-US" w:eastAsia="en-US" w:bidi="hi-IN"/>
              </w:rPr>
              <w:t>lumpsum</w:t>
            </w:r>
            <w:proofErr w:type="spellEnd"/>
            <w:r w:rsidRPr="006424D5">
              <w:rPr>
                <w:rFonts w:ascii="Trebuchet MS" w:hAnsi="Trebuchet MS" w:cs="Mangal"/>
                <w:sz w:val="24"/>
                <w:szCs w:val="24"/>
                <w:lang w:val="en-US" w:eastAsia="en-US" w:bidi="hi-IN"/>
              </w:rPr>
              <w:t xml:space="preserve"> contracts) Limit   for   deviations ordered on any individual trade   beyond which provisions of sub-clauses (</w:t>
            </w:r>
            <w:proofErr w:type="spellStart"/>
            <w:r w:rsidRPr="006424D5">
              <w:rPr>
                <w:rFonts w:ascii="Trebuchet MS" w:hAnsi="Trebuchet MS" w:cs="Mangal"/>
                <w:sz w:val="24"/>
                <w:szCs w:val="24"/>
                <w:lang w:val="en-US" w:eastAsia="en-US" w:bidi="hi-IN"/>
              </w:rPr>
              <w:t>i</w:t>
            </w:r>
            <w:proofErr w:type="spellEnd"/>
            <w:r w:rsidRPr="006424D5">
              <w:rPr>
                <w:rFonts w:ascii="Trebuchet MS" w:hAnsi="Trebuchet MS" w:cs="Mangal"/>
                <w:sz w:val="24"/>
                <w:szCs w:val="24"/>
                <w:lang w:val="en-US" w:eastAsia="en-US" w:bidi="hi-IN"/>
              </w:rPr>
              <w:t>) to (v) shall not apply and clauses 12.2   and 12.3 shall apply.</w:t>
            </w:r>
          </w:p>
        </w:tc>
        <w:tc>
          <w:tcPr>
            <w:tcW w:w="3330" w:type="dxa"/>
          </w:tcPr>
          <w:p w14:paraId="323D1F14" w14:textId="77777777" w:rsidR="005769F6" w:rsidRPr="006424D5" w:rsidRDefault="005769F6">
            <w:pPr>
              <w:pStyle w:val="PlainText"/>
              <w:jc w:val="center"/>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Not applicable.</w:t>
            </w:r>
          </w:p>
        </w:tc>
      </w:tr>
      <w:tr w:rsidR="00475AC8" w:rsidRPr="006424D5" w14:paraId="7348B92F" w14:textId="77777777" w:rsidTr="00320927">
        <w:tc>
          <w:tcPr>
            <w:tcW w:w="2088" w:type="dxa"/>
          </w:tcPr>
          <w:p w14:paraId="7D2B2681" w14:textId="77777777" w:rsidR="00475AC8" w:rsidRPr="006424D5" w:rsidRDefault="00475AC8" w:rsidP="00320927">
            <w:pPr>
              <w:pStyle w:val="PlainText"/>
              <w:jc w:val="both"/>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Clause 16 ::</w:t>
            </w:r>
          </w:p>
        </w:tc>
        <w:tc>
          <w:tcPr>
            <w:tcW w:w="3780" w:type="dxa"/>
          </w:tcPr>
          <w:p w14:paraId="7B7110A1" w14:textId="77777777" w:rsidR="00475AC8" w:rsidRPr="006424D5" w:rsidRDefault="00475AC8" w:rsidP="00320927">
            <w:pPr>
              <w:pStyle w:val="PlainText"/>
              <w:jc w:val="both"/>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Competent Authority for    deciding reduced rates.</w:t>
            </w:r>
          </w:p>
          <w:p w14:paraId="3B97F4BD" w14:textId="77777777" w:rsidR="00475AC8" w:rsidRPr="006424D5" w:rsidRDefault="00475AC8" w:rsidP="00320927">
            <w:pPr>
              <w:pStyle w:val="PlainText"/>
              <w:jc w:val="both"/>
              <w:rPr>
                <w:rFonts w:ascii="Trebuchet MS" w:hAnsi="Trebuchet MS" w:cs="Mangal"/>
                <w:sz w:val="24"/>
                <w:szCs w:val="24"/>
                <w:lang w:val="en-US" w:eastAsia="en-US" w:bidi="hi-IN"/>
              </w:rPr>
            </w:pPr>
          </w:p>
        </w:tc>
        <w:tc>
          <w:tcPr>
            <w:tcW w:w="3330" w:type="dxa"/>
          </w:tcPr>
          <w:p w14:paraId="4F94C110" w14:textId="77777777" w:rsidR="00475AC8" w:rsidRPr="006424D5" w:rsidRDefault="007F07FB" w:rsidP="00320927">
            <w:pPr>
              <w:pStyle w:val="PlainText"/>
              <w:jc w:val="center"/>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 xml:space="preserve">   </w:t>
            </w:r>
            <w:r w:rsidR="0044257A" w:rsidRPr="006424D5">
              <w:rPr>
                <w:rFonts w:ascii="Trebuchet MS" w:hAnsi="Trebuchet MS" w:cs="Mangal"/>
                <w:sz w:val="24"/>
                <w:szCs w:val="24"/>
                <w:lang w:val="en-US" w:eastAsia="en-US" w:bidi="hi-IN"/>
              </w:rPr>
              <w:t>Managing Director</w:t>
            </w:r>
          </w:p>
          <w:p w14:paraId="18BF6AD1" w14:textId="77777777" w:rsidR="00451930" w:rsidRPr="006424D5" w:rsidRDefault="00451930" w:rsidP="00451930">
            <w:pPr>
              <w:shd w:val="clear" w:color="auto" w:fill="FFFFFF"/>
              <w:jc w:val="center"/>
              <w:rPr>
                <w:rFonts w:ascii="Trebuchet MS" w:hAnsi="Trebuchet MS"/>
                <w:b/>
              </w:rPr>
            </w:pPr>
            <w:r w:rsidRPr="006424D5">
              <w:rPr>
                <w:rFonts w:ascii="Trebuchet MS" w:hAnsi="Trebuchet MS"/>
                <w:b/>
              </w:rPr>
              <w:t>KARNATAKA STATE        SOUHARDA FEDERAL</w:t>
            </w:r>
          </w:p>
          <w:p w14:paraId="02718BE7" w14:textId="77777777" w:rsidR="00475AC8" w:rsidRPr="006424D5" w:rsidRDefault="00451930" w:rsidP="00451930">
            <w:pPr>
              <w:pStyle w:val="PlainText"/>
              <w:ind w:left="342" w:hanging="342"/>
              <w:jc w:val="right"/>
              <w:rPr>
                <w:rFonts w:ascii="Trebuchet MS" w:hAnsi="Trebuchet MS" w:cs="Mangal"/>
                <w:sz w:val="24"/>
                <w:szCs w:val="24"/>
                <w:lang w:val="en-US" w:eastAsia="en-US" w:bidi="hi-IN"/>
              </w:rPr>
            </w:pPr>
            <w:r w:rsidRPr="006424D5">
              <w:rPr>
                <w:rFonts w:ascii="Trebuchet MS" w:hAnsi="Trebuchet MS" w:cs="Mangal"/>
                <w:b/>
                <w:sz w:val="24"/>
                <w:szCs w:val="24"/>
                <w:lang w:val="en-US" w:eastAsia="en-US" w:bidi="hi-IN"/>
              </w:rPr>
              <w:t xml:space="preserve">  CO-OPERATIVE LIMITED</w:t>
            </w:r>
            <w:r w:rsidRPr="006424D5">
              <w:rPr>
                <w:rFonts w:ascii="Trebuchet MS" w:hAnsi="Trebuchet MS" w:cs="TheSans B4 SemiLight"/>
                <w:b/>
                <w:lang w:val="en-US" w:eastAsia="en-US" w:bidi="hi-IN"/>
              </w:rPr>
              <w:t xml:space="preserve"> </w:t>
            </w:r>
            <w:r w:rsidR="00475AC8" w:rsidRPr="006424D5">
              <w:rPr>
                <w:rFonts w:ascii="Trebuchet MS" w:hAnsi="Trebuchet MS" w:cs="Mangal"/>
                <w:sz w:val="24"/>
                <w:szCs w:val="24"/>
                <w:lang w:val="en-US" w:eastAsia="en-US" w:bidi="hi-IN"/>
              </w:rPr>
              <w:t>,</w:t>
            </w:r>
            <w:r w:rsidR="00C34110" w:rsidRPr="006424D5">
              <w:rPr>
                <w:rFonts w:ascii="Trebuchet MS" w:hAnsi="Trebuchet MS" w:cs="Mangal"/>
                <w:sz w:val="24"/>
                <w:szCs w:val="24"/>
                <w:lang w:val="en-US" w:eastAsia="en-US" w:bidi="hi-IN"/>
              </w:rPr>
              <w:t xml:space="preserve">Head </w:t>
            </w:r>
            <w:r w:rsidR="00423F85" w:rsidRPr="006424D5">
              <w:rPr>
                <w:rFonts w:ascii="Trebuchet MS" w:hAnsi="Trebuchet MS" w:cs="Mangal"/>
                <w:sz w:val="24"/>
                <w:szCs w:val="24"/>
                <w:lang w:val="en-US" w:eastAsia="en-US" w:bidi="hi-IN"/>
              </w:rPr>
              <w:t>Office</w:t>
            </w:r>
            <w:r w:rsidR="00461DC6" w:rsidRPr="006424D5">
              <w:rPr>
                <w:rFonts w:ascii="Trebuchet MS" w:hAnsi="Trebuchet MS" w:cs="Mangal"/>
                <w:sz w:val="24"/>
                <w:szCs w:val="24"/>
                <w:lang w:val="en-US" w:eastAsia="en-US" w:bidi="hi-IN"/>
              </w:rPr>
              <w:t>, B</w:t>
            </w:r>
            <w:r w:rsidR="00C34110" w:rsidRPr="006424D5">
              <w:rPr>
                <w:rFonts w:ascii="Trebuchet MS" w:hAnsi="Trebuchet MS" w:cs="Mangal"/>
                <w:sz w:val="24"/>
                <w:szCs w:val="24"/>
                <w:lang w:val="en-US" w:eastAsia="en-US" w:bidi="hi-IN"/>
              </w:rPr>
              <w:t>angalore</w:t>
            </w:r>
            <w:r w:rsidR="00423F85" w:rsidRPr="006424D5">
              <w:rPr>
                <w:rFonts w:ascii="Trebuchet MS" w:hAnsi="Trebuchet MS" w:cs="Mangal"/>
                <w:sz w:val="24"/>
                <w:szCs w:val="24"/>
                <w:lang w:val="en-US" w:eastAsia="en-US" w:bidi="hi-IN"/>
              </w:rPr>
              <w:t xml:space="preserve"> </w:t>
            </w:r>
          </w:p>
          <w:p w14:paraId="5910C454" w14:textId="77777777" w:rsidR="00423F85" w:rsidRPr="006424D5" w:rsidRDefault="00423F85" w:rsidP="00423F85">
            <w:pPr>
              <w:pStyle w:val="PlainText"/>
              <w:jc w:val="center"/>
              <w:rPr>
                <w:rFonts w:ascii="Trebuchet MS" w:hAnsi="Trebuchet MS" w:cs="Mangal"/>
                <w:sz w:val="24"/>
                <w:szCs w:val="24"/>
                <w:lang w:val="en-US" w:eastAsia="en-US" w:bidi="hi-IN"/>
              </w:rPr>
            </w:pPr>
          </w:p>
        </w:tc>
      </w:tr>
      <w:tr w:rsidR="00B07037" w:rsidRPr="006424D5" w14:paraId="672ED89D" w14:textId="77777777" w:rsidTr="00080AD2">
        <w:tc>
          <w:tcPr>
            <w:tcW w:w="2088" w:type="dxa"/>
          </w:tcPr>
          <w:p w14:paraId="47F53BC8" w14:textId="77777777" w:rsidR="00B07037" w:rsidRPr="006424D5" w:rsidRDefault="00B07037" w:rsidP="00320927">
            <w:pPr>
              <w:pStyle w:val="PlainText"/>
              <w:jc w:val="both"/>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Clause 1</w:t>
            </w:r>
            <w:r w:rsidR="00475AC8" w:rsidRPr="006424D5">
              <w:rPr>
                <w:rFonts w:ascii="Trebuchet MS" w:hAnsi="Trebuchet MS" w:cs="Mangal"/>
                <w:sz w:val="24"/>
                <w:szCs w:val="24"/>
                <w:lang w:val="en-US" w:eastAsia="en-US" w:bidi="hi-IN"/>
              </w:rPr>
              <w:t>9</w:t>
            </w:r>
            <w:r w:rsidRPr="006424D5">
              <w:rPr>
                <w:rFonts w:ascii="Trebuchet MS" w:hAnsi="Trebuchet MS" w:cs="Mangal"/>
                <w:sz w:val="24"/>
                <w:szCs w:val="24"/>
                <w:lang w:val="en-US" w:eastAsia="en-US" w:bidi="hi-IN"/>
              </w:rPr>
              <w:t xml:space="preserve"> ::</w:t>
            </w:r>
          </w:p>
          <w:p w14:paraId="26033D4D" w14:textId="77777777" w:rsidR="00475AC8" w:rsidRPr="006424D5" w:rsidRDefault="00475AC8" w:rsidP="00320927">
            <w:pPr>
              <w:pStyle w:val="PlainText"/>
              <w:jc w:val="both"/>
              <w:rPr>
                <w:rFonts w:ascii="Trebuchet MS" w:hAnsi="Trebuchet MS" w:cs="Mangal"/>
                <w:sz w:val="24"/>
                <w:szCs w:val="24"/>
                <w:lang w:val="en-US" w:eastAsia="en-US" w:bidi="hi-IN"/>
              </w:rPr>
            </w:pPr>
          </w:p>
          <w:p w14:paraId="65537E0D" w14:textId="77777777" w:rsidR="00475AC8" w:rsidRPr="006424D5" w:rsidRDefault="00475AC8" w:rsidP="00320927">
            <w:pPr>
              <w:pStyle w:val="PlainText"/>
              <w:jc w:val="both"/>
              <w:rPr>
                <w:rFonts w:ascii="Trebuchet MS" w:hAnsi="Trebuchet MS" w:cs="Mangal"/>
                <w:sz w:val="24"/>
                <w:szCs w:val="24"/>
                <w:lang w:val="en-US" w:eastAsia="en-US" w:bidi="hi-IN"/>
              </w:rPr>
            </w:pPr>
          </w:p>
          <w:p w14:paraId="4F1792B6" w14:textId="77777777" w:rsidR="00475AC8" w:rsidRPr="006424D5" w:rsidRDefault="00475AC8" w:rsidP="00320927">
            <w:pPr>
              <w:pStyle w:val="PlainText"/>
              <w:jc w:val="both"/>
              <w:rPr>
                <w:rFonts w:ascii="Trebuchet MS" w:hAnsi="Trebuchet MS" w:cs="Mangal"/>
                <w:sz w:val="24"/>
                <w:szCs w:val="24"/>
                <w:lang w:val="en-US" w:eastAsia="en-US" w:bidi="hi-IN"/>
              </w:rPr>
            </w:pPr>
          </w:p>
          <w:p w14:paraId="56642FBA" w14:textId="77777777" w:rsidR="00475AC8" w:rsidRPr="006424D5" w:rsidRDefault="00475AC8" w:rsidP="00320927">
            <w:pPr>
              <w:pStyle w:val="PlainText"/>
              <w:jc w:val="both"/>
              <w:rPr>
                <w:rFonts w:ascii="Trebuchet MS" w:hAnsi="Trebuchet MS" w:cs="Mangal"/>
                <w:sz w:val="24"/>
                <w:szCs w:val="24"/>
                <w:lang w:val="en-US" w:eastAsia="en-US" w:bidi="hi-IN"/>
              </w:rPr>
            </w:pPr>
          </w:p>
        </w:tc>
        <w:tc>
          <w:tcPr>
            <w:tcW w:w="3780" w:type="dxa"/>
          </w:tcPr>
          <w:p w14:paraId="5C87C3B7" w14:textId="77777777" w:rsidR="00B07037" w:rsidRPr="006424D5" w:rsidRDefault="00475AC8" w:rsidP="00320927">
            <w:pPr>
              <w:pStyle w:val="PlainText"/>
              <w:jc w:val="both"/>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 xml:space="preserve">Submission of Labour License </w:t>
            </w:r>
          </w:p>
          <w:p w14:paraId="5F6C38D1" w14:textId="77777777" w:rsidR="00B07037" w:rsidRPr="006424D5" w:rsidRDefault="00B07037" w:rsidP="00320927">
            <w:pPr>
              <w:pStyle w:val="PlainText"/>
              <w:jc w:val="both"/>
              <w:rPr>
                <w:rFonts w:ascii="Trebuchet MS" w:hAnsi="Trebuchet MS" w:cs="Mangal"/>
                <w:sz w:val="24"/>
                <w:szCs w:val="24"/>
                <w:lang w:val="en-US" w:eastAsia="en-US" w:bidi="hi-IN"/>
              </w:rPr>
            </w:pPr>
          </w:p>
        </w:tc>
        <w:tc>
          <w:tcPr>
            <w:tcW w:w="3330" w:type="dxa"/>
          </w:tcPr>
          <w:p w14:paraId="55CC94FF" w14:textId="77777777" w:rsidR="00B07037" w:rsidRPr="006424D5" w:rsidRDefault="00475AC8" w:rsidP="00475AC8">
            <w:pPr>
              <w:pStyle w:val="PlainText"/>
              <w:jc w:val="center"/>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 xml:space="preserve">Within 14 days  from the date of receipt of Acceptance letter </w:t>
            </w:r>
          </w:p>
          <w:p w14:paraId="247CEA22" w14:textId="77777777" w:rsidR="00423F85" w:rsidRPr="006424D5" w:rsidRDefault="00423F85" w:rsidP="00475AC8">
            <w:pPr>
              <w:pStyle w:val="PlainText"/>
              <w:jc w:val="center"/>
              <w:rPr>
                <w:rFonts w:ascii="Trebuchet MS" w:hAnsi="Trebuchet MS" w:cs="Mangal"/>
                <w:sz w:val="24"/>
                <w:szCs w:val="24"/>
                <w:lang w:val="en-US" w:eastAsia="en-US" w:bidi="hi-IN"/>
              </w:rPr>
            </w:pPr>
          </w:p>
        </w:tc>
      </w:tr>
      <w:tr w:rsidR="00B07037" w:rsidRPr="006424D5" w14:paraId="3675D4CC" w14:textId="77777777" w:rsidTr="00080AD2">
        <w:tc>
          <w:tcPr>
            <w:tcW w:w="2088" w:type="dxa"/>
          </w:tcPr>
          <w:p w14:paraId="0B38FD11" w14:textId="77777777" w:rsidR="00B07037" w:rsidRPr="006424D5" w:rsidRDefault="00B07037">
            <w:pPr>
              <w:pStyle w:val="PlainText"/>
              <w:jc w:val="both"/>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Clause 25</w:t>
            </w:r>
          </w:p>
        </w:tc>
        <w:tc>
          <w:tcPr>
            <w:tcW w:w="3780" w:type="dxa"/>
          </w:tcPr>
          <w:p w14:paraId="24513C96" w14:textId="77777777" w:rsidR="00B07037" w:rsidRPr="006424D5" w:rsidRDefault="00B07037">
            <w:pPr>
              <w:pStyle w:val="PlainText"/>
              <w:jc w:val="both"/>
              <w:rPr>
                <w:rFonts w:ascii="Trebuchet MS" w:hAnsi="Trebuchet MS" w:cs="Mangal"/>
                <w:sz w:val="24"/>
                <w:szCs w:val="24"/>
                <w:lang w:val="en-US" w:eastAsia="en-US" w:bidi="hi-IN"/>
              </w:rPr>
            </w:pPr>
            <w:proofErr w:type="spellStart"/>
            <w:r w:rsidRPr="006424D5">
              <w:rPr>
                <w:rFonts w:ascii="Trebuchet MS" w:hAnsi="Trebuchet MS" w:cs="Mangal"/>
                <w:sz w:val="24"/>
                <w:szCs w:val="24"/>
                <w:lang w:val="en-US" w:eastAsia="en-US" w:bidi="hi-IN"/>
              </w:rPr>
              <w:t>i</w:t>
            </w:r>
            <w:proofErr w:type="spellEnd"/>
            <w:r w:rsidRPr="006424D5">
              <w:rPr>
                <w:rFonts w:ascii="Trebuchet MS" w:hAnsi="Trebuchet MS" w:cs="Mangal"/>
                <w:sz w:val="24"/>
                <w:szCs w:val="24"/>
                <w:lang w:val="en-US" w:eastAsia="en-US" w:bidi="hi-IN"/>
              </w:rPr>
              <w:t xml:space="preserve">)  Amount of claim by any party beyond which  </w:t>
            </w:r>
            <w:r w:rsidRPr="006424D5">
              <w:rPr>
                <w:rFonts w:ascii="Trebuchet MS" w:hAnsi="Trebuchet MS" w:cs="Mangal"/>
                <w:b/>
                <w:sz w:val="24"/>
                <w:szCs w:val="24"/>
                <w:lang w:val="en-US" w:eastAsia="en-US" w:bidi="hi-IN"/>
              </w:rPr>
              <w:t xml:space="preserve">Arbitrator </w:t>
            </w:r>
            <w:r w:rsidRPr="006424D5">
              <w:rPr>
                <w:rFonts w:ascii="Trebuchet MS" w:hAnsi="Trebuchet MS" w:cs="Mangal"/>
                <w:sz w:val="24"/>
                <w:szCs w:val="24"/>
                <w:lang w:val="en-US" w:eastAsia="en-US" w:bidi="hi-IN"/>
              </w:rPr>
              <w:t xml:space="preserve"> shall   give reasons for award.</w:t>
            </w:r>
          </w:p>
          <w:p w14:paraId="5B8DFDF0" w14:textId="77777777" w:rsidR="00B07037" w:rsidRPr="006424D5" w:rsidRDefault="00B07037">
            <w:pPr>
              <w:pStyle w:val="PlainText"/>
              <w:jc w:val="both"/>
              <w:rPr>
                <w:rFonts w:ascii="Trebuchet MS" w:hAnsi="Trebuchet MS" w:cs="Mangal"/>
                <w:sz w:val="24"/>
                <w:szCs w:val="24"/>
                <w:lang w:val="en-US" w:eastAsia="en-US" w:bidi="hi-IN"/>
              </w:rPr>
            </w:pPr>
          </w:p>
        </w:tc>
        <w:tc>
          <w:tcPr>
            <w:tcW w:w="3330" w:type="dxa"/>
          </w:tcPr>
          <w:p w14:paraId="7153C9E9" w14:textId="77777777" w:rsidR="00B07037" w:rsidRPr="006424D5" w:rsidRDefault="00E85336" w:rsidP="004D0D28">
            <w:pPr>
              <w:pStyle w:val="PlainText"/>
              <w:jc w:val="center"/>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 xml:space="preserve">All Claims </w:t>
            </w:r>
          </w:p>
        </w:tc>
      </w:tr>
      <w:tr w:rsidR="00B07037" w:rsidRPr="006424D5" w14:paraId="47B1CCC1" w14:textId="77777777" w:rsidTr="00080AD2">
        <w:tc>
          <w:tcPr>
            <w:tcW w:w="2088" w:type="dxa"/>
          </w:tcPr>
          <w:p w14:paraId="61717830" w14:textId="77777777" w:rsidR="00B07037" w:rsidRPr="006424D5" w:rsidRDefault="00B07037">
            <w:pPr>
              <w:pStyle w:val="PlainText"/>
              <w:jc w:val="both"/>
              <w:rPr>
                <w:rFonts w:ascii="Trebuchet MS" w:hAnsi="Trebuchet MS" w:cs="Mangal"/>
                <w:sz w:val="24"/>
                <w:szCs w:val="24"/>
                <w:lang w:val="en-US" w:eastAsia="en-US" w:bidi="hi-IN"/>
              </w:rPr>
            </w:pPr>
          </w:p>
        </w:tc>
        <w:tc>
          <w:tcPr>
            <w:tcW w:w="3780" w:type="dxa"/>
          </w:tcPr>
          <w:p w14:paraId="591CC0B9" w14:textId="77777777" w:rsidR="00B07037" w:rsidRPr="006424D5" w:rsidRDefault="00B07037">
            <w:pPr>
              <w:pStyle w:val="PlainText"/>
              <w:jc w:val="both"/>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 xml:space="preserve">ii) </w:t>
            </w:r>
            <w:r w:rsidRPr="006424D5">
              <w:rPr>
                <w:rFonts w:ascii="Trebuchet MS" w:hAnsi="Trebuchet MS" w:cs="Mangal"/>
                <w:b/>
                <w:sz w:val="24"/>
                <w:szCs w:val="24"/>
                <w:lang w:val="en-US" w:eastAsia="en-US" w:bidi="hi-IN"/>
              </w:rPr>
              <w:t>Appointing Authority</w:t>
            </w:r>
          </w:p>
        </w:tc>
        <w:tc>
          <w:tcPr>
            <w:tcW w:w="3330" w:type="dxa"/>
          </w:tcPr>
          <w:p w14:paraId="3F1A59A4" w14:textId="77777777" w:rsidR="00451930" w:rsidRPr="006424D5" w:rsidRDefault="0044257A" w:rsidP="00451930">
            <w:pPr>
              <w:shd w:val="clear" w:color="auto" w:fill="FFFFFF"/>
              <w:jc w:val="center"/>
              <w:rPr>
                <w:rFonts w:ascii="Trebuchet MS" w:hAnsi="Trebuchet MS"/>
                <w:b/>
              </w:rPr>
            </w:pPr>
            <w:r w:rsidRPr="006424D5">
              <w:rPr>
                <w:rFonts w:ascii="Trebuchet MS" w:hAnsi="Trebuchet MS"/>
              </w:rPr>
              <w:t>Managing Director</w:t>
            </w:r>
            <w:r w:rsidRPr="006424D5">
              <w:rPr>
                <w:rFonts w:ascii="Trebuchet MS" w:hAnsi="Trebuchet MS"/>
                <w:b/>
              </w:rPr>
              <w:t xml:space="preserve"> </w:t>
            </w:r>
            <w:r w:rsidR="00451930" w:rsidRPr="006424D5">
              <w:rPr>
                <w:rFonts w:ascii="Trebuchet MS" w:hAnsi="Trebuchet MS"/>
                <w:b/>
              </w:rPr>
              <w:t>KARNATAKA STATE SOUHARDA FEDERAL</w:t>
            </w:r>
          </w:p>
          <w:p w14:paraId="70EDB9A6" w14:textId="77777777" w:rsidR="00B07037" w:rsidRPr="006424D5" w:rsidRDefault="00451930" w:rsidP="00451930">
            <w:pPr>
              <w:pStyle w:val="PlainText"/>
              <w:jc w:val="center"/>
              <w:rPr>
                <w:rFonts w:ascii="Trebuchet MS" w:hAnsi="Trebuchet MS" w:cs="Mangal"/>
                <w:sz w:val="24"/>
                <w:szCs w:val="24"/>
                <w:lang w:val="en-US" w:eastAsia="en-US" w:bidi="hi-IN"/>
              </w:rPr>
            </w:pPr>
            <w:r w:rsidRPr="006424D5">
              <w:rPr>
                <w:rFonts w:ascii="Trebuchet MS" w:hAnsi="Trebuchet MS" w:cs="Mangal"/>
                <w:b/>
                <w:sz w:val="24"/>
                <w:szCs w:val="24"/>
                <w:lang w:val="en-US" w:eastAsia="en-US" w:bidi="hi-IN"/>
              </w:rPr>
              <w:t>CO-OPERATIVE LIMITED</w:t>
            </w:r>
            <w:r w:rsidRPr="006424D5">
              <w:rPr>
                <w:rFonts w:ascii="Trebuchet MS" w:hAnsi="Trebuchet MS" w:cs="TheSans B4 SemiLight"/>
                <w:b/>
                <w:lang w:val="en-US" w:eastAsia="en-US" w:bidi="hi-IN"/>
              </w:rPr>
              <w:t xml:space="preserve">  </w:t>
            </w:r>
            <w:r w:rsidR="00B07037" w:rsidRPr="006424D5">
              <w:rPr>
                <w:rFonts w:ascii="Trebuchet MS" w:hAnsi="Trebuchet MS" w:cs="Mangal"/>
                <w:sz w:val="24"/>
                <w:szCs w:val="24"/>
                <w:lang w:val="en-US" w:eastAsia="en-US" w:bidi="hi-IN"/>
              </w:rPr>
              <w:t>, Head Office, Bangalore.</w:t>
            </w:r>
          </w:p>
          <w:p w14:paraId="6AF803AC" w14:textId="77777777" w:rsidR="00725881" w:rsidRPr="006424D5" w:rsidRDefault="00725881">
            <w:pPr>
              <w:pStyle w:val="PlainText"/>
              <w:jc w:val="center"/>
              <w:rPr>
                <w:rFonts w:ascii="Trebuchet MS" w:hAnsi="Trebuchet MS" w:cs="Mangal"/>
                <w:sz w:val="24"/>
                <w:szCs w:val="24"/>
                <w:lang w:val="en-US" w:eastAsia="en-US" w:bidi="hi-IN"/>
              </w:rPr>
            </w:pPr>
          </w:p>
        </w:tc>
      </w:tr>
      <w:tr w:rsidR="00B07037" w:rsidRPr="006424D5" w14:paraId="2B1BB853" w14:textId="77777777" w:rsidTr="00080AD2">
        <w:tc>
          <w:tcPr>
            <w:tcW w:w="2088" w:type="dxa"/>
          </w:tcPr>
          <w:p w14:paraId="0B08D7EA" w14:textId="77777777" w:rsidR="00B07037" w:rsidRPr="006424D5" w:rsidRDefault="00B07037" w:rsidP="00461DC6">
            <w:pPr>
              <w:pStyle w:val="PlainText"/>
              <w:jc w:val="both"/>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Clause 36 (</w:t>
            </w:r>
            <w:proofErr w:type="spellStart"/>
            <w:r w:rsidR="009861F2" w:rsidRPr="006424D5">
              <w:rPr>
                <w:rFonts w:ascii="Trebuchet MS" w:hAnsi="Trebuchet MS" w:cs="Mangal"/>
                <w:sz w:val="24"/>
                <w:szCs w:val="24"/>
                <w:lang w:val="en-US" w:eastAsia="en-US" w:bidi="hi-IN"/>
              </w:rPr>
              <w:t>i</w:t>
            </w:r>
            <w:proofErr w:type="spellEnd"/>
            <w:r w:rsidRPr="006424D5">
              <w:rPr>
                <w:rFonts w:ascii="Trebuchet MS" w:hAnsi="Trebuchet MS" w:cs="Mangal"/>
                <w:sz w:val="24"/>
                <w:szCs w:val="24"/>
                <w:lang w:val="en-US" w:eastAsia="en-US" w:bidi="hi-IN"/>
              </w:rPr>
              <w:t xml:space="preserve">) </w:t>
            </w:r>
          </w:p>
        </w:tc>
        <w:tc>
          <w:tcPr>
            <w:tcW w:w="3780" w:type="dxa"/>
          </w:tcPr>
          <w:p w14:paraId="6D4FF0A4" w14:textId="77777777" w:rsidR="00B07037" w:rsidRPr="006424D5" w:rsidRDefault="00B07037" w:rsidP="00461DC6">
            <w:pPr>
              <w:pStyle w:val="PlainText"/>
              <w:numPr>
                <w:ilvl w:val="1"/>
                <w:numId w:val="38"/>
              </w:numPr>
              <w:ind w:left="252" w:hanging="252"/>
              <w:jc w:val="both"/>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 xml:space="preserve">Minimum   Qualifications   &amp; experience required for Principal Technical Representative to </w:t>
            </w:r>
            <w:r w:rsidR="00461DC6" w:rsidRPr="006424D5">
              <w:rPr>
                <w:rFonts w:ascii="Trebuchet MS" w:hAnsi="Trebuchet MS" w:cs="Mangal"/>
                <w:sz w:val="24"/>
                <w:szCs w:val="24"/>
                <w:lang w:val="en-US" w:eastAsia="en-US" w:bidi="hi-IN"/>
              </w:rPr>
              <w:t xml:space="preserve">be </w:t>
            </w:r>
            <w:proofErr w:type="spellStart"/>
            <w:r w:rsidR="00461DC6" w:rsidRPr="006424D5">
              <w:rPr>
                <w:rFonts w:ascii="Trebuchet MS" w:hAnsi="Trebuchet MS" w:cs="Mangal"/>
                <w:sz w:val="24"/>
                <w:szCs w:val="24"/>
                <w:lang w:val="en-US" w:eastAsia="en-US" w:bidi="hi-IN"/>
              </w:rPr>
              <w:t>incharge</w:t>
            </w:r>
            <w:proofErr w:type="spellEnd"/>
            <w:r w:rsidR="00461DC6" w:rsidRPr="006424D5">
              <w:rPr>
                <w:rFonts w:ascii="Trebuchet MS" w:hAnsi="Trebuchet MS" w:cs="Mangal"/>
                <w:sz w:val="24"/>
                <w:szCs w:val="24"/>
                <w:lang w:val="en-US" w:eastAsia="en-US" w:bidi="hi-IN"/>
              </w:rPr>
              <w:t xml:space="preserve"> of work</w:t>
            </w:r>
            <w:r w:rsidRPr="006424D5">
              <w:rPr>
                <w:rFonts w:ascii="Trebuchet MS" w:hAnsi="Trebuchet MS" w:cs="Mangal"/>
                <w:sz w:val="24"/>
                <w:szCs w:val="24"/>
                <w:lang w:val="en-US" w:eastAsia="en-US" w:bidi="hi-IN"/>
              </w:rPr>
              <w:t xml:space="preserve"> </w:t>
            </w:r>
          </w:p>
          <w:p w14:paraId="2ECFAC1B" w14:textId="77777777" w:rsidR="00B07037" w:rsidRPr="006424D5" w:rsidRDefault="00B07037">
            <w:pPr>
              <w:pStyle w:val="PlainText"/>
              <w:jc w:val="both"/>
              <w:rPr>
                <w:rFonts w:ascii="Trebuchet MS" w:hAnsi="Trebuchet MS" w:cs="Mangal"/>
                <w:sz w:val="24"/>
                <w:szCs w:val="24"/>
                <w:lang w:val="en-US" w:eastAsia="en-US" w:bidi="hi-IN"/>
              </w:rPr>
            </w:pPr>
          </w:p>
        </w:tc>
        <w:tc>
          <w:tcPr>
            <w:tcW w:w="3330" w:type="dxa"/>
          </w:tcPr>
          <w:p w14:paraId="700A4A44" w14:textId="77777777" w:rsidR="00461DC6" w:rsidRPr="006424D5" w:rsidRDefault="00B07037" w:rsidP="00461DC6">
            <w:pPr>
              <w:pStyle w:val="PlainText"/>
              <w:jc w:val="center"/>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 xml:space="preserve">GRADUATE ENGINEER with </w:t>
            </w:r>
            <w:r w:rsidR="004D0D28" w:rsidRPr="006424D5">
              <w:rPr>
                <w:rFonts w:ascii="Trebuchet MS" w:hAnsi="Trebuchet MS" w:cs="Mangal"/>
                <w:sz w:val="24"/>
                <w:szCs w:val="24"/>
                <w:lang w:val="en-US" w:eastAsia="en-US" w:bidi="hi-IN"/>
              </w:rPr>
              <w:t xml:space="preserve">  3 </w:t>
            </w:r>
            <w:r w:rsidRPr="006424D5">
              <w:rPr>
                <w:rFonts w:ascii="Trebuchet MS" w:hAnsi="Trebuchet MS" w:cs="Mangal"/>
                <w:sz w:val="24"/>
                <w:szCs w:val="24"/>
                <w:lang w:val="en-US" w:eastAsia="en-US" w:bidi="hi-IN"/>
              </w:rPr>
              <w:t xml:space="preserve"> years Experience </w:t>
            </w:r>
            <w:r w:rsidR="00461DC6" w:rsidRPr="006424D5">
              <w:rPr>
                <w:rFonts w:ascii="Trebuchet MS" w:hAnsi="Trebuchet MS" w:cs="Mangal"/>
                <w:b/>
                <w:sz w:val="24"/>
                <w:szCs w:val="24"/>
                <w:lang w:val="en-US" w:eastAsia="en-US" w:bidi="hi-IN"/>
              </w:rPr>
              <w:t>OR</w:t>
            </w:r>
            <w:r w:rsidRPr="006424D5">
              <w:rPr>
                <w:rFonts w:ascii="Trebuchet MS" w:hAnsi="Trebuchet MS" w:cs="Mangal"/>
                <w:b/>
                <w:sz w:val="24"/>
                <w:szCs w:val="24"/>
                <w:lang w:val="en-US" w:eastAsia="en-US" w:bidi="hi-IN"/>
              </w:rPr>
              <w:t xml:space="preserve"> </w:t>
            </w:r>
            <w:r w:rsidRPr="006424D5">
              <w:rPr>
                <w:rFonts w:ascii="Trebuchet MS" w:hAnsi="Trebuchet MS" w:cs="Mangal"/>
                <w:sz w:val="24"/>
                <w:szCs w:val="24"/>
                <w:lang w:val="en-US" w:eastAsia="en-US" w:bidi="hi-IN"/>
              </w:rPr>
              <w:t xml:space="preserve">Diploma holder with                  </w:t>
            </w:r>
            <w:r w:rsidR="004D0D28" w:rsidRPr="006424D5">
              <w:rPr>
                <w:rFonts w:ascii="Trebuchet MS" w:hAnsi="Trebuchet MS" w:cs="Mangal"/>
                <w:sz w:val="24"/>
                <w:szCs w:val="24"/>
                <w:lang w:val="en-US" w:eastAsia="en-US" w:bidi="hi-IN"/>
              </w:rPr>
              <w:t>5</w:t>
            </w:r>
            <w:r w:rsidRPr="006424D5">
              <w:rPr>
                <w:rFonts w:ascii="Trebuchet MS" w:hAnsi="Trebuchet MS" w:cs="Mangal"/>
                <w:sz w:val="24"/>
                <w:szCs w:val="24"/>
                <w:lang w:val="en-US" w:eastAsia="en-US" w:bidi="hi-IN"/>
              </w:rPr>
              <w:t xml:space="preserve"> years </w:t>
            </w:r>
            <w:r w:rsidRPr="006424D5">
              <w:rPr>
                <w:rFonts w:ascii="Trebuchet MS" w:hAnsi="Trebuchet MS" w:cs="Mangal"/>
                <w:b/>
                <w:sz w:val="24"/>
                <w:szCs w:val="24"/>
                <w:lang w:val="en-US" w:eastAsia="en-US" w:bidi="hi-IN"/>
              </w:rPr>
              <w:t>O</w:t>
            </w:r>
            <w:r w:rsidR="00461DC6" w:rsidRPr="006424D5">
              <w:rPr>
                <w:rFonts w:ascii="Trebuchet MS" w:hAnsi="Trebuchet MS" w:cs="Mangal"/>
                <w:b/>
                <w:sz w:val="24"/>
                <w:szCs w:val="24"/>
                <w:lang w:val="en-US" w:eastAsia="en-US" w:bidi="hi-IN"/>
              </w:rPr>
              <w:t>R</w:t>
            </w:r>
            <w:r w:rsidRPr="006424D5">
              <w:rPr>
                <w:rFonts w:ascii="Trebuchet MS" w:hAnsi="Trebuchet MS" w:cs="Mangal"/>
                <w:sz w:val="24"/>
                <w:szCs w:val="24"/>
                <w:lang w:val="en-US" w:eastAsia="en-US" w:bidi="hi-IN"/>
              </w:rPr>
              <w:t xml:space="preserve"> </w:t>
            </w:r>
          </w:p>
          <w:p w14:paraId="55D01753" w14:textId="77777777" w:rsidR="00B07037" w:rsidRPr="006424D5" w:rsidRDefault="00461DC6" w:rsidP="00461DC6">
            <w:pPr>
              <w:pStyle w:val="PlainText"/>
              <w:jc w:val="center"/>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 xml:space="preserve"> </w:t>
            </w:r>
            <w:r w:rsidR="00B07037" w:rsidRPr="006424D5">
              <w:rPr>
                <w:rFonts w:ascii="Trebuchet MS" w:hAnsi="Trebuchet MS" w:cs="Mangal"/>
                <w:sz w:val="24"/>
                <w:szCs w:val="24"/>
                <w:lang w:val="en-US" w:eastAsia="en-US" w:bidi="hi-IN"/>
              </w:rPr>
              <w:t xml:space="preserve">Retired   A. E. from Govt. Department with  </w:t>
            </w:r>
            <w:r w:rsidR="004D0D28" w:rsidRPr="006424D5">
              <w:rPr>
                <w:rFonts w:ascii="Trebuchet MS" w:hAnsi="Trebuchet MS" w:cs="Mangal"/>
                <w:sz w:val="24"/>
                <w:szCs w:val="24"/>
                <w:lang w:val="en-US" w:eastAsia="en-US" w:bidi="hi-IN"/>
              </w:rPr>
              <w:t xml:space="preserve">5 </w:t>
            </w:r>
            <w:r w:rsidR="00B07037" w:rsidRPr="006424D5">
              <w:rPr>
                <w:rFonts w:ascii="Trebuchet MS" w:hAnsi="Trebuchet MS" w:cs="Mangal"/>
                <w:sz w:val="24"/>
                <w:szCs w:val="24"/>
                <w:lang w:val="en-US" w:eastAsia="en-US" w:bidi="hi-IN"/>
              </w:rPr>
              <w:t>years experience as A. E</w:t>
            </w:r>
          </w:p>
        </w:tc>
      </w:tr>
      <w:tr w:rsidR="00B07037" w:rsidRPr="006424D5" w14:paraId="0E214145" w14:textId="77777777" w:rsidTr="00080AD2">
        <w:tc>
          <w:tcPr>
            <w:tcW w:w="2088" w:type="dxa"/>
          </w:tcPr>
          <w:p w14:paraId="617B1494" w14:textId="77777777" w:rsidR="00B07037" w:rsidRPr="006424D5" w:rsidRDefault="00B07037">
            <w:pPr>
              <w:pStyle w:val="PlainText"/>
              <w:jc w:val="both"/>
              <w:rPr>
                <w:rFonts w:ascii="Trebuchet MS" w:hAnsi="Trebuchet MS" w:cs="Mangal"/>
                <w:sz w:val="24"/>
                <w:szCs w:val="24"/>
                <w:lang w:val="en-US" w:eastAsia="en-US" w:bidi="hi-IN"/>
              </w:rPr>
            </w:pPr>
          </w:p>
        </w:tc>
        <w:tc>
          <w:tcPr>
            <w:tcW w:w="3780" w:type="dxa"/>
          </w:tcPr>
          <w:p w14:paraId="49D15618" w14:textId="77777777" w:rsidR="00B07037" w:rsidRPr="006424D5" w:rsidRDefault="00B07037">
            <w:pPr>
              <w:pStyle w:val="PlainText"/>
              <w:jc w:val="both"/>
              <w:rPr>
                <w:rFonts w:ascii="Trebuchet MS" w:hAnsi="Trebuchet MS" w:cs="Mangal"/>
                <w:sz w:val="24"/>
                <w:szCs w:val="24"/>
                <w:lang w:val="en-US" w:eastAsia="en-US" w:bidi="hi-IN"/>
              </w:rPr>
            </w:pPr>
          </w:p>
        </w:tc>
        <w:tc>
          <w:tcPr>
            <w:tcW w:w="3330" w:type="dxa"/>
          </w:tcPr>
          <w:p w14:paraId="7EE0B8DF" w14:textId="77777777" w:rsidR="00B07037" w:rsidRPr="006424D5" w:rsidRDefault="00B07037">
            <w:pPr>
              <w:pStyle w:val="PlainText"/>
              <w:jc w:val="center"/>
              <w:rPr>
                <w:rFonts w:ascii="Trebuchet MS" w:hAnsi="Trebuchet MS" w:cs="Mangal"/>
                <w:sz w:val="24"/>
                <w:szCs w:val="24"/>
                <w:lang w:val="en-US" w:eastAsia="en-US" w:bidi="hi-IN"/>
              </w:rPr>
            </w:pPr>
          </w:p>
        </w:tc>
      </w:tr>
      <w:tr w:rsidR="00B07037" w:rsidRPr="006424D5" w14:paraId="0CDDC037" w14:textId="77777777" w:rsidTr="00080AD2">
        <w:tc>
          <w:tcPr>
            <w:tcW w:w="2088" w:type="dxa"/>
          </w:tcPr>
          <w:p w14:paraId="2CD1AA17" w14:textId="77777777" w:rsidR="00B07037" w:rsidRPr="006424D5" w:rsidRDefault="00B07037">
            <w:pPr>
              <w:pStyle w:val="PlainText"/>
              <w:jc w:val="both"/>
              <w:rPr>
                <w:rFonts w:ascii="Trebuchet MS" w:hAnsi="Trebuchet MS" w:cs="Mangal"/>
                <w:sz w:val="24"/>
                <w:szCs w:val="24"/>
                <w:lang w:val="en-US" w:eastAsia="en-US" w:bidi="hi-IN"/>
              </w:rPr>
            </w:pPr>
          </w:p>
        </w:tc>
        <w:tc>
          <w:tcPr>
            <w:tcW w:w="3780" w:type="dxa"/>
          </w:tcPr>
          <w:p w14:paraId="02770CC6" w14:textId="77777777" w:rsidR="00B07037" w:rsidRPr="006424D5" w:rsidRDefault="00B07037">
            <w:pPr>
              <w:pStyle w:val="PlainText"/>
              <w:jc w:val="both"/>
              <w:rPr>
                <w:rFonts w:ascii="Trebuchet MS" w:hAnsi="Trebuchet MS" w:cs="Mangal"/>
                <w:sz w:val="24"/>
                <w:szCs w:val="24"/>
                <w:lang w:val="en-US" w:eastAsia="en-US" w:bidi="hi-IN"/>
              </w:rPr>
            </w:pPr>
          </w:p>
        </w:tc>
        <w:tc>
          <w:tcPr>
            <w:tcW w:w="3330" w:type="dxa"/>
          </w:tcPr>
          <w:p w14:paraId="2C31C84B" w14:textId="77777777" w:rsidR="00B07037" w:rsidRPr="006424D5" w:rsidRDefault="00B07037">
            <w:pPr>
              <w:pStyle w:val="PlainText"/>
              <w:jc w:val="center"/>
              <w:rPr>
                <w:rFonts w:ascii="Trebuchet MS" w:hAnsi="Trebuchet MS" w:cs="Mangal"/>
                <w:sz w:val="24"/>
                <w:szCs w:val="24"/>
                <w:lang w:val="en-US" w:eastAsia="en-US" w:bidi="hi-IN"/>
              </w:rPr>
            </w:pPr>
          </w:p>
        </w:tc>
      </w:tr>
      <w:tr w:rsidR="00B07037" w:rsidRPr="006424D5" w14:paraId="70040FFC" w14:textId="77777777" w:rsidTr="00080AD2">
        <w:tc>
          <w:tcPr>
            <w:tcW w:w="2088" w:type="dxa"/>
          </w:tcPr>
          <w:p w14:paraId="3223B5BA" w14:textId="77777777" w:rsidR="00B07037" w:rsidRPr="006424D5" w:rsidRDefault="00B07037">
            <w:pPr>
              <w:pStyle w:val="PlainText"/>
              <w:jc w:val="both"/>
              <w:rPr>
                <w:rFonts w:ascii="Trebuchet MS" w:hAnsi="Trebuchet MS" w:cs="Mangal"/>
                <w:sz w:val="24"/>
                <w:szCs w:val="24"/>
                <w:lang w:val="en-US" w:eastAsia="en-US" w:bidi="hi-IN"/>
              </w:rPr>
            </w:pPr>
          </w:p>
        </w:tc>
        <w:tc>
          <w:tcPr>
            <w:tcW w:w="3780" w:type="dxa"/>
          </w:tcPr>
          <w:p w14:paraId="1EFF7FCE" w14:textId="77777777" w:rsidR="00B07037" w:rsidRPr="006424D5" w:rsidRDefault="00461DC6" w:rsidP="00461DC6">
            <w:pPr>
              <w:pStyle w:val="PlainText"/>
              <w:ind w:left="342" w:right="72" w:hanging="342"/>
              <w:jc w:val="both"/>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b</w:t>
            </w:r>
            <w:r w:rsidR="00B07037" w:rsidRPr="006424D5">
              <w:rPr>
                <w:rFonts w:ascii="Trebuchet MS" w:hAnsi="Trebuchet MS" w:cs="Mangal"/>
                <w:sz w:val="24"/>
                <w:szCs w:val="24"/>
                <w:lang w:val="en-US" w:eastAsia="en-US" w:bidi="hi-IN"/>
              </w:rPr>
              <w:t>) Discipline to which the Principal</w:t>
            </w:r>
            <w:r w:rsidRPr="006424D5">
              <w:rPr>
                <w:rFonts w:ascii="Trebuchet MS" w:hAnsi="Trebuchet MS" w:cs="Mangal"/>
                <w:sz w:val="24"/>
                <w:szCs w:val="24"/>
                <w:lang w:val="en-US" w:eastAsia="en-US" w:bidi="hi-IN"/>
              </w:rPr>
              <w:t xml:space="preserve"> </w:t>
            </w:r>
            <w:r w:rsidR="00B07037" w:rsidRPr="006424D5">
              <w:rPr>
                <w:rFonts w:ascii="Trebuchet MS" w:hAnsi="Trebuchet MS" w:cs="Mangal"/>
                <w:sz w:val="24"/>
                <w:szCs w:val="24"/>
                <w:lang w:val="en-US" w:eastAsia="en-US" w:bidi="hi-IN"/>
              </w:rPr>
              <w:t>Technical representative should belong</w:t>
            </w:r>
          </w:p>
          <w:p w14:paraId="4AD6D681" w14:textId="77777777" w:rsidR="00B07037" w:rsidRPr="006424D5" w:rsidRDefault="00B07037">
            <w:pPr>
              <w:pStyle w:val="PlainText"/>
              <w:jc w:val="both"/>
              <w:rPr>
                <w:rFonts w:ascii="Trebuchet MS" w:hAnsi="Trebuchet MS" w:cs="Mangal"/>
                <w:sz w:val="24"/>
                <w:szCs w:val="24"/>
                <w:lang w:val="en-US" w:eastAsia="en-US" w:bidi="hi-IN"/>
              </w:rPr>
            </w:pPr>
          </w:p>
          <w:p w14:paraId="2EEFF672" w14:textId="77777777" w:rsidR="008B5355" w:rsidRPr="006424D5" w:rsidRDefault="008B5355">
            <w:pPr>
              <w:pStyle w:val="PlainText"/>
              <w:jc w:val="both"/>
              <w:rPr>
                <w:rFonts w:ascii="Trebuchet MS" w:hAnsi="Trebuchet MS" w:cs="Mangal"/>
                <w:sz w:val="24"/>
                <w:szCs w:val="24"/>
                <w:lang w:val="en-US" w:eastAsia="en-US" w:bidi="hi-IN"/>
              </w:rPr>
            </w:pPr>
          </w:p>
        </w:tc>
        <w:tc>
          <w:tcPr>
            <w:tcW w:w="3330" w:type="dxa"/>
          </w:tcPr>
          <w:p w14:paraId="46CE3640" w14:textId="77777777" w:rsidR="00B07037" w:rsidRPr="006424D5" w:rsidRDefault="00B07037">
            <w:pPr>
              <w:pStyle w:val="PlainText"/>
              <w:jc w:val="center"/>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CIVIL.</w:t>
            </w:r>
          </w:p>
        </w:tc>
      </w:tr>
      <w:tr w:rsidR="00B07037" w:rsidRPr="006424D5" w14:paraId="099FF42E" w14:textId="77777777" w:rsidTr="00080AD2">
        <w:tc>
          <w:tcPr>
            <w:tcW w:w="2088" w:type="dxa"/>
          </w:tcPr>
          <w:p w14:paraId="66E63579" w14:textId="77777777" w:rsidR="00B07037" w:rsidRPr="006424D5" w:rsidRDefault="00B07037">
            <w:pPr>
              <w:pStyle w:val="PlainText"/>
              <w:jc w:val="both"/>
              <w:rPr>
                <w:rFonts w:ascii="Trebuchet MS" w:hAnsi="Trebuchet MS" w:cs="Mangal"/>
                <w:sz w:val="24"/>
                <w:szCs w:val="24"/>
                <w:lang w:val="en-US" w:eastAsia="en-US" w:bidi="hi-IN"/>
              </w:rPr>
            </w:pPr>
          </w:p>
        </w:tc>
        <w:tc>
          <w:tcPr>
            <w:tcW w:w="3780" w:type="dxa"/>
          </w:tcPr>
          <w:p w14:paraId="289E579F" w14:textId="77777777" w:rsidR="00B07037" w:rsidRPr="006424D5" w:rsidRDefault="00B07037">
            <w:pPr>
              <w:pStyle w:val="PlainText"/>
              <w:jc w:val="both"/>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d) Minimum experience of works</w:t>
            </w:r>
          </w:p>
        </w:tc>
        <w:tc>
          <w:tcPr>
            <w:tcW w:w="3330" w:type="dxa"/>
          </w:tcPr>
          <w:p w14:paraId="5D94417B" w14:textId="77777777" w:rsidR="004D0D28" w:rsidRPr="006424D5" w:rsidRDefault="00B07037">
            <w:pPr>
              <w:pStyle w:val="PlainText"/>
              <w:jc w:val="center"/>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 xml:space="preserve"> </w:t>
            </w:r>
            <w:r w:rsidR="004D0D28" w:rsidRPr="006424D5">
              <w:rPr>
                <w:rFonts w:ascii="Trebuchet MS" w:hAnsi="Trebuchet MS" w:cs="Mangal"/>
                <w:sz w:val="24"/>
                <w:szCs w:val="24"/>
                <w:lang w:val="en-US" w:eastAsia="en-US" w:bidi="hi-IN"/>
              </w:rPr>
              <w:t>3</w:t>
            </w:r>
            <w:r w:rsidRPr="006424D5">
              <w:rPr>
                <w:rFonts w:ascii="Trebuchet MS" w:hAnsi="Trebuchet MS" w:cs="Mangal"/>
                <w:sz w:val="24"/>
                <w:szCs w:val="24"/>
                <w:lang w:val="en-US" w:eastAsia="en-US" w:bidi="hi-IN"/>
              </w:rPr>
              <w:t xml:space="preserve"> years for Graduates and </w:t>
            </w:r>
          </w:p>
          <w:p w14:paraId="1BA0F9E8" w14:textId="77777777" w:rsidR="00B07037" w:rsidRPr="006424D5" w:rsidRDefault="004D0D28" w:rsidP="002846F3">
            <w:pPr>
              <w:pStyle w:val="PlainText"/>
              <w:jc w:val="center"/>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5</w:t>
            </w:r>
            <w:r w:rsidR="00B07037" w:rsidRPr="006424D5">
              <w:rPr>
                <w:rFonts w:ascii="Trebuchet MS" w:hAnsi="Trebuchet MS" w:cs="Mangal"/>
                <w:sz w:val="24"/>
                <w:szCs w:val="24"/>
                <w:lang w:val="en-US" w:eastAsia="en-US" w:bidi="hi-IN"/>
              </w:rPr>
              <w:t xml:space="preserve"> years for Diploma.</w:t>
            </w:r>
          </w:p>
        </w:tc>
      </w:tr>
      <w:tr w:rsidR="00B07037" w:rsidRPr="006424D5" w14:paraId="3E9F167C" w14:textId="77777777" w:rsidTr="00080AD2">
        <w:tc>
          <w:tcPr>
            <w:tcW w:w="2088" w:type="dxa"/>
          </w:tcPr>
          <w:p w14:paraId="58673358" w14:textId="77777777" w:rsidR="00B07037" w:rsidRPr="006424D5" w:rsidRDefault="00B07037">
            <w:pPr>
              <w:pStyle w:val="PlainText"/>
              <w:jc w:val="both"/>
              <w:rPr>
                <w:rFonts w:ascii="Trebuchet MS" w:hAnsi="Trebuchet MS" w:cs="Mangal"/>
                <w:sz w:val="24"/>
                <w:szCs w:val="24"/>
                <w:lang w:val="en-US" w:eastAsia="en-US" w:bidi="hi-IN"/>
              </w:rPr>
            </w:pPr>
          </w:p>
        </w:tc>
        <w:tc>
          <w:tcPr>
            <w:tcW w:w="3780" w:type="dxa"/>
          </w:tcPr>
          <w:p w14:paraId="0A299E60" w14:textId="77777777" w:rsidR="00B07037" w:rsidRPr="006424D5" w:rsidRDefault="00B07037">
            <w:pPr>
              <w:pStyle w:val="PlainText"/>
              <w:jc w:val="both"/>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 xml:space="preserve">e) Recovery to be </w:t>
            </w:r>
            <w:r w:rsidR="00912985" w:rsidRPr="006424D5">
              <w:rPr>
                <w:rFonts w:ascii="Trebuchet MS" w:hAnsi="Trebuchet MS" w:cs="Mangal"/>
                <w:sz w:val="24"/>
                <w:szCs w:val="24"/>
                <w:lang w:val="en-US" w:eastAsia="en-US" w:bidi="hi-IN"/>
              </w:rPr>
              <w:t>affected</w:t>
            </w:r>
            <w:r w:rsidRPr="006424D5">
              <w:rPr>
                <w:rFonts w:ascii="Trebuchet MS" w:hAnsi="Trebuchet MS" w:cs="Mangal"/>
                <w:sz w:val="24"/>
                <w:szCs w:val="24"/>
                <w:lang w:val="en-US" w:eastAsia="en-US" w:bidi="hi-IN"/>
              </w:rPr>
              <w:t xml:space="preserve"> from the contractor in the event of not fulfilling provision of   clause 36(</w:t>
            </w:r>
            <w:proofErr w:type="spellStart"/>
            <w:r w:rsidRPr="006424D5">
              <w:rPr>
                <w:rFonts w:ascii="Trebuchet MS" w:hAnsi="Trebuchet MS" w:cs="Mangal"/>
                <w:sz w:val="24"/>
                <w:szCs w:val="24"/>
                <w:lang w:val="en-US" w:eastAsia="en-US" w:bidi="hi-IN"/>
              </w:rPr>
              <w:t>i</w:t>
            </w:r>
            <w:proofErr w:type="spellEnd"/>
            <w:r w:rsidRPr="006424D5">
              <w:rPr>
                <w:rFonts w:ascii="Trebuchet MS" w:hAnsi="Trebuchet MS" w:cs="Mangal"/>
                <w:sz w:val="24"/>
                <w:szCs w:val="24"/>
                <w:lang w:val="en-US" w:eastAsia="en-US" w:bidi="hi-IN"/>
              </w:rPr>
              <w:t>).</w:t>
            </w:r>
          </w:p>
          <w:p w14:paraId="79AD6F76" w14:textId="77777777" w:rsidR="00B07037" w:rsidRPr="006424D5" w:rsidRDefault="00B07037">
            <w:pPr>
              <w:pStyle w:val="PlainText"/>
              <w:jc w:val="both"/>
              <w:rPr>
                <w:rFonts w:ascii="Trebuchet MS" w:hAnsi="Trebuchet MS" w:cs="Mangal"/>
                <w:sz w:val="24"/>
                <w:szCs w:val="24"/>
                <w:lang w:val="en-US" w:eastAsia="en-US" w:bidi="hi-IN"/>
              </w:rPr>
            </w:pPr>
          </w:p>
        </w:tc>
        <w:tc>
          <w:tcPr>
            <w:tcW w:w="3330" w:type="dxa"/>
          </w:tcPr>
          <w:p w14:paraId="0D99F09D" w14:textId="77777777" w:rsidR="00B07037" w:rsidRPr="006424D5" w:rsidRDefault="00B07037">
            <w:pPr>
              <w:pStyle w:val="PlainText"/>
              <w:jc w:val="center"/>
              <w:rPr>
                <w:rFonts w:ascii="Trebuchet MS" w:hAnsi="Trebuchet MS" w:cs="Mangal"/>
                <w:sz w:val="24"/>
                <w:szCs w:val="24"/>
                <w:lang w:val="en-US" w:eastAsia="en-US" w:bidi="hi-IN"/>
              </w:rPr>
            </w:pPr>
          </w:p>
          <w:p w14:paraId="65B07C58" w14:textId="77777777" w:rsidR="00B07037" w:rsidRPr="006424D5" w:rsidRDefault="00B07037" w:rsidP="00B3741F">
            <w:pPr>
              <w:pStyle w:val="PlainText"/>
              <w:jc w:val="center"/>
              <w:rPr>
                <w:rFonts w:ascii="Trebuchet MS" w:hAnsi="Trebuchet MS" w:cs="Mangal"/>
                <w:sz w:val="24"/>
                <w:szCs w:val="24"/>
                <w:lang w:val="en-US" w:eastAsia="en-US" w:bidi="hi-IN"/>
              </w:rPr>
            </w:pPr>
            <w:proofErr w:type="spellStart"/>
            <w:r w:rsidRPr="006424D5">
              <w:rPr>
                <w:rFonts w:ascii="Trebuchet MS" w:hAnsi="Trebuchet MS" w:cs="Mangal"/>
                <w:sz w:val="24"/>
                <w:szCs w:val="24"/>
                <w:lang w:val="en-US" w:eastAsia="en-US" w:bidi="hi-IN"/>
              </w:rPr>
              <w:t>Rs</w:t>
            </w:r>
            <w:proofErr w:type="spellEnd"/>
            <w:r w:rsidR="00B3741F" w:rsidRPr="006424D5">
              <w:rPr>
                <w:rFonts w:ascii="Trebuchet MS" w:hAnsi="Trebuchet MS" w:cs="Mangal"/>
                <w:sz w:val="24"/>
                <w:szCs w:val="24"/>
                <w:lang w:val="en-US" w:eastAsia="en-US" w:bidi="hi-IN"/>
              </w:rPr>
              <w:t xml:space="preserve"> 30,000</w:t>
            </w:r>
            <w:r w:rsidRPr="006424D5">
              <w:rPr>
                <w:rFonts w:ascii="Trebuchet MS" w:hAnsi="Trebuchet MS" w:cs="Mangal"/>
                <w:sz w:val="24"/>
                <w:szCs w:val="24"/>
                <w:lang w:val="en-US" w:eastAsia="en-US" w:bidi="hi-IN"/>
              </w:rPr>
              <w:t>/-p.m.</w:t>
            </w:r>
          </w:p>
        </w:tc>
      </w:tr>
      <w:tr w:rsidR="00B07037" w:rsidRPr="006424D5" w14:paraId="275A1ADA" w14:textId="77777777" w:rsidTr="00080AD2">
        <w:tc>
          <w:tcPr>
            <w:tcW w:w="2088" w:type="dxa"/>
          </w:tcPr>
          <w:p w14:paraId="782E56B4" w14:textId="77777777" w:rsidR="00B07037" w:rsidRPr="006424D5" w:rsidRDefault="00B07037">
            <w:pPr>
              <w:pStyle w:val="PlainText"/>
              <w:jc w:val="both"/>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Clause 42 ::</w:t>
            </w:r>
          </w:p>
          <w:p w14:paraId="24C1386B" w14:textId="77777777" w:rsidR="00B07037" w:rsidRPr="006424D5" w:rsidRDefault="00B07037">
            <w:pPr>
              <w:pStyle w:val="PlainText"/>
              <w:jc w:val="both"/>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w:t>
            </w:r>
            <w:proofErr w:type="spellStart"/>
            <w:r w:rsidRPr="006424D5">
              <w:rPr>
                <w:rFonts w:ascii="Trebuchet MS" w:hAnsi="Trebuchet MS" w:cs="Mangal"/>
                <w:sz w:val="24"/>
                <w:szCs w:val="24"/>
                <w:lang w:val="en-US" w:eastAsia="en-US" w:bidi="hi-IN"/>
              </w:rPr>
              <w:t>i</w:t>
            </w:r>
            <w:proofErr w:type="spellEnd"/>
            <w:r w:rsidRPr="006424D5">
              <w:rPr>
                <w:rFonts w:ascii="Trebuchet MS" w:hAnsi="Trebuchet MS" w:cs="Mangal"/>
                <w:sz w:val="24"/>
                <w:szCs w:val="24"/>
                <w:lang w:val="en-US" w:eastAsia="en-US" w:bidi="hi-IN"/>
              </w:rPr>
              <w:t>) (a)</w:t>
            </w:r>
          </w:p>
        </w:tc>
        <w:tc>
          <w:tcPr>
            <w:tcW w:w="3780" w:type="dxa"/>
          </w:tcPr>
          <w:p w14:paraId="239E3278" w14:textId="77777777" w:rsidR="00B07037" w:rsidRPr="006424D5" w:rsidRDefault="00B07037">
            <w:pPr>
              <w:pStyle w:val="PlainText"/>
              <w:jc w:val="both"/>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Schedule/Statement for determining theoretical quantity of cement and bitumen.</w:t>
            </w:r>
          </w:p>
          <w:p w14:paraId="0702F805" w14:textId="77777777" w:rsidR="00B07037" w:rsidRPr="006424D5" w:rsidRDefault="00B07037">
            <w:pPr>
              <w:pStyle w:val="PlainText"/>
              <w:jc w:val="both"/>
              <w:rPr>
                <w:rFonts w:ascii="Trebuchet MS" w:hAnsi="Trebuchet MS" w:cs="Mangal"/>
                <w:sz w:val="24"/>
                <w:szCs w:val="24"/>
                <w:lang w:val="en-US" w:eastAsia="en-US" w:bidi="hi-IN"/>
              </w:rPr>
            </w:pPr>
          </w:p>
        </w:tc>
        <w:tc>
          <w:tcPr>
            <w:tcW w:w="3330" w:type="dxa"/>
          </w:tcPr>
          <w:p w14:paraId="17F183CD" w14:textId="77777777" w:rsidR="00B07037" w:rsidRPr="006424D5" w:rsidRDefault="00B07037" w:rsidP="00461DC6">
            <w:pPr>
              <w:pStyle w:val="PlainText"/>
              <w:jc w:val="center"/>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 xml:space="preserve">     </w:t>
            </w:r>
            <w:r w:rsidR="00B3741F" w:rsidRPr="006424D5">
              <w:rPr>
                <w:rFonts w:ascii="Trebuchet MS" w:hAnsi="Trebuchet MS" w:cs="Mangal"/>
                <w:sz w:val="24"/>
                <w:szCs w:val="24"/>
                <w:lang w:val="en-US" w:eastAsia="en-US" w:bidi="hi-IN"/>
              </w:rPr>
              <w:t>O</w:t>
            </w:r>
            <w:r w:rsidRPr="006424D5">
              <w:rPr>
                <w:rFonts w:ascii="Trebuchet MS" w:hAnsi="Trebuchet MS" w:cs="Mangal"/>
                <w:sz w:val="24"/>
                <w:szCs w:val="24"/>
                <w:lang w:val="en-US" w:eastAsia="en-US" w:bidi="hi-IN"/>
              </w:rPr>
              <w:t xml:space="preserve">n the basis </w:t>
            </w:r>
            <w:r w:rsidR="00B3741F" w:rsidRPr="006424D5">
              <w:rPr>
                <w:rFonts w:ascii="Trebuchet MS" w:hAnsi="Trebuchet MS" w:cs="Mangal"/>
                <w:sz w:val="24"/>
                <w:szCs w:val="24"/>
                <w:lang w:val="en-US" w:eastAsia="en-US" w:bidi="hi-IN"/>
              </w:rPr>
              <w:t>o</w:t>
            </w:r>
            <w:r w:rsidRPr="006424D5">
              <w:rPr>
                <w:rFonts w:ascii="Trebuchet MS" w:hAnsi="Trebuchet MS" w:cs="Mangal"/>
                <w:sz w:val="24"/>
                <w:szCs w:val="24"/>
                <w:lang w:val="en-US" w:eastAsia="en-US" w:bidi="hi-IN"/>
              </w:rPr>
              <w:t xml:space="preserve">f </w:t>
            </w:r>
            <w:r w:rsidR="00461DC6" w:rsidRPr="006424D5">
              <w:rPr>
                <w:rFonts w:ascii="Trebuchet MS" w:hAnsi="Trebuchet MS" w:cs="Mangal"/>
                <w:sz w:val="24"/>
                <w:szCs w:val="24"/>
                <w:lang w:val="en-US" w:eastAsia="en-US" w:bidi="hi-IN"/>
              </w:rPr>
              <w:t xml:space="preserve">latest </w:t>
            </w:r>
            <w:r w:rsidRPr="006424D5">
              <w:rPr>
                <w:rFonts w:ascii="Trebuchet MS" w:hAnsi="Trebuchet MS" w:cs="Mangal"/>
                <w:sz w:val="24"/>
                <w:szCs w:val="24"/>
                <w:lang w:val="en-US" w:eastAsia="en-US" w:bidi="hi-IN"/>
              </w:rPr>
              <w:t xml:space="preserve">Schedule of Rates printed                                                  by </w:t>
            </w:r>
            <w:r w:rsidR="00E85336" w:rsidRPr="006424D5">
              <w:rPr>
                <w:rFonts w:ascii="Trebuchet MS" w:hAnsi="Trebuchet MS" w:cs="Mangal"/>
                <w:sz w:val="24"/>
                <w:szCs w:val="24"/>
                <w:lang w:val="en-US" w:eastAsia="en-US" w:bidi="hi-IN"/>
              </w:rPr>
              <w:t xml:space="preserve">PWD </w:t>
            </w:r>
            <w:r w:rsidR="007F07FB" w:rsidRPr="006424D5">
              <w:rPr>
                <w:rFonts w:ascii="Trebuchet MS" w:hAnsi="Trebuchet MS" w:cs="Mangal"/>
                <w:sz w:val="24"/>
                <w:szCs w:val="24"/>
                <w:lang w:val="en-US" w:eastAsia="en-US" w:bidi="hi-IN"/>
              </w:rPr>
              <w:t xml:space="preserve"> </w:t>
            </w:r>
          </w:p>
        </w:tc>
      </w:tr>
      <w:tr w:rsidR="00B07037" w:rsidRPr="006424D5" w14:paraId="6F6100C1" w14:textId="77777777" w:rsidTr="00080AD2">
        <w:tc>
          <w:tcPr>
            <w:tcW w:w="2088" w:type="dxa"/>
          </w:tcPr>
          <w:p w14:paraId="46C4ECB2" w14:textId="77777777" w:rsidR="00B07037" w:rsidRPr="006424D5" w:rsidRDefault="00B07037">
            <w:pPr>
              <w:pStyle w:val="PlainText"/>
              <w:jc w:val="both"/>
              <w:rPr>
                <w:rFonts w:ascii="Trebuchet MS" w:hAnsi="Trebuchet MS" w:cs="Mangal"/>
                <w:sz w:val="22"/>
                <w:szCs w:val="22"/>
                <w:lang w:val="en-US" w:eastAsia="en-US" w:bidi="hi-IN"/>
              </w:rPr>
            </w:pPr>
            <w:r w:rsidRPr="006424D5">
              <w:rPr>
                <w:rFonts w:ascii="Trebuchet MS" w:hAnsi="Trebuchet MS" w:cs="Mangal"/>
                <w:sz w:val="22"/>
                <w:szCs w:val="22"/>
                <w:lang w:val="en-US" w:eastAsia="en-US" w:bidi="hi-IN"/>
              </w:rPr>
              <w:t>(ii).</w:t>
            </w:r>
          </w:p>
          <w:p w14:paraId="0BB937CB" w14:textId="77777777" w:rsidR="00B07037" w:rsidRPr="006424D5" w:rsidRDefault="00B07037">
            <w:pPr>
              <w:pStyle w:val="PlainText"/>
              <w:jc w:val="both"/>
              <w:rPr>
                <w:rFonts w:ascii="Trebuchet MS" w:hAnsi="Trebuchet MS" w:cs="Mangal"/>
                <w:sz w:val="22"/>
                <w:szCs w:val="22"/>
                <w:lang w:val="en-US" w:eastAsia="en-US" w:bidi="hi-IN"/>
              </w:rPr>
            </w:pPr>
          </w:p>
        </w:tc>
        <w:tc>
          <w:tcPr>
            <w:tcW w:w="3780" w:type="dxa"/>
          </w:tcPr>
          <w:p w14:paraId="5B9E1307" w14:textId="77777777" w:rsidR="00B07037" w:rsidRPr="006424D5" w:rsidRDefault="00B07037">
            <w:pPr>
              <w:pStyle w:val="PlainText"/>
              <w:jc w:val="both"/>
              <w:rPr>
                <w:rFonts w:ascii="Trebuchet MS" w:hAnsi="Trebuchet MS" w:cs="Mangal"/>
                <w:sz w:val="22"/>
                <w:szCs w:val="22"/>
                <w:lang w:val="en-US" w:eastAsia="en-US" w:bidi="hi-IN"/>
              </w:rPr>
            </w:pPr>
            <w:r w:rsidRPr="006424D5">
              <w:rPr>
                <w:rFonts w:ascii="Trebuchet MS" w:hAnsi="Trebuchet MS" w:cs="Mangal"/>
                <w:sz w:val="22"/>
                <w:szCs w:val="22"/>
                <w:lang w:val="en-US" w:eastAsia="en-US" w:bidi="hi-IN"/>
              </w:rPr>
              <w:t>Variations  permissible on  theoretical quantities ::</w:t>
            </w:r>
          </w:p>
          <w:p w14:paraId="5A4CDACB" w14:textId="77777777" w:rsidR="008A02BB" w:rsidRPr="006424D5" w:rsidRDefault="008A02BB">
            <w:pPr>
              <w:pStyle w:val="PlainText"/>
              <w:jc w:val="both"/>
              <w:rPr>
                <w:rFonts w:ascii="Trebuchet MS" w:hAnsi="Trebuchet MS" w:cs="Mangal"/>
                <w:sz w:val="22"/>
                <w:szCs w:val="22"/>
                <w:lang w:val="en-US" w:eastAsia="en-US" w:bidi="hi-IN"/>
              </w:rPr>
            </w:pPr>
          </w:p>
        </w:tc>
        <w:tc>
          <w:tcPr>
            <w:tcW w:w="3330" w:type="dxa"/>
          </w:tcPr>
          <w:p w14:paraId="51728320" w14:textId="77777777" w:rsidR="00B07037" w:rsidRPr="006424D5" w:rsidRDefault="00B07037">
            <w:pPr>
              <w:pStyle w:val="PlainText"/>
              <w:jc w:val="center"/>
              <w:rPr>
                <w:rFonts w:ascii="Trebuchet MS" w:hAnsi="Trebuchet MS" w:cs="Mangal"/>
                <w:sz w:val="22"/>
                <w:szCs w:val="22"/>
                <w:lang w:val="en-US" w:eastAsia="en-US" w:bidi="hi-IN"/>
              </w:rPr>
            </w:pPr>
          </w:p>
          <w:p w14:paraId="311D3340" w14:textId="77777777" w:rsidR="008A02BB" w:rsidRPr="006424D5" w:rsidRDefault="008A02BB">
            <w:pPr>
              <w:pStyle w:val="PlainText"/>
              <w:jc w:val="center"/>
              <w:rPr>
                <w:rFonts w:ascii="Trebuchet MS" w:hAnsi="Trebuchet MS" w:cs="Mangal"/>
                <w:sz w:val="22"/>
                <w:szCs w:val="22"/>
                <w:lang w:val="en-US" w:eastAsia="en-US" w:bidi="hi-IN"/>
              </w:rPr>
            </w:pPr>
          </w:p>
          <w:p w14:paraId="4843E2CF" w14:textId="77777777" w:rsidR="008A02BB" w:rsidRPr="006424D5" w:rsidRDefault="008A02BB">
            <w:pPr>
              <w:pStyle w:val="PlainText"/>
              <w:jc w:val="center"/>
              <w:rPr>
                <w:rFonts w:ascii="Trebuchet MS" w:hAnsi="Trebuchet MS" w:cs="Mangal"/>
                <w:sz w:val="22"/>
                <w:szCs w:val="22"/>
                <w:lang w:val="en-US" w:eastAsia="en-US" w:bidi="hi-IN"/>
              </w:rPr>
            </w:pPr>
          </w:p>
        </w:tc>
      </w:tr>
      <w:tr w:rsidR="00B07037" w:rsidRPr="006424D5" w14:paraId="41F296A1" w14:textId="77777777" w:rsidTr="00080AD2">
        <w:tc>
          <w:tcPr>
            <w:tcW w:w="2088" w:type="dxa"/>
          </w:tcPr>
          <w:p w14:paraId="7766D8FB" w14:textId="77777777" w:rsidR="00B07037" w:rsidRPr="006424D5" w:rsidRDefault="00B07037">
            <w:pPr>
              <w:pStyle w:val="PlainText"/>
              <w:jc w:val="both"/>
              <w:rPr>
                <w:rFonts w:ascii="Trebuchet MS" w:hAnsi="Trebuchet MS" w:cs="Mangal"/>
                <w:sz w:val="22"/>
                <w:szCs w:val="22"/>
                <w:lang w:val="en-US" w:eastAsia="en-US" w:bidi="hi-IN"/>
              </w:rPr>
            </w:pPr>
          </w:p>
        </w:tc>
        <w:tc>
          <w:tcPr>
            <w:tcW w:w="3780" w:type="dxa"/>
          </w:tcPr>
          <w:p w14:paraId="3F9F128A" w14:textId="77777777" w:rsidR="00B07037" w:rsidRPr="006424D5" w:rsidRDefault="00B07037" w:rsidP="00502F16">
            <w:pPr>
              <w:pStyle w:val="PlainText"/>
              <w:jc w:val="both"/>
              <w:rPr>
                <w:rFonts w:ascii="Trebuchet MS" w:hAnsi="Trebuchet MS" w:cs="Mangal"/>
                <w:sz w:val="22"/>
                <w:szCs w:val="22"/>
                <w:lang w:val="en-US" w:eastAsia="en-US" w:bidi="hi-IN"/>
              </w:rPr>
            </w:pPr>
          </w:p>
        </w:tc>
        <w:tc>
          <w:tcPr>
            <w:tcW w:w="3330" w:type="dxa"/>
          </w:tcPr>
          <w:p w14:paraId="54970DA0" w14:textId="77777777" w:rsidR="00B07037" w:rsidRPr="006424D5" w:rsidRDefault="00B07037">
            <w:pPr>
              <w:pStyle w:val="PlainText"/>
              <w:jc w:val="center"/>
              <w:rPr>
                <w:rFonts w:ascii="Trebuchet MS" w:hAnsi="Trebuchet MS" w:cs="Mangal"/>
                <w:sz w:val="22"/>
                <w:szCs w:val="22"/>
                <w:lang w:val="en-US" w:eastAsia="en-US" w:bidi="hi-IN"/>
              </w:rPr>
            </w:pPr>
          </w:p>
        </w:tc>
      </w:tr>
      <w:tr w:rsidR="00B07037" w:rsidRPr="006424D5" w14:paraId="44D3504B" w14:textId="77777777" w:rsidTr="00080AD2">
        <w:tc>
          <w:tcPr>
            <w:tcW w:w="2088" w:type="dxa"/>
          </w:tcPr>
          <w:p w14:paraId="128980B9" w14:textId="77777777" w:rsidR="00B07037" w:rsidRPr="006424D5" w:rsidRDefault="00B07037">
            <w:pPr>
              <w:rPr>
                <w:rFonts w:ascii="Trebuchet MS" w:hAnsi="Trebuchet MS"/>
                <w:sz w:val="22"/>
                <w:szCs w:val="22"/>
              </w:rPr>
            </w:pPr>
          </w:p>
        </w:tc>
        <w:tc>
          <w:tcPr>
            <w:tcW w:w="3780" w:type="dxa"/>
          </w:tcPr>
          <w:p w14:paraId="401BF1B4" w14:textId="77777777" w:rsidR="00B07037" w:rsidRPr="006424D5" w:rsidRDefault="008A02BB" w:rsidP="00E05A24">
            <w:pPr>
              <w:pStyle w:val="PlainText"/>
              <w:numPr>
                <w:ilvl w:val="0"/>
                <w:numId w:val="70"/>
              </w:numPr>
              <w:ind w:left="342" w:hanging="270"/>
              <w:jc w:val="both"/>
              <w:rPr>
                <w:rFonts w:ascii="Trebuchet MS" w:hAnsi="Trebuchet MS" w:cs="Mangal"/>
                <w:b/>
                <w:sz w:val="22"/>
                <w:szCs w:val="22"/>
                <w:lang w:val="en-US" w:eastAsia="en-US" w:bidi="hi-IN"/>
              </w:rPr>
            </w:pPr>
            <w:r w:rsidRPr="006424D5">
              <w:rPr>
                <w:rFonts w:ascii="Trebuchet MS" w:hAnsi="Trebuchet MS" w:cs="Mangal"/>
                <w:sz w:val="22"/>
                <w:szCs w:val="22"/>
                <w:lang w:val="en-US" w:eastAsia="en-US" w:bidi="hi-IN"/>
              </w:rPr>
              <w:t xml:space="preserve">Cement - </w:t>
            </w:r>
            <w:r w:rsidR="00B07037" w:rsidRPr="006424D5">
              <w:rPr>
                <w:rFonts w:ascii="Trebuchet MS" w:hAnsi="Trebuchet MS" w:cs="Mangal"/>
                <w:sz w:val="22"/>
                <w:szCs w:val="22"/>
                <w:lang w:val="en-US" w:eastAsia="en-US" w:bidi="hi-IN"/>
              </w:rPr>
              <w:t xml:space="preserve">For  works   with      estimated cost put to tender  </w:t>
            </w:r>
            <w:r w:rsidR="00B07037" w:rsidRPr="006424D5">
              <w:rPr>
                <w:rFonts w:ascii="Trebuchet MS" w:hAnsi="Trebuchet MS" w:cs="Mangal"/>
                <w:b/>
                <w:sz w:val="22"/>
                <w:szCs w:val="22"/>
                <w:lang w:val="en-US" w:eastAsia="en-US" w:bidi="hi-IN"/>
              </w:rPr>
              <w:t xml:space="preserve">more than </w:t>
            </w:r>
            <w:proofErr w:type="spellStart"/>
            <w:r w:rsidR="00B07037" w:rsidRPr="006424D5">
              <w:rPr>
                <w:rFonts w:ascii="Trebuchet MS" w:hAnsi="Trebuchet MS" w:cs="Mangal"/>
                <w:b/>
                <w:sz w:val="22"/>
                <w:szCs w:val="22"/>
                <w:lang w:val="en-US" w:eastAsia="en-US" w:bidi="hi-IN"/>
              </w:rPr>
              <w:t>Rs</w:t>
            </w:r>
            <w:proofErr w:type="spellEnd"/>
            <w:r w:rsidR="00B07037" w:rsidRPr="006424D5">
              <w:rPr>
                <w:rFonts w:ascii="Trebuchet MS" w:hAnsi="Trebuchet MS" w:cs="Mangal"/>
                <w:b/>
                <w:sz w:val="22"/>
                <w:szCs w:val="22"/>
                <w:lang w:val="en-US" w:eastAsia="en-US" w:bidi="hi-IN"/>
              </w:rPr>
              <w:t>. 5 lakhs</w:t>
            </w:r>
          </w:p>
          <w:p w14:paraId="0B145E96" w14:textId="77777777" w:rsidR="00B07037" w:rsidRPr="006424D5" w:rsidRDefault="00B07037">
            <w:pPr>
              <w:pStyle w:val="PlainText"/>
              <w:jc w:val="both"/>
              <w:rPr>
                <w:rFonts w:ascii="Trebuchet MS" w:hAnsi="Trebuchet MS" w:cs="Mangal"/>
                <w:sz w:val="22"/>
                <w:szCs w:val="22"/>
                <w:lang w:val="en-US" w:eastAsia="en-US" w:bidi="hi-IN"/>
              </w:rPr>
            </w:pPr>
          </w:p>
        </w:tc>
        <w:tc>
          <w:tcPr>
            <w:tcW w:w="3330" w:type="dxa"/>
          </w:tcPr>
          <w:p w14:paraId="277D4BF4" w14:textId="77777777" w:rsidR="00B07037" w:rsidRPr="006424D5" w:rsidRDefault="00B07037">
            <w:pPr>
              <w:pStyle w:val="PlainText"/>
              <w:jc w:val="center"/>
              <w:rPr>
                <w:rFonts w:ascii="Trebuchet MS" w:hAnsi="Trebuchet MS" w:cs="Mangal"/>
                <w:sz w:val="22"/>
                <w:szCs w:val="22"/>
                <w:lang w:val="en-US" w:eastAsia="en-US" w:bidi="hi-IN"/>
              </w:rPr>
            </w:pPr>
          </w:p>
          <w:p w14:paraId="0CD7909B" w14:textId="77777777" w:rsidR="00B07037" w:rsidRPr="006424D5" w:rsidRDefault="00B3741F">
            <w:pPr>
              <w:pStyle w:val="PlainText"/>
              <w:jc w:val="center"/>
              <w:rPr>
                <w:rFonts w:ascii="Trebuchet MS" w:hAnsi="Trebuchet MS" w:cs="Mangal"/>
                <w:sz w:val="22"/>
                <w:szCs w:val="22"/>
                <w:lang w:val="en-US" w:eastAsia="en-US" w:bidi="hi-IN"/>
              </w:rPr>
            </w:pPr>
            <w:r w:rsidRPr="006424D5">
              <w:rPr>
                <w:rFonts w:ascii="Trebuchet MS" w:hAnsi="Trebuchet MS" w:cs="Mangal"/>
                <w:sz w:val="22"/>
                <w:szCs w:val="22"/>
                <w:lang w:val="en-US" w:eastAsia="en-US" w:bidi="hi-IN"/>
              </w:rPr>
              <w:t>2%</w:t>
            </w:r>
            <w:r w:rsidR="00461DC6" w:rsidRPr="006424D5">
              <w:rPr>
                <w:rFonts w:ascii="Trebuchet MS" w:hAnsi="Trebuchet MS" w:cs="Mangal"/>
                <w:sz w:val="22"/>
                <w:szCs w:val="22"/>
                <w:lang w:val="en-US" w:eastAsia="en-US" w:bidi="hi-IN"/>
              </w:rPr>
              <w:t xml:space="preserve"> ( two % )</w:t>
            </w:r>
          </w:p>
        </w:tc>
      </w:tr>
      <w:tr w:rsidR="00B07037" w:rsidRPr="006424D5" w14:paraId="29756AF0" w14:textId="77777777" w:rsidTr="00080AD2">
        <w:tc>
          <w:tcPr>
            <w:tcW w:w="2088" w:type="dxa"/>
          </w:tcPr>
          <w:p w14:paraId="79BC19BF" w14:textId="77777777" w:rsidR="00B07037" w:rsidRPr="006424D5" w:rsidRDefault="00B07037">
            <w:pPr>
              <w:pStyle w:val="PlainText"/>
              <w:jc w:val="both"/>
              <w:rPr>
                <w:rFonts w:ascii="Trebuchet MS" w:hAnsi="Trebuchet MS" w:cs="Mangal"/>
                <w:sz w:val="22"/>
                <w:szCs w:val="22"/>
                <w:lang w:val="en-US" w:eastAsia="en-US" w:bidi="hi-IN"/>
              </w:rPr>
            </w:pPr>
          </w:p>
        </w:tc>
        <w:tc>
          <w:tcPr>
            <w:tcW w:w="3780" w:type="dxa"/>
          </w:tcPr>
          <w:p w14:paraId="40349FAF" w14:textId="77777777" w:rsidR="00B07037" w:rsidRPr="006424D5" w:rsidRDefault="00B07037">
            <w:pPr>
              <w:pStyle w:val="PlainText"/>
              <w:jc w:val="both"/>
              <w:rPr>
                <w:rFonts w:ascii="Trebuchet MS" w:hAnsi="Trebuchet MS" w:cs="Mangal"/>
                <w:sz w:val="22"/>
                <w:szCs w:val="22"/>
                <w:lang w:val="en-US" w:eastAsia="en-US" w:bidi="hi-IN"/>
              </w:rPr>
            </w:pPr>
          </w:p>
        </w:tc>
        <w:tc>
          <w:tcPr>
            <w:tcW w:w="3330" w:type="dxa"/>
          </w:tcPr>
          <w:p w14:paraId="3DDEDA9C" w14:textId="77777777" w:rsidR="00B07037" w:rsidRPr="006424D5" w:rsidRDefault="00B07037">
            <w:pPr>
              <w:pStyle w:val="PlainText"/>
              <w:jc w:val="center"/>
              <w:rPr>
                <w:rFonts w:ascii="Trebuchet MS" w:hAnsi="Trebuchet MS" w:cs="Mangal"/>
                <w:sz w:val="22"/>
                <w:szCs w:val="22"/>
                <w:lang w:val="en-US" w:eastAsia="en-US" w:bidi="hi-IN"/>
              </w:rPr>
            </w:pPr>
          </w:p>
        </w:tc>
      </w:tr>
      <w:tr w:rsidR="00B07037" w:rsidRPr="006424D5" w14:paraId="4BD04DCB" w14:textId="77777777" w:rsidTr="00080AD2">
        <w:tc>
          <w:tcPr>
            <w:tcW w:w="2088" w:type="dxa"/>
          </w:tcPr>
          <w:p w14:paraId="189451FB" w14:textId="77777777" w:rsidR="00B07037" w:rsidRPr="006424D5" w:rsidRDefault="00B07037">
            <w:pPr>
              <w:pStyle w:val="PlainText"/>
              <w:jc w:val="both"/>
              <w:rPr>
                <w:rFonts w:ascii="Trebuchet MS" w:hAnsi="Trebuchet MS" w:cs="Mangal"/>
                <w:sz w:val="22"/>
                <w:szCs w:val="22"/>
                <w:lang w:val="en-US" w:eastAsia="en-US" w:bidi="hi-IN"/>
              </w:rPr>
            </w:pPr>
          </w:p>
        </w:tc>
        <w:tc>
          <w:tcPr>
            <w:tcW w:w="3780" w:type="dxa"/>
          </w:tcPr>
          <w:p w14:paraId="0D19C707" w14:textId="77777777" w:rsidR="00B07037" w:rsidRPr="006424D5" w:rsidRDefault="00E85336" w:rsidP="00461DC6">
            <w:pPr>
              <w:pStyle w:val="PlainText"/>
              <w:ind w:left="342" w:hanging="342"/>
              <w:jc w:val="both"/>
              <w:rPr>
                <w:rFonts w:ascii="Trebuchet MS" w:hAnsi="Trebuchet MS" w:cs="Mangal"/>
                <w:sz w:val="22"/>
                <w:szCs w:val="22"/>
                <w:lang w:val="en-US" w:eastAsia="en-US" w:bidi="hi-IN"/>
              </w:rPr>
            </w:pPr>
            <w:r w:rsidRPr="006424D5">
              <w:rPr>
                <w:rFonts w:ascii="Trebuchet MS" w:hAnsi="Trebuchet MS" w:cs="Mangal"/>
                <w:sz w:val="22"/>
                <w:szCs w:val="22"/>
                <w:lang w:val="en-US" w:eastAsia="en-US" w:bidi="hi-IN"/>
              </w:rPr>
              <w:t>b</w:t>
            </w:r>
            <w:r w:rsidR="00B07037" w:rsidRPr="006424D5">
              <w:rPr>
                <w:rFonts w:ascii="Trebuchet MS" w:hAnsi="Trebuchet MS" w:cs="Mangal"/>
                <w:sz w:val="22"/>
                <w:szCs w:val="22"/>
                <w:lang w:val="en-US" w:eastAsia="en-US" w:bidi="hi-IN"/>
              </w:rPr>
              <w:t>)  Steel     :: Reinforcement and structural steel sections  for  each diameter section and  category</w:t>
            </w:r>
          </w:p>
          <w:p w14:paraId="30F51DE7" w14:textId="77777777" w:rsidR="00B07037" w:rsidRPr="006424D5" w:rsidRDefault="00B07037">
            <w:pPr>
              <w:pStyle w:val="PlainText"/>
              <w:jc w:val="both"/>
              <w:rPr>
                <w:rFonts w:ascii="Trebuchet MS" w:hAnsi="Trebuchet MS" w:cs="Mangal"/>
                <w:sz w:val="22"/>
                <w:szCs w:val="22"/>
                <w:lang w:val="en-US" w:eastAsia="en-US" w:bidi="hi-IN"/>
              </w:rPr>
            </w:pPr>
          </w:p>
        </w:tc>
        <w:tc>
          <w:tcPr>
            <w:tcW w:w="3330" w:type="dxa"/>
          </w:tcPr>
          <w:p w14:paraId="4688EFE6" w14:textId="77777777" w:rsidR="00B07037" w:rsidRPr="006424D5" w:rsidRDefault="00B07037">
            <w:pPr>
              <w:pStyle w:val="PlainText"/>
              <w:jc w:val="center"/>
              <w:rPr>
                <w:rFonts w:ascii="Trebuchet MS" w:hAnsi="Trebuchet MS" w:cs="Mangal"/>
                <w:sz w:val="22"/>
                <w:szCs w:val="22"/>
                <w:lang w:val="en-US" w:eastAsia="en-US" w:bidi="hi-IN"/>
              </w:rPr>
            </w:pPr>
          </w:p>
          <w:p w14:paraId="0E682140" w14:textId="77777777" w:rsidR="00B07037" w:rsidRPr="006424D5" w:rsidRDefault="00DB3ABD">
            <w:pPr>
              <w:pStyle w:val="PlainText"/>
              <w:jc w:val="center"/>
              <w:rPr>
                <w:rFonts w:ascii="Trebuchet MS" w:hAnsi="Trebuchet MS" w:cs="Mangal"/>
                <w:sz w:val="22"/>
                <w:szCs w:val="22"/>
                <w:lang w:val="en-US" w:eastAsia="en-US" w:bidi="hi-IN"/>
              </w:rPr>
            </w:pPr>
            <w:r w:rsidRPr="006424D5">
              <w:rPr>
                <w:rFonts w:ascii="Trebuchet MS" w:hAnsi="Trebuchet MS" w:cs="Mangal"/>
                <w:sz w:val="22"/>
                <w:szCs w:val="22"/>
                <w:lang w:val="en-US" w:eastAsia="en-US" w:bidi="hi-IN"/>
              </w:rPr>
              <w:t>3</w:t>
            </w:r>
            <w:r w:rsidR="00B3741F" w:rsidRPr="006424D5">
              <w:rPr>
                <w:rFonts w:ascii="Trebuchet MS" w:hAnsi="Trebuchet MS" w:cs="Mangal"/>
                <w:sz w:val="22"/>
                <w:szCs w:val="22"/>
                <w:lang w:val="en-US" w:eastAsia="en-US" w:bidi="hi-IN"/>
              </w:rPr>
              <w:t>%</w:t>
            </w:r>
            <w:r w:rsidR="00461DC6" w:rsidRPr="006424D5">
              <w:rPr>
                <w:rFonts w:ascii="Trebuchet MS" w:hAnsi="Trebuchet MS" w:cs="Mangal"/>
                <w:sz w:val="22"/>
                <w:szCs w:val="22"/>
                <w:lang w:val="en-US" w:eastAsia="en-US" w:bidi="hi-IN"/>
              </w:rPr>
              <w:t xml:space="preserve"> ( three % )</w:t>
            </w:r>
          </w:p>
        </w:tc>
      </w:tr>
      <w:tr w:rsidR="00B07037" w:rsidRPr="006424D5" w14:paraId="2F5ED870" w14:textId="77777777" w:rsidTr="00080AD2">
        <w:tc>
          <w:tcPr>
            <w:tcW w:w="2088" w:type="dxa"/>
          </w:tcPr>
          <w:p w14:paraId="114551C5" w14:textId="77777777" w:rsidR="00B07037" w:rsidRPr="006424D5" w:rsidRDefault="00B07037">
            <w:pPr>
              <w:pStyle w:val="PlainText"/>
              <w:jc w:val="both"/>
              <w:rPr>
                <w:rFonts w:ascii="Trebuchet MS" w:hAnsi="Trebuchet MS" w:cs="Mangal"/>
                <w:sz w:val="22"/>
                <w:szCs w:val="22"/>
                <w:lang w:val="en-US" w:eastAsia="en-US" w:bidi="hi-IN"/>
              </w:rPr>
            </w:pPr>
          </w:p>
        </w:tc>
        <w:tc>
          <w:tcPr>
            <w:tcW w:w="3780" w:type="dxa"/>
          </w:tcPr>
          <w:p w14:paraId="2B5EB10F" w14:textId="77777777" w:rsidR="00B07037" w:rsidRPr="006424D5" w:rsidRDefault="00E85336">
            <w:pPr>
              <w:pStyle w:val="PlainText"/>
              <w:jc w:val="both"/>
              <w:rPr>
                <w:rFonts w:ascii="Trebuchet MS" w:hAnsi="Trebuchet MS" w:cs="Mangal"/>
                <w:sz w:val="22"/>
                <w:szCs w:val="22"/>
                <w:lang w:val="en-US" w:eastAsia="en-US" w:bidi="hi-IN"/>
              </w:rPr>
            </w:pPr>
            <w:r w:rsidRPr="006424D5">
              <w:rPr>
                <w:rFonts w:ascii="Trebuchet MS" w:hAnsi="Trebuchet MS" w:cs="Mangal"/>
                <w:sz w:val="22"/>
                <w:szCs w:val="22"/>
                <w:lang w:val="en-US" w:eastAsia="en-US" w:bidi="hi-IN"/>
              </w:rPr>
              <w:t>c</w:t>
            </w:r>
            <w:r w:rsidR="00B07037" w:rsidRPr="006424D5">
              <w:rPr>
                <w:rFonts w:ascii="Trebuchet MS" w:hAnsi="Trebuchet MS" w:cs="Mangal"/>
                <w:sz w:val="22"/>
                <w:szCs w:val="22"/>
                <w:lang w:val="en-US" w:eastAsia="en-US" w:bidi="hi-IN"/>
              </w:rPr>
              <w:t>) All other materials</w:t>
            </w:r>
          </w:p>
        </w:tc>
        <w:tc>
          <w:tcPr>
            <w:tcW w:w="3330" w:type="dxa"/>
          </w:tcPr>
          <w:p w14:paraId="6ABB52A8" w14:textId="77777777" w:rsidR="00B07037" w:rsidRPr="006424D5" w:rsidRDefault="00B3741F" w:rsidP="00080AD2">
            <w:pPr>
              <w:pStyle w:val="PlainText"/>
              <w:jc w:val="center"/>
              <w:rPr>
                <w:rFonts w:ascii="Trebuchet MS" w:hAnsi="Trebuchet MS" w:cs="Mangal"/>
                <w:sz w:val="22"/>
                <w:szCs w:val="22"/>
                <w:lang w:val="en-US" w:eastAsia="en-US" w:bidi="hi-IN"/>
              </w:rPr>
            </w:pPr>
            <w:r w:rsidRPr="006424D5">
              <w:rPr>
                <w:rFonts w:ascii="Trebuchet MS" w:hAnsi="Trebuchet MS" w:cs="Mangal"/>
                <w:sz w:val="22"/>
                <w:szCs w:val="22"/>
                <w:lang w:val="en-US" w:eastAsia="en-US" w:bidi="hi-IN"/>
              </w:rPr>
              <w:t xml:space="preserve">NIL </w:t>
            </w:r>
          </w:p>
        </w:tc>
      </w:tr>
    </w:tbl>
    <w:p w14:paraId="64A21F9F" w14:textId="77777777" w:rsidR="005769F6" w:rsidRPr="006424D5" w:rsidRDefault="005769F6">
      <w:pPr>
        <w:pStyle w:val="PlainText"/>
        <w:ind w:firstLine="720"/>
        <w:jc w:val="center"/>
        <w:rPr>
          <w:rFonts w:ascii="Trebuchet MS" w:hAnsi="Trebuchet MS"/>
          <w:sz w:val="22"/>
          <w:szCs w:val="22"/>
        </w:rPr>
      </w:pPr>
    </w:p>
    <w:p w14:paraId="3AA3F5EC" w14:textId="77777777" w:rsidR="007B2F0C" w:rsidRPr="006424D5" w:rsidRDefault="005769F6">
      <w:pPr>
        <w:pStyle w:val="PlainText"/>
        <w:jc w:val="center"/>
        <w:rPr>
          <w:rFonts w:ascii="Trebuchet MS" w:hAnsi="Trebuchet MS"/>
          <w:b/>
          <w:sz w:val="24"/>
          <w:szCs w:val="24"/>
        </w:rPr>
      </w:pPr>
      <w:r w:rsidRPr="006424D5">
        <w:rPr>
          <w:rFonts w:ascii="Times New Roman" w:hAnsi="Times New Roman"/>
          <w:sz w:val="22"/>
          <w:szCs w:val="22"/>
        </w:rPr>
        <w:t>♦</w:t>
      </w:r>
      <w:r w:rsidRPr="006424D5">
        <w:rPr>
          <w:rFonts w:ascii="Trebuchet MS" w:hAnsi="Trebuchet MS"/>
          <w:sz w:val="22"/>
          <w:szCs w:val="22"/>
        </w:rPr>
        <w:t xml:space="preserve">  </w:t>
      </w:r>
      <w:r w:rsidRPr="006424D5">
        <w:rPr>
          <w:rFonts w:ascii="Times New Roman" w:hAnsi="Times New Roman"/>
          <w:sz w:val="22"/>
          <w:szCs w:val="22"/>
        </w:rPr>
        <w:t>♦</w:t>
      </w:r>
      <w:r w:rsidRPr="006424D5">
        <w:rPr>
          <w:rFonts w:ascii="Trebuchet MS" w:hAnsi="Trebuchet MS"/>
          <w:sz w:val="22"/>
          <w:szCs w:val="22"/>
        </w:rPr>
        <w:t xml:space="preserve">  </w:t>
      </w:r>
      <w:r w:rsidRPr="006424D5">
        <w:rPr>
          <w:rFonts w:ascii="Times New Roman" w:hAnsi="Times New Roman"/>
          <w:sz w:val="22"/>
          <w:szCs w:val="22"/>
        </w:rPr>
        <w:t>♦</w:t>
      </w:r>
      <w:r w:rsidRPr="006424D5">
        <w:rPr>
          <w:rFonts w:ascii="Trebuchet MS" w:hAnsi="Trebuchet MS"/>
          <w:sz w:val="22"/>
          <w:szCs w:val="22"/>
        </w:rPr>
        <w:t xml:space="preserve">  </w:t>
      </w:r>
      <w:r w:rsidRPr="006424D5">
        <w:rPr>
          <w:rFonts w:ascii="Times New Roman" w:hAnsi="Times New Roman"/>
          <w:sz w:val="22"/>
          <w:szCs w:val="22"/>
        </w:rPr>
        <w:t>♦</w:t>
      </w:r>
      <w:r w:rsidRPr="006424D5">
        <w:rPr>
          <w:rFonts w:ascii="Trebuchet MS" w:hAnsi="Trebuchet MS"/>
          <w:sz w:val="22"/>
          <w:szCs w:val="22"/>
        </w:rPr>
        <w:t xml:space="preserve">  </w:t>
      </w:r>
      <w:r w:rsidRPr="006424D5">
        <w:rPr>
          <w:rFonts w:ascii="Times New Roman" w:hAnsi="Times New Roman"/>
          <w:sz w:val="22"/>
          <w:szCs w:val="22"/>
        </w:rPr>
        <w:t>♦</w:t>
      </w:r>
      <w:r w:rsidRPr="006424D5">
        <w:rPr>
          <w:rFonts w:ascii="Trebuchet MS" w:hAnsi="Trebuchet MS"/>
          <w:sz w:val="22"/>
          <w:szCs w:val="22"/>
        </w:rPr>
        <w:t xml:space="preserve">  </w:t>
      </w:r>
      <w:r w:rsidRPr="006424D5">
        <w:rPr>
          <w:rFonts w:ascii="Times New Roman" w:hAnsi="Times New Roman"/>
          <w:sz w:val="22"/>
          <w:szCs w:val="22"/>
        </w:rPr>
        <w:t>♦</w:t>
      </w:r>
      <w:r w:rsidRPr="006424D5">
        <w:rPr>
          <w:rFonts w:ascii="Trebuchet MS" w:hAnsi="Trebuchet MS"/>
          <w:sz w:val="22"/>
          <w:szCs w:val="22"/>
        </w:rPr>
        <w:t xml:space="preserve">  </w:t>
      </w:r>
      <w:r w:rsidRPr="006424D5">
        <w:rPr>
          <w:rFonts w:ascii="Times New Roman" w:hAnsi="Times New Roman"/>
          <w:sz w:val="22"/>
          <w:szCs w:val="22"/>
        </w:rPr>
        <w:t>♦</w:t>
      </w:r>
      <w:r w:rsidRPr="006424D5">
        <w:rPr>
          <w:rFonts w:ascii="Trebuchet MS" w:hAnsi="Trebuchet MS"/>
          <w:sz w:val="22"/>
          <w:szCs w:val="22"/>
        </w:rPr>
        <w:t xml:space="preserve">  </w:t>
      </w:r>
      <w:r w:rsidRPr="006424D5">
        <w:rPr>
          <w:rFonts w:ascii="Times New Roman" w:hAnsi="Times New Roman"/>
          <w:sz w:val="22"/>
          <w:szCs w:val="22"/>
        </w:rPr>
        <w:t>♦</w:t>
      </w:r>
    </w:p>
    <w:p w14:paraId="3F1E2C6F" w14:textId="77777777" w:rsidR="005769F6" w:rsidRPr="006424D5" w:rsidRDefault="00C34110" w:rsidP="00451930">
      <w:pPr>
        <w:shd w:val="clear" w:color="auto" w:fill="FFFFFF"/>
        <w:jc w:val="center"/>
        <w:rPr>
          <w:rFonts w:ascii="Trebuchet MS" w:hAnsi="Trebuchet MS"/>
          <w:b/>
        </w:rPr>
      </w:pPr>
      <w:r w:rsidRPr="006424D5">
        <w:rPr>
          <w:rFonts w:ascii="Trebuchet MS" w:hAnsi="Trebuchet MS"/>
          <w:b/>
        </w:rPr>
        <w:br w:type="page"/>
      </w:r>
      <w:r w:rsidR="00451930" w:rsidRPr="006424D5">
        <w:rPr>
          <w:rFonts w:ascii="Trebuchet MS" w:hAnsi="Trebuchet MS"/>
          <w:b/>
        </w:rPr>
        <w:t>KARNATAKA STATE SOUHARDA FEDERAL CO-OPERATIVE LIMITED</w:t>
      </w:r>
    </w:p>
    <w:p w14:paraId="039B8607" w14:textId="77777777" w:rsidR="00451930" w:rsidRPr="006424D5" w:rsidRDefault="00451930" w:rsidP="00451930">
      <w:pPr>
        <w:shd w:val="clear" w:color="auto" w:fill="FFFFFF"/>
        <w:jc w:val="center"/>
        <w:rPr>
          <w:rFonts w:ascii="Trebuchet MS" w:hAnsi="Trebuchet MS"/>
          <w:b/>
        </w:rPr>
      </w:pPr>
    </w:p>
    <w:p w14:paraId="00717D02" w14:textId="77777777" w:rsidR="005769F6" w:rsidRPr="006424D5" w:rsidRDefault="005769F6">
      <w:pPr>
        <w:pStyle w:val="PlainText"/>
        <w:jc w:val="center"/>
        <w:rPr>
          <w:rFonts w:ascii="Trebuchet MS" w:hAnsi="Trebuchet MS"/>
          <w:b/>
          <w:sz w:val="24"/>
          <w:szCs w:val="24"/>
          <w:u w:val="single"/>
        </w:rPr>
      </w:pPr>
      <w:r w:rsidRPr="006424D5">
        <w:rPr>
          <w:rFonts w:ascii="Trebuchet MS" w:hAnsi="Trebuchet MS"/>
          <w:b/>
          <w:sz w:val="24"/>
          <w:szCs w:val="24"/>
          <w:u w:val="single"/>
        </w:rPr>
        <w:t>CONDITIONS OF CONTRACT</w:t>
      </w:r>
    </w:p>
    <w:p w14:paraId="1CD56DA0" w14:textId="77777777" w:rsidR="00686A67" w:rsidRPr="006424D5" w:rsidRDefault="00686A67">
      <w:pPr>
        <w:pStyle w:val="PlainText"/>
        <w:jc w:val="both"/>
        <w:rPr>
          <w:rFonts w:ascii="Trebuchet MS" w:hAnsi="Trebuchet MS"/>
          <w:b/>
          <w:sz w:val="24"/>
          <w:szCs w:val="24"/>
          <w:u w:val="single"/>
        </w:rPr>
      </w:pPr>
    </w:p>
    <w:p w14:paraId="42DB59EF" w14:textId="77777777" w:rsidR="005769F6" w:rsidRPr="006424D5" w:rsidRDefault="005769F6">
      <w:pPr>
        <w:pStyle w:val="PlainText"/>
        <w:jc w:val="both"/>
        <w:rPr>
          <w:rFonts w:ascii="Trebuchet MS" w:hAnsi="Trebuchet MS"/>
          <w:b/>
          <w:sz w:val="24"/>
          <w:szCs w:val="24"/>
          <w:u w:val="single"/>
        </w:rPr>
      </w:pPr>
      <w:r w:rsidRPr="006424D5">
        <w:rPr>
          <w:rFonts w:ascii="Trebuchet MS" w:hAnsi="Trebuchet MS"/>
          <w:b/>
          <w:sz w:val="24"/>
          <w:szCs w:val="24"/>
          <w:u w:val="single"/>
        </w:rPr>
        <w:t>Definitions ::-</w:t>
      </w:r>
    </w:p>
    <w:p w14:paraId="7415FDC0" w14:textId="77777777" w:rsidR="005769F6" w:rsidRPr="006424D5" w:rsidRDefault="005769F6">
      <w:pPr>
        <w:pStyle w:val="PlainText"/>
        <w:jc w:val="both"/>
        <w:rPr>
          <w:rFonts w:ascii="Trebuchet MS" w:hAnsi="Trebuchet MS"/>
          <w:sz w:val="24"/>
          <w:szCs w:val="24"/>
        </w:rPr>
      </w:pPr>
    </w:p>
    <w:p w14:paraId="0AB4A1C5" w14:textId="77777777" w:rsidR="005769F6" w:rsidRPr="006424D5" w:rsidRDefault="005769F6" w:rsidP="0044257A">
      <w:pPr>
        <w:shd w:val="clear" w:color="auto" w:fill="FFFFFF"/>
        <w:jc w:val="both"/>
        <w:rPr>
          <w:rFonts w:ascii="Trebuchet MS" w:hAnsi="Trebuchet MS"/>
          <w:b/>
        </w:rPr>
      </w:pPr>
      <w:r w:rsidRPr="006424D5">
        <w:rPr>
          <w:rFonts w:ascii="Trebuchet MS" w:hAnsi="Trebuchet MS"/>
          <w:b/>
        </w:rPr>
        <w:t>1.</w:t>
      </w:r>
      <w:r w:rsidRPr="006424D5">
        <w:rPr>
          <w:rFonts w:ascii="Trebuchet MS" w:hAnsi="Trebuchet MS"/>
        </w:rPr>
        <w:t xml:space="preserve">  The  `Contract'  means  the  </w:t>
      </w:r>
      <w:r w:rsidR="002C32BC" w:rsidRPr="006424D5">
        <w:rPr>
          <w:rFonts w:ascii="Trebuchet MS" w:hAnsi="Trebuchet MS"/>
        </w:rPr>
        <w:t xml:space="preserve">tender </w:t>
      </w:r>
      <w:r w:rsidRPr="006424D5">
        <w:rPr>
          <w:rFonts w:ascii="Trebuchet MS" w:hAnsi="Trebuchet MS"/>
        </w:rPr>
        <w:t xml:space="preserve">documents  and acceptance thereof and the agreement duly executed between the  </w:t>
      </w:r>
      <w:r w:rsidR="00451930" w:rsidRPr="006424D5">
        <w:rPr>
          <w:rFonts w:ascii="Trebuchet MS" w:hAnsi="Trebuchet MS"/>
          <w:b/>
        </w:rPr>
        <w:t>KARNATAKA STATE SOUHARDA FEDERAL CO-OPERATIVE LIMITED</w:t>
      </w:r>
      <w:r w:rsidR="00451930" w:rsidRPr="006424D5">
        <w:rPr>
          <w:rFonts w:ascii="Trebuchet MS" w:hAnsi="Trebuchet MS" w:cs="TheSans B4 SemiLight"/>
          <w:b/>
        </w:rPr>
        <w:t xml:space="preserve">  </w:t>
      </w:r>
      <w:r w:rsidRPr="006424D5">
        <w:rPr>
          <w:rFonts w:ascii="Trebuchet MS" w:hAnsi="Trebuchet MS"/>
        </w:rPr>
        <w:t xml:space="preserve">and  the  Contractor, together with the  documents  referred  to therein  including these </w:t>
      </w:r>
      <w:proofErr w:type="spellStart"/>
      <w:r w:rsidRPr="006424D5">
        <w:rPr>
          <w:rFonts w:ascii="Trebuchet MS" w:hAnsi="Trebuchet MS"/>
        </w:rPr>
        <w:t>conditions,</w:t>
      </w:r>
      <w:r w:rsidR="009861F2" w:rsidRPr="006424D5">
        <w:rPr>
          <w:rFonts w:ascii="Trebuchet MS" w:hAnsi="Trebuchet MS"/>
        </w:rPr>
        <w:t>NIT</w:t>
      </w:r>
      <w:proofErr w:type="spellEnd"/>
      <w:r w:rsidR="009861F2" w:rsidRPr="006424D5">
        <w:rPr>
          <w:rFonts w:ascii="Trebuchet MS" w:hAnsi="Trebuchet MS"/>
        </w:rPr>
        <w:t>,</w:t>
      </w:r>
      <w:r w:rsidRPr="006424D5">
        <w:rPr>
          <w:rFonts w:ascii="Trebuchet MS" w:hAnsi="Trebuchet MS"/>
        </w:rPr>
        <w:t xml:space="preserve">  specifications,  schedule  of quantities,  agreement,  designs,  drawings  and  instructions issued  from  time  to time by the </w:t>
      </w:r>
      <w:r w:rsidR="00D00567" w:rsidRPr="006424D5">
        <w:rPr>
          <w:rFonts w:ascii="Trebuchet MS" w:hAnsi="Trebuchet MS"/>
        </w:rPr>
        <w:t xml:space="preserve">Employer </w:t>
      </w:r>
      <w:r w:rsidR="00485A8E" w:rsidRPr="006424D5">
        <w:rPr>
          <w:rFonts w:ascii="Trebuchet MS" w:hAnsi="Trebuchet MS"/>
        </w:rPr>
        <w:t xml:space="preserve">and / or </w:t>
      </w:r>
      <w:r w:rsidR="00D00567" w:rsidRPr="006424D5">
        <w:rPr>
          <w:rFonts w:ascii="Trebuchet MS" w:hAnsi="Trebuchet MS"/>
        </w:rPr>
        <w:t xml:space="preserve"> </w:t>
      </w:r>
      <w:r w:rsidRPr="006424D5">
        <w:rPr>
          <w:rFonts w:ascii="Trebuchet MS" w:hAnsi="Trebuchet MS"/>
        </w:rPr>
        <w:t>Engineer-in-Charge  and  all  these documents  taken  together, shall be deemed to form one  contract  and shall be complementary to one another.</w:t>
      </w:r>
    </w:p>
    <w:p w14:paraId="4EAEAF26" w14:textId="77777777" w:rsidR="005769F6" w:rsidRPr="006424D5" w:rsidRDefault="005769F6">
      <w:pPr>
        <w:pStyle w:val="PlainText"/>
        <w:jc w:val="both"/>
        <w:rPr>
          <w:rFonts w:ascii="Trebuchet MS" w:hAnsi="Trebuchet MS"/>
          <w:sz w:val="24"/>
          <w:szCs w:val="24"/>
        </w:rPr>
      </w:pPr>
    </w:p>
    <w:p w14:paraId="1E822191" w14:textId="77777777" w:rsidR="005769F6" w:rsidRPr="006424D5" w:rsidRDefault="005769F6">
      <w:pPr>
        <w:pStyle w:val="PlainText"/>
        <w:jc w:val="both"/>
        <w:rPr>
          <w:rFonts w:ascii="Trebuchet MS" w:hAnsi="Trebuchet MS"/>
          <w:sz w:val="24"/>
          <w:szCs w:val="24"/>
        </w:rPr>
      </w:pPr>
      <w:r w:rsidRPr="006424D5">
        <w:rPr>
          <w:rFonts w:ascii="Trebuchet MS" w:hAnsi="Trebuchet MS"/>
          <w:b/>
          <w:sz w:val="24"/>
          <w:szCs w:val="24"/>
        </w:rPr>
        <w:t>2.</w:t>
      </w:r>
      <w:r w:rsidRPr="006424D5">
        <w:rPr>
          <w:rFonts w:ascii="Trebuchet MS" w:hAnsi="Trebuchet MS"/>
          <w:sz w:val="24"/>
          <w:szCs w:val="24"/>
        </w:rPr>
        <w:t xml:space="preserve">  In  the  contract, the following  expressions  shall,  unless  the context  otherwise  requires, have the meanings,  hereby  </w:t>
      </w:r>
      <w:r w:rsidR="000058CD" w:rsidRPr="006424D5">
        <w:rPr>
          <w:rFonts w:ascii="Trebuchet MS" w:hAnsi="Trebuchet MS"/>
          <w:sz w:val="24"/>
          <w:szCs w:val="24"/>
        </w:rPr>
        <w:t>respectively assigned to them.</w:t>
      </w:r>
    </w:p>
    <w:p w14:paraId="014E8C93" w14:textId="77777777" w:rsidR="005769F6" w:rsidRPr="006424D5" w:rsidRDefault="005769F6">
      <w:pPr>
        <w:pStyle w:val="PlainText"/>
        <w:jc w:val="both"/>
        <w:rPr>
          <w:rFonts w:ascii="Trebuchet MS" w:hAnsi="Trebuchet MS"/>
          <w:sz w:val="24"/>
          <w:szCs w:val="24"/>
        </w:rPr>
      </w:pPr>
    </w:p>
    <w:p w14:paraId="3D738F29"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a) The  expression  `works'  or `work'  shall</w:t>
      </w:r>
      <w:r w:rsidR="00165869" w:rsidRPr="006424D5">
        <w:rPr>
          <w:rFonts w:ascii="Trebuchet MS" w:hAnsi="Trebuchet MS"/>
          <w:sz w:val="24"/>
          <w:szCs w:val="24"/>
        </w:rPr>
        <w:t xml:space="preserve"> be as mentioned Schedule F</w:t>
      </w:r>
      <w:r w:rsidRPr="006424D5">
        <w:rPr>
          <w:rFonts w:ascii="Trebuchet MS" w:hAnsi="Trebuchet MS"/>
          <w:sz w:val="24"/>
          <w:szCs w:val="24"/>
        </w:rPr>
        <w:t>,  unless  there  be  something  either in the subject or context repugnant to  such construction,  be construed and taken to mean the works by  or by  virtue of the contract contracted to be  executed  whether temporary   or  permanent,  and  whether  original,   altered, substituted or additional.</w:t>
      </w:r>
    </w:p>
    <w:p w14:paraId="1547F4BC" w14:textId="77777777" w:rsidR="005769F6" w:rsidRPr="006424D5" w:rsidRDefault="005769F6">
      <w:pPr>
        <w:pStyle w:val="PlainText"/>
        <w:jc w:val="both"/>
        <w:rPr>
          <w:rFonts w:ascii="Trebuchet MS" w:hAnsi="Trebuchet MS"/>
          <w:sz w:val="24"/>
          <w:szCs w:val="24"/>
        </w:rPr>
      </w:pPr>
    </w:p>
    <w:p w14:paraId="04849143"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b)  The  `Site'  shall mean the land/or other places on</w:t>
      </w:r>
      <w:r w:rsidR="00165869" w:rsidRPr="006424D5">
        <w:rPr>
          <w:rFonts w:ascii="Trebuchet MS" w:hAnsi="Trebuchet MS"/>
          <w:sz w:val="24"/>
          <w:szCs w:val="24"/>
        </w:rPr>
        <w:t xml:space="preserve"> as mentioned Schedule F</w:t>
      </w:r>
      <w:r w:rsidRPr="006424D5">
        <w:rPr>
          <w:rFonts w:ascii="Trebuchet MS" w:hAnsi="Trebuchet MS"/>
          <w:sz w:val="24"/>
          <w:szCs w:val="24"/>
        </w:rPr>
        <w:t>,  into  or through which work is to be executed under the contract or any adjacent  land,  path or street through which work  is  to  be executed  under  the contract or any adjacent  land,  path  or street  which  may  be allotted or used  for  the  purpose  of carrying out the contract.</w:t>
      </w:r>
    </w:p>
    <w:p w14:paraId="6CC57D52" w14:textId="77777777" w:rsidR="005769F6" w:rsidRPr="006424D5" w:rsidRDefault="005769F6">
      <w:pPr>
        <w:pStyle w:val="PlainText"/>
        <w:jc w:val="both"/>
        <w:rPr>
          <w:rFonts w:ascii="Trebuchet MS" w:hAnsi="Trebuchet MS"/>
          <w:sz w:val="24"/>
          <w:szCs w:val="24"/>
        </w:rPr>
      </w:pPr>
    </w:p>
    <w:p w14:paraId="6F65A5A7"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c) The `Contractor' shall mean</w:t>
      </w:r>
      <w:r w:rsidR="005B0AF8" w:rsidRPr="006424D5">
        <w:rPr>
          <w:rFonts w:ascii="Trebuchet MS" w:hAnsi="Trebuchet MS"/>
          <w:sz w:val="24"/>
          <w:szCs w:val="24"/>
        </w:rPr>
        <w:t xml:space="preserve"> as mentioned in schedule F, </w:t>
      </w:r>
      <w:r w:rsidRPr="006424D5">
        <w:rPr>
          <w:rFonts w:ascii="Trebuchet MS" w:hAnsi="Trebuchet MS"/>
          <w:sz w:val="24"/>
          <w:szCs w:val="24"/>
        </w:rPr>
        <w:t xml:space="preserve"> the individual </w:t>
      </w:r>
      <w:proofErr w:type="spellStart"/>
      <w:r w:rsidRPr="006424D5">
        <w:rPr>
          <w:rFonts w:ascii="Trebuchet MS" w:hAnsi="Trebuchet MS"/>
          <w:sz w:val="24"/>
          <w:szCs w:val="24"/>
        </w:rPr>
        <w:t>Kartha</w:t>
      </w:r>
      <w:proofErr w:type="spellEnd"/>
      <w:r w:rsidRPr="006424D5">
        <w:rPr>
          <w:rFonts w:ascii="Trebuchet MS" w:hAnsi="Trebuchet MS"/>
          <w:sz w:val="24"/>
          <w:szCs w:val="24"/>
        </w:rPr>
        <w:t xml:space="preserve">, or  Manager of  HUF,  firm or Company,  whether  incorporated  or   not, undertaking   the   works   and  shall include   the   legal heirs/representatives  of  such  individual  or  the  partners composing  firm  and  theirs legal heirs  and  successors,  or company's  </w:t>
      </w:r>
      <w:proofErr w:type="spellStart"/>
      <w:r w:rsidRPr="006424D5">
        <w:rPr>
          <w:rFonts w:ascii="Trebuchet MS" w:hAnsi="Trebuchet MS"/>
          <w:sz w:val="24"/>
          <w:szCs w:val="24"/>
        </w:rPr>
        <w:t>authorised</w:t>
      </w:r>
      <w:proofErr w:type="spellEnd"/>
      <w:r w:rsidRPr="006424D5">
        <w:rPr>
          <w:rFonts w:ascii="Trebuchet MS" w:hAnsi="Trebuchet MS"/>
          <w:sz w:val="24"/>
          <w:szCs w:val="24"/>
        </w:rPr>
        <w:t xml:space="preserve"> and  constituted  attorneys/agents  and permitted assigns of such firm or company.</w:t>
      </w:r>
    </w:p>
    <w:p w14:paraId="2990E30B" w14:textId="77777777" w:rsidR="005769F6" w:rsidRPr="006424D5" w:rsidRDefault="005769F6">
      <w:pPr>
        <w:pStyle w:val="PlainText"/>
        <w:jc w:val="both"/>
        <w:rPr>
          <w:rFonts w:ascii="Trebuchet MS" w:hAnsi="Trebuchet MS"/>
          <w:sz w:val="24"/>
          <w:szCs w:val="24"/>
        </w:rPr>
      </w:pPr>
    </w:p>
    <w:p w14:paraId="3662DBB6" w14:textId="77777777" w:rsidR="009755BB" w:rsidRPr="006424D5" w:rsidRDefault="005769F6" w:rsidP="00DF7004">
      <w:pPr>
        <w:shd w:val="clear" w:color="auto" w:fill="FFFFFF"/>
        <w:rPr>
          <w:rFonts w:ascii="Trebuchet MS" w:hAnsi="Trebuchet MS"/>
          <w:b/>
        </w:rPr>
      </w:pPr>
      <w:r w:rsidRPr="006424D5">
        <w:rPr>
          <w:rFonts w:ascii="Trebuchet MS" w:hAnsi="Trebuchet MS"/>
        </w:rPr>
        <w:t>The `Employer/</w:t>
      </w:r>
      <w:r w:rsidR="00DF7004" w:rsidRPr="006424D5">
        <w:rPr>
          <w:rFonts w:ascii="Trebuchet MS" w:hAnsi="Trebuchet MS"/>
          <w:b/>
        </w:rPr>
        <w:t xml:space="preserve"> KARNATAKA STATE SOUHARDA FEDERAL CO-OPERATIVE LIMITED</w:t>
      </w:r>
      <w:r w:rsidR="00DF7004" w:rsidRPr="006424D5">
        <w:rPr>
          <w:rFonts w:ascii="Trebuchet MS" w:hAnsi="Trebuchet MS" w:cs="TheSans B4 SemiLight"/>
          <w:b/>
        </w:rPr>
        <w:t xml:space="preserve">  </w:t>
      </w:r>
      <w:r w:rsidRPr="006424D5">
        <w:rPr>
          <w:rFonts w:ascii="Trebuchet MS" w:hAnsi="Trebuchet MS"/>
        </w:rPr>
        <w:t xml:space="preserve">means </w:t>
      </w:r>
      <w:r w:rsidR="005B0AF8" w:rsidRPr="006424D5">
        <w:rPr>
          <w:rFonts w:ascii="Trebuchet MS" w:hAnsi="Trebuchet MS"/>
        </w:rPr>
        <w:t xml:space="preserve">as mentioned in schedule F </w:t>
      </w:r>
      <w:r w:rsidRPr="006424D5">
        <w:rPr>
          <w:rFonts w:ascii="Trebuchet MS" w:hAnsi="Trebuchet MS"/>
        </w:rPr>
        <w:t xml:space="preserve">any officer of the  </w:t>
      </w:r>
      <w:r w:rsidR="00272368" w:rsidRPr="006424D5">
        <w:rPr>
          <w:rFonts w:ascii="Trebuchet MS" w:hAnsi="Trebuchet MS" w:cs="Tahoma"/>
        </w:rPr>
        <w:t>KSSFCL</w:t>
      </w:r>
      <w:r w:rsidRPr="006424D5">
        <w:rPr>
          <w:rFonts w:ascii="Trebuchet MS" w:hAnsi="Trebuchet MS"/>
        </w:rPr>
        <w:t xml:space="preserve">, who  is specifically </w:t>
      </w:r>
      <w:proofErr w:type="spellStart"/>
      <w:r w:rsidRPr="006424D5">
        <w:rPr>
          <w:rFonts w:ascii="Trebuchet MS" w:hAnsi="Trebuchet MS"/>
        </w:rPr>
        <w:t>authorised</w:t>
      </w:r>
      <w:proofErr w:type="spellEnd"/>
      <w:r w:rsidRPr="006424D5">
        <w:rPr>
          <w:rFonts w:ascii="Trebuchet MS" w:hAnsi="Trebuchet MS"/>
        </w:rPr>
        <w:t xml:space="preserve"> to enter  into  contracts  </w:t>
      </w:r>
      <w:r w:rsidR="009755BB" w:rsidRPr="006424D5">
        <w:rPr>
          <w:rFonts w:ascii="Trebuchet MS" w:hAnsi="Trebuchet MS"/>
        </w:rPr>
        <w:t xml:space="preserve">and </w:t>
      </w:r>
      <w:proofErr w:type="spellStart"/>
      <w:r w:rsidR="009755BB" w:rsidRPr="006424D5">
        <w:rPr>
          <w:rFonts w:ascii="Trebuchet MS" w:hAnsi="Trebuchet MS"/>
        </w:rPr>
        <w:t>incharge</w:t>
      </w:r>
      <w:proofErr w:type="spellEnd"/>
      <w:r w:rsidR="009755BB" w:rsidRPr="006424D5">
        <w:rPr>
          <w:rFonts w:ascii="Trebuchet MS" w:hAnsi="Trebuchet MS"/>
        </w:rPr>
        <w:t xml:space="preserve"> of the work  mentioned in Schedule F.</w:t>
      </w:r>
    </w:p>
    <w:p w14:paraId="0993B03C" w14:textId="77777777" w:rsidR="005769F6" w:rsidRPr="006424D5" w:rsidRDefault="009755BB" w:rsidP="009755BB">
      <w:pPr>
        <w:pStyle w:val="PlainText"/>
        <w:jc w:val="both"/>
        <w:rPr>
          <w:rFonts w:ascii="Trebuchet MS" w:hAnsi="Trebuchet MS"/>
          <w:sz w:val="24"/>
          <w:szCs w:val="24"/>
        </w:rPr>
      </w:pPr>
      <w:r w:rsidRPr="006424D5">
        <w:rPr>
          <w:rFonts w:ascii="Trebuchet MS" w:hAnsi="Trebuchet MS"/>
          <w:sz w:val="24"/>
          <w:szCs w:val="24"/>
        </w:rPr>
        <w:t xml:space="preserve"> </w:t>
      </w:r>
    </w:p>
    <w:p w14:paraId="01DC9C7B"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e) The  `Engineer-in-Charge'  means the Officer, Engineer  and/or Site Engineer </w:t>
      </w:r>
      <w:r w:rsidR="00273C08" w:rsidRPr="006424D5">
        <w:rPr>
          <w:rFonts w:ascii="Trebuchet MS" w:hAnsi="Trebuchet MS"/>
          <w:sz w:val="24"/>
          <w:szCs w:val="24"/>
        </w:rPr>
        <w:t xml:space="preserve">appointed by the Architect to the Project </w:t>
      </w:r>
      <w:r w:rsidRPr="006424D5">
        <w:rPr>
          <w:rFonts w:ascii="Trebuchet MS" w:hAnsi="Trebuchet MS"/>
          <w:sz w:val="24"/>
          <w:szCs w:val="24"/>
        </w:rPr>
        <w:t xml:space="preserve">as mentioned in Schedule `F' hereunder who shall supervise  and be </w:t>
      </w:r>
      <w:proofErr w:type="spellStart"/>
      <w:r w:rsidRPr="006424D5">
        <w:rPr>
          <w:rFonts w:ascii="Trebuchet MS" w:hAnsi="Trebuchet MS"/>
          <w:sz w:val="24"/>
          <w:szCs w:val="24"/>
        </w:rPr>
        <w:t>incharge</w:t>
      </w:r>
      <w:proofErr w:type="spellEnd"/>
      <w:r w:rsidRPr="006424D5">
        <w:rPr>
          <w:rFonts w:ascii="Trebuchet MS" w:hAnsi="Trebuchet MS"/>
          <w:sz w:val="24"/>
          <w:szCs w:val="24"/>
        </w:rPr>
        <w:t xml:space="preserve"> of the work or any other person specifically deputed by the Employer.</w:t>
      </w:r>
    </w:p>
    <w:p w14:paraId="076BD462" w14:textId="77777777" w:rsidR="005769F6" w:rsidRPr="006424D5" w:rsidRDefault="005769F6">
      <w:pPr>
        <w:pStyle w:val="PlainText"/>
        <w:jc w:val="both"/>
        <w:rPr>
          <w:rFonts w:ascii="Trebuchet MS" w:hAnsi="Trebuchet MS"/>
          <w:sz w:val="24"/>
          <w:szCs w:val="24"/>
        </w:rPr>
      </w:pPr>
    </w:p>
    <w:p w14:paraId="4EBF61D6"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 f) `Contract  Price' shall mean the final accepted rates  in  the Schedule A hereto.</w:t>
      </w:r>
    </w:p>
    <w:p w14:paraId="1F191BFC"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g) `Date  of  Contract'  means the `Calendar date  on  which  the Employer and Contractor have signed the Agreement on the Stamp Paper.</w:t>
      </w:r>
    </w:p>
    <w:p w14:paraId="21536785" w14:textId="77777777" w:rsidR="005769F6" w:rsidRPr="006424D5" w:rsidRDefault="005769F6">
      <w:pPr>
        <w:pStyle w:val="PlainText"/>
        <w:jc w:val="both"/>
        <w:rPr>
          <w:rFonts w:ascii="Trebuchet MS" w:hAnsi="Trebuchet MS"/>
          <w:sz w:val="24"/>
          <w:szCs w:val="24"/>
        </w:rPr>
      </w:pPr>
    </w:p>
    <w:p w14:paraId="17B70C0C"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h) "Accepting  Authority" shall mean the authority  mentioned  in Schedule `F'.</w:t>
      </w:r>
    </w:p>
    <w:p w14:paraId="6455DAB6" w14:textId="77777777" w:rsidR="0095280E" w:rsidRPr="006424D5" w:rsidRDefault="0095280E">
      <w:pPr>
        <w:pStyle w:val="PlainText"/>
        <w:jc w:val="both"/>
        <w:rPr>
          <w:rFonts w:ascii="Trebuchet MS" w:hAnsi="Trebuchet MS"/>
          <w:sz w:val="24"/>
          <w:szCs w:val="24"/>
        </w:rPr>
      </w:pPr>
    </w:p>
    <w:p w14:paraId="4CB4545A" w14:textId="77777777" w:rsidR="005769F6" w:rsidRPr="006424D5" w:rsidRDefault="005769F6">
      <w:pPr>
        <w:pStyle w:val="PlainText"/>
        <w:jc w:val="both"/>
        <w:rPr>
          <w:rFonts w:ascii="Trebuchet MS" w:hAnsi="Trebuchet MS"/>
          <w:sz w:val="24"/>
          <w:szCs w:val="24"/>
        </w:rPr>
      </w:pPr>
      <w:proofErr w:type="spellStart"/>
      <w:r w:rsidRPr="006424D5">
        <w:rPr>
          <w:rFonts w:ascii="Trebuchet MS" w:hAnsi="Trebuchet MS"/>
          <w:sz w:val="24"/>
          <w:szCs w:val="24"/>
        </w:rPr>
        <w:t>i</w:t>
      </w:r>
      <w:proofErr w:type="spellEnd"/>
      <w:r w:rsidRPr="006424D5">
        <w:rPr>
          <w:rFonts w:ascii="Trebuchet MS" w:hAnsi="Trebuchet MS"/>
          <w:sz w:val="24"/>
          <w:szCs w:val="24"/>
        </w:rPr>
        <w:t>) "Excepted  Risk" are risks due to riots (other than  those  on account of contractor's employees or agents or persons  worked under or at the instance of the contractor) or civil commotion (in  so  far  as both these  are  uninsurable),  war (Whether declared   or   not)  invasion,  act   of   foreign   enemies, hostilities,  civil war, rebellion  revolution,  insurrection, military  or  usurped power, any acts of  Government,  damages from aircraft, acts of God, such as earthquake, lightening and unprecedented   floods,  and  other  causes  over  which   the contractor  has  no control  and  accepted  as  such  by  the Accepting Authority.</w:t>
      </w:r>
    </w:p>
    <w:p w14:paraId="3D14F18A" w14:textId="77777777" w:rsidR="00363349" w:rsidRPr="006424D5" w:rsidRDefault="00363349">
      <w:pPr>
        <w:pStyle w:val="PlainText"/>
        <w:jc w:val="both"/>
        <w:rPr>
          <w:rFonts w:ascii="Trebuchet MS" w:hAnsi="Trebuchet MS"/>
          <w:sz w:val="24"/>
          <w:szCs w:val="24"/>
        </w:rPr>
      </w:pPr>
    </w:p>
    <w:p w14:paraId="678303BC"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j) "Market Rate" shall be the rate as decided by the </w:t>
      </w:r>
      <w:r w:rsidR="00D00567" w:rsidRPr="006424D5">
        <w:rPr>
          <w:rFonts w:ascii="Trebuchet MS" w:hAnsi="Trebuchet MS"/>
          <w:sz w:val="24"/>
          <w:szCs w:val="24"/>
        </w:rPr>
        <w:t xml:space="preserve">Employer </w:t>
      </w:r>
      <w:r w:rsidRPr="006424D5">
        <w:rPr>
          <w:rFonts w:ascii="Trebuchet MS" w:hAnsi="Trebuchet MS"/>
          <w:sz w:val="24"/>
          <w:szCs w:val="24"/>
        </w:rPr>
        <w:t>on the basis of the cost of materials and  labour  and the site where the work is to be executed plus the  percentage mentioned in Schedule `F' to cover all overheads and profits.</w:t>
      </w:r>
    </w:p>
    <w:p w14:paraId="283343E0" w14:textId="77777777" w:rsidR="005769F6" w:rsidRPr="006424D5" w:rsidRDefault="005769F6">
      <w:pPr>
        <w:pStyle w:val="PlainText"/>
        <w:jc w:val="both"/>
        <w:rPr>
          <w:rFonts w:ascii="Trebuchet MS" w:hAnsi="Trebuchet MS"/>
          <w:sz w:val="24"/>
          <w:szCs w:val="24"/>
        </w:rPr>
      </w:pPr>
    </w:p>
    <w:p w14:paraId="51BFB686"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k) "Schedule(s)"  referred to in these conditions shall mean  the relevant  schedule(s)  annexed  to the tender  papers  or  the standard  Schedule  of Rates of the C.P.W.D. or  state  P.W.D. mentioned,  if  any,  in  Schedule  `F'  hereunder,  with  the amendments  thereto  issued </w:t>
      </w:r>
      <w:proofErr w:type="spellStart"/>
      <w:r w:rsidRPr="006424D5">
        <w:rPr>
          <w:rFonts w:ascii="Trebuchet MS" w:hAnsi="Trebuchet MS"/>
          <w:sz w:val="24"/>
          <w:szCs w:val="24"/>
        </w:rPr>
        <w:t>upto</w:t>
      </w:r>
      <w:proofErr w:type="spellEnd"/>
      <w:r w:rsidRPr="006424D5">
        <w:rPr>
          <w:rFonts w:ascii="Trebuchet MS" w:hAnsi="Trebuchet MS"/>
          <w:sz w:val="24"/>
          <w:szCs w:val="24"/>
        </w:rPr>
        <w:t xml:space="preserve"> the date of  receipt  of  the tender.</w:t>
      </w:r>
    </w:p>
    <w:p w14:paraId="42CA1DD4" w14:textId="77777777" w:rsidR="005769F6" w:rsidRPr="006424D5" w:rsidRDefault="005769F6">
      <w:pPr>
        <w:pStyle w:val="PlainText"/>
        <w:jc w:val="both"/>
        <w:rPr>
          <w:rFonts w:ascii="Trebuchet MS" w:hAnsi="Trebuchet MS"/>
          <w:sz w:val="24"/>
          <w:szCs w:val="24"/>
        </w:rPr>
      </w:pPr>
    </w:p>
    <w:p w14:paraId="5EE71E1D"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l)  `Approved' or `Approval' wherever used in the  specifications or schedule of Quantities shall mean, respectively,  'approved by or approval of the `Accepting Authority' in writing.</w:t>
      </w:r>
    </w:p>
    <w:p w14:paraId="637B1F0A" w14:textId="77777777" w:rsidR="005769F6" w:rsidRPr="006424D5" w:rsidRDefault="005769F6">
      <w:pPr>
        <w:pStyle w:val="PlainText"/>
        <w:jc w:val="both"/>
        <w:rPr>
          <w:rFonts w:ascii="Trebuchet MS" w:hAnsi="Trebuchet MS"/>
          <w:sz w:val="24"/>
          <w:szCs w:val="24"/>
        </w:rPr>
      </w:pPr>
    </w:p>
    <w:p w14:paraId="0562C10A"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m)  `Notice in writing' or `written notice' shall mean a notice in writing  typed or printed characters delivered to or  sent  by registered post to the last known address private or  business address  or registered office address, and shall be deemed  to have  been received when in ordinary course of post  it  would have been delivered, and/or delivered personally, or otherwise proved to have been received.</w:t>
      </w:r>
    </w:p>
    <w:p w14:paraId="38946085" w14:textId="77777777" w:rsidR="005769F6" w:rsidRPr="006424D5" w:rsidRDefault="005769F6">
      <w:pPr>
        <w:pStyle w:val="PlainText"/>
        <w:jc w:val="both"/>
        <w:rPr>
          <w:rFonts w:ascii="Trebuchet MS" w:hAnsi="Trebuchet MS"/>
          <w:sz w:val="24"/>
          <w:szCs w:val="24"/>
        </w:rPr>
      </w:pPr>
    </w:p>
    <w:p w14:paraId="2F479786" w14:textId="6ACDAA39" w:rsidR="005769F6" w:rsidRPr="006424D5" w:rsidRDefault="005769F6" w:rsidP="00DF7004">
      <w:pPr>
        <w:shd w:val="clear" w:color="auto" w:fill="FFFFFF"/>
        <w:rPr>
          <w:rFonts w:ascii="Trebuchet MS" w:hAnsi="Trebuchet MS"/>
          <w:b/>
        </w:rPr>
      </w:pPr>
      <w:r w:rsidRPr="006424D5">
        <w:rPr>
          <w:rFonts w:ascii="Trebuchet MS" w:hAnsi="Trebuchet MS"/>
        </w:rPr>
        <w:t>n)  `</w:t>
      </w:r>
      <w:r w:rsidR="00C97822">
        <w:rPr>
          <w:rFonts w:ascii="Trebuchet MS" w:hAnsi="Trebuchet MS"/>
        </w:rPr>
        <w:t>Virtual</w:t>
      </w:r>
      <w:r w:rsidRPr="006424D5">
        <w:rPr>
          <w:rFonts w:ascii="Trebuchet MS" w:hAnsi="Trebuchet MS"/>
        </w:rPr>
        <w:t xml:space="preserve">  completion'  shall mean that  the  work/building  is complete  in all respects in the opinion of the  Employer/</w:t>
      </w:r>
      <w:r w:rsidR="00DF7004" w:rsidRPr="006424D5">
        <w:rPr>
          <w:rFonts w:ascii="Trebuchet MS" w:hAnsi="Trebuchet MS"/>
          <w:b/>
        </w:rPr>
        <w:t xml:space="preserve"> KARNATAKA STATE SOUHARDA FEDERAL CO-OPERATIVE LIMITED</w:t>
      </w:r>
      <w:r w:rsidR="00DF7004" w:rsidRPr="006424D5">
        <w:rPr>
          <w:rFonts w:ascii="Trebuchet MS" w:hAnsi="Trebuchet MS" w:cs="TheSans B4 SemiLight"/>
          <w:b/>
        </w:rPr>
        <w:t xml:space="preserve">  </w:t>
      </w:r>
    </w:p>
    <w:p w14:paraId="688CB4E9" w14:textId="77777777" w:rsidR="00725881" w:rsidRPr="006424D5" w:rsidRDefault="00725881">
      <w:pPr>
        <w:pStyle w:val="PlainText"/>
        <w:jc w:val="both"/>
        <w:rPr>
          <w:rFonts w:ascii="Trebuchet MS" w:hAnsi="Trebuchet MS"/>
          <w:sz w:val="24"/>
          <w:szCs w:val="24"/>
        </w:rPr>
      </w:pPr>
    </w:p>
    <w:p w14:paraId="7905488D"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o)  `Drawings' shall mean all drawings and/or sketches duly signed by the  Engineer-in-charge or</w:t>
      </w:r>
      <w:r w:rsidR="00063B68" w:rsidRPr="006424D5">
        <w:rPr>
          <w:rFonts w:ascii="Trebuchet MS" w:hAnsi="Trebuchet MS"/>
          <w:sz w:val="24"/>
          <w:szCs w:val="24"/>
        </w:rPr>
        <w:t xml:space="preserve"> their representative </w:t>
      </w:r>
      <w:r w:rsidRPr="006424D5">
        <w:rPr>
          <w:rFonts w:ascii="Trebuchet MS" w:hAnsi="Trebuchet MS"/>
          <w:sz w:val="24"/>
          <w:szCs w:val="24"/>
        </w:rPr>
        <w:t>on  behalf of the Employer before  commencement  or during the progress of the work.</w:t>
      </w:r>
    </w:p>
    <w:p w14:paraId="5ABD375E" w14:textId="77777777" w:rsidR="005769F6" w:rsidRPr="006424D5" w:rsidRDefault="005769F6">
      <w:pPr>
        <w:pStyle w:val="PlainText"/>
        <w:jc w:val="both"/>
        <w:rPr>
          <w:rFonts w:ascii="Trebuchet MS" w:hAnsi="Trebuchet MS"/>
          <w:sz w:val="24"/>
          <w:szCs w:val="24"/>
        </w:rPr>
      </w:pPr>
    </w:p>
    <w:p w14:paraId="2801EB70" w14:textId="77777777" w:rsidR="00DF7004" w:rsidRPr="006424D5" w:rsidRDefault="005769F6" w:rsidP="00DF7004">
      <w:pPr>
        <w:shd w:val="clear" w:color="auto" w:fill="FFFFFF"/>
        <w:rPr>
          <w:rFonts w:ascii="Trebuchet MS" w:hAnsi="Trebuchet MS"/>
          <w:b/>
        </w:rPr>
      </w:pPr>
      <w:r w:rsidRPr="006424D5">
        <w:rPr>
          <w:rFonts w:ascii="Trebuchet MS" w:hAnsi="Trebuchet MS"/>
        </w:rPr>
        <w:t>p)  `Letter  of Acceptance' shall mean an intimation by  a  letter issued  by  the Accepting Authority of  the  Employer/</w:t>
      </w:r>
      <w:r w:rsidR="00DF7004" w:rsidRPr="006424D5">
        <w:rPr>
          <w:rFonts w:ascii="Trebuchet MS" w:hAnsi="Trebuchet MS"/>
          <w:b/>
        </w:rPr>
        <w:t xml:space="preserve"> KARNATAKA STATE SOUHARDA FEDERAL </w:t>
      </w:r>
    </w:p>
    <w:p w14:paraId="6CB1FCCE" w14:textId="77777777" w:rsidR="005769F6" w:rsidRPr="006424D5" w:rsidRDefault="00DF7004" w:rsidP="00DF7004">
      <w:pPr>
        <w:pStyle w:val="PlainText"/>
        <w:jc w:val="both"/>
        <w:rPr>
          <w:rFonts w:ascii="Trebuchet MS" w:hAnsi="Trebuchet MS"/>
          <w:sz w:val="24"/>
          <w:szCs w:val="24"/>
        </w:rPr>
      </w:pPr>
      <w:r w:rsidRPr="006424D5">
        <w:rPr>
          <w:rFonts w:ascii="Trebuchet MS" w:hAnsi="Trebuchet MS"/>
          <w:b/>
          <w:sz w:val="24"/>
          <w:szCs w:val="24"/>
        </w:rPr>
        <w:t>CO-OPERATIVE LIMITED</w:t>
      </w:r>
      <w:r w:rsidRPr="006424D5">
        <w:rPr>
          <w:rFonts w:ascii="Trebuchet MS" w:hAnsi="Trebuchet MS" w:cs="TheSans B4 SemiLight"/>
          <w:b/>
        </w:rPr>
        <w:t xml:space="preserve">  </w:t>
      </w:r>
      <w:r w:rsidR="005769F6" w:rsidRPr="006424D5">
        <w:rPr>
          <w:rFonts w:ascii="Trebuchet MS" w:hAnsi="Trebuchet MS"/>
          <w:sz w:val="24"/>
          <w:szCs w:val="24"/>
        </w:rPr>
        <w:t>to tenderers that his tender has been accepted in accordance with the provisions in the said letter.</w:t>
      </w:r>
    </w:p>
    <w:p w14:paraId="033C51DE" w14:textId="77777777" w:rsidR="00AB6538" w:rsidRPr="006424D5" w:rsidRDefault="00AB6538">
      <w:pPr>
        <w:pStyle w:val="PlainText"/>
        <w:jc w:val="both"/>
        <w:rPr>
          <w:rFonts w:ascii="Trebuchet MS" w:hAnsi="Trebuchet MS"/>
          <w:sz w:val="24"/>
          <w:szCs w:val="24"/>
        </w:rPr>
      </w:pPr>
    </w:p>
    <w:p w14:paraId="3C1D5BD5" w14:textId="77777777" w:rsidR="00725881" w:rsidRPr="006424D5" w:rsidRDefault="00725881">
      <w:pPr>
        <w:pStyle w:val="PlainText"/>
        <w:jc w:val="both"/>
        <w:rPr>
          <w:rFonts w:ascii="Trebuchet MS" w:hAnsi="Trebuchet MS"/>
          <w:sz w:val="24"/>
          <w:szCs w:val="24"/>
        </w:rPr>
      </w:pPr>
    </w:p>
    <w:p w14:paraId="4D58DE56"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q) </w:t>
      </w:r>
      <w:r w:rsidRPr="006424D5">
        <w:rPr>
          <w:rFonts w:ascii="Trebuchet MS" w:hAnsi="Trebuchet MS"/>
          <w:b/>
          <w:sz w:val="24"/>
          <w:szCs w:val="24"/>
        </w:rPr>
        <w:t>Basic rate</w:t>
      </w:r>
      <w:r w:rsidR="00EA1081" w:rsidRPr="006424D5">
        <w:rPr>
          <w:rFonts w:ascii="Trebuchet MS" w:hAnsi="Trebuchet MS"/>
          <w:b/>
          <w:sz w:val="24"/>
          <w:szCs w:val="24"/>
        </w:rPr>
        <w:t xml:space="preserve"> / Base </w:t>
      </w:r>
      <w:r w:rsidR="000D4530" w:rsidRPr="006424D5">
        <w:rPr>
          <w:rFonts w:ascii="Trebuchet MS" w:hAnsi="Trebuchet MS"/>
          <w:b/>
          <w:sz w:val="24"/>
          <w:szCs w:val="24"/>
        </w:rPr>
        <w:t xml:space="preserve">price </w:t>
      </w:r>
      <w:r w:rsidR="000D4530" w:rsidRPr="006424D5">
        <w:rPr>
          <w:rFonts w:ascii="Trebuchet MS" w:hAnsi="Trebuchet MS"/>
          <w:sz w:val="24"/>
          <w:szCs w:val="24"/>
        </w:rPr>
        <w:t>shall</w:t>
      </w:r>
      <w:r w:rsidRPr="006424D5">
        <w:rPr>
          <w:rFonts w:ascii="Trebuchet MS" w:hAnsi="Trebuchet MS"/>
          <w:sz w:val="24"/>
          <w:szCs w:val="24"/>
        </w:rPr>
        <w:t xml:space="preserve"> be </w:t>
      </w:r>
      <w:r w:rsidR="002846F3" w:rsidRPr="006424D5">
        <w:rPr>
          <w:rFonts w:ascii="Trebuchet MS" w:hAnsi="Trebuchet MS"/>
          <w:sz w:val="24"/>
          <w:szCs w:val="24"/>
        </w:rPr>
        <w:t xml:space="preserve">as specified </w:t>
      </w:r>
      <w:r w:rsidR="00BA02E4" w:rsidRPr="006424D5">
        <w:rPr>
          <w:rFonts w:ascii="Trebuchet MS" w:hAnsi="Trebuchet MS"/>
          <w:sz w:val="24"/>
          <w:szCs w:val="24"/>
        </w:rPr>
        <w:t xml:space="preserve">in </w:t>
      </w:r>
      <w:r w:rsidR="000D4530" w:rsidRPr="006424D5">
        <w:rPr>
          <w:rFonts w:ascii="Trebuchet MS" w:hAnsi="Trebuchet MS"/>
          <w:sz w:val="24"/>
          <w:szCs w:val="24"/>
        </w:rPr>
        <w:t>Schedule F</w:t>
      </w:r>
      <w:r w:rsidR="002846F3" w:rsidRPr="006424D5">
        <w:rPr>
          <w:rFonts w:ascii="Trebuchet MS" w:hAnsi="Trebuchet MS"/>
          <w:sz w:val="24"/>
          <w:szCs w:val="24"/>
        </w:rPr>
        <w:t xml:space="preserve"> and </w:t>
      </w:r>
      <w:r w:rsidR="00A106D4" w:rsidRPr="006424D5">
        <w:rPr>
          <w:rFonts w:ascii="Trebuchet MS" w:hAnsi="Trebuchet MS"/>
          <w:sz w:val="24"/>
          <w:szCs w:val="24"/>
        </w:rPr>
        <w:t xml:space="preserve">Annexure </w:t>
      </w:r>
      <w:r w:rsidR="000D4530" w:rsidRPr="006424D5">
        <w:rPr>
          <w:rFonts w:ascii="Trebuchet MS" w:hAnsi="Trebuchet MS"/>
          <w:sz w:val="24"/>
          <w:szCs w:val="24"/>
        </w:rPr>
        <w:t>19 and Schedule of Rates &amp; quantities (SOR).  based</w:t>
      </w:r>
      <w:r w:rsidR="002846F3" w:rsidRPr="006424D5">
        <w:rPr>
          <w:rFonts w:ascii="Trebuchet MS" w:hAnsi="Trebuchet MS"/>
          <w:sz w:val="24"/>
          <w:szCs w:val="24"/>
        </w:rPr>
        <w:t xml:space="preserve"> on </w:t>
      </w:r>
      <w:r w:rsidRPr="006424D5">
        <w:rPr>
          <w:rFonts w:ascii="Trebuchet MS" w:hAnsi="Trebuchet MS"/>
          <w:sz w:val="24"/>
          <w:szCs w:val="24"/>
        </w:rPr>
        <w:t xml:space="preserve">the actual price quoted by the </w:t>
      </w:r>
      <w:proofErr w:type="spellStart"/>
      <w:r w:rsidRPr="006424D5">
        <w:rPr>
          <w:rFonts w:ascii="Trebuchet MS" w:hAnsi="Trebuchet MS"/>
          <w:sz w:val="24"/>
          <w:szCs w:val="24"/>
        </w:rPr>
        <w:t>authorised</w:t>
      </w:r>
      <w:proofErr w:type="spellEnd"/>
      <w:r w:rsidRPr="006424D5">
        <w:rPr>
          <w:rFonts w:ascii="Trebuchet MS" w:hAnsi="Trebuchet MS"/>
          <w:sz w:val="24"/>
          <w:szCs w:val="24"/>
        </w:rPr>
        <w:t xml:space="preserve"> </w:t>
      </w:r>
      <w:proofErr w:type="spellStart"/>
      <w:r w:rsidRPr="006424D5">
        <w:rPr>
          <w:rFonts w:ascii="Trebuchet MS" w:hAnsi="Trebuchet MS"/>
          <w:sz w:val="24"/>
          <w:szCs w:val="24"/>
        </w:rPr>
        <w:t>stockist</w:t>
      </w:r>
      <w:proofErr w:type="spellEnd"/>
      <w:r w:rsidRPr="006424D5">
        <w:rPr>
          <w:rFonts w:ascii="Trebuchet MS" w:hAnsi="Trebuchet MS"/>
          <w:sz w:val="24"/>
          <w:szCs w:val="24"/>
        </w:rPr>
        <w:t>/wholesalers</w:t>
      </w:r>
      <w:r w:rsidR="003751C1" w:rsidRPr="006424D5">
        <w:rPr>
          <w:rFonts w:ascii="Trebuchet MS" w:hAnsi="Trebuchet MS"/>
          <w:sz w:val="24"/>
          <w:szCs w:val="24"/>
        </w:rPr>
        <w:t xml:space="preserve">/ </w:t>
      </w:r>
      <w:r w:rsidR="000D4530" w:rsidRPr="006424D5">
        <w:rPr>
          <w:rFonts w:ascii="Trebuchet MS" w:hAnsi="Trebuchet MS"/>
          <w:sz w:val="24"/>
          <w:szCs w:val="24"/>
        </w:rPr>
        <w:t>showroom including</w:t>
      </w:r>
      <w:r w:rsidRPr="006424D5">
        <w:rPr>
          <w:rFonts w:ascii="Trebuchet MS" w:hAnsi="Trebuchet MS"/>
          <w:sz w:val="24"/>
          <w:szCs w:val="24"/>
        </w:rPr>
        <w:t xml:space="preserve"> </w:t>
      </w:r>
      <w:r w:rsidR="00A106D4" w:rsidRPr="006424D5">
        <w:rPr>
          <w:rFonts w:ascii="Trebuchet MS" w:hAnsi="Trebuchet MS"/>
          <w:sz w:val="24"/>
          <w:szCs w:val="24"/>
        </w:rPr>
        <w:t xml:space="preserve">GOODS &amp; SERVICES TAX (GST) or any other tax on material </w:t>
      </w:r>
      <w:r w:rsidRPr="006424D5">
        <w:rPr>
          <w:rFonts w:ascii="Trebuchet MS" w:hAnsi="Trebuchet MS"/>
          <w:sz w:val="24"/>
          <w:szCs w:val="24"/>
        </w:rPr>
        <w:t xml:space="preserve">and all other duties levied by the  statutory/local authority </w:t>
      </w:r>
      <w:r w:rsidR="00EA1081" w:rsidRPr="006424D5">
        <w:rPr>
          <w:rFonts w:ascii="Trebuchet MS" w:hAnsi="Trebuchet MS"/>
          <w:sz w:val="24"/>
          <w:szCs w:val="24"/>
        </w:rPr>
        <w:t xml:space="preserve">and also </w:t>
      </w:r>
      <w:r w:rsidRPr="006424D5">
        <w:rPr>
          <w:rFonts w:ascii="Trebuchet MS" w:hAnsi="Trebuchet MS"/>
          <w:sz w:val="24"/>
          <w:szCs w:val="24"/>
        </w:rPr>
        <w:t xml:space="preserve"> but excluding loading, unloading and carriage</w:t>
      </w:r>
      <w:r w:rsidR="00EA1081" w:rsidRPr="006424D5">
        <w:rPr>
          <w:rFonts w:ascii="Trebuchet MS" w:hAnsi="Trebuchet MS"/>
          <w:sz w:val="24"/>
          <w:szCs w:val="24"/>
        </w:rPr>
        <w:t xml:space="preserve">/ transportation </w:t>
      </w:r>
      <w:r w:rsidRPr="006424D5">
        <w:rPr>
          <w:rFonts w:ascii="Trebuchet MS" w:hAnsi="Trebuchet MS"/>
          <w:sz w:val="24"/>
          <w:szCs w:val="24"/>
        </w:rPr>
        <w:t>cost to the site of work, overheads, storage charges at site.</w:t>
      </w:r>
    </w:p>
    <w:p w14:paraId="65565F8F" w14:textId="77777777" w:rsidR="0095280E" w:rsidRPr="006424D5" w:rsidRDefault="0095280E">
      <w:pPr>
        <w:pStyle w:val="PlainText"/>
        <w:jc w:val="both"/>
        <w:rPr>
          <w:rFonts w:ascii="Trebuchet MS" w:hAnsi="Trebuchet MS"/>
          <w:sz w:val="24"/>
          <w:szCs w:val="24"/>
        </w:rPr>
      </w:pPr>
    </w:p>
    <w:p w14:paraId="3D9CD461" w14:textId="77777777" w:rsidR="005769F6" w:rsidRPr="006424D5" w:rsidRDefault="005769F6">
      <w:pPr>
        <w:pStyle w:val="PlainText"/>
        <w:jc w:val="both"/>
        <w:rPr>
          <w:rFonts w:ascii="Trebuchet MS" w:hAnsi="Trebuchet MS"/>
          <w:b/>
          <w:sz w:val="24"/>
          <w:szCs w:val="24"/>
          <w:u w:val="single"/>
        </w:rPr>
      </w:pPr>
      <w:r w:rsidRPr="006424D5">
        <w:rPr>
          <w:rFonts w:ascii="Trebuchet MS" w:hAnsi="Trebuchet MS"/>
          <w:sz w:val="24"/>
          <w:szCs w:val="24"/>
        </w:rPr>
        <w:t xml:space="preserve">r)  </w:t>
      </w:r>
      <w:r w:rsidRPr="006424D5">
        <w:rPr>
          <w:rFonts w:ascii="Trebuchet MS" w:hAnsi="Trebuchet MS"/>
          <w:b/>
          <w:sz w:val="24"/>
          <w:szCs w:val="24"/>
          <w:u w:val="single"/>
        </w:rPr>
        <w:t xml:space="preserve">"Defect Liability Period" shall mean a period of twelve months from  the certified date of virtual completion issued  by  the </w:t>
      </w:r>
      <w:r w:rsidR="00E864D7" w:rsidRPr="006424D5">
        <w:rPr>
          <w:rFonts w:ascii="Trebuchet MS" w:hAnsi="Trebuchet MS"/>
          <w:b/>
          <w:sz w:val="24"/>
          <w:szCs w:val="24"/>
          <w:u w:val="single"/>
        </w:rPr>
        <w:t xml:space="preserve">Engineer in charge </w:t>
      </w:r>
      <w:r w:rsidR="002846F3" w:rsidRPr="006424D5">
        <w:rPr>
          <w:rFonts w:ascii="Trebuchet MS" w:hAnsi="Trebuchet MS"/>
          <w:b/>
          <w:sz w:val="24"/>
          <w:szCs w:val="24"/>
          <w:u w:val="single"/>
        </w:rPr>
        <w:t>/</w:t>
      </w:r>
      <w:r w:rsidR="00E864D7" w:rsidRPr="006424D5">
        <w:rPr>
          <w:rFonts w:ascii="Trebuchet MS" w:hAnsi="Trebuchet MS"/>
          <w:b/>
          <w:sz w:val="24"/>
          <w:szCs w:val="24"/>
          <w:u w:val="single"/>
        </w:rPr>
        <w:t xml:space="preserve"> </w:t>
      </w:r>
      <w:r w:rsidRPr="006424D5">
        <w:rPr>
          <w:rFonts w:ascii="Trebuchet MS" w:hAnsi="Trebuchet MS"/>
          <w:b/>
          <w:sz w:val="24"/>
          <w:szCs w:val="24"/>
          <w:u w:val="single"/>
        </w:rPr>
        <w:t>Employer.</w:t>
      </w:r>
      <w:r w:rsidRPr="006424D5">
        <w:rPr>
          <w:rFonts w:ascii="Trebuchet MS" w:hAnsi="Trebuchet MS"/>
          <w:sz w:val="24"/>
          <w:szCs w:val="24"/>
        </w:rPr>
        <w:t xml:space="preserve">  </w:t>
      </w:r>
      <w:r w:rsidRPr="006424D5">
        <w:rPr>
          <w:rFonts w:ascii="Trebuchet MS" w:hAnsi="Trebuchet MS"/>
          <w:b/>
          <w:sz w:val="24"/>
          <w:szCs w:val="24"/>
          <w:u w:val="single"/>
        </w:rPr>
        <w:t>However, in the case of  specialist  contracts like for anti-termite treatment</w:t>
      </w:r>
      <w:r w:rsidR="007C6C79" w:rsidRPr="006424D5">
        <w:rPr>
          <w:rFonts w:ascii="Trebuchet MS" w:hAnsi="Trebuchet MS"/>
          <w:b/>
          <w:sz w:val="24"/>
          <w:szCs w:val="24"/>
          <w:u w:val="single"/>
        </w:rPr>
        <w:t xml:space="preserve"> [minimum 10 (Ten) years guarantee]</w:t>
      </w:r>
      <w:r w:rsidRPr="006424D5">
        <w:rPr>
          <w:rFonts w:ascii="Trebuchet MS" w:hAnsi="Trebuchet MS"/>
          <w:b/>
          <w:sz w:val="24"/>
          <w:szCs w:val="24"/>
          <w:u w:val="single"/>
        </w:rPr>
        <w:t xml:space="preserve">, water proofing treatment </w:t>
      </w:r>
      <w:r w:rsidR="007C6C79" w:rsidRPr="006424D5">
        <w:rPr>
          <w:rFonts w:ascii="Trebuchet MS" w:hAnsi="Trebuchet MS"/>
          <w:b/>
          <w:sz w:val="24"/>
          <w:szCs w:val="24"/>
          <w:u w:val="single"/>
        </w:rPr>
        <w:t>works [minimum 5 (five) years guarantee]</w:t>
      </w:r>
      <w:r w:rsidRPr="006424D5">
        <w:rPr>
          <w:rFonts w:ascii="Trebuchet MS" w:hAnsi="Trebuchet MS"/>
          <w:b/>
          <w:sz w:val="24"/>
          <w:szCs w:val="24"/>
          <w:u w:val="single"/>
        </w:rPr>
        <w:t xml:space="preserve"> and the  like</w:t>
      </w:r>
      <w:r w:rsidR="007C6C79" w:rsidRPr="006424D5">
        <w:rPr>
          <w:rFonts w:ascii="Trebuchet MS" w:hAnsi="Trebuchet MS"/>
          <w:b/>
          <w:sz w:val="24"/>
          <w:szCs w:val="24"/>
          <w:u w:val="single"/>
        </w:rPr>
        <w:t>,</w:t>
      </w:r>
      <w:r w:rsidRPr="006424D5">
        <w:rPr>
          <w:rFonts w:ascii="Trebuchet MS" w:hAnsi="Trebuchet MS"/>
          <w:b/>
          <w:sz w:val="24"/>
          <w:szCs w:val="24"/>
          <w:u w:val="single"/>
        </w:rPr>
        <w:t xml:space="preserve">  the  period of warranty  in  such  contracts  shall  </w:t>
      </w:r>
      <w:r w:rsidR="008C68F4" w:rsidRPr="006424D5">
        <w:rPr>
          <w:rFonts w:ascii="Trebuchet MS" w:hAnsi="Trebuchet MS"/>
          <w:b/>
          <w:sz w:val="24"/>
          <w:szCs w:val="24"/>
          <w:u w:val="single"/>
        </w:rPr>
        <w:t>supersede</w:t>
      </w:r>
      <w:r w:rsidRPr="006424D5">
        <w:rPr>
          <w:rFonts w:ascii="Trebuchet MS" w:hAnsi="Trebuchet MS"/>
          <w:b/>
          <w:sz w:val="24"/>
          <w:szCs w:val="24"/>
          <w:u w:val="single"/>
        </w:rPr>
        <w:t xml:space="preserve"> the  defect  liability  period,  and  the   defect liability  period of twelve months shall stand extended to  be equal to the warranty period.</w:t>
      </w:r>
    </w:p>
    <w:p w14:paraId="448C6880" w14:textId="77777777" w:rsidR="005769F6" w:rsidRPr="006424D5" w:rsidRDefault="005769F6">
      <w:pPr>
        <w:pStyle w:val="PlainText"/>
        <w:jc w:val="both"/>
        <w:rPr>
          <w:rFonts w:ascii="Trebuchet MS" w:hAnsi="Trebuchet MS"/>
          <w:sz w:val="24"/>
          <w:szCs w:val="24"/>
        </w:rPr>
      </w:pPr>
    </w:p>
    <w:p w14:paraId="5991D97B" w14:textId="77777777" w:rsidR="005769F6" w:rsidRPr="006424D5" w:rsidRDefault="005769F6">
      <w:pPr>
        <w:pStyle w:val="PlainText"/>
        <w:jc w:val="both"/>
        <w:rPr>
          <w:rFonts w:ascii="Trebuchet MS" w:hAnsi="Trebuchet MS"/>
          <w:sz w:val="24"/>
          <w:szCs w:val="24"/>
        </w:rPr>
      </w:pPr>
      <w:r w:rsidRPr="006424D5">
        <w:rPr>
          <w:rFonts w:ascii="Trebuchet MS" w:hAnsi="Trebuchet MS"/>
          <w:b/>
          <w:sz w:val="24"/>
          <w:szCs w:val="24"/>
        </w:rPr>
        <w:t xml:space="preserve">3. Scope and </w:t>
      </w:r>
      <w:r w:rsidR="00D26125" w:rsidRPr="006424D5">
        <w:rPr>
          <w:rFonts w:ascii="Trebuchet MS" w:hAnsi="Trebuchet MS"/>
          <w:b/>
          <w:sz w:val="24"/>
          <w:szCs w:val="24"/>
        </w:rPr>
        <w:t>Performance:</w:t>
      </w:r>
      <w:r w:rsidRPr="006424D5">
        <w:rPr>
          <w:rFonts w:ascii="Trebuchet MS" w:hAnsi="Trebuchet MS"/>
          <w:b/>
          <w:sz w:val="24"/>
          <w:szCs w:val="24"/>
        </w:rPr>
        <w:t>:</w:t>
      </w:r>
      <w:r w:rsidRPr="006424D5">
        <w:rPr>
          <w:rFonts w:ascii="Trebuchet MS" w:hAnsi="Trebuchet MS"/>
          <w:sz w:val="24"/>
          <w:szCs w:val="24"/>
        </w:rPr>
        <w:t xml:space="preserve"> Where the context so requires, words imparting the  singular  only also  include  the plural and vice versa. Any </w:t>
      </w:r>
      <w:r w:rsidR="00D26125" w:rsidRPr="006424D5">
        <w:rPr>
          <w:rFonts w:ascii="Trebuchet MS" w:hAnsi="Trebuchet MS"/>
          <w:sz w:val="24"/>
          <w:szCs w:val="24"/>
        </w:rPr>
        <w:t>reference to masculine</w:t>
      </w:r>
      <w:r w:rsidRPr="006424D5">
        <w:rPr>
          <w:rFonts w:ascii="Trebuchet MS" w:hAnsi="Trebuchet MS"/>
          <w:sz w:val="24"/>
          <w:szCs w:val="24"/>
        </w:rPr>
        <w:t xml:space="preserve"> gender shall whenever required include feminine gender and vice versa.</w:t>
      </w:r>
    </w:p>
    <w:p w14:paraId="4B511B80" w14:textId="77777777" w:rsidR="005769F6" w:rsidRPr="006424D5" w:rsidRDefault="005769F6">
      <w:pPr>
        <w:pStyle w:val="PlainText"/>
        <w:jc w:val="both"/>
        <w:rPr>
          <w:rFonts w:ascii="Trebuchet MS" w:hAnsi="Trebuchet MS"/>
          <w:sz w:val="24"/>
          <w:szCs w:val="24"/>
        </w:rPr>
      </w:pPr>
    </w:p>
    <w:p w14:paraId="0198D2D9" w14:textId="77777777" w:rsidR="005769F6" w:rsidRPr="006424D5" w:rsidRDefault="005769F6">
      <w:pPr>
        <w:pStyle w:val="PlainText"/>
        <w:jc w:val="both"/>
        <w:rPr>
          <w:rFonts w:ascii="Trebuchet MS" w:hAnsi="Trebuchet MS"/>
          <w:sz w:val="24"/>
          <w:szCs w:val="24"/>
        </w:rPr>
      </w:pPr>
      <w:r w:rsidRPr="006424D5">
        <w:rPr>
          <w:rFonts w:ascii="Trebuchet MS" w:hAnsi="Trebuchet MS"/>
          <w:b/>
          <w:sz w:val="24"/>
          <w:szCs w:val="24"/>
        </w:rPr>
        <w:t>4.</w:t>
      </w:r>
      <w:r w:rsidRPr="006424D5">
        <w:rPr>
          <w:rFonts w:ascii="Trebuchet MS" w:hAnsi="Trebuchet MS"/>
          <w:sz w:val="24"/>
          <w:szCs w:val="24"/>
        </w:rPr>
        <w:t xml:space="preserve">  Headings  to  these  Conditions of Contract</w:t>
      </w:r>
      <w:r w:rsidR="002C32BC" w:rsidRPr="006424D5">
        <w:rPr>
          <w:rFonts w:ascii="Trebuchet MS" w:hAnsi="Trebuchet MS"/>
          <w:sz w:val="24"/>
          <w:szCs w:val="24"/>
        </w:rPr>
        <w:t xml:space="preserve">, Clauses of contract, special conditions, Technical specifications </w:t>
      </w:r>
      <w:r w:rsidRPr="006424D5">
        <w:rPr>
          <w:rFonts w:ascii="Trebuchet MS" w:hAnsi="Trebuchet MS"/>
          <w:sz w:val="24"/>
          <w:szCs w:val="24"/>
        </w:rPr>
        <w:t>shall  not  be deemed  to form part thereof or be taken into  consideration  in  the inter-</w:t>
      </w:r>
      <w:proofErr w:type="spellStart"/>
      <w:r w:rsidRPr="006424D5">
        <w:rPr>
          <w:rFonts w:ascii="Trebuchet MS" w:hAnsi="Trebuchet MS"/>
          <w:sz w:val="24"/>
          <w:szCs w:val="24"/>
        </w:rPr>
        <w:t>pretation</w:t>
      </w:r>
      <w:proofErr w:type="spellEnd"/>
      <w:r w:rsidRPr="006424D5">
        <w:rPr>
          <w:rFonts w:ascii="Trebuchet MS" w:hAnsi="Trebuchet MS"/>
          <w:sz w:val="24"/>
          <w:szCs w:val="24"/>
        </w:rPr>
        <w:t xml:space="preserve"> or construction thereof or of the contract.</w:t>
      </w:r>
    </w:p>
    <w:p w14:paraId="5EDD7E09" w14:textId="77777777" w:rsidR="005769F6" w:rsidRPr="006424D5" w:rsidRDefault="005769F6">
      <w:pPr>
        <w:pStyle w:val="PlainText"/>
        <w:jc w:val="both"/>
        <w:rPr>
          <w:rFonts w:ascii="Trebuchet MS" w:hAnsi="Trebuchet MS"/>
          <w:sz w:val="24"/>
          <w:szCs w:val="24"/>
        </w:rPr>
      </w:pPr>
    </w:p>
    <w:p w14:paraId="723909BE" w14:textId="77777777" w:rsidR="005769F6" w:rsidRPr="006424D5" w:rsidRDefault="005769F6">
      <w:pPr>
        <w:pStyle w:val="PlainText"/>
        <w:jc w:val="both"/>
        <w:rPr>
          <w:rFonts w:ascii="Trebuchet MS" w:hAnsi="Trebuchet MS"/>
          <w:sz w:val="24"/>
          <w:szCs w:val="24"/>
        </w:rPr>
      </w:pPr>
      <w:r w:rsidRPr="006424D5">
        <w:rPr>
          <w:rFonts w:ascii="Trebuchet MS" w:hAnsi="Trebuchet MS"/>
          <w:b/>
          <w:sz w:val="24"/>
          <w:szCs w:val="24"/>
        </w:rPr>
        <w:t>5.</w:t>
      </w:r>
      <w:r w:rsidRPr="006424D5">
        <w:rPr>
          <w:rFonts w:ascii="Trebuchet MS" w:hAnsi="Trebuchet MS"/>
          <w:sz w:val="24"/>
          <w:szCs w:val="24"/>
        </w:rPr>
        <w:t xml:space="preserve">  The contractor shall be furnished, free of cost one certified  copy of the contract documents (except standard specifications, Schedule  of Rates) together with all drawings as may be forming part of the tender papers.  None of these documents shall be used by the  Contractor  for any purpose other than for this contract.</w:t>
      </w:r>
    </w:p>
    <w:p w14:paraId="1137A79A" w14:textId="77777777" w:rsidR="005769F6" w:rsidRPr="006424D5" w:rsidRDefault="005769F6">
      <w:pPr>
        <w:pStyle w:val="PlainText"/>
        <w:jc w:val="both"/>
        <w:rPr>
          <w:rFonts w:ascii="Trebuchet MS" w:hAnsi="Trebuchet MS"/>
          <w:sz w:val="24"/>
          <w:szCs w:val="24"/>
        </w:rPr>
      </w:pPr>
    </w:p>
    <w:p w14:paraId="1F256FE0" w14:textId="77777777" w:rsidR="00C17E1B" w:rsidRPr="006424D5" w:rsidRDefault="005769F6">
      <w:pPr>
        <w:pStyle w:val="PlainText"/>
        <w:jc w:val="both"/>
        <w:rPr>
          <w:rFonts w:ascii="Trebuchet MS" w:hAnsi="Trebuchet MS"/>
          <w:sz w:val="24"/>
          <w:szCs w:val="24"/>
        </w:rPr>
      </w:pPr>
      <w:r w:rsidRPr="006424D5">
        <w:rPr>
          <w:rFonts w:ascii="Trebuchet MS" w:hAnsi="Trebuchet MS"/>
          <w:b/>
          <w:sz w:val="24"/>
          <w:szCs w:val="24"/>
        </w:rPr>
        <w:t>6</w:t>
      </w:r>
      <w:r w:rsidRPr="006424D5">
        <w:rPr>
          <w:rFonts w:ascii="Trebuchet MS" w:hAnsi="Trebuchet MS"/>
          <w:sz w:val="24"/>
          <w:szCs w:val="24"/>
        </w:rPr>
        <w:t>. W</w:t>
      </w:r>
      <w:r w:rsidRPr="006424D5">
        <w:rPr>
          <w:rFonts w:ascii="Trebuchet MS" w:hAnsi="Trebuchet MS"/>
          <w:b/>
          <w:sz w:val="24"/>
          <w:szCs w:val="24"/>
        </w:rPr>
        <w:t>orks to be carried out ::</w:t>
      </w:r>
      <w:r w:rsidRPr="006424D5">
        <w:rPr>
          <w:rFonts w:ascii="Trebuchet MS" w:hAnsi="Trebuchet MS"/>
          <w:sz w:val="24"/>
          <w:szCs w:val="24"/>
        </w:rPr>
        <w:t xml:space="preserve"> T</w:t>
      </w:r>
      <w:r w:rsidR="00FB7DB5" w:rsidRPr="006424D5">
        <w:rPr>
          <w:rFonts w:ascii="Trebuchet MS" w:hAnsi="Trebuchet MS"/>
          <w:sz w:val="24"/>
          <w:szCs w:val="24"/>
        </w:rPr>
        <w:t>he</w:t>
      </w:r>
      <w:r w:rsidRPr="006424D5">
        <w:rPr>
          <w:rFonts w:ascii="Trebuchet MS" w:hAnsi="Trebuchet MS"/>
          <w:sz w:val="24"/>
          <w:szCs w:val="24"/>
        </w:rPr>
        <w:t xml:space="preserve"> work  to  be  carried out under the  contract  shall,  except  as otherwise provided in these conditions, include all labour, materials, tools,  plants,  equipment  and transport which  may  be  required in preparation  of  and  for and in the full  and  entire  execution  and completion  of the works. The descriptions given in the Schedule  of Quantities  (Schedule - A) shall, unless otherwise stated, be held  to include waste on material carriage and cartage,</w:t>
      </w:r>
      <w:r w:rsidR="002C32BC" w:rsidRPr="006424D5">
        <w:rPr>
          <w:rFonts w:ascii="Trebuchet MS" w:hAnsi="Trebuchet MS"/>
          <w:sz w:val="24"/>
          <w:szCs w:val="24"/>
        </w:rPr>
        <w:t xml:space="preserve"> lead, lift, safety works,</w:t>
      </w:r>
      <w:r w:rsidRPr="006424D5">
        <w:rPr>
          <w:rFonts w:ascii="Trebuchet MS" w:hAnsi="Trebuchet MS"/>
          <w:sz w:val="24"/>
          <w:szCs w:val="24"/>
        </w:rPr>
        <w:t xml:space="preserve"> carrying and return of empties, hoisting,  setting, fitting and fixing in position  and  all other  labour  necessary  and for the full and  entire  execution  and completion   as  aforesaid  in  accordance  with  good  practice   and </w:t>
      </w:r>
      <w:proofErr w:type="spellStart"/>
      <w:r w:rsidRPr="006424D5">
        <w:rPr>
          <w:rFonts w:ascii="Trebuchet MS" w:hAnsi="Trebuchet MS"/>
          <w:sz w:val="24"/>
          <w:szCs w:val="24"/>
        </w:rPr>
        <w:t>recognised</w:t>
      </w:r>
      <w:proofErr w:type="spellEnd"/>
      <w:r w:rsidRPr="006424D5">
        <w:rPr>
          <w:rFonts w:ascii="Trebuchet MS" w:hAnsi="Trebuchet MS"/>
          <w:sz w:val="24"/>
          <w:szCs w:val="24"/>
        </w:rPr>
        <w:t xml:space="preserve">  principles</w:t>
      </w:r>
      <w:r w:rsidR="002C32BC" w:rsidRPr="006424D5">
        <w:rPr>
          <w:rFonts w:ascii="Trebuchet MS" w:hAnsi="Trebuchet MS"/>
          <w:sz w:val="24"/>
          <w:szCs w:val="24"/>
        </w:rPr>
        <w:t xml:space="preserve">. </w:t>
      </w:r>
      <w:r w:rsidRPr="006424D5">
        <w:rPr>
          <w:rFonts w:ascii="Trebuchet MS" w:hAnsi="Trebuchet MS"/>
          <w:sz w:val="24"/>
          <w:szCs w:val="24"/>
        </w:rPr>
        <w:t xml:space="preserve"> </w:t>
      </w:r>
    </w:p>
    <w:p w14:paraId="7A41AF4D" w14:textId="77777777" w:rsidR="00725881" w:rsidRPr="006424D5" w:rsidRDefault="00725881">
      <w:pPr>
        <w:pStyle w:val="PlainText"/>
        <w:jc w:val="both"/>
        <w:rPr>
          <w:rFonts w:ascii="Trebuchet MS" w:hAnsi="Trebuchet MS"/>
          <w:b/>
          <w:sz w:val="24"/>
          <w:szCs w:val="24"/>
        </w:rPr>
      </w:pPr>
    </w:p>
    <w:p w14:paraId="44EF0F63" w14:textId="77777777" w:rsidR="00C17E1B" w:rsidRPr="006424D5" w:rsidRDefault="00C17E1B">
      <w:pPr>
        <w:pStyle w:val="PlainText"/>
        <w:jc w:val="both"/>
        <w:rPr>
          <w:rFonts w:ascii="Trebuchet MS" w:hAnsi="Trebuchet MS"/>
          <w:sz w:val="24"/>
          <w:szCs w:val="24"/>
        </w:rPr>
      </w:pPr>
      <w:r w:rsidRPr="006424D5">
        <w:rPr>
          <w:rFonts w:ascii="Trebuchet MS" w:hAnsi="Trebuchet MS"/>
          <w:b/>
          <w:sz w:val="24"/>
          <w:szCs w:val="24"/>
        </w:rPr>
        <w:t xml:space="preserve">7. Rates </w:t>
      </w:r>
    </w:p>
    <w:p w14:paraId="222E30E4" w14:textId="77777777" w:rsidR="005769F6" w:rsidRPr="006424D5" w:rsidRDefault="00C17E1B">
      <w:pPr>
        <w:pStyle w:val="PlainText"/>
        <w:jc w:val="both"/>
        <w:rPr>
          <w:rFonts w:ascii="Trebuchet MS" w:hAnsi="Trebuchet MS"/>
          <w:sz w:val="24"/>
          <w:szCs w:val="24"/>
        </w:rPr>
      </w:pPr>
      <w:r w:rsidRPr="006424D5">
        <w:rPr>
          <w:rFonts w:ascii="Trebuchet MS" w:hAnsi="Trebuchet MS"/>
          <w:sz w:val="24"/>
          <w:szCs w:val="24"/>
        </w:rPr>
        <w:t xml:space="preserve">The rates quoted shall be all  inclusive  rates for the item of work described, including </w:t>
      </w:r>
      <w:r w:rsidR="0042100D" w:rsidRPr="006424D5">
        <w:rPr>
          <w:rFonts w:ascii="Trebuchet MS" w:hAnsi="Trebuchet MS"/>
          <w:sz w:val="24"/>
          <w:szCs w:val="24"/>
        </w:rPr>
        <w:t xml:space="preserve">cost of </w:t>
      </w:r>
      <w:r w:rsidRPr="006424D5">
        <w:rPr>
          <w:rFonts w:ascii="Trebuchet MS" w:hAnsi="Trebuchet MS"/>
          <w:sz w:val="24"/>
          <w:szCs w:val="24"/>
        </w:rPr>
        <w:t>materials,</w:t>
      </w:r>
      <w:r w:rsidR="0042100D" w:rsidRPr="006424D5">
        <w:rPr>
          <w:rFonts w:ascii="Trebuchet MS" w:hAnsi="Trebuchet MS"/>
          <w:sz w:val="24"/>
          <w:szCs w:val="24"/>
        </w:rPr>
        <w:t xml:space="preserve"> wastage,</w:t>
      </w:r>
      <w:r w:rsidRPr="006424D5">
        <w:rPr>
          <w:rFonts w:ascii="Trebuchet MS" w:hAnsi="Trebuchet MS"/>
          <w:sz w:val="24"/>
          <w:szCs w:val="24"/>
        </w:rPr>
        <w:t xml:space="preserve"> labour, tools and plant, lead, lift  carriage  and transport supervision</w:t>
      </w:r>
      <w:r w:rsidR="0042100D" w:rsidRPr="006424D5">
        <w:rPr>
          <w:rFonts w:ascii="Trebuchet MS" w:hAnsi="Trebuchet MS"/>
          <w:sz w:val="24"/>
          <w:szCs w:val="24"/>
        </w:rPr>
        <w:t xml:space="preserve"> and </w:t>
      </w:r>
      <w:r w:rsidRPr="006424D5">
        <w:rPr>
          <w:rFonts w:ascii="Trebuchet MS" w:hAnsi="Trebuchet MS"/>
          <w:sz w:val="24"/>
          <w:szCs w:val="24"/>
        </w:rPr>
        <w:t xml:space="preserve">Royalties,  duties, </w:t>
      </w:r>
      <w:r w:rsidR="0042100D" w:rsidRPr="006424D5">
        <w:rPr>
          <w:rFonts w:ascii="Trebuchet MS" w:hAnsi="Trebuchet MS"/>
          <w:sz w:val="24"/>
          <w:szCs w:val="24"/>
        </w:rPr>
        <w:t xml:space="preserve">profession tax, GST, </w:t>
      </w:r>
      <w:r w:rsidR="0042100D" w:rsidRPr="006424D5">
        <w:rPr>
          <w:rFonts w:ascii="Trebuchet MS" w:hAnsi="Trebuchet MS"/>
          <w:sz w:val="24"/>
          <w:szCs w:val="24"/>
          <w:lang w:val="en-IN"/>
        </w:rPr>
        <w:t>Turnover</w:t>
      </w:r>
      <w:r w:rsidRPr="006424D5">
        <w:rPr>
          <w:rFonts w:ascii="Trebuchet MS" w:hAnsi="Trebuchet MS"/>
          <w:sz w:val="24"/>
          <w:szCs w:val="24"/>
        </w:rPr>
        <w:t xml:space="preserve"> </w:t>
      </w:r>
      <w:r w:rsidR="0042100D" w:rsidRPr="006424D5">
        <w:rPr>
          <w:rFonts w:ascii="Trebuchet MS" w:hAnsi="Trebuchet MS"/>
          <w:sz w:val="24"/>
          <w:szCs w:val="24"/>
        </w:rPr>
        <w:t>Tax or any other</w:t>
      </w:r>
      <w:r w:rsidRPr="006424D5">
        <w:rPr>
          <w:rFonts w:ascii="Trebuchet MS" w:hAnsi="Trebuchet MS"/>
          <w:sz w:val="24"/>
          <w:szCs w:val="24"/>
        </w:rPr>
        <w:t xml:space="preserve"> tax on material </w:t>
      </w:r>
      <w:r w:rsidR="0042100D" w:rsidRPr="006424D5">
        <w:rPr>
          <w:rFonts w:ascii="Trebuchet MS" w:hAnsi="Trebuchet MS"/>
          <w:sz w:val="24"/>
          <w:szCs w:val="24"/>
        </w:rPr>
        <w:t xml:space="preserve">in respect of this contract </w:t>
      </w:r>
      <w:r w:rsidRPr="006424D5">
        <w:rPr>
          <w:rFonts w:ascii="Trebuchet MS" w:hAnsi="Trebuchet MS"/>
          <w:sz w:val="24"/>
          <w:szCs w:val="24"/>
        </w:rPr>
        <w:t>or, overheads  and  profits, mobilizing,  demolishing  and other charges whatsoever  including any special difficulties any restrictions for transport</w:t>
      </w:r>
      <w:r w:rsidR="005C482F" w:rsidRPr="006424D5">
        <w:rPr>
          <w:rFonts w:ascii="Trebuchet MS" w:hAnsi="Trebuchet MS"/>
          <w:sz w:val="24"/>
          <w:szCs w:val="24"/>
        </w:rPr>
        <w:t>, any other incidentals works</w:t>
      </w:r>
      <w:r w:rsidRPr="006424D5">
        <w:rPr>
          <w:rFonts w:ascii="Trebuchet MS" w:hAnsi="Trebuchet MS"/>
          <w:sz w:val="24"/>
          <w:szCs w:val="24"/>
        </w:rPr>
        <w:t xml:space="preserve"> etc. complete </w:t>
      </w:r>
      <w:r w:rsidR="005C482F" w:rsidRPr="006424D5">
        <w:rPr>
          <w:rFonts w:ascii="Trebuchet MS" w:hAnsi="Trebuchet MS"/>
          <w:sz w:val="24"/>
          <w:szCs w:val="24"/>
        </w:rPr>
        <w:t xml:space="preserve">and </w:t>
      </w:r>
      <w:r w:rsidRPr="006424D5">
        <w:rPr>
          <w:rFonts w:ascii="Trebuchet MS" w:hAnsi="Trebuchet MS"/>
          <w:sz w:val="24"/>
          <w:szCs w:val="24"/>
        </w:rPr>
        <w:t>for proper execution of the work as per drawings and specifications and no claim  whatsoever  for any extra payment shall  be  maintainable</w:t>
      </w:r>
      <w:r w:rsidR="005C482F" w:rsidRPr="006424D5">
        <w:rPr>
          <w:rFonts w:ascii="Trebuchet MS" w:hAnsi="Trebuchet MS"/>
          <w:sz w:val="24"/>
          <w:szCs w:val="24"/>
        </w:rPr>
        <w:t xml:space="preserve"> </w:t>
      </w:r>
      <w:r w:rsidR="005769F6" w:rsidRPr="006424D5">
        <w:rPr>
          <w:rFonts w:ascii="Trebuchet MS" w:hAnsi="Trebuchet MS"/>
          <w:sz w:val="24"/>
          <w:szCs w:val="24"/>
        </w:rPr>
        <w:t>unless otherwise specifically exempted and are  specified as payable or reimbursable under this Agreement.</w:t>
      </w:r>
    </w:p>
    <w:p w14:paraId="61167231" w14:textId="77777777" w:rsidR="005B547C" w:rsidRPr="006424D5" w:rsidRDefault="005B547C">
      <w:pPr>
        <w:pStyle w:val="PlainText"/>
        <w:jc w:val="both"/>
        <w:rPr>
          <w:rFonts w:ascii="Trebuchet MS" w:hAnsi="Trebuchet MS"/>
          <w:sz w:val="24"/>
          <w:szCs w:val="24"/>
        </w:rPr>
      </w:pPr>
    </w:p>
    <w:p w14:paraId="3527BA10" w14:textId="77777777" w:rsidR="00950925" w:rsidRPr="006424D5" w:rsidRDefault="005C482F">
      <w:pPr>
        <w:pStyle w:val="PlainText"/>
        <w:jc w:val="both"/>
        <w:rPr>
          <w:rFonts w:ascii="Trebuchet MS" w:hAnsi="Trebuchet MS"/>
          <w:b/>
          <w:sz w:val="24"/>
          <w:szCs w:val="24"/>
        </w:rPr>
      </w:pPr>
      <w:r w:rsidRPr="006424D5">
        <w:rPr>
          <w:rFonts w:ascii="Trebuchet MS" w:hAnsi="Trebuchet MS"/>
          <w:b/>
          <w:sz w:val="24"/>
          <w:szCs w:val="24"/>
        </w:rPr>
        <w:t>8</w:t>
      </w:r>
      <w:r w:rsidR="005769F6" w:rsidRPr="006424D5">
        <w:rPr>
          <w:rFonts w:ascii="Trebuchet MS" w:hAnsi="Trebuchet MS"/>
          <w:b/>
          <w:sz w:val="24"/>
          <w:szCs w:val="24"/>
        </w:rPr>
        <w:t xml:space="preserve">. Sufficiency of </w:t>
      </w:r>
      <w:r w:rsidR="0042100D" w:rsidRPr="006424D5">
        <w:rPr>
          <w:rFonts w:ascii="Trebuchet MS" w:hAnsi="Trebuchet MS"/>
          <w:b/>
          <w:sz w:val="24"/>
          <w:szCs w:val="24"/>
        </w:rPr>
        <w:t>Tender:</w:t>
      </w:r>
      <w:r w:rsidR="005769F6" w:rsidRPr="006424D5">
        <w:rPr>
          <w:rFonts w:ascii="Trebuchet MS" w:hAnsi="Trebuchet MS"/>
          <w:b/>
          <w:sz w:val="24"/>
          <w:szCs w:val="24"/>
        </w:rPr>
        <w:t xml:space="preserve">: </w:t>
      </w:r>
    </w:p>
    <w:p w14:paraId="5019BFBE"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THE  Contractor  shall  be deemed to  have satisfied  himself  before tendering as to the correctness and sufficiency of his tender for  the works  and  of  the  rates  and  prices  quoted  in  the  Schedule of </w:t>
      </w:r>
      <w:r w:rsidR="00CA4938" w:rsidRPr="006424D5">
        <w:rPr>
          <w:rFonts w:ascii="Trebuchet MS" w:hAnsi="Trebuchet MS"/>
          <w:sz w:val="24"/>
          <w:szCs w:val="24"/>
        </w:rPr>
        <w:t>Rates (SOR)</w:t>
      </w:r>
      <w:r w:rsidRPr="006424D5">
        <w:rPr>
          <w:rFonts w:ascii="Trebuchet MS" w:hAnsi="Trebuchet MS"/>
          <w:sz w:val="24"/>
          <w:szCs w:val="24"/>
        </w:rPr>
        <w:t>,  which  rates  and  prices  shall,  except  as   otherwise provided, cover all his obligations under the Contract and all matters and things necessary for the proper completion and maintenance of  the works.</w:t>
      </w:r>
    </w:p>
    <w:p w14:paraId="06DDC441" w14:textId="77777777" w:rsidR="00AB6538" w:rsidRPr="006424D5" w:rsidRDefault="00AB6538">
      <w:pPr>
        <w:pStyle w:val="PlainText"/>
        <w:jc w:val="both"/>
        <w:rPr>
          <w:rFonts w:ascii="Trebuchet MS" w:hAnsi="Trebuchet MS"/>
          <w:sz w:val="24"/>
          <w:szCs w:val="24"/>
        </w:rPr>
      </w:pPr>
    </w:p>
    <w:p w14:paraId="04BE9821" w14:textId="77777777" w:rsidR="00950925" w:rsidRPr="006424D5" w:rsidRDefault="00046934">
      <w:pPr>
        <w:pStyle w:val="PlainText"/>
        <w:jc w:val="both"/>
        <w:rPr>
          <w:rFonts w:ascii="Trebuchet MS" w:hAnsi="Trebuchet MS"/>
          <w:b/>
          <w:sz w:val="24"/>
          <w:szCs w:val="24"/>
        </w:rPr>
      </w:pPr>
      <w:r w:rsidRPr="006424D5">
        <w:rPr>
          <w:rFonts w:ascii="Trebuchet MS" w:hAnsi="Trebuchet MS"/>
          <w:b/>
          <w:sz w:val="24"/>
          <w:szCs w:val="24"/>
        </w:rPr>
        <w:t>9</w:t>
      </w:r>
      <w:r w:rsidR="005769F6" w:rsidRPr="006424D5">
        <w:rPr>
          <w:rFonts w:ascii="Trebuchet MS" w:hAnsi="Trebuchet MS"/>
          <w:b/>
          <w:sz w:val="24"/>
          <w:szCs w:val="24"/>
        </w:rPr>
        <w:t>.</w:t>
      </w:r>
      <w:r w:rsidR="005769F6" w:rsidRPr="006424D5">
        <w:rPr>
          <w:rFonts w:ascii="Trebuchet MS" w:hAnsi="Trebuchet MS"/>
          <w:sz w:val="24"/>
          <w:szCs w:val="24"/>
        </w:rPr>
        <w:t xml:space="preserve"> </w:t>
      </w:r>
      <w:r w:rsidR="005769F6" w:rsidRPr="006424D5">
        <w:rPr>
          <w:rFonts w:ascii="Trebuchet MS" w:hAnsi="Trebuchet MS"/>
          <w:b/>
          <w:sz w:val="24"/>
          <w:szCs w:val="24"/>
        </w:rPr>
        <w:t xml:space="preserve">Discrepancies and Adjustment of Errors ::   </w:t>
      </w:r>
    </w:p>
    <w:p w14:paraId="1EDEEB67"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THE several  documents forming the Contract are to be taken as mutually explanatory  of  one another,  detailed  drawing  being  followed  in preference to small scale drawing and figured dimensions in preference to scale and special conditions in preference to General Conditions.</w:t>
      </w:r>
    </w:p>
    <w:p w14:paraId="68F997D8" w14:textId="77777777" w:rsidR="0095280E" w:rsidRPr="006424D5" w:rsidRDefault="0095280E">
      <w:pPr>
        <w:pStyle w:val="PlainText"/>
        <w:jc w:val="both"/>
        <w:rPr>
          <w:rFonts w:ascii="Trebuchet MS" w:hAnsi="Trebuchet MS"/>
          <w:sz w:val="24"/>
          <w:szCs w:val="24"/>
        </w:rPr>
      </w:pPr>
    </w:p>
    <w:p w14:paraId="4A4339F8" w14:textId="77777777" w:rsidR="00146FAE" w:rsidRPr="006424D5" w:rsidRDefault="00046934" w:rsidP="00146FAE">
      <w:pPr>
        <w:pStyle w:val="PlainText"/>
        <w:jc w:val="both"/>
        <w:rPr>
          <w:rFonts w:ascii="Trebuchet MS" w:hAnsi="Trebuchet MS"/>
          <w:sz w:val="24"/>
          <w:szCs w:val="24"/>
        </w:rPr>
      </w:pPr>
      <w:r w:rsidRPr="006424D5">
        <w:rPr>
          <w:rFonts w:ascii="Trebuchet MS" w:hAnsi="Trebuchet MS"/>
          <w:b/>
          <w:sz w:val="24"/>
          <w:szCs w:val="24"/>
        </w:rPr>
        <w:t>9</w:t>
      </w:r>
      <w:r w:rsidR="005769F6" w:rsidRPr="006424D5">
        <w:rPr>
          <w:rFonts w:ascii="Trebuchet MS" w:hAnsi="Trebuchet MS"/>
          <w:b/>
          <w:sz w:val="24"/>
          <w:szCs w:val="24"/>
        </w:rPr>
        <w:t>.1</w:t>
      </w:r>
      <w:r w:rsidR="0095029F" w:rsidRPr="006424D5">
        <w:rPr>
          <w:rFonts w:ascii="Trebuchet MS" w:hAnsi="Trebuchet MS"/>
          <w:sz w:val="24"/>
          <w:szCs w:val="24"/>
        </w:rPr>
        <w:t xml:space="preserve"> </w:t>
      </w:r>
      <w:r w:rsidR="00146FAE" w:rsidRPr="006424D5">
        <w:rPr>
          <w:rFonts w:ascii="Trebuchet MS" w:hAnsi="Trebuchet MS"/>
          <w:sz w:val="24"/>
          <w:szCs w:val="24"/>
        </w:rPr>
        <w:t xml:space="preserve">If there is any difference or discrepancy between the description of items as given in the schedule of quantities, particular specifications for individual items of work (including special conditions) and I.S. Codes etc., the following order of preference shall be observed :  </w:t>
      </w:r>
    </w:p>
    <w:p w14:paraId="1013CCA4" w14:textId="77777777" w:rsidR="00146FAE" w:rsidRPr="006424D5" w:rsidRDefault="00146FAE" w:rsidP="00146FAE">
      <w:pPr>
        <w:pStyle w:val="PlainText"/>
        <w:jc w:val="both"/>
        <w:rPr>
          <w:rFonts w:ascii="Trebuchet MS" w:hAnsi="Trebuchet MS"/>
          <w:sz w:val="24"/>
          <w:szCs w:val="24"/>
        </w:rPr>
      </w:pPr>
    </w:p>
    <w:p w14:paraId="629E787B" w14:textId="77777777" w:rsidR="005769F6" w:rsidRPr="006424D5" w:rsidRDefault="005769F6" w:rsidP="005769F6">
      <w:pPr>
        <w:pStyle w:val="PlainText"/>
        <w:numPr>
          <w:ilvl w:val="0"/>
          <w:numId w:val="2"/>
        </w:numPr>
        <w:jc w:val="both"/>
        <w:rPr>
          <w:rFonts w:ascii="Trebuchet MS" w:hAnsi="Trebuchet MS"/>
          <w:sz w:val="24"/>
          <w:szCs w:val="24"/>
        </w:rPr>
      </w:pPr>
      <w:r w:rsidRPr="006424D5">
        <w:rPr>
          <w:rFonts w:ascii="Trebuchet MS" w:hAnsi="Trebuchet MS"/>
          <w:sz w:val="24"/>
          <w:szCs w:val="24"/>
        </w:rPr>
        <w:t xml:space="preserve">Description </w:t>
      </w:r>
      <w:r w:rsidR="00B83F2F" w:rsidRPr="006424D5">
        <w:rPr>
          <w:rFonts w:ascii="Trebuchet MS" w:hAnsi="Trebuchet MS"/>
          <w:sz w:val="24"/>
          <w:szCs w:val="24"/>
        </w:rPr>
        <w:t xml:space="preserve">of the Item as detailed </w:t>
      </w:r>
      <w:r w:rsidRPr="006424D5">
        <w:rPr>
          <w:rFonts w:ascii="Trebuchet MS" w:hAnsi="Trebuchet MS"/>
          <w:sz w:val="24"/>
          <w:szCs w:val="24"/>
        </w:rPr>
        <w:t xml:space="preserve">in </w:t>
      </w:r>
      <w:r w:rsidR="003D11D2" w:rsidRPr="006424D5">
        <w:rPr>
          <w:rFonts w:ascii="Trebuchet MS" w:hAnsi="Trebuchet MS"/>
          <w:sz w:val="24"/>
          <w:szCs w:val="24"/>
        </w:rPr>
        <w:t xml:space="preserve">Schedule </w:t>
      </w:r>
      <w:r w:rsidR="00B83F2F" w:rsidRPr="006424D5">
        <w:rPr>
          <w:rFonts w:ascii="Trebuchet MS" w:hAnsi="Trebuchet MS"/>
          <w:sz w:val="24"/>
          <w:szCs w:val="24"/>
        </w:rPr>
        <w:t xml:space="preserve">of </w:t>
      </w:r>
      <w:r w:rsidR="0084467F" w:rsidRPr="006424D5">
        <w:rPr>
          <w:rFonts w:ascii="Trebuchet MS" w:hAnsi="Trebuchet MS"/>
          <w:sz w:val="24"/>
          <w:szCs w:val="24"/>
        </w:rPr>
        <w:t xml:space="preserve">rates </w:t>
      </w:r>
      <w:r w:rsidR="00B83F2F" w:rsidRPr="006424D5">
        <w:rPr>
          <w:rFonts w:ascii="Trebuchet MS" w:hAnsi="Trebuchet MS"/>
          <w:sz w:val="24"/>
          <w:szCs w:val="24"/>
        </w:rPr>
        <w:t>(</w:t>
      </w:r>
      <w:r w:rsidR="003D11D2" w:rsidRPr="006424D5">
        <w:rPr>
          <w:rFonts w:ascii="Trebuchet MS" w:hAnsi="Trebuchet MS"/>
          <w:sz w:val="24"/>
          <w:szCs w:val="24"/>
        </w:rPr>
        <w:t>S</w:t>
      </w:r>
      <w:r w:rsidR="00B83F2F" w:rsidRPr="006424D5">
        <w:rPr>
          <w:rFonts w:ascii="Trebuchet MS" w:hAnsi="Trebuchet MS"/>
          <w:sz w:val="24"/>
          <w:szCs w:val="24"/>
        </w:rPr>
        <w:t>O</w:t>
      </w:r>
      <w:r w:rsidR="0084467F" w:rsidRPr="006424D5">
        <w:rPr>
          <w:rFonts w:ascii="Trebuchet MS" w:hAnsi="Trebuchet MS"/>
          <w:sz w:val="24"/>
          <w:szCs w:val="24"/>
        </w:rPr>
        <w:t>R</w:t>
      </w:r>
      <w:r w:rsidR="00B83F2F" w:rsidRPr="006424D5">
        <w:rPr>
          <w:rFonts w:ascii="Trebuchet MS" w:hAnsi="Trebuchet MS"/>
          <w:sz w:val="24"/>
          <w:szCs w:val="24"/>
        </w:rPr>
        <w:t>)</w:t>
      </w:r>
      <w:r w:rsidRPr="006424D5">
        <w:rPr>
          <w:rFonts w:ascii="Trebuchet MS" w:hAnsi="Trebuchet MS"/>
          <w:sz w:val="24"/>
          <w:szCs w:val="24"/>
        </w:rPr>
        <w:t>.</w:t>
      </w:r>
    </w:p>
    <w:p w14:paraId="7480FCC5" w14:textId="77777777" w:rsidR="005769F6" w:rsidRPr="006424D5" w:rsidRDefault="005769F6" w:rsidP="005769F6">
      <w:pPr>
        <w:pStyle w:val="PlainText"/>
        <w:numPr>
          <w:ilvl w:val="0"/>
          <w:numId w:val="2"/>
        </w:numPr>
        <w:jc w:val="both"/>
        <w:rPr>
          <w:rFonts w:ascii="Trebuchet MS" w:hAnsi="Trebuchet MS"/>
          <w:sz w:val="24"/>
          <w:szCs w:val="24"/>
        </w:rPr>
      </w:pPr>
      <w:r w:rsidRPr="006424D5">
        <w:rPr>
          <w:rFonts w:ascii="Trebuchet MS" w:hAnsi="Trebuchet MS"/>
          <w:sz w:val="24"/>
          <w:szCs w:val="24"/>
        </w:rPr>
        <w:t>Particular Specifications</w:t>
      </w:r>
      <w:r w:rsidR="00B83F2F" w:rsidRPr="006424D5">
        <w:rPr>
          <w:rFonts w:ascii="Trebuchet MS" w:hAnsi="Trebuchet MS"/>
          <w:sz w:val="24"/>
          <w:szCs w:val="24"/>
        </w:rPr>
        <w:t>,</w:t>
      </w:r>
      <w:r w:rsidRPr="006424D5">
        <w:rPr>
          <w:rFonts w:ascii="Trebuchet MS" w:hAnsi="Trebuchet MS"/>
          <w:sz w:val="24"/>
          <w:szCs w:val="24"/>
        </w:rPr>
        <w:t xml:space="preserve"> Special condition,</w:t>
      </w:r>
      <w:r w:rsidR="00B83F2F" w:rsidRPr="006424D5">
        <w:rPr>
          <w:rFonts w:ascii="Trebuchet MS" w:hAnsi="Trebuchet MS"/>
          <w:sz w:val="24"/>
          <w:szCs w:val="24"/>
        </w:rPr>
        <w:t xml:space="preserve"> Additional conditions </w:t>
      </w:r>
      <w:r w:rsidRPr="006424D5">
        <w:rPr>
          <w:rFonts w:ascii="Trebuchet MS" w:hAnsi="Trebuchet MS"/>
          <w:sz w:val="24"/>
          <w:szCs w:val="24"/>
        </w:rPr>
        <w:t>if any</w:t>
      </w:r>
    </w:p>
    <w:p w14:paraId="136DF599" w14:textId="77777777" w:rsidR="005769F6" w:rsidRPr="006424D5" w:rsidRDefault="00543C9D" w:rsidP="005769F6">
      <w:pPr>
        <w:pStyle w:val="PlainText"/>
        <w:numPr>
          <w:ilvl w:val="0"/>
          <w:numId w:val="2"/>
        </w:numPr>
        <w:jc w:val="both"/>
        <w:rPr>
          <w:rFonts w:ascii="Trebuchet MS" w:hAnsi="Trebuchet MS"/>
          <w:sz w:val="24"/>
          <w:szCs w:val="24"/>
        </w:rPr>
      </w:pPr>
      <w:r w:rsidRPr="006424D5">
        <w:rPr>
          <w:rFonts w:ascii="Trebuchet MS" w:hAnsi="Trebuchet MS"/>
          <w:sz w:val="24"/>
          <w:szCs w:val="24"/>
        </w:rPr>
        <w:t xml:space="preserve">Detailed </w:t>
      </w:r>
      <w:r w:rsidR="005769F6" w:rsidRPr="006424D5">
        <w:rPr>
          <w:rFonts w:ascii="Trebuchet MS" w:hAnsi="Trebuchet MS"/>
          <w:sz w:val="24"/>
          <w:szCs w:val="24"/>
        </w:rPr>
        <w:t>Drawings</w:t>
      </w:r>
    </w:p>
    <w:p w14:paraId="7C73B4F0" w14:textId="77777777" w:rsidR="009755BB" w:rsidRPr="006424D5" w:rsidRDefault="00502F16" w:rsidP="00B83F2F">
      <w:pPr>
        <w:pStyle w:val="PlainText"/>
        <w:numPr>
          <w:ilvl w:val="0"/>
          <w:numId w:val="2"/>
        </w:numPr>
        <w:tabs>
          <w:tab w:val="clear" w:pos="780"/>
        </w:tabs>
        <w:ind w:left="720" w:hanging="270"/>
        <w:jc w:val="both"/>
        <w:rPr>
          <w:rFonts w:ascii="Trebuchet MS" w:hAnsi="Trebuchet MS"/>
          <w:sz w:val="24"/>
          <w:szCs w:val="24"/>
        </w:rPr>
      </w:pPr>
      <w:r w:rsidRPr="006424D5">
        <w:rPr>
          <w:rFonts w:ascii="Trebuchet MS" w:hAnsi="Trebuchet MS"/>
          <w:sz w:val="24"/>
          <w:szCs w:val="24"/>
        </w:rPr>
        <w:t xml:space="preserve"> </w:t>
      </w:r>
      <w:r w:rsidR="007E414D" w:rsidRPr="006424D5">
        <w:rPr>
          <w:rFonts w:ascii="Trebuchet MS" w:hAnsi="Trebuchet MS"/>
          <w:sz w:val="24"/>
          <w:szCs w:val="24"/>
        </w:rPr>
        <w:t>PWD specifications</w:t>
      </w:r>
    </w:p>
    <w:p w14:paraId="7DF14A87" w14:textId="77777777" w:rsidR="007E414D" w:rsidRPr="006424D5" w:rsidRDefault="00DF7004" w:rsidP="00B83F2F">
      <w:pPr>
        <w:pStyle w:val="PlainText"/>
        <w:numPr>
          <w:ilvl w:val="0"/>
          <w:numId w:val="2"/>
        </w:numPr>
        <w:tabs>
          <w:tab w:val="clear" w:pos="780"/>
        </w:tabs>
        <w:ind w:left="720" w:hanging="270"/>
        <w:jc w:val="both"/>
        <w:rPr>
          <w:rFonts w:ascii="Trebuchet MS" w:hAnsi="Trebuchet MS"/>
          <w:sz w:val="24"/>
          <w:szCs w:val="24"/>
        </w:rPr>
      </w:pPr>
      <w:r w:rsidRPr="006424D5">
        <w:rPr>
          <w:rFonts w:ascii="Trebuchet MS" w:hAnsi="Trebuchet MS"/>
          <w:sz w:val="24"/>
          <w:szCs w:val="24"/>
        </w:rPr>
        <w:t xml:space="preserve"> </w:t>
      </w:r>
      <w:r w:rsidR="009755BB" w:rsidRPr="006424D5">
        <w:rPr>
          <w:rFonts w:ascii="Trebuchet MS" w:hAnsi="Trebuchet MS"/>
          <w:sz w:val="24"/>
          <w:szCs w:val="24"/>
        </w:rPr>
        <w:t xml:space="preserve">PWD specifications </w:t>
      </w:r>
      <w:r w:rsidR="007E414D" w:rsidRPr="006424D5">
        <w:rPr>
          <w:rFonts w:ascii="Trebuchet MS" w:hAnsi="Trebuchet MS"/>
          <w:sz w:val="24"/>
          <w:szCs w:val="24"/>
        </w:rPr>
        <w:t xml:space="preserve"> </w:t>
      </w:r>
    </w:p>
    <w:p w14:paraId="2CC51A1A" w14:textId="77777777" w:rsidR="00B83F2F" w:rsidRPr="006424D5" w:rsidRDefault="00B83F2F" w:rsidP="00B83F2F">
      <w:pPr>
        <w:pStyle w:val="PlainText"/>
        <w:numPr>
          <w:ilvl w:val="0"/>
          <w:numId w:val="2"/>
        </w:numPr>
        <w:tabs>
          <w:tab w:val="clear" w:pos="780"/>
          <w:tab w:val="num" w:pos="810"/>
        </w:tabs>
        <w:ind w:left="840" w:hanging="390"/>
        <w:jc w:val="both"/>
        <w:rPr>
          <w:rFonts w:ascii="Trebuchet MS" w:hAnsi="Trebuchet MS"/>
          <w:sz w:val="22"/>
          <w:szCs w:val="22"/>
        </w:rPr>
      </w:pPr>
      <w:r w:rsidRPr="006424D5">
        <w:rPr>
          <w:rFonts w:ascii="Trebuchet MS" w:hAnsi="Trebuchet MS"/>
          <w:sz w:val="22"/>
          <w:szCs w:val="22"/>
        </w:rPr>
        <w:t>C</w:t>
      </w:r>
      <w:r w:rsidRPr="006424D5">
        <w:rPr>
          <w:rFonts w:ascii="Trebuchet MS" w:hAnsi="Trebuchet MS"/>
          <w:sz w:val="24"/>
          <w:szCs w:val="24"/>
        </w:rPr>
        <w:t xml:space="preserve">lauses of contract </w:t>
      </w:r>
    </w:p>
    <w:p w14:paraId="20871111" w14:textId="77777777" w:rsidR="005769F6" w:rsidRPr="006424D5" w:rsidRDefault="005769F6" w:rsidP="005769F6">
      <w:pPr>
        <w:pStyle w:val="PlainText"/>
        <w:numPr>
          <w:ilvl w:val="0"/>
          <w:numId w:val="2"/>
        </w:numPr>
        <w:jc w:val="both"/>
        <w:rPr>
          <w:rFonts w:ascii="Trebuchet MS" w:hAnsi="Trebuchet MS"/>
          <w:sz w:val="24"/>
          <w:szCs w:val="24"/>
        </w:rPr>
      </w:pPr>
      <w:r w:rsidRPr="006424D5">
        <w:rPr>
          <w:rFonts w:ascii="Trebuchet MS" w:hAnsi="Trebuchet MS"/>
          <w:sz w:val="24"/>
          <w:szCs w:val="24"/>
        </w:rPr>
        <w:t>Indian Standard Specifications of B.I.S.</w:t>
      </w:r>
    </w:p>
    <w:p w14:paraId="78A686CC" w14:textId="77777777" w:rsidR="00502F16" w:rsidRPr="006424D5" w:rsidRDefault="00B83F2F" w:rsidP="005769F6">
      <w:pPr>
        <w:pStyle w:val="PlainText"/>
        <w:numPr>
          <w:ilvl w:val="0"/>
          <w:numId w:val="2"/>
        </w:numPr>
        <w:jc w:val="both"/>
        <w:rPr>
          <w:rFonts w:ascii="Trebuchet MS" w:hAnsi="Trebuchet MS"/>
          <w:sz w:val="24"/>
          <w:szCs w:val="24"/>
        </w:rPr>
      </w:pPr>
      <w:r w:rsidRPr="006424D5">
        <w:rPr>
          <w:rFonts w:ascii="Trebuchet MS" w:hAnsi="Trebuchet MS"/>
          <w:sz w:val="24"/>
          <w:szCs w:val="24"/>
        </w:rPr>
        <w:t>Manufacturer’s specifications</w:t>
      </w:r>
    </w:p>
    <w:p w14:paraId="278E4735" w14:textId="77777777" w:rsidR="00B83F2F" w:rsidRPr="006424D5" w:rsidRDefault="00B83F2F" w:rsidP="005769F6">
      <w:pPr>
        <w:pStyle w:val="PlainText"/>
        <w:numPr>
          <w:ilvl w:val="0"/>
          <w:numId w:val="2"/>
        </w:numPr>
        <w:jc w:val="both"/>
        <w:rPr>
          <w:rFonts w:ascii="Trebuchet MS" w:hAnsi="Trebuchet MS"/>
          <w:sz w:val="24"/>
          <w:szCs w:val="24"/>
        </w:rPr>
      </w:pPr>
      <w:r w:rsidRPr="006424D5">
        <w:rPr>
          <w:rFonts w:ascii="Trebuchet MS" w:hAnsi="Trebuchet MS"/>
          <w:sz w:val="24"/>
          <w:szCs w:val="24"/>
        </w:rPr>
        <w:t>As decided by E</w:t>
      </w:r>
      <w:r w:rsidR="004B19E7" w:rsidRPr="006424D5">
        <w:rPr>
          <w:rFonts w:ascii="Trebuchet MS" w:hAnsi="Trebuchet MS"/>
          <w:sz w:val="24"/>
          <w:szCs w:val="24"/>
        </w:rPr>
        <w:t xml:space="preserve">mployer </w:t>
      </w:r>
      <w:r w:rsidRPr="006424D5">
        <w:rPr>
          <w:rFonts w:ascii="Trebuchet MS" w:hAnsi="Trebuchet MS"/>
          <w:sz w:val="24"/>
          <w:szCs w:val="24"/>
        </w:rPr>
        <w:t xml:space="preserve"> </w:t>
      </w:r>
    </w:p>
    <w:p w14:paraId="184E82EA" w14:textId="77777777" w:rsidR="00C139C2" w:rsidRPr="006424D5" w:rsidRDefault="00C139C2">
      <w:pPr>
        <w:pStyle w:val="PlainText"/>
        <w:jc w:val="both"/>
        <w:rPr>
          <w:rFonts w:ascii="Trebuchet MS" w:hAnsi="Trebuchet MS"/>
          <w:sz w:val="24"/>
          <w:szCs w:val="24"/>
        </w:rPr>
      </w:pPr>
    </w:p>
    <w:p w14:paraId="17010980" w14:textId="77777777" w:rsidR="00146FAE" w:rsidRPr="006424D5" w:rsidRDefault="00146FAE" w:rsidP="00146FAE">
      <w:pPr>
        <w:jc w:val="both"/>
      </w:pPr>
      <w:r w:rsidRPr="006424D5">
        <w:rPr>
          <w:rFonts w:ascii="Trebuchet MS" w:hAnsi="Trebuchet MS"/>
        </w:rPr>
        <w:t>Moreover, the Contractor is not allowed to take benefit out of any clerical / grammatical mistake in the standard clauses/ Bill of Quantities/Specifications etc. being used in the agreement</w:t>
      </w:r>
      <w:r w:rsidRPr="006424D5">
        <w:t xml:space="preserve">”.      </w:t>
      </w:r>
    </w:p>
    <w:p w14:paraId="1DD639B6" w14:textId="77777777" w:rsidR="00146FAE" w:rsidRPr="006424D5" w:rsidRDefault="00146FAE">
      <w:pPr>
        <w:pStyle w:val="PlainText"/>
        <w:jc w:val="both"/>
        <w:rPr>
          <w:rFonts w:ascii="Trebuchet MS" w:hAnsi="Trebuchet MS"/>
          <w:sz w:val="24"/>
          <w:szCs w:val="24"/>
        </w:rPr>
      </w:pPr>
    </w:p>
    <w:p w14:paraId="3E70B629" w14:textId="77777777" w:rsidR="00950925" w:rsidRPr="006424D5" w:rsidRDefault="00950925">
      <w:pPr>
        <w:pStyle w:val="PlainText"/>
        <w:jc w:val="both"/>
        <w:rPr>
          <w:rFonts w:ascii="Trebuchet MS" w:hAnsi="Trebuchet MS"/>
          <w:sz w:val="24"/>
          <w:szCs w:val="24"/>
        </w:rPr>
      </w:pPr>
    </w:p>
    <w:p w14:paraId="050921D5" w14:textId="77777777" w:rsidR="005769F6" w:rsidRPr="006424D5" w:rsidRDefault="00046934">
      <w:pPr>
        <w:pStyle w:val="PlainText"/>
        <w:jc w:val="both"/>
        <w:rPr>
          <w:rFonts w:ascii="Trebuchet MS" w:hAnsi="Trebuchet MS"/>
          <w:sz w:val="24"/>
          <w:szCs w:val="24"/>
        </w:rPr>
      </w:pPr>
      <w:r w:rsidRPr="006424D5">
        <w:rPr>
          <w:rFonts w:ascii="Trebuchet MS" w:hAnsi="Trebuchet MS"/>
          <w:b/>
          <w:sz w:val="24"/>
          <w:szCs w:val="24"/>
        </w:rPr>
        <w:t>9</w:t>
      </w:r>
      <w:r w:rsidR="005769F6" w:rsidRPr="006424D5">
        <w:rPr>
          <w:rFonts w:ascii="Trebuchet MS" w:hAnsi="Trebuchet MS"/>
          <w:b/>
          <w:sz w:val="24"/>
          <w:szCs w:val="24"/>
        </w:rPr>
        <w:t>.2</w:t>
      </w:r>
      <w:r w:rsidR="005769F6" w:rsidRPr="006424D5">
        <w:rPr>
          <w:rFonts w:ascii="Trebuchet MS" w:hAnsi="Trebuchet MS"/>
          <w:sz w:val="24"/>
          <w:szCs w:val="24"/>
        </w:rPr>
        <w:t xml:space="preserve">   If there are varying or conflicting provisions made in any  one or more document(s) forming part of the contract, the Accepting  Authority  shall be the deciding authority with regard  to  the intention  of the document and his decision shall be final  and binding on contractor.</w:t>
      </w:r>
    </w:p>
    <w:p w14:paraId="4A63A12D" w14:textId="77777777" w:rsidR="005769F6" w:rsidRPr="006424D5" w:rsidRDefault="005769F6">
      <w:pPr>
        <w:pStyle w:val="PlainText"/>
        <w:jc w:val="both"/>
        <w:rPr>
          <w:rFonts w:ascii="Trebuchet MS" w:hAnsi="Trebuchet MS"/>
          <w:sz w:val="24"/>
          <w:szCs w:val="24"/>
        </w:rPr>
      </w:pPr>
    </w:p>
    <w:p w14:paraId="6B2B090C" w14:textId="77777777" w:rsidR="005769F6" w:rsidRPr="006424D5" w:rsidRDefault="00046934">
      <w:pPr>
        <w:pStyle w:val="PlainText"/>
        <w:jc w:val="both"/>
        <w:rPr>
          <w:rFonts w:ascii="Trebuchet MS" w:hAnsi="Trebuchet MS"/>
          <w:sz w:val="24"/>
          <w:szCs w:val="24"/>
        </w:rPr>
      </w:pPr>
      <w:r w:rsidRPr="006424D5">
        <w:rPr>
          <w:rFonts w:ascii="Trebuchet MS" w:hAnsi="Trebuchet MS"/>
          <w:b/>
          <w:sz w:val="24"/>
          <w:szCs w:val="24"/>
        </w:rPr>
        <w:t>9</w:t>
      </w:r>
      <w:r w:rsidR="005769F6" w:rsidRPr="006424D5">
        <w:rPr>
          <w:rFonts w:ascii="Trebuchet MS" w:hAnsi="Trebuchet MS"/>
          <w:b/>
          <w:sz w:val="24"/>
          <w:szCs w:val="24"/>
        </w:rPr>
        <w:t>.3</w:t>
      </w:r>
      <w:r w:rsidR="005769F6" w:rsidRPr="006424D5">
        <w:rPr>
          <w:rFonts w:ascii="Trebuchet MS" w:hAnsi="Trebuchet MS"/>
          <w:sz w:val="24"/>
          <w:szCs w:val="24"/>
        </w:rPr>
        <w:t xml:space="preserve">   Any  error  in description or quantity or rate in  Schedule  of  Quantities  or any omission therefrom shall  not  vitiate  the Contract  or release the Contractor from the execution  of  the whole  or any part of the works comprised therein according  to drawings  and  specifications or from any  of  his  obligations under the Contract.</w:t>
      </w:r>
    </w:p>
    <w:p w14:paraId="6D06F90F" w14:textId="77777777" w:rsidR="00521BC4" w:rsidRPr="006424D5" w:rsidRDefault="00521BC4">
      <w:pPr>
        <w:pStyle w:val="PlainText"/>
        <w:jc w:val="both"/>
        <w:rPr>
          <w:rFonts w:ascii="Trebuchet MS" w:hAnsi="Trebuchet MS"/>
          <w:b/>
          <w:sz w:val="24"/>
          <w:szCs w:val="24"/>
        </w:rPr>
      </w:pPr>
    </w:p>
    <w:p w14:paraId="3F8D9D46" w14:textId="77777777" w:rsidR="005769F6" w:rsidRPr="006424D5" w:rsidRDefault="00046934">
      <w:pPr>
        <w:pStyle w:val="PlainText"/>
        <w:jc w:val="both"/>
        <w:rPr>
          <w:rFonts w:ascii="Trebuchet MS" w:hAnsi="Trebuchet MS"/>
          <w:b/>
          <w:sz w:val="24"/>
          <w:szCs w:val="24"/>
        </w:rPr>
      </w:pPr>
      <w:r w:rsidRPr="006424D5">
        <w:rPr>
          <w:rFonts w:ascii="Trebuchet MS" w:hAnsi="Trebuchet MS"/>
          <w:b/>
          <w:sz w:val="24"/>
          <w:szCs w:val="24"/>
        </w:rPr>
        <w:t>10</w:t>
      </w:r>
      <w:r w:rsidR="005769F6" w:rsidRPr="006424D5">
        <w:rPr>
          <w:rFonts w:ascii="Trebuchet MS" w:hAnsi="Trebuchet MS"/>
          <w:b/>
          <w:sz w:val="24"/>
          <w:szCs w:val="24"/>
        </w:rPr>
        <w:t>.</w:t>
      </w:r>
      <w:r w:rsidR="005769F6" w:rsidRPr="006424D5">
        <w:rPr>
          <w:rFonts w:ascii="Trebuchet MS" w:hAnsi="Trebuchet MS"/>
          <w:sz w:val="24"/>
          <w:szCs w:val="24"/>
        </w:rPr>
        <w:t xml:space="preserve">  </w:t>
      </w:r>
      <w:r w:rsidR="005769F6" w:rsidRPr="006424D5">
        <w:rPr>
          <w:rFonts w:ascii="Trebuchet MS" w:hAnsi="Trebuchet MS"/>
          <w:b/>
          <w:sz w:val="24"/>
          <w:szCs w:val="24"/>
        </w:rPr>
        <w:t xml:space="preserve">Signing of Contract :: </w:t>
      </w:r>
      <w:r w:rsidR="005769F6" w:rsidRPr="006424D5">
        <w:rPr>
          <w:rFonts w:ascii="Trebuchet MS" w:hAnsi="Trebuchet MS"/>
          <w:sz w:val="24"/>
          <w:szCs w:val="24"/>
        </w:rPr>
        <w:t>THE successful tenderer/contractor, on acceptance of his tender by the Accepting Authority, shall, within 15 days from the stipulated date of start of the work sign the contract consisting of</w:t>
      </w:r>
      <w:r w:rsidR="009755BB" w:rsidRPr="006424D5">
        <w:rPr>
          <w:rFonts w:ascii="Trebuchet MS" w:hAnsi="Trebuchet MS"/>
          <w:sz w:val="24"/>
          <w:szCs w:val="24"/>
        </w:rPr>
        <w:t xml:space="preserve"> following </w:t>
      </w:r>
      <w:r w:rsidR="009755BB" w:rsidRPr="006424D5">
        <w:rPr>
          <w:rFonts w:ascii="Trebuchet MS" w:hAnsi="Trebuchet MS"/>
          <w:b/>
          <w:sz w:val="24"/>
          <w:szCs w:val="24"/>
        </w:rPr>
        <w:t xml:space="preserve">failing which </w:t>
      </w:r>
      <w:r w:rsidR="005B5861" w:rsidRPr="006424D5">
        <w:rPr>
          <w:rFonts w:ascii="Trebuchet MS" w:hAnsi="Trebuchet MS"/>
          <w:b/>
          <w:sz w:val="24"/>
          <w:szCs w:val="24"/>
        </w:rPr>
        <w:t xml:space="preserve">the Earnest money deposit shall be forfeited </w:t>
      </w:r>
      <w:r w:rsidR="005769F6" w:rsidRPr="006424D5">
        <w:rPr>
          <w:rFonts w:ascii="Trebuchet MS" w:hAnsi="Trebuchet MS"/>
          <w:b/>
          <w:sz w:val="24"/>
          <w:szCs w:val="24"/>
        </w:rPr>
        <w:t xml:space="preserve"> :-</w:t>
      </w:r>
    </w:p>
    <w:p w14:paraId="36D764C4" w14:textId="77777777" w:rsidR="005769F6" w:rsidRPr="006424D5" w:rsidRDefault="005769F6">
      <w:pPr>
        <w:pStyle w:val="PlainText"/>
        <w:jc w:val="both"/>
        <w:rPr>
          <w:rFonts w:ascii="Trebuchet MS" w:hAnsi="Trebuchet MS"/>
          <w:sz w:val="24"/>
          <w:szCs w:val="24"/>
        </w:rPr>
      </w:pPr>
    </w:p>
    <w:p w14:paraId="004180FC" w14:textId="77777777" w:rsidR="005769F6" w:rsidRPr="006424D5" w:rsidRDefault="005769F6" w:rsidP="005769F6">
      <w:pPr>
        <w:pStyle w:val="PlainText"/>
        <w:numPr>
          <w:ilvl w:val="0"/>
          <w:numId w:val="3"/>
        </w:numPr>
        <w:jc w:val="both"/>
        <w:rPr>
          <w:rFonts w:ascii="Trebuchet MS" w:hAnsi="Trebuchet MS"/>
          <w:sz w:val="24"/>
          <w:szCs w:val="24"/>
        </w:rPr>
      </w:pPr>
      <w:r w:rsidRPr="006424D5">
        <w:rPr>
          <w:rFonts w:ascii="Trebuchet MS" w:hAnsi="Trebuchet MS"/>
          <w:sz w:val="24"/>
          <w:szCs w:val="24"/>
        </w:rPr>
        <w:t>Standard  form  of  agreement on  stamp  paper,  the  notice inviting  tender, all the documents including  drawings,  if any, forming the tender as issued at the time of  invitation of   tender  and  acceptance  thereof  together   with   any correspondence leading thereto.</w:t>
      </w:r>
    </w:p>
    <w:p w14:paraId="6BFDE57D" w14:textId="77777777" w:rsidR="00057D62" w:rsidRPr="006424D5" w:rsidRDefault="00057D62">
      <w:pPr>
        <w:pStyle w:val="PlainText"/>
        <w:jc w:val="both"/>
        <w:rPr>
          <w:rFonts w:ascii="Trebuchet MS" w:hAnsi="Trebuchet MS"/>
          <w:sz w:val="24"/>
          <w:szCs w:val="24"/>
        </w:rPr>
      </w:pPr>
    </w:p>
    <w:p w14:paraId="0659D11E" w14:textId="77777777" w:rsidR="005769F6" w:rsidRPr="006424D5" w:rsidRDefault="005769F6" w:rsidP="005769F6">
      <w:pPr>
        <w:pStyle w:val="PlainText"/>
        <w:numPr>
          <w:ilvl w:val="0"/>
          <w:numId w:val="3"/>
        </w:numPr>
        <w:tabs>
          <w:tab w:val="clear" w:pos="780"/>
          <w:tab w:val="num" w:pos="720"/>
        </w:tabs>
        <w:ind w:left="720"/>
        <w:jc w:val="both"/>
        <w:rPr>
          <w:rFonts w:ascii="Trebuchet MS" w:hAnsi="Trebuchet MS"/>
          <w:sz w:val="24"/>
          <w:szCs w:val="24"/>
        </w:rPr>
      </w:pPr>
      <w:r w:rsidRPr="006424D5">
        <w:rPr>
          <w:rFonts w:ascii="Trebuchet MS" w:hAnsi="Trebuchet MS"/>
          <w:sz w:val="24"/>
          <w:szCs w:val="24"/>
        </w:rPr>
        <w:t xml:space="preserve">Standard </w:t>
      </w:r>
      <w:r w:rsidR="000F4A87" w:rsidRPr="006424D5">
        <w:rPr>
          <w:rFonts w:ascii="Trebuchet MS" w:hAnsi="Trebuchet MS"/>
          <w:sz w:val="24"/>
          <w:szCs w:val="24"/>
        </w:rPr>
        <w:t xml:space="preserve"> Contract </w:t>
      </w:r>
      <w:r w:rsidRPr="006424D5">
        <w:rPr>
          <w:rFonts w:ascii="Trebuchet MS" w:hAnsi="Trebuchet MS"/>
          <w:sz w:val="24"/>
          <w:szCs w:val="24"/>
        </w:rPr>
        <w:t xml:space="preserve"> Form as mentioned in Schedule `F' consisting of ::</w:t>
      </w:r>
    </w:p>
    <w:p w14:paraId="3EB8328E" w14:textId="77777777" w:rsidR="004061F9" w:rsidRPr="006424D5" w:rsidRDefault="004061F9" w:rsidP="00E05A24">
      <w:pPr>
        <w:pStyle w:val="PlainText"/>
        <w:numPr>
          <w:ilvl w:val="1"/>
          <w:numId w:val="51"/>
        </w:numPr>
        <w:jc w:val="both"/>
        <w:rPr>
          <w:rFonts w:ascii="Trebuchet MS" w:eastAsia="MS Mincho" w:hAnsi="Trebuchet MS"/>
          <w:sz w:val="24"/>
          <w:szCs w:val="24"/>
        </w:rPr>
      </w:pPr>
      <w:r w:rsidRPr="006424D5">
        <w:rPr>
          <w:rFonts w:ascii="Trebuchet MS" w:eastAsia="MS Mincho" w:hAnsi="Trebuchet MS"/>
          <w:sz w:val="24"/>
          <w:szCs w:val="24"/>
        </w:rPr>
        <w:t>Notice inviting tender (NIT).</w:t>
      </w:r>
    </w:p>
    <w:p w14:paraId="3B785671" w14:textId="77777777" w:rsidR="004061F9" w:rsidRPr="006424D5" w:rsidRDefault="004061F9" w:rsidP="00E05A24">
      <w:pPr>
        <w:pStyle w:val="PlainText"/>
        <w:numPr>
          <w:ilvl w:val="1"/>
          <w:numId w:val="51"/>
        </w:numPr>
        <w:jc w:val="both"/>
        <w:rPr>
          <w:rFonts w:ascii="Trebuchet MS" w:eastAsia="MS Mincho" w:hAnsi="Trebuchet MS"/>
          <w:sz w:val="24"/>
          <w:szCs w:val="24"/>
        </w:rPr>
      </w:pPr>
      <w:r w:rsidRPr="006424D5">
        <w:rPr>
          <w:rFonts w:ascii="Trebuchet MS" w:eastAsia="MS Mincho" w:hAnsi="Trebuchet MS"/>
          <w:sz w:val="24"/>
          <w:szCs w:val="24"/>
        </w:rPr>
        <w:t>General Rules &amp; directions to contractor.</w:t>
      </w:r>
    </w:p>
    <w:p w14:paraId="1298F343" w14:textId="77777777" w:rsidR="004061F9" w:rsidRPr="006424D5" w:rsidRDefault="004061F9" w:rsidP="00E05A24">
      <w:pPr>
        <w:pStyle w:val="PlainText"/>
        <w:numPr>
          <w:ilvl w:val="1"/>
          <w:numId w:val="51"/>
        </w:numPr>
        <w:jc w:val="both"/>
        <w:rPr>
          <w:rFonts w:ascii="Trebuchet MS" w:eastAsia="MS Mincho" w:hAnsi="Trebuchet MS"/>
          <w:sz w:val="24"/>
          <w:szCs w:val="24"/>
        </w:rPr>
      </w:pPr>
      <w:r w:rsidRPr="006424D5">
        <w:rPr>
          <w:rFonts w:ascii="Trebuchet MS" w:eastAsia="MS Mincho" w:hAnsi="Trebuchet MS"/>
          <w:sz w:val="24"/>
          <w:szCs w:val="24"/>
        </w:rPr>
        <w:t>Schedules</w:t>
      </w:r>
      <w:r w:rsidR="00E54DF3" w:rsidRPr="006424D5">
        <w:rPr>
          <w:rFonts w:ascii="Trebuchet MS" w:eastAsia="MS Mincho" w:hAnsi="Trebuchet MS"/>
          <w:sz w:val="24"/>
          <w:szCs w:val="24"/>
        </w:rPr>
        <w:t xml:space="preserve"> A to F</w:t>
      </w:r>
      <w:r w:rsidRPr="006424D5">
        <w:rPr>
          <w:rFonts w:ascii="Trebuchet MS" w:eastAsia="MS Mincho" w:hAnsi="Trebuchet MS"/>
          <w:sz w:val="24"/>
          <w:szCs w:val="24"/>
        </w:rPr>
        <w:t>.</w:t>
      </w:r>
    </w:p>
    <w:p w14:paraId="10B90C63" w14:textId="77777777" w:rsidR="004061F9" w:rsidRPr="006424D5" w:rsidRDefault="004061F9" w:rsidP="00E05A24">
      <w:pPr>
        <w:pStyle w:val="PlainText"/>
        <w:numPr>
          <w:ilvl w:val="1"/>
          <w:numId w:val="51"/>
        </w:numPr>
        <w:jc w:val="both"/>
        <w:rPr>
          <w:rFonts w:ascii="Trebuchet MS" w:eastAsia="MS Mincho" w:hAnsi="Trebuchet MS"/>
          <w:sz w:val="24"/>
          <w:szCs w:val="24"/>
        </w:rPr>
      </w:pPr>
      <w:r w:rsidRPr="006424D5">
        <w:rPr>
          <w:rFonts w:ascii="Trebuchet MS" w:eastAsia="MS Mincho" w:hAnsi="Trebuchet MS"/>
          <w:sz w:val="24"/>
          <w:szCs w:val="24"/>
        </w:rPr>
        <w:t xml:space="preserve">Conditions of contract. </w:t>
      </w:r>
    </w:p>
    <w:p w14:paraId="261CEA8A" w14:textId="77777777" w:rsidR="004061F9" w:rsidRPr="006424D5" w:rsidRDefault="004061F9" w:rsidP="00E05A24">
      <w:pPr>
        <w:pStyle w:val="PlainText"/>
        <w:numPr>
          <w:ilvl w:val="1"/>
          <w:numId w:val="51"/>
        </w:numPr>
        <w:jc w:val="both"/>
        <w:rPr>
          <w:rFonts w:ascii="Trebuchet MS" w:eastAsia="MS Mincho" w:hAnsi="Trebuchet MS"/>
          <w:sz w:val="24"/>
          <w:szCs w:val="24"/>
        </w:rPr>
      </w:pPr>
      <w:r w:rsidRPr="006424D5">
        <w:rPr>
          <w:rFonts w:ascii="Trebuchet MS" w:eastAsia="MS Mincho" w:hAnsi="Trebuchet MS"/>
          <w:sz w:val="24"/>
          <w:szCs w:val="24"/>
        </w:rPr>
        <w:t>Clauses of contract.</w:t>
      </w:r>
    </w:p>
    <w:p w14:paraId="3E5E68EE" w14:textId="77777777" w:rsidR="00B57824" w:rsidRPr="006424D5" w:rsidRDefault="004061F9" w:rsidP="00E05A24">
      <w:pPr>
        <w:pStyle w:val="PlainText"/>
        <w:numPr>
          <w:ilvl w:val="1"/>
          <w:numId w:val="51"/>
        </w:numPr>
        <w:jc w:val="both"/>
        <w:rPr>
          <w:rFonts w:ascii="Trebuchet MS" w:eastAsia="MS Mincho" w:hAnsi="Trebuchet MS"/>
          <w:sz w:val="24"/>
          <w:szCs w:val="24"/>
        </w:rPr>
      </w:pPr>
      <w:r w:rsidRPr="006424D5">
        <w:rPr>
          <w:rFonts w:ascii="Trebuchet MS" w:eastAsia="MS Mincho" w:hAnsi="Trebuchet MS"/>
          <w:sz w:val="24"/>
          <w:szCs w:val="24"/>
        </w:rPr>
        <w:t>Special conditions</w:t>
      </w:r>
      <w:r w:rsidR="00B57824" w:rsidRPr="006424D5">
        <w:rPr>
          <w:rFonts w:ascii="Trebuchet MS" w:eastAsia="MS Mincho" w:hAnsi="Trebuchet MS"/>
          <w:sz w:val="24"/>
          <w:szCs w:val="24"/>
        </w:rPr>
        <w:t xml:space="preserve"> </w:t>
      </w:r>
    </w:p>
    <w:p w14:paraId="46EC4029" w14:textId="77777777" w:rsidR="00B57824" w:rsidRPr="006424D5" w:rsidRDefault="00B57824" w:rsidP="00E05A24">
      <w:pPr>
        <w:pStyle w:val="PlainText"/>
        <w:numPr>
          <w:ilvl w:val="1"/>
          <w:numId w:val="51"/>
        </w:numPr>
        <w:jc w:val="both"/>
        <w:rPr>
          <w:rFonts w:ascii="Trebuchet MS" w:eastAsia="MS Mincho" w:hAnsi="Trebuchet MS"/>
          <w:sz w:val="24"/>
          <w:szCs w:val="24"/>
        </w:rPr>
      </w:pPr>
      <w:r w:rsidRPr="006424D5">
        <w:rPr>
          <w:rFonts w:ascii="Trebuchet MS" w:eastAsia="MS Mincho" w:hAnsi="Trebuchet MS"/>
          <w:sz w:val="24"/>
          <w:szCs w:val="24"/>
        </w:rPr>
        <w:t xml:space="preserve">Technical specifications for civil, plumbing &amp; sanitary works </w:t>
      </w:r>
    </w:p>
    <w:p w14:paraId="70664C98" w14:textId="77777777" w:rsidR="004061F9" w:rsidRPr="006424D5" w:rsidRDefault="00B57824" w:rsidP="00E05A24">
      <w:pPr>
        <w:pStyle w:val="PlainText"/>
        <w:numPr>
          <w:ilvl w:val="1"/>
          <w:numId w:val="51"/>
        </w:numPr>
        <w:jc w:val="both"/>
        <w:rPr>
          <w:rFonts w:ascii="Trebuchet MS" w:eastAsia="MS Mincho" w:hAnsi="Trebuchet MS"/>
          <w:sz w:val="24"/>
          <w:szCs w:val="24"/>
        </w:rPr>
      </w:pPr>
      <w:r w:rsidRPr="006424D5">
        <w:rPr>
          <w:rFonts w:ascii="Trebuchet MS" w:eastAsia="MS Mincho" w:hAnsi="Trebuchet MS"/>
          <w:sz w:val="24"/>
          <w:szCs w:val="24"/>
        </w:rPr>
        <w:t>Technical specifications for electrical works</w:t>
      </w:r>
    </w:p>
    <w:p w14:paraId="1F954C0C" w14:textId="77777777" w:rsidR="004061F9" w:rsidRPr="006424D5" w:rsidRDefault="004061F9" w:rsidP="00E05A24">
      <w:pPr>
        <w:pStyle w:val="PlainText"/>
        <w:numPr>
          <w:ilvl w:val="1"/>
          <w:numId w:val="51"/>
        </w:numPr>
        <w:jc w:val="both"/>
        <w:rPr>
          <w:rFonts w:ascii="Trebuchet MS" w:eastAsia="MS Mincho" w:hAnsi="Trebuchet MS"/>
          <w:sz w:val="24"/>
          <w:szCs w:val="24"/>
        </w:rPr>
      </w:pPr>
      <w:r w:rsidRPr="006424D5">
        <w:rPr>
          <w:rFonts w:ascii="Trebuchet MS" w:eastAsia="MS Mincho" w:hAnsi="Trebuchet MS"/>
          <w:sz w:val="24"/>
          <w:szCs w:val="24"/>
        </w:rPr>
        <w:t>Safety code.</w:t>
      </w:r>
    </w:p>
    <w:p w14:paraId="3D932055" w14:textId="77777777" w:rsidR="004061F9" w:rsidRPr="006424D5" w:rsidRDefault="004061F9" w:rsidP="00E05A24">
      <w:pPr>
        <w:pStyle w:val="PlainText"/>
        <w:numPr>
          <w:ilvl w:val="1"/>
          <w:numId w:val="51"/>
        </w:numPr>
        <w:jc w:val="both"/>
        <w:rPr>
          <w:rFonts w:ascii="Trebuchet MS" w:eastAsia="MS Mincho" w:hAnsi="Trebuchet MS"/>
          <w:sz w:val="24"/>
          <w:szCs w:val="24"/>
        </w:rPr>
      </w:pPr>
      <w:r w:rsidRPr="006424D5">
        <w:rPr>
          <w:rFonts w:ascii="Trebuchet MS" w:eastAsia="MS Mincho" w:hAnsi="Trebuchet MS"/>
          <w:sz w:val="24"/>
          <w:szCs w:val="24"/>
        </w:rPr>
        <w:t>Model rules for protection of health and sanitary arrangements for workers employed by contractors.</w:t>
      </w:r>
    </w:p>
    <w:p w14:paraId="504C2AA7" w14:textId="77777777" w:rsidR="004061F9" w:rsidRPr="006424D5" w:rsidRDefault="00B57824" w:rsidP="00E05A24">
      <w:pPr>
        <w:pStyle w:val="PlainText"/>
        <w:numPr>
          <w:ilvl w:val="1"/>
          <w:numId w:val="51"/>
        </w:numPr>
        <w:jc w:val="both"/>
        <w:rPr>
          <w:rFonts w:ascii="Trebuchet MS" w:eastAsia="MS Mincho" w:hAnsi="Trebuchet MS"/>
          <w:sz w:val="24"/>
          <w:szCs w:val="24"/>
        </w:rPr>
      </w:pPr>
      <w:proofErr w:type="spellStart"/>
      <w:r w:rsidRPr="006424D5">
        <w:rPr>
          <w:rFonts w:ascii="Trebuchet MS" w:eastAsia="MS Mincho" w:hAnsi="Trebuchet MS"/>
          <w:sz w:val="24"/>
          <w:szCs w:val="24"/>
        </w:rPr>
        <w:t>Prefered</w:t>
      </w:r>
      <w:proofErr w:type="spellEnd"/>
      <w:r w:rsidRPr="006424D5">
        <w:rPr>
          <w:rFonts w:ascii="Trebuchet MS" w:eastAsia="MS Mincho" w:hAnsi="Trebuchet MS"/>
          <w:sz w:val="24"/>
          <w:szCs w:val="24"/>
        </w:rPr>
        <w:t xml:space="preserve"> </w:t>
      </w:r>
      <w:r w:rsidR="004061F9" w:rsidRPr="006424D5">
        <w:rPr>
          <w:rFonts w:ascii="Trebuchet MS" w:eastAsia="MS Mincho" w:hAnsi="Trebuchet MS"/>
          <w:sz w:val="24"/>
          <w:szCs w:val="24"/>
        </w:rPr>
        <w:t>makes.</w:t>
      </w:r>
    </w:p>
    <w:p w14:paraId="150D3757" w14:textId="77777777" w:rsidR="004061F9" w:rsidRPr="006424D5" w:rsidRDefault="004061F9" w:rsidP="00E05A24">
      <w:pPr>
        <w:pStyle w:val="PlainText"/>
        <w:numPr>
          <w:ilvl w:val="1"/>
          <w:numId w:val="51"/>
        </w:numPr>
        <w:jc w:val="both"/>
        <w:rPr>
          <w:rFonts w:ascii="Trebuchet MS" w:eastAsia="MS Mincho" w:hAnsi="Trebuchet MS"/>
          <w:sz w:val="24"/>
          <w:szCs w:val="24"/>
        </w:rPr>
      </w:pPr>
      <w:r w:rsidRPr="006424D5">
        <w:rPr>
          <w:rFonts w:ascii="Trebuchet MS" w:eastAsia="MS Mincho" w:hAnsi="Trebuchet MS"/>
          <w:sz w:val="24"/>
          <w:szCs w:val="24"/>
        </w:rPr>
        <w:t>Annexures</w:t>
      </w:r>
      <w:r w:rsidR="00E54DF3" w:rsidRPr="006424D5">
        <w:rPr>
          <w:rFonts w:ascii="Trebuchet MS" w:eastAsia="MS Mincho" w:hAnsi="Trebuchet MS"/>
          <w:sz w:val="24"/>
          <w:szCs w:val="24"/>
        </w:rPr>
        <w:t xml:space="preserve"> 1  to </w:t>
      </w:r>
      <w:r w:rsidR="00B67BF8" w:rsidRPr="006424D5">
        <w:rPr>
          <w:rFonts w:ascii="Trebuchet MS" w:eastAsia="MS Mincho" w:hAnsi="Trebuchet MS"/>
          <w:sz w:val="24"/>
          <w:szCs w:val="24"/>
        </w:rPr>
        <w:t>1</w:t>
      </w:r>
      <w:r w:rsidR="00AC5CA1" w:rsidRPr="006424D5">
        <w:rPr>
          <w:rFonts w:ascii="Trebuchet MS" w:eastAsia="MS Mincho" w:hAnsi="Trebuchet MS"/>
          <w:sz w:val="24"/>
          <w:szCs w:val="24"/>
        </w:rPr>
        <w:t>9</w:t>
      </w:r>
      <w:r w:rsidRPr="006424D5">
        <w:rPr>
          <w:rFonts w:ascii="Trebuchet MS" w:eastAsia="MS Mincho" w:hAnsi="Trebuchet MS"/>
          <w:sz w:val="24"/>
          <w:szCs w:val="24"/>
        </w:rPr>
        <w:t>.</w:t>
      </w:r>
    </w:p>
    <w:p w14:paraId="3710C2F2" w14:textId="77777777" w:rsidR="004061F9" w:rsidRPr="006424D5" w:rsidRDefault="004061F9" w:rsidP="00E05A24">
      <w:pPr>
        <w:pStyle w:val="PlainText"/>
        <w:numPr>
          <w:ilvl w:val="1"/>
          <w:numId w:val="51"/>
        </w:numPr>
        <w:jc w:val="both"/>
        <w:rPr>
          <w:rFonts w:ascii="Trebuchet MS" w:eastAsia="MS Mincho" w:hAnsi="Trebuchet MS"/>
          <w:sz w:val="24"/>
          <w:szCs w:val="24"/>
        </w:rPr>
      </w:pPr>
      <w:r w:rsidRPr="006424D5">
        <w:rPr>
          <w:rFonts w:ascii="Trebuchet MS" w:eastAsia="MS Mincho" w:hAnsi="Trebuchet MS"/>
          <w:sz w:val="24"/>
          <w:szCs w:val="24"/>
        </w:rPr>
        <w:t xml:space="preserve">Integrity pact. </w:t>
      </w:r>
    </w:p>
    <w:p w14:paraId="19139C8D" w14:textId="77777777" w:rsidR="004061F9" w:rsidRPr="006424D5" w:rsidRDefault="00B57824" w:rsidP="00E05A24">
      <w:pPr>
        <w:pStyle w:val="PlainText"/>
        <w:numPr>
          <w:ilvl w:val="1"/>
          <w:numId w:val="51"/>
        </w:numPr>
        <w:jc w:val="both"/>
        <w:rPr>
          <w:rFonts w:ascii="Trebuchet MS" w:eastAsia="MS Mincho" w:hAnsi="Trebuchet MS"/>
          <w:sz w:val="24"/>
          <w:szCs w:val="24"/>
        </w:rPr>
      </w:pPr>
      <w:r w:rsidRPr="006424D5">
        <w:rPr>
          <w:rFonts w:ascii="Trebuchet MS" w:eastAsia="MS Mincho" w:hAnsi="Trebuchet MS"/>
          <w:sz w:val="24"/>
          <w:szCs w:val="24"/>
        </w:rPr>
        <w:t xml:space="preserve">Tender </w:t>
      </w:r>
      <w:r w:rsidR="004061F9" w:rsidRPr="006424D5">
        <w:rPr>
          <w:rFonts w:ascii="Trebuchet MS" w:eastAsia="MS Mincho" w:hAnsi="Trebuchet MS"/>
          <w:sz w:val="24"/>
          <w:szCs w:val="24"/>
        </w:rPr>
        <w:t xml:space="preserve">Drawings </w:t>
      </w:r>
    </w:p>
    <w:p w14:paraId="20699083" w14:textId="77777777" w:rsidR="004061F9" w:rsidRPr="006424D5" w:rsidRDefault="00B57824" w:rsidP="00E05A24">
      <w:pPr>
        <w:pStyle w:val="PlainText"/>
        <w:numPr>
          <w:ilvl w:val="1"/>
          <w:numId w:val="51"/>
        </w:numPr>
        <w:jc w:val="both"/>
        <w:rPr>
          <w:rFonts w:ascii="Trebuchet MS" w:eastAsia="MS Mincho" w:hAnsi="Trebuchet MS"/>
          <w:sz w:val="24"/>
          <w:szCs w:val="24"/>
        </w:rPr>
      </w:pPr>
      <w:r w:rsidRPr="006424D5">
        <w:rPr>
          <w:rFonts w:ascii="Trebuchet MS" w:eastAsia="MS Mincho" w:hAnsi="Trebuchet MS"/>
          <w:sz w:val="24"/>
          <w:szCs w:val="24"/>
        </w:rPr>
        <w:t xml:space="preserve">Schedule </w:t>
      </w:r>
      <w:r w:rsidR="004061F9" w:rsidRPr="006424D5">
        <w:rPr>
          <w:rFonts w:ascii="Trebuchet MS" w:eastAsia="MS Mincho" w:hAnsi="Trebuchet MS"/>
          <w:sz w:val="24"/>
          <w:szCs w:val="24"/>
        </w:rPr>
        <w:t xml:space="preserve">of </w:t>
      </w:r>
      <w:r w:rsidR="00464A84" w:rsidRPr="006424D5">
        <w:rPr>
          <w:rFonts w:ascii="Trebuchet MS" w:eastAsia="MS Mincho" w:hAnsi="Trebuchet MS"/>
          <w:sz w:val="24"/>
          <w:szCs w:val="24"/>
        </w:rPr>
        <w:t xml:space="preserve">Rates </w:t>
      </w:r>
      <w:r w:rsidR="004061F9" w:rsidRPr="006424D5">
        <w:rPr>
          <w:rFonts w:ascii="Trebuchet MS" w:eastAsia="MS Mincho" w:hAnsi="Trebuchet MS"/>
          <w:sz w:val="24"/>
          <w:szCs w:val="24"/>
        </w:rPr>
        <w:t xml:space="preserve"> ( </w:t>
      </w:r>
      <w:r w:rsidRPr="006424D5">
        <w:rPr>
          <w:rFonts w:ascii="Trebuchet MS" w:eastAsia="MS Mincho" w:hAnsi="Trebuchet MS"/>
          <w:sz w:val="24"/>
          <w:szCs w:val="24"/>
        </w:rPr>
        <w:t>S</w:t>
      </w:r>
      <w:r w:rsidR="004061F9" w:rsidRPr="006424D5">
        <w:rPr>
          <w:rFonts w:ascii="Trebuchet MS" w:eastAsia="MS Mincho" w:hAnsi="Trebuchet MS"/>
          <w:sz w:val="24"/>
          <w:szCs w:val="24"/>
        </w:rPr>
        <w:t>O</w:t>
      </w:r>
      <w:r w:rsidR="00464A84" w:rsidRPr="006424D5">
        <w:rPr>
          <w:rFonts w:ascii="Trebuchet MS" w:eastAsia="MS Mincho" w:hAnsi="Trebuchet MS"/>
          <w:sz w:val="24"/>
          <w:szCs w:val="24"/>
        </w:rPr>
        <w:t>R</w:t>
      </w:r>
      <w:r w:rsidR="004061F9" w:rsidRPr="006424D5">
        <w:rPr>
          <w:rFonts w:ascii="Trebuchet MS" w:eastAsia="MS Mincho" w:hAnsi="Trebuchet MS"/>
          <w:sz w:val="24"/>
          <w:szCs w:val="24"/>
        </w:rPr>
        <w:t xml:space="preserve">) </w:t>
      </w:r>
    </w:p>
    <w:p w14:paraId="0CD9A96A" w14:textId="77777777" w:rsidR="00950925" w:rsidRPr="006424D5" w:rsidRDefault="00950925" w:rsidP="00950925">
      <w:pPr>
        <w:pStyle w:val="PlainText"/>
        <w:ind w:left="1440"/>
        <w:jc w:val="both"/>
        <w:rPr>
          <w:rFonts w:ascii="Trebuchet MS" w:eastAsia="MS Mincho" w:hAnsi="Trebuchet MS"/>
          <w:sz w:val="24"/>
          <w:szCs w:val="24"/>
        </w:rPr>
      </w:pPr>
    </w:p>
    <w:p w14:paraId="1545075A" w14:textId="77777777" w:rsidR="005769F6" w:rsidRPr="006424D5" w:rsidRDefault="005769F6">
      <w:pPr>
        <w:pStyle w:val="PlainText"/>
        <w:jc w:val="center"/>
        <w:rPr>
          <w:rFonts w:ascii="Trebuchet MS" w:hAnsi="Trebuchet MS"/>
          <w:sz w:val="24"/>
          <w:szCs w:val="24"/>
        </w:rPr>
      </w:pPr>
      <w:r w:rsidRPr="006424D5">
        <w:rPr>
          <w:rFonts w:ascii="Times New Roman" w:hAnsi="Times New Roman"/>
          <w:sz w:val="24"/>
          <w:szCs w:val="24"/>
        </w:rPr>
        <w:t>♦</w:t>
      </w:r>
      <w:r w:rsidRPr="006424D5">
        <w:rPr>
          <w:rFonts w:ascii="Trebuchet MS" w:hAnsi="Trebuchet MS"/>
          <w:sz w:val="24"/>
          <w:szCs w:val="24"/>
        </w:rPr>
        <w:t xml:space="preserve">  </w:t>
      </w:r>
      <w:r w:rsidRPr="006424D5">
        <w:rPr>
          <w:rFonts w:ascii="Times New Roman" w:hAnsi="Times New Roman"/>
          <w:sz w:val="24"/>
          <w:szCs w:val="24"/>
        </w:rPr>
        <w:t>♦</w:t>
      </w:r>
      <w:r w:rsidRPr="006424D5">
        <w:rPr>
          <w:rFonts w:ascii="Trebuchet MS" w:hAnsi="Trebuchet MS"/>
          <w:sz w:val="24"/>
          <w:szCs w:val="24"/>
        </w:rPr>
        <w:t xml:space="preserve">  </w:t>
      </w:r>
      <w:r w:rsidRPr="006424D5">
        <w:rPr>
          <w:rFonts w:ascii="Times New Roman" w:hAnsi="Times New Roman"/>
          <w:sz w:val="24"/>
          <w:szCs w:val="24"/>
        </w:rPr>
        <w:t>♦</w:t>
      </w:r>
      <w:r w:rsidRPr="006424D5">
        <w:rPr>
          <w:rFonts w:ascii="Trebuchet MS" w:hAnsi="Trebuchet MS"/>
          <w:sz w:val="24"/>
          <w:szCs w:val="24"/>
        </w:rPr>
        <w:t xml:space="preserve">  </w:t>
      </w:r>
      <w:r w:rsidRPr="006424D5">
        <w:rPr>
          <w:rFonts w:ascii="Times New Roman" w:hAnsi="Times New Roman"/>
          <w:sz w:val="24"/>
          <w:szCs w:val="24"/>
        </w:rPr>
        <w:t>♦</w:t>
      </w:r>
      <w:r w:rsidRPr="006424D5">
        <w:rPr>
          <w:rFonts w:ascii="Trebuchet MS" w:hAnsi="Trebuchet MS"/>
          <w:sz w:val="24"/>
          <w:szCs w:val="24"/>
        </w:rPr>
        <w:t xml:space="preserve">  </w:t>
      </w:r>
      <w:r w:rsidRPr="006424D5">
        <w:rPr>
          <w:rFonts w:ascii="Times New Roman" w:hAnsi="Times New Roman"/>
          <w:sz w:val="24"/>
          <w:szCs w:val="24"/>
        </w:rPr>
        <w:t>♦</w:t>
      </w:r>
      <w:r w:rsidRPr="006424D5">
        <w:rPr>
          <w:rFonts w:ascii="Trebuchet MS" w:hAnsi="Trebuchet MS"/>
          <w:sz w:val="24"/>
          <w:szCs w:val="24"/>
        </w:rPr>
        <w:t xml:space="preserve">  </w:t>
      </w:r>
      <w:r w:rsidRPr="006424D5">
        <w:rPr>
          <w:rFonts w:ascii="Times New Roman" w:hAnsi="Times New Roman"/>
          <w:sz w:val="24"/>
          <w:szCs w:val="24"/>
        </w:rPr>
        <w:t>♦</w:t>
      </w:r>
      <w:r w:rsidRPr="006424D5">
        <w:rPr>
          <w:rFonts w:ascii="Trebuchet MS" w:hAnsi="Trebuchet MS"/>
          <w:sz w:val="24"/>
          <w:szCs w:val="24"/>
        </w:rPr>
        <w:t xml:space="preserve">  </w:t>
      </w:r>
      <w:r w:rsidRPr="006424D5">
        <w:rPr>
          <w:rFonts w:ascii="Times New Roman" w:hAnsi="Times New Roman"/>
          <w:sz w:val="24"/>
          <w:szCs w:val="24"/>
        </w:rPr>
        <w:t>♦</w:t>
      </w:r>
      <w:r w:rsidRPr="006424D5">
        <w:rPr>
          <w:rFonts w:ascii="Trebuchet MS" w:hAnsi="Trebuchet MS"/>
          <w:sz w:val="24"/>
          <w:szCs w:val="24"/>
        </w:rPr>
        <w:t xml:space="preserve">  </w:t>
      </w:r>
      <w:r w:rsidRPr="006424D5">
        <w:rPr>
          <w:rFonts w:ascii="Times New Roman" w:hAnsi="Times New Roman"/>
          <w:sz w:val="24"/>
          <w:szCs w:val="24"/>
        </w:rPr>
        <w:t>♦</w:t>
      </w:r>
      <w:r w:rsidRPr="006424D5">
        <w:rPr>
          <w:rFonts w:ascii="Trebuchet MS" w:hAnsi="Trebuchet MS"/>
          <w:sz w:val="24"/>
          <w:szCs w:val="24"/>
        </w:rPr>
        <w:t xml:space="preserve"> </w:t>
      </w:r>
    </w:p>
    <w:p w14:paraId="1437B1E2" w14:textId="77777777" w:rsidR="00686A67" w:rsidRPr="006424D5" w:rsidRDefault="00686A67">
      <w:pPr>
        <w:pStyle w:val="PlainText"/>
        <w:jc w:val="center"/>
        <w:rPr>
          <w:rFonts w:ascii="Trebuchet MS" w:hAnsi="Trebuchet MS"/>
          <w:sz w:val="24"/>
          <w:szCs w:val="24"/>
        </w:rPr>
      </w:pPr>
    </w:p>
    <w:p w14:paraId="37AFE8B2" w14:textId="77777777" w:rsidR="00686A67" w:rsidRPr="006424D5" w:rsidRDefault="00686A67">
      <w:pPr>
        <w:pStyle w:val="PlainText"/>
        <w:jc w:val="center"/>
        <w:rPr>
          <w:rFonts w:ascii="Trebuchet MS" w:hAnsi="Trebuchet MS"/>
          <w:sz w:val="24"/>
          <w:szCs w:val="24"/>
        </w:rPr>
      </w:pPr>
    </w:p>
    <w:p w14:paraId="727EB3FA" w14:textId="77777777" w:rsidR="00686A67" w:rsidRPr="006424D5" w:rsidRDefault="00686A67">
      <w:pPr>
        <w:pStyle w:val="PlainText"/>
        <w:jc w:val="center"/>
        <w:rPr>
          <w:rFonts w:ascii="Trebuchet MS" w:hAnsi="Trebuchet MS"/>
          <w:sz w:val="24"/>
          <w:szCs w:val="24"/>
        </w:rPr>
      </w:pPr>
    </w:p>
    <w:p w14:paraId="01CB6A52" w14:textId="77777777" w:rsidR="00686A67" w:rsidRPr="006424D5" w:rsidRDefault="00686A67">
      <w:pPr>
        <w:pStyle w:val="PlainText"/>
        <w:jc w:val="center"/>
        <w:rPr>
          <w:rFonts w:ascii="Trebuchet MS" w:hAnsi="Trebuchet MS"/>
          <w:sz w:val="24"/>
          <w:szCs w:val="24"/>
        </w:rPr>
      </w:pPr>
    </w:p>
    <w:p w14:paraId="73BA7FDD" w14:textId="77777777" w:rsidR="007F6989" w:rsidRPr="006424D5" w:rsidRDefault="007F6989">
      <w:pPr>
        <w:pStyle w:val="PlainText"/>
        <w:jc w:val="center"/>
        <w:rPr>
          <w:rFonts w:ascii="Trebuchet MS" w:hAnsi="Trebuchet MS"/>
          <w:sz w:val="24"/>
          <w:szCs w:val="24"/>
        </w:rPr>
      </w:pPr>
    </w:p>
    <w:p w14:paraId="54C82457" w14:textId="77777777" w:rsidR="007F6989" w:rsidRPr="006424D5" w:rsidRDefault="007F6989">
      <w:pPr>
        <w:pStyle w:val="PlainText"/>
        <w:jc w:val="center"/>
        <w:rPr>
          <w:rFonts w:ascii="Trebuchet MS" w:hAnsi="Trebuchet MS"/>
          <w:sz w:val="24"/>
          <w:szCs w:val="24"/>
        </w:rPr>
      </w:pPr>
    </w:p>
    <w:p w14:paraId="1D271352" w14:textId="77777777" w:rsidR="007F6989" w:rsidRPr="006424D5" w:rsidRDefault="007F6989" w:rsidP="0044257A">
      <w:pPr>
        <w:pStyle w:val="PlainText"/>
        <w:rPr>
          <w:rFonts w:ascii="Trebuchet MS" w:hAnsi="Trebuchet MS"/>
          <w:sz w:val="24"/>
          <w:szCs w:val="24"/>
          <w:lang w:val="en-US"/>
        </w:rPr>
      </w:pPr>
    </w:p>
    <w:p w14:paraId="7F1CF1F9" w14:textId="77777777" w:rsidR="0044257A" w:rsidRPr="006424D5" w:rsidRDefault="0044257A" w:rsidP="0044257A">
      <w:pPr>
        <w:pStyle w:val="PlainText"/>
        <w:rPr>
          <w:rFonts w:ascii="Trebuchet MS" w:hAnsi="Trebuchet MS"/>
          <w:sz w:val="24"/>
          <w:szCs w:val="24"/>
          <w:lang w:val="en-US"/>
        </w:rPr>
      </w:pPr>
    </w:p>
    <w:p w14:paraId="147BDEB6" w14:textId="77777777" w:rsidR="0044257A" w:rsidRPr="006424D5" w:rsidRDefault="0044257A" w:rsidP="0044257A">
      <w:pPr>
        <w:pStyle w:val="PlainText"/>
        <w:rPr>
          <w:rFonts w:ascii="Trebuchet MS" w:hAnsi="Trebuchet MS"/>
          <w:sz w:val="24"/>
          <w:szCs w:val="24"/>
          <w:lang w:val="en-US"/>
        </w:rPr>
      </w:pPr>
    </w:p>
    <w:p w14:paraId="6F1BAC54" w14:textId="77777777" w:rsidR="0044257A" w:rsidRPr="006424D5" w:rsidRDefault="0044257A" w:rsidP="0044257A">
      <w:pPr>
        <w:pStyle w:val="PlainText"/>
        <w:rPr>
          <w:rFonts w:ascii="Trebuchet MS" w:hAnsi="Trebuchet MS"/>
          <w:sz w:val="24"/>
          <w:szCs w:val="24"/>
          <w:lang w:val="en-US"/>
        </w:rPr>
      </w:pPr>
    </w:p>
    <w:p w14:paraId="13AF05E9" w14:textId="77777777" w:rsidR="0044257A" w:rsidRPr="006424D5" w:rsidRDefault="0044257A" w:rsidP="0044257A">
      <w:pPr>
        <w:pStyle w:val="PlainText"/>
        <w:rPr>
          <w:rFonts w:ascii="Trebuchet MS" w:hAnsi="Trebuchet MS"/>
          <w:sz w:val="24"/>
          <w:szCs w:val="24"/>
          <w:lang w:val="en-US"/>
        </w:rPr>
      </w:pPr>
    </w:p>
    <w:p w14:paraId="3C8264A1" w14:textId="77777777" w:rsidR="0044257A" w:rsidRPr="006424D5" w:rsidRDefault="0044257A" w:rsidP="0044257A">
      <w:pPr>
        <w:pStyle w:val="PlainText"/>
        <w:rPr>
          <w:rFonts w:ascii="Trebuchet MS" w:hAnsi="Trebuchet MS"/>
          <w:sz w:val="24"/>
          <w:szCs w:val="24"/>
          <w:lang w:val="en-US"/>
        </w:rPr>
      </w:pPr>
    </w:p>
    <w:p w14:paraId="715B5C09" w14:textId="77777777" w:rsidR="0044257A" w:rsidRPr="006424D5" w:rsidRDefault="0044257A" w:rsidP="0044257A">
      <w:pPr>
        <w:pStyle w:val="PlainText"/>
        <w:rPr>
          <w:rFonts w:ascii="Trebuchet MS" w:hAnsi="Trebuchet MS"/>
          <w:sz w:val="24"/>
          <w:szCs w:val="24"/>
          <w:lang w:val="en-US"/>
        </w:rPr>
      </w:pPr>
    </w:p>
    <w:p w14:paraId="58E6C685" w14:textId="77777777" w:rsidR="0044257A" w:rsidRPr="006424D5" w:rsidRDefault="0044257A" w:rsidP="0044257A">
      <w:pPr>
        <w:pStyle w:val="PlainText"/>
        <w:rPr>
          <w:rFonts w:ascii="Trebuchet MS" w:hAnsi="Trebuchet MS"/>
          <w:sz w:val="24"/>
          <w:szCs w:val="24"/>
          <w:lang w:val="en-US"/>
        </w:rPr>
      </w:pPr>
    </w:p>
    <w:p w14:paraId="285AC2E5" w14:textId="77777777" w:rsidR="0044257A" w:rsidRPr="006424D5" w:rsidRDefault="0044257A" w:rsidP="0044257A">
      <w:pPr>
        <w:pStyle w:val="PlainText"/>
        <w:rPr>
          <w:rFonts w:ascii="Trebuchet MS" w:hAnsi="Trebuchet MS"/>
          <w:sz w:val="24"/>
          <w:szCs w:val="24"/>
          <w:lang w:val="en-US"/>
        </w:rPr>
      </w:pPr>
    </w:p>
    <w:p w14:paraId="3CF39838" w14:textId="77777777" w:rsidR="0044257A" w:rsidRPr="006424D5" w:rsidRDefault="0044257A" w:rsidP="0044257A">
      <w:pPr>
        <w:pStyle w:val="PlainText"/>
        <w:rPr>
          <w:rFonts w:ascii="Trebuchet MS" w:hAnsi="Trebuchet MS"/>
          <w:sz w:val="24"/>
          <w:szCs w:val="24"/>
          <w:lang w:val="en-US"/>
        </w:rPr>
      </w:pPr>
    </w:p>
    <w:p w14:paraId="68236BB1" w14:textId="77777777" w:rsidR="0044257A" w:rsidRPr="006424D5" w:rsidRDefault="0044257A" w:rsidP="0044257A">
      <w:pPr>
        <w:pStyle w:val="PlainText"/>
        <w:rPr>
          <w:rFonts w:ascii="Trebuchet MS" w:hAnsi="Trebuchet MS"/>
          <w:sz w:val="24"/>
          <w:szCs w:val="24"/>
          <w:lang w:val="en-US"/>
        </w:rPr>
      </w:pPr>
    </w:p>
    <w:p w14:paraId="31E74CDA" w14:textId="77777777" w:rsidR="0044257A" w:rsidRPr="006424D5" w:rsidRDefault="0044257A" w:rsidP="0044257A">
      <w:pPr>
        <w:pStyle w:val="PlainText"/>
        <w:rPr>
          <w:rFonts w:ascii="Trebuchet MS" w:hAnsi="Trebuchet MS"/>
          <w:sz w:val="24"/>
          <w:szCs w:val="24"/>
          <w:lang w:val="en-US"/>
        </w:rPr>
      </w:pPr>
    </w:p>
    <w:p w14:paraId="117C2216" w14:textId="77777777" w:rsidR="007F6989" w:rsidRPr="006424D5" w:rsidRDefault="007F6989">
      <w:pPr>
        <w:pStyle w:val="PlainText"/>
        <w:jc w:val="center"/>
        <w:rPr>
          <w:rFonts w:ascii="Trebuchet MS" w:hAnsi="Trebuchet MS"/>
          <w:sz w:val="24"/>
          <w:szCs w:val="24"/>
        </w:rPr>
      </w:pPr>
    </w:p>
    <w:p w14:paraId="62346621" w14:textId="77777777" w:rsidR="005769F6" w:rsidRPr="006424D5" w:rsidRDefault="00DF7004" w:rsidP="00DF7004">
      <w:pPr>
        <w:shd w:val="clear" w:color="auto" w:fill="FFFFFF"/>
        <w:jc w:val="center"/>
        <w:rPr>
          <w:rFonts w:ascii="Trebuchet MS" w:hAnsi="Trebuchet MS"/>
          <w:b/>
        </w:rPr>
      </w:pPr>
      <w:r w:rsidRPr="006424D5">
        <w:rPr>
          <w:rFonts w:ascii="Trebuchet MS" w:hAnsi="Trebuchet MS"/>
          <w:b/>
        </w:rPr>
        <w:t>KARNATAKA STATE SOUHARDA FEDERAL CO-OPERATIVE LIMITED</w:t>
      </w:r>
    </w:p>
    <w:p w14:paraId="0F3EEC6A" w14:textId="77777777" w:rsidR="00DF7004" w:rsidRPr="006424D5" w:rsidRDefault="00DF7004" w:rsidP="00DF7004">
      <w:pPr>
        <w:shd w:val="clear" w:color="auto" w:fill="FFFFFF"/>
        <w:jc w:val="center"/>
        <w:rPr>
          <w:rFonts w:ascii="Trebuchet MS" w:hAnsi="Trebuchet MS"/>
          <w:b/>
        </w:rPr>
      </w:pPr>
    </w:p>
    <w:p w14:paraId="7C004B9C" w14:textId="77777777" w:rsidR="005769F6" w:rsidRPr="006424D5" w:rsidRDefault="005769F6">
      <w:pPr>
        <w:pStyle w:val="PlainText"/>
        <w:jc w:val="center"/>
        <w:rPr>
          <w:rFonts w:ascii="Trebuchet MS" w:hAnsi="Trebuchet MS"/>
          <w:b/>
          <w:sz w:val="24"/>
          <w:szCs w:val="24"/>
          <w:u w:val="single"/>
        </w:rPr>
      </w:pPr>
      <w:r w:rsidRPr="006424D5">
        <w:rPr>
          <w:rFonts w:ascii="Trebuchet MS" w:hAnsi="Trebuchet MS"/>
          <w:b/>
          <w:sz w:val="24"/>
          <w:szCs w:val="24"/>
          <w:u w:val="single"/>
        </w:rPr>
        <w:t>CLAUSES OF CONTRACT</w:t>
      </w:r>
    </w:p>
    <w:p w14:paraId="3261AD36" w14:textId="77777777" w:rsidR="005769F6" w:rsidRPr="006424D5" w:rsidRDefault="005769F6">
      <w:pPr>
        <w:pStyle w:val="PlainText"/>
        <w:jc w:val="both"/>
        <w:rPr>
          <w:rFonts w:ascii="Trebuchet MS" w:hAnsi="Trebuchet MS"/>
          <w:sz w:val="24"/>
          <w:szCs w:val="24"/>
        </w:rPr>
      </w:pPr>
    </w:p>
    <w:p w14:paraId="683ECF1A" w14:textId="77777777" w:rsidR="005769F6" w:rsidRPr="006424D5" w:rsidRDefault="005769F6">
      <w:pPr>
        <w:pStyle w:val="PlainText"/>
        <w:jc w:val="both"/>
        <w:rPr>
          <w:rFonts w:ascii="Trebuchet MS" w:hAnsi="Trebuchet MS"/>
          <w:b/>
          <w:sz w:val="24"/>
          <w:szCs w:val="24"/>
        </w:rPr>
      </w:pPr>
      <w:r w:rsidRPr="006424D5">
        <w:rPr>
          <w:rFonts w:ascii="Trebuchet MS" w:hAnsi="Trebuchet MS"/>
          <w:b/>
          <w:sz w:val="24"/>
          <w:szCs w:val="24"/>
        </w:rPr>
        <w:t>Clause  - 1::</w:t>
      </w:r>
      <w:r w:rsidR="00874757" w:rsidRPr="006424D5">
        <w:rPr>
          <w:rFonts w:ascii="Trebuchet MS" w:hAnsi="Trebuchet MS"/>
          <w:b/>
          <w:sz w:val="24"/>
          <w:szCs w:val="24"/>
        </w:rPr>
        <w:t xml:space="preserve"> DEPOSITS </w:t>
      </w:r>
    </w:p>
    <w:p w14:paraId="4C9BF428" w14:textId="77777777" w:rsidR="00057D62" w:rsidRPr="006424D5" w:rsidRDefault="00057D62">
      <w:pPr>
        <w:pStyle w:val="PlainText"/>
        <w:jc w:val="both"/>
        <w:rPr>
          <w:rFonts w:ascii="Trebuchet MS" w:hAnsi="Trebuchet MS"/>
          <w:b/>
          <w:sz w:val="24"/>
          <w:szCs w:val="24"/>
        </w:rPr>
      </w:pPr>
    </w:p>
    <w:p w14:paraId="15F288F6"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THE person/persons whose tender(s) may be accepted (hereinafter called the contractor) shall deposit a sum which together with the EMD  shall equal to </w:t>
      </w:r>
      <w:r w:rsidR="00D718DC" w:rsidRPr="006424D5">
        <w:rPr>
          <w:rFonts w:ascii="Trebuchet MS" w:hAnsi="Trebuchet MS"/>
          <w:sz w:val="24"/>
          <w:szCs w:val="24"/>
          <w:lang w:val="en-IN"/>
        </w:rPr>
        <w:t>7</w:t>
      </w:r>
      <w:r w:rsidR="00EE3022" w:rsidRPr="006424D5">
        <w:rPr>
          <w:rFonts w:ascii="Trebuchet MS" w:hAnsi="Trebuchet MS"/>
          <w:sz w:val="24"/>
          <w:szCs w:val="24"/>
          <w:lang w:val="en-IN"/>
        </w:rPr>
        <w:t>.5%</w:t>
      </w:r>
      <w:r w:rsidRPr="006424D5">
        <w:rPr>
          <w:rFonts w:ascii="Trebuchet MS" w:hAnsi="Trebuchet MS"/>
          <w:sz w:val="24"/>
          <w:szCs w:val="24"/>
        </w:rPr>
        <w:t xml:space="preserve"> (</w:t>
      </w:r>
      <w:r w:rsidR="00EE3022" w:rsidRPr="006424D5">
        <w:rPr>
          <w:rFonts w:ascii="Trebuchet MS" w:hAnsi="Trebuchet MS"/>
          <w:sz w:val="24"/>
          <w:szCs w:val="24"/>
          <w:lang w:val="en-IN"/>
        </w:rPr>
        <w:t>six and half</w:t>
      </w:r>
      <w:r w:rsidRPr="006424D5">
        <w:rPr>
          <w:rFonts w:ascii="Trebuchet MS" w:hAnsi="Trebuchet MS"/>
          <w:sz w:val="24"/>
          <w:szCs w:val="24"/>
        </w:rPr>
        <w:t xml:space="preserve"> percent) of the accepted tendered cost </w:t>
      </w:r>
      <w:r w:rsidR="00874757" w:rsidRPr="006424D5">
        <w:rPr>
          <w:rFonts w:ascii="Trebuchet MS" w:hAnsi="Trebuchet MS"/>
          <w:sz w:val="24"/>
          <w:szCs w:val="24"/>
        </w:rPr>
        <w:t xml:space="preserve"> as </w:t>
      </w:r>
      <w:r w:rsidR="00874757" w:rsidRPr="006424D5">
        <w:rPr>
          <w:rFonts w:ascii="Trebuchet MS" w:hAnsi="Trebuchet MS"/>
          <w:b/>
          <w:sz w:val="24"/>
          <w:szCs w:val="24"/>
        </w:rPr>
        <w:t xml:space="preserve">Initial security deposit  </w:t>
      </w:r>
      <w:r w:rsidRPr="006424D5">
        <w:rPr>
          <w:rFonts w:ascii="Trebuchet MS" w:hAnsi="Trebuchet MS"/>
          <w:sz w:val="24"/>
          <w:szCs w:val="24"/>
        </w:rPr>
        <w:t xml:space="preserve">within </w:t>
      </w:r>
      <w:r w:rsidR="00874757" w:rsidRPr="006424D5">
        <w:rPr>
          <w:rFonts w:ascii="Trebuchet MS" w:hAnsi="Trebuchet MS"/>
          <w:sz w:val="24"/>
          <w:szCs w:val="24"/>
        </w:rPr>
        <w:t xml:space="preserve">        </w:t>
      </w:r>
      <w:r w:rsidR="00D81769" w:rsidRPr="006424D5">
        <w:rPr>
          <w:rFonts w:ascii="Trebuchet MS" w:hAnsi="Trebuchet MS"/>
          <w:sz w:val="24"/>
          <w:szCs w:val="24"/>
        </w:rPr>
        <w:t>1</w:t>
      </w:r>
      <w:r w:rsidR="00D81769" w:rsidRPr="006424D5">
        <w:rPr>
          <w:rFonts w:ascii="Trebuchet MS" w:hAnsi="Trebuchet MS"/>
          <w:sz w:val="24"/>
          <w:szCs w:val="24"/>
          <w:lang w:val="en-US"/>
        </w:rPr>
        <w:t>5</w:t>
      </w:r>
      <w:r w:rsidRPr="006424D5">
        <w:rPr>
          <w:rFonts w:ascii="Trebuchet MS" w:hAnsi="Trebuchet MS"/>
          <w:sz w:val="24"/>
          <w:szCs w:val="24"/>
        </w:rPr>
        <w:t xml:space="preserve"> days of  the  issue of the letter of acceptance, in the form of Demand  Draft payable  to the Employer, or by way of Fixed Deposit </w:t>
      </w:r>
      <w:r w:rsidR="001B7733" w:rsidRPr="006424D5">
        <w:rPr>
          <w:rFonts w:ascii="Trebuchet MS" w:hAnsi="Trebuchet MS"/>
          <w:sz w:val="24"/>
          <w:szCs w:val="24"/>
        </w:rPr>
        <w:t xml:space="preserve">receipt </w:t>
      </w:r>
      <w:r w:rsidRPr="006424D5">
        <w:rPr>
          <w:rFonts w:ascii="Trebuchet MS" w:hAnsi="Trebuchet MS"/>
          <w:sz w:val="24"/>
          <w:szCs w:val="24"/>
        </w:rPr>
        <w:t xml:space="preserve">with  the </w:t>
      </w:r>
      <w:r w:rsidR="00272368" w:rsidRPr="006424D5">
        <w:rPr>
          <w:rFonts w:ascii="Trebuchet MS" w:hAnsi="Trebuchet MS" w:cs="Tahoma"/>
          <w:sz w:val="24"/>
          <w:szCs w:val="24"/>
        </w:rPr>
        <w:t>KSSFCL</w:t>
      </w:r>
      <w:r w:rsidR="001F52A6" w:rsidRPr="006424D5">
        <w:rPr>
          <w:rFonts w:ascii="Trebuchet MS" w:hAnsi="Trebuchet MS"/>
          <w:sz w:val="24"/>
          <w:szCs w:val="24"/>
        </w:rPr>
        <w:t xml:space="preserve"> </w:t>
      </w:r>
      <w:r w:rsidRPr="006424D5">
        <w:rPr>
          <w:rFonts w:ascii="Trebuchet MS" w:hAnsi="Trebuchet MS"/>
          <w:sz w:val="24"/>
          <w:szCs w:val="24"/>
        </w:rPr>
        <w:t xml:space="preserve">for the entire duration of the contract period plus  the defect  liability period </w:t>
      </w:r>
      <w:r w:rsidR="00D81769" w:rsidRPr="006424D5">
        <w:rPr>
          <w:rFonts w:ascii="Trebuchet MS" w:hAnsi="Trebuchet MS"/>
          <w:sz w:val="24"/>
          <w:szCs w:val="24"/>
          <w:lang w:val="en-US"/>
        </w:rPr>
        <w:t>Or</w:t>
      </w:r>
      <w:r w:rsidRPr="006424D5">
        <w:rPr>
          <w:rFonts w:ascii="Trebuchet MS" w:hAnsi="Trebuchet MS"/>
          <w:sz w:val="24"/>
          <w:szCs w:val="24"/>
        </w:rPr>
        <w:t xml:space="preserve"> shall further permit the Employer at  the time of making any payment to him for work done under the contract  to deduct  a sum of </w:t>
      </w:r>
      <w:r w:rsidR="00D718DC" w:rsidRPr="006424D5">
        <w:rPr>
          <w:rFonts w:ascii="Trebuchet MS" w:hAnsi="Trebuchet MS"/>
          <w:b/>
          <w:sz w:val="24"/>
          <w:szCs w:val="24"/>
          <w:lang w:val="en-US"/>
        </w:rPr>
        <w:t>6</w:t>
      </w:r>
      <w:r w:rsidR="00000E8A" w:rsidRPr="006424D5">
        <w:rPr>
          <w:rFonts w:ascii="Trebuchet MS" w:hAnsi="Trebuchet MS"/>
          <w:b/>
          <w:sz w:val="24"/>
          <w:szCs w:val="24"/>
          <w:lang w:val="en-IN"/>
        </w:rPr>
        <w:t>.5</w:t>
      </w:r>
      <w:r w:rsidRPr="006424D5">
        <w:rPr>
          <w:rFonts w:ascii="Trebuchet MS" w:hAnsi="Trebuchet MS"/>
          <w:b/>
          <w:sz w:val="24"/>
          <w:szCs w:val="24"/>
        </w:rPr>
        <w:t>% of the gross</w:t>
      </w:r>
      <w:r w:rsidRPr="006424D5">
        <w:rPr>
          <w:rFonts w:ascii="Trebuchet MS" w:hAnsi="Trebuchet MS"/>
          <w:sz w:val="24"/>
          <w:szCs w:val="24"/>
        </w:rPr>
        <w:t xml:space="preserve"> amount of each running bill </w:t>
      </w:r>
      <w:r w:rsidR="00850C7B" w:rsidRPr="006424D5">
        <w:rPr>
          <w:rFonts w:ascii="Trebuchet MS" w:hAnsi="Trebuchet MS"/>
          <w:sz w:val="24"/>
          <w:szCs w:val="24"/>
        </w:rPr>
        <w:t xml:space="preserve">as </w:t>
      </w:r>
      <w:r w:rsidR="0056077C" w:rsidRPr="006424D5">
        <w:rPr>
          <w:rFonts w:ascii="Trebuchet MS" w:hAnsi="Trebuchet MS"/>
          <w:b/>
          <w:sz w:val="24"/>
          <w:szCs w:val="24"/>
        </w:rPr>
        <w:t>Retention</w:t>
      </w:r>
      <w:r w:rsidR="00850C7B" w:rsidRPr="006424D5">
        <w:rPr>
          <w:rFonts w:ascii="Trebuchet MS" w:hAnsi="Trebuchet MS"/>
          <w:b/>
          <w:sz w:val="24"/>
          <w:szCs w:val="24"/>
        </w:rPr>
        <w:t xml:space="preserve"> money</w:t>
      </w:r>
      <w:r w:rsidRPr="006424D5">
        <w:rPr>
          <w:rFonts w:ascii="Trebuchet MS" w:hAnsi="Trebuchet MS"/>
          <w:sz w:val="24"/>
          <w:szCs w:val="24"/>
        </w:rPr>
        <w:t xml:space="preserve">. Such  deductions  will  be made and held by the  Employer </w:t>
      </w:r>
      <w:r w:rsidR="00850C7B" w:rsidRPr="006424D5">
        <w:rPr>
          <w:rFonts w:ascii="Trebuchet MS" w:hAnsi="Trebuchet MS"/>
          <w:sz w:val="24"/>
          <w:szCs w:val="24"/>
        </w:rPr>
        <w:t xml:space="preserve">by way of </w:t>
      </w:r>
      <w:r w:rsidR="0056077C" w:rsidRPr="006424D5">
        <w:rPr>
          <w:rFonts w:ascii="Trebuchet MS" w:hAnsi="Trebuchet MS"/>
          <w:sz w:val="24"/>
          <w:szCs w:val="24"/>
        </w:rPr>
        <w:t>R</w:t>
      </w:r>
      <w:r w:rsidR="0056077C" w:rsidRPr="006424D5">
        <w:rPr>
          <w:rFonts w:ascii="Trebuchet MS" w:hAnsi="Trebuchet MS"/>
          <w:b/>
          <w:sz w:val="24"/>
          <w:szCs w:val="24"/>
        </w:rPr>
        <w:t>etention</w:t>
      </w:r>
      <w:r w:rsidR="00850C7B" w:rsidRPr="006424D5">
        <w:rPr>
          <w:rFonts w:ascii="Trebuchet MS" w:hAnsi="Trebuchet MS"/>
          <w:b/>
          <w:sz w:val="24"/>
          <w:szCs w:val="24"/>
        </w:rPr>
        <w:t xml:space="preserve"> money</w:t>
      </w:r>
      <w:r w:rsidR="00850C7B" w:rsidRPr="006424D5">
        <w:rPr>
          <w:rFonts w:ascii="Trebuchet MS" w:hAnsi="Trebuchet MS"/>
          <w:sz w:val="24"/>
          <w:szCs w:val="24"/>
        </w:rPr>
        <w:t xml:space="preserve"> </w:t>
      </w:r>
      <w:r w:rsidRPr="006424D5">
        <w:rPr>
          <w:rFonts w:ascii="Trebuchet MS" w:hAnsi="Trebuchet MS"/>
          <w:sz w:val="24"/>
          <w:szCs w:val="24"/>
        </w:rPr>
        <w:t xml:space="preserve"> or  irrevocable Guarantee Bond of any other Scheduled Bank for the entire period of the Contract including the defect liability period. In case a fixed deposit receipt of </w:t>
      </w:r>
      <w:r w:rsidR="0044257A" w:rsidRPr="006424D5">
        <w:rPr>
          <w:rFonts w:ascii="Trebuchet MS" w:hAnsi="Trebuchet MS"/>
          <w:sz w:val="24"/>
          <w:szCs w:val="24"/>
          <w:lang w:val="en-US"/>
        </w:rPr>
        <w:t>Karnataka State Souharda Federal Cooperative Ltd.,</w:t>
      </w:r>
      <w:r w:rsidRPr="006424D5">
        <w:rPr>
          <w:rFonts w:ascii="Trebuchet MS" w:hAnsi="Trebuchet MS"/>
          <w:sz w:val="24"/>
          <w:szCs w:val="24"/>
        </w:rPr>
        <w:t>is furnished by the contractor to the Employer it shall be   free   from   any  loans  or  any  encumbrance   and   shall   be assigned/hypothecated to the Employer.</w:t>
      </w:r>
      <w:r w:rsidR="0056077C" w:rsidRPr="006424D5">
        <w:rPr>
          <w:rFonts w:ascii="Trebuchet MS" w:hAnsi="Trebuchet MS"/>
          <w:sz w:val="24"/>
          <w:szCs w:val="24"/>
        </w:rPr>
        <w:t xml:space="preserve"> </w:t>
      </w:r>
    </w:p>
    <w:p w14:paraId="147D0476" w14:textId="77777777" w:rsidR="005769F6" w:rsidRPr="006424D5" w:rsidRDefault="005769F6">
      <w:pPr>
        <w:pStyle w:val="PlainText"/>
        <w:jc w:val="both"/>
        <w:rPr>
          <w:rFonts w:ascii="Trebuchet MS" w:hAnsi="Trebuchet MS"/>
          <w:sz w:val="24"/>
          <w:szCs w:val="24"/>
        </w:rPr>
      </w:pPr>
    </w:p>
    <w:p w14:paraId="1B20D419"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All compensation or the other sums of money payable by the  contractor under the terms of this contract may be deducted from, or paid by  the sale of a sufficient part of his security deposit or from the interest if any, arising therefrom, or from any sums which may be due to or may become  due to the contractor by Government on any account  whatsoever and  in the event of his Security Deposit being reduced by reason  of any  such deduction or sale as aforesaid, the contractor shall  within 10 days make good in the cash or Guarantee Bond of a  Scheduled  Bank other  than </w:t>
      </w:r>
      <w:r w:rsidR="0044257A" w:rsidRPr="006424D5">
        <w:rPr>
          <w:rFonts w:ascii="Trebuchet MS" w:hAnsi="Trebuchet MS"/>
          <w:sz w:val="24"/>
          <w:szCs w:val="24"/>
          <w:lang w:val="en-US"/>
        </w:rPr>
        <w:t>Karnataka State Souharda Federal Cooperative Ltd.,</w:t>
      </w:r>
      <w:r w:rsidR="00687FC5" w:rsidRPr="006424D5">
        <w:rPr>
          <w:rFonts w:ascii="Trebuchet MS" w:hAnsi="Trebuchet MS"/>
          <w:sz w:val="24"/>
          <w:szCs w:val="24"/>
        </w:rPr>
        <w:t xml:space="preserve"> </w:t>
      </w:r>
      <w:r w:rsidRPr="006424D5">
        <w:rPr>
          <w:rFonts w:ascii="Trebuchet MS" w:hAnsi="Trebuchet MS"/>
          <w:sz w:val="24"/>
          <w:szCs w:val="24"/>
        </w:rPr>
        <w:t xml:space="preserve">in </w:t>
      </w:r>
      <w:r w:rsidR="00D51ED7" w:rsidRPr="006424D5">
        <w:rPr>
          <w:rFonts w:ascii="Trebuchet MS" w:hAnsi="Trebuchet MS"/>
          <w:sz w:val="24"/>
          <w:szCs w:val="24"/>
        </w:rPr>
        <w:t>favor</w:t>
      </w:r>
      <w:r w:rsidRPr="006424D5">
        <w:rPr>
          <w:rFonts w:ascii="Trebuchet MS" w:hAnsi="Trebuchet MS"/>
          <w:sz w:val="24"/>
          <w:szCs w:val="24"/>
        </w:rPr>
        <w:t xml:space="preserve"> of the Employer  or  fixed  deposit receipt  tendered by the </w:t>
      </w:r>
      <w:r w:rsidR="00D51ED7" w:rsidRPr="006424D5">
        <w:rPr>
          <w:rFonts w:ascii="Trebuchet MS" w:hAnsi="Trebuchet MS"/>
          <w:sz w:val="24"/>
          <w:szCs w:val="24"/>
          <w:lang w:val="en-US"/>
        </w:rPr>
        <w:t>Karnataka State Souharda Federal Cooperative Ltd.,</w:t>
      </w:r>
      <w:r w:rsidR="00D51ED7" w:rsidRPr="006424D5">
        <w:rPr>
          <w:rFonts w:ascii="Trebuchet MS" w:hAnsi="Trebuchet MS"/>
          <w:sz w:val="24"/>
          <w:szCs w:val="24"/>
        </w:rPr>
        <w:t xml:space="preserve"> </w:t>
      </w:r>
      <w:r w:rsidRPr="006424D5">
        <w:rPr>
          <w:rFonts w:ascii="Trebuchet MS" w:hAnsi="Trebuchet MS"/>
          <w:sz w:val="24"/>
          <w:szCs w:val="24"/>
        </w:rPr>
        <w:t xml:space="preserve">(in case of guarantee offered  by scheduled  banks,  the  amount shall be within  the  financial  limits prescribed  by the Reserve Bank of India); any sum or sums  which  may have been deducted from, or raised by sale of his security deposit  or any  part  thereof. The security deposit shall be </w:t>
      </w:r>
      <w:r w:rsidR="00026AF6" w:rsidRPr="006424D5">
        <w:rPr>
          <w:rFonts w:ascii="Trebuchet MS" w:hAnsi="Trebuchet MS"/>
          <w:sz w:val="24"/>
          <w:szCs w:val="24"/>
        </w:rPr>
        <w:t>collected from</w:t>
      </w:r>
      <w:r w:rsidRPr="006424D5">
        <w:rPr>
          <w:rFonts w:ascii="Trebuchet MS" w:hAnsi="Trebuchet MS"/>
          <w:sz w:val="24"/>
          <w:szCs w:val="24"/>
        </w:rPr>
        <w:t xml:space="preserve"> the </w:t>
      </w:r>
      <w:r w:rsidR="00026AF6" w:rsidRPr="006424D5">
        <w:rPr>
          <w:rFonts w:ascii="Trebuchet MS" w:hAnsi="Trebuchet MS"/>
          <w:sz w:val="24"/>
          <w:szCs w:val="24"/>
        </w:rPr>
        <w:t>running bills</w:t>
      </w:r>
      <w:r w:rsidRPr="006424D5">
        <w:rPr>
          <w:rFonts w:ascii="Trebuchet MS" w:hAnsi="Trebuchet MS"/>
          <w:sz w:val="24"/>
          <w:szCs w:val="24"/>
        </w:rPr>
        <w:t xml:space="preserve"> of the contractor at the rates mentioned above </w:t>
      </w:r>
      <w:r w:rsidR="00026AF6" w:rsidRPr="006424D5">
        <w:rPr>
          <w:rFonts w:ascii="Trebuchet MS" w:hAnsi="Trebuchet MS"/>
          <w:sz w:val="24"/>
          <w:szCs w:val="24"/>
        </w:rPr>
        <w:t>and the</w:t>
      </w:r>
      <w:r w:rsidRPr="006424D5">
        <w:rPr>
          <w:rFonts w:ascii="Trebuchet MS" w:hAnsi="Trebuchet MS"/>
          <w:sz w:val="24"/>
          <w:szCs w:val="24"/>
        </w:rPr>
        <w:t xml:space="preserve"> Earnest money deposited at the time of tenders and the Initial Security Deposit will be treated as part of the Security Deposit.</w:t>
      </w:r>
    </w:p>
    <w:p w14:paraId="55758385" w14:textId="77777777" w:rsidR="00B6613B" w:rsidRPr="006424D5" w:rsidRDefault="00B6613B">
      <w:pPr>
        <w:pStyle w:val="PlainText"/>
        <w:jc w:val="both"/>
        <w:rPr>
          <w:rFonts w:ascii="Trebuchet MS" w:hAnsi="Trebuchet MS"/>
          <w:sz w:val="24"/>
          <w:szCs w:val="24"/>
        </w:rPr>
      </w:pPr>
    </w:p>
    <w:p w14:paraId="18436740" w14:textId="77777777" w:rsidR="00057D62" w:rsidRPr="006424D5" w:rsidRDefault="00057D62">
      <w:pPr>
        <w:pStyle w:val="PlainText"/>
        <w:jc w:val="both"/>
        <w:rPr>
          <w:rFonts w:ascii="Trebuchet MS" w:hAnsi="Trebuchet MS"/>
          <w:sz w:val="24"/>
          <w:szCs w:val="24"/>
        </w:rPr>
      </w:pPr>
    </w:p>
    <w:p w14:paraId="6CDCC53C" w14:textId="77777777" w:rsidR="005769F6" w:rsidRPr="006424D5" w:rsidRDefault="005769F6">
      <w:pPr>
        <w:pStyle w:val="PlainText"/>
        <w:jc w:val="both"/>
        <w:rPr>
          <w:rFonts w:ascii="Trebuchet MS" w:hAnsi="Trebuchet MS"/>
          <w:b/>
          <w:sz w:val="24"/>
          <w:szCs w:val="24"/>
        </w:rPr>
      </w:pPr>
      <w:r w:rsidRPr="006424D5">
        <w:rPr>
          <w:rFonts w:ascii="Trebuchet MS" w:hAnsi="Trebuchet MS"/>
          <w:b/>
          <w:sz w:val="24"/>
          <w:szCs w:val="24"/>
        </w:rPr>
        <w:t>Clause - 2 :: COMPENSATION FOR DELAY ::</w:t>
      </w:r>
    </w:p>
    <w:p w14:paraId="6C877778" w14:textId="77777777" w:rsidR="00E90B99" w:rsidRPr="006424D5" w:rsidRDefault="00E90B99">
      <w:pPr>
        <w:pStyle w:val="PlainText"/>
        <w:jc w:val="both"/>
        <w:rPr>
          <w:rFonts w:ascii="Trebuchet MS" w:hAnsi="Trebuchet MS"/>
          <w:b/>
          <w:sz w:val="24"/>
          <w:szCs w:val="24"/>
        </w:rPr>
      </w:pPr>
    </w:p>
    <w:p w14:paraId="23FF2D5B" w14:textId="77777777" w:rsidR="00846FDE" w:rsidRPr="006424D5" w:rsidRDefault="00846FDE">
      <w:pPr>
        <w:pStyle w:val="PlainText"/>
        <w:jc w:val="both"/>
        <w:rPr>
          <w:rFonts w:ascii="Trebuchet MS" w:hAnsi="Trebuchet MS"/>
          <w:b/>
          <w:sz w:val="24"/>
          <w:szCs w:val="24"/>
          <w:u w:val="single"/>
        </w:rPr>
      </w:pPr>
      <w:r w:rsidRPr="006424D5">
        <w:rPr>
          <w:rFonts w:ascii="Trebuchet MS" w:hAnsi="Trebuchet MS"/>
          <w:b/>
          <w:sz w:val="24"/>
          <w:szCs w:val="24"/>
          <w:u w:val="single"/>
        </w:rPr>
        <w:t>Time is the essence of the contract. The completion of the building is essential to comply</w:t>
      </w:r>
      <w:r w:rsidRPr="006424D5">
        <w:rPr>
          <w:rFonts w:ascii="Trebuchet MS" w:hAnsi="Trebuchet MS"/>
          <w:b/>
          <w:spacing w:val="-19"/>
          <w:sz w:val="24"/>
          <w:szCs w:val="24"/>
          <w:u w:val="single"/>
        </w:rPr>
        <w:t xml:space="preserve"> </w:t>
      </w:r>
      <w:r w:rsidRPr="006424D5">
        <w:rPr>
          <w:rFonts w:ascii="Trebuchet MS" w:hAnsi="Trebuchet MS"/>
          <w:b/>
          <w:sz w:val="24"/>
          <w:szCs w:val="24"/>
          <w:u w:val="single"/>
        </w:rPr>
        <w:t>with</w:t>
      </w:r>
      <w:r w:rsidRPr="006424D5">
        <w:rPr>
          <w:rFonts w:ascii="Trebuchet MS" w:hAnsi="Trebuchet MS"/>
          <w:b/>
          <w:spacing w:val="-19"/>
          <w:sz w:val="24"/>
          <w:szCs w:val="24"/>
          <w:u w:val="single"/>
        </w:rPr>
        <w:t xml:space="preserve"> </w:t>
      </w:r>
      <w:r w:rsidRPr="006424D5">
        <w:rPr>
          <w:rFonts w:ascii="Trebuchet MS" w:hAnsi="Trebuchet MS"/>
          <w:b/>
          <w:sz w:val="24"/>
          <w:szCs w:val="24"/>
          <w:u w:val="single"/>
        </w:rPr>
        <w:t>various</w:t>
      </w:r>
      <w:r w:rsidRPr="006424D5">
        <w:rPr>
          <w:rFonts w:ascii="Trebuchet MS" w:hAnsi="Trebuchet MS"/>
          <w:b/>
          <w:spacing w:val="-18"/>
          <w:sz w:val="24"/>
          <w:szCs w:val="24"/>
          <w:u w:val="single"/>
        </w:rPr>
        <w:t xml:space="preserve"> </w:t>
      </w:r>
      <w:r w:rsidRPr="006424D5">
        <w:rPr>
          <w:rFonts w:ascii="Trebuchet MS" w:hAnsi="Trebuchet MS"/>
          <w:b/>
          <w:sz w:val="24"/>
          <w:szCs w:val="24"/>
          <w:u w:val="single"/>
        </w:rPr>
        <w:t>requirements</w:t>
      </w:r>
      <w:r w:rsidRPr="006424D5">
        <w:rPr>
          <w:rFonts w:ascii="Trebuchet MS" w:hAnsi="Trebuchet MS"/>
          <w:b/>
          <w:spacing w:val="-18"/>
          <w:sz w:val="24"/>
          <w:szCs w:val="24"/>
          <w:u w:val="single"/>
        </w:rPr>
        <w:t xml:space="preserve"> </w:t>
      </w:r>
      <w:r w:rsidRPr="006424D5">
        <w:rPr>
          <w:rFonts w:ascii="Trebuchet MS" w:hAnsi="Trebuchet MS"/>
          <w:b/>
          <w:sz w:val="24"/>
          <w:szCs w:val="24"/>
          <w:u w:val="single"/>
        </w:rPr>
        <w:t>of</w:t>
      </w:r>
      <w:r w:rsidRPr="006424D5">
        <w:rPr>
          <w:rFonts w:ascii="Trebuchet MS" w:hAnsi="Trebuchet MS"/>
          <w:b/>
          <w:spacing w:val="-18"/>
          <w:sz w:val="24"/>
          <w:szCs w:val="24"/>
          <w:u w:val="single"/>
        </w:rPr>
        <w:t xml:space="preserve"> </w:t>
      </w:r>
      <w:r w:rsidRPr="006424D5">
        <w:rPr>
          <w:rFonts w:ascii="Trebuchet MS" w:hAnsi="Trebuchet MS"/>
          <w:b/>
          <w:sz w:val="24"/>
          <w:szCs w:val="24"/>
          <w:u w:val="single"/>
        </w:rPr>
        <w:t>the</w:t>
      </w:r>
      <w:r w:rsidRPr="006424D5">
        <w:rPr>
          <w:rFonts w:ascii="Trebuchet MS" w:hAnsi="Trebuchet MS"/>
          <w:b/>
          <w:spacing w:val="-18"/>
          <w:sz w:val="24"/>
          <w:szCs w:val="24"/>
          <w:u w:val="single"/>
        </w:rPr>
        <w:t xml:space="preserve"> </w:t>
      </w:r>
      <w:r w:rsidR="00D51B53" w:rsidRPr="006424D5">
        <w:rPr>
          <w:rFonts w:ascii="Trebuchet MS" w:hAnsi="Trebuchet MS"/>
          <w:b/>
          <w:sz w:val="24"/>
          <w:szCs w:val="24"/>
          <w:u w:val="single"/>
        </w:rPr>
        <w:t>KSSFCL</w:t>
      </w:r>
      <w:r w:rsidRPr="006424D5">
        <w:rPr>
          <w:rFonts w:ascii="Trebuchet MS" w:hAnsi="Trebuchet MS"/>
          <w:b/>
          <w:sz w:val="24"/>
          <w:szCs w:val="24"/>
          <w:u w:val="single"/>
        </w:rPr>
        <w:t>.</w:t>
      </w:r>
      <w:r w:rsidRPr="006424D5">
        <w:rPr>
          <w:rFonts w:ascii="Trebuchet MS" w:hAnsi="Trebuchet MS"/>
          <w:b/>
          <w:spacing w:val="-19"/>
          <w:sz w:val="24"/>
          <w:szCs w:val="24"/>
          <w:u w:val="single"/>
        </w:rPr>
        <w:t xml:space="preserve"> </w:t>
      </w:r>
      <w:r w:rsidRPr="006424D5">
        <w:rPr>
          <w:rFonts w:ascii="Trebuchet MS" w:hAnsi="Trebuchet MS"/>
          <w:b/>
          <w:sz w:val="24"/>
          <w:szCs w:val="24"/>
          <w:u w:val="single"/>
        </w:rPr>
        <w:t>Thus</w:t>
      </w:r>
      <w:r w:rsidRPr="006424D5">
        <w:rPr>
          <w:rFonts w:ascii="Trebuchet MS" w:hAnsi="Trebuchet MS"/>
          <w:b/>
          <w:spacing w:val="-21"/>
          <w:sz w:val="24"/>
          <w:szCs w:val="24"/>
          <w:u w:val="single"/>
        </w:rPr>
        <w:t xml:space="preserve"> </w:t>
      </w:r>
      <w:r w:rsidRPr="006424D5">
        <w:rPr>
          <w:rFonts w:ascii="Trebuchet MS" w:hAnsi="Trebuchet MS"/>
          <w:b/>
          <w:sz w:val="24"/>
          <w:szCs w:val="24"/>
          <w:u w:val="single"/>
        </w:rPr>
        <w:t>the</w:t>
      </w:r>
      <w:r w:rsidRPr="006424D5">
        <w:rPr>
          <w:rFonts w:ascii="Trebuchet MS" w:hAnsi="Trebuchet MS"/>
          <w:b/>
          <w:spacing w:val="-18"/>
          <w:sz w:val="24"/>
          <w:szCs w:val="24"/>
          <w:u w:val="single"/>
        </w:rPr>
        <w:t xml:space="preserve"> </w:t>
      </w:r>
      <w:r w:rsidRPr="006424D5">
        <w:rPr>
          <w:rFonts w:ascii="Trebuchet MS" w:hAnsi="Trebuchet MS"/>
          <w:b/>
          <w:sz w:val="24"/>
          <w:szCs w:val="24"/>
          <w:u w:val="single"/>
        </w:rPr>
        <w:t>contractor</w:t>
      </w:r>
      <w:r w:rsidRPr="006424D5">
        <w:rPr>
          <w:rFonts w:ascii="Trebuchet MS" w:hAnsi="Trebuchet MS"/>
          <w:b/>
          <w:spacing w:val="-18"/>
          <w:sz w:val="24"/>
          <w:szCs w:val="24"/>
          <w:u w:val="single"/>
        </w:rPr>
        <w:t xml:space="preserve"> </w:t>
      </w:r>
      <w:r w:rsidRPr="006424D5">
        <w:rPr>
          <w:rFonts w:ascii="Trebuchet MS" w:hAnsi="Trebuchet MS"/>
          <w:b/>
          <w:sz w:val="24"/>
          <w:szCs w:val="24"/>
          <w:u w:val="single"/>
        </w:rPr>
        <w:t>shall</w:t>
      </w:r>
      <w:r w:rsidRPr="006424D5">
        <w:rPr>
          <w:rFonts w:ascii="Trebuchet MS" w:hAnsi="Trebuchet MS"/>
          <w:b/>
          <w:spacing w:val="-17"/>
          <w:sz w:val="24"/>
          <w:szCs w:val="24"/>
          <w:u w:val="single"/>
        </w:rPr>
        <w:t xml:space="preserve"> </w:t>
      </w:r>
      <w:r w:rsidRPr="006424D5">
        <w:rPr>
          <w:rFonts w:ascii="Trebuchet MS" w:hAnsi="Trebuchet MS"/>
          <w:b/>
          <w:sz w:val="24"/>
          <w:szCs w:val="24"/>
          <w:u w:val="single"/>
        </w:rPr>
        <w:t>be</w:t>
      </w:r>
      <w:r w:rsidRPr="006424D5">
        <w:rPr>
          <w:rFonts w:ascii="Trebuchet MS" w:hAnsi="Trebuchet MS"/>
          <w:b/>
          <w:spacing w:val="-18"/>
          <w:sz w:val="24"/>
          <w:szCs w:val="24"/>
          <w:u w:val="single"/>
        </w:rPr>
        <w:t xml:space="preserve"> </w:t>
      </w:r>
      <w:r w:rsidRPr="006424D5">
        <w:rPr>
          <w:rFonts w:ascii="Trebuchet MS" w:hAnsi="Trebuchet MS"/>
          <w:b/>
          <w:sz w:val="24"/>
          <w:szCs w:val="24"/>
          <w:u w:val="single"/>
        </w:rPr>
        <w:t>aware</w:t>
      </w:r>
      <w:r w:rsidRPr="006424D5">
        <w:rPr>
          <w:rFonts w:ascii="Trebuchet MS" w:hAnsi="Trebuchet MS"/>
          <w:b/>
          <w:spacing w:val="-18"/>
          <w:sz w:val="24"/>
          <w:szCs w:val="24"/>
          <w:u w:val="single"/>
        </w:rPr>
        <w:t xml:space="preserve"> </w:t>
      </w:r>
      <w:r w:rsidRPr="006424D5">
        <w:rPr>
          <w:rFonts w:ascii="Trebuchet MS" w:hAnsi="Trebuchet MS"/>
          <w:b/>
          <w:sz w:val="24"/>
          <w:szCs w:val="24"/>
          <w:u w:val="single"/>
        </w:rPr>
        <w:t xml:space="preserve">and take note that non- completion of the building will affect the </w:t>
      </w:r>
      <w:r w:rsidR="00D51B53" w:rsidRPr="006424D5">
        <w:rPr>
          <w:rFonts w:ascii="Trebuchet MS" w:hAnsi="Trebuchet MS"/>
          <w:b/>
          <w:sz w:val="24"/>
          <w:szCs w:val="24"/>
          <w:u w:val="single"/>
        </w:rPr>
        <w:t>KSSFCL’S</w:t>
      </w:r>
      <w:r w:rsidRPr="006424D5">
        <w:rPr>
          <w:rFonts w:ascii="Trebuchet MS" w:hAnsi="Trebuchet MS"/>
          <w:b/>
          <w:sz w:val="24"/>
          <w:szCs w:val="24"/>
          <w:u w:val="single"/>
        </w:rPr>
        <w:t xml:space="preserve"> committed programs and thus the loss by way delayed completion of related works </w:t>
      </w:r>
      <w:proofErr w:type="spellStart"/>
      <w:r w:rsidRPr="006424D5">
        <w:rPr>
          <w:rFonts w:ascii="Trebuchet MS" w:hAnsi="Trebuchet MS"/>
          <w:b/>
          <w:sz w:val="24"/>
          <w:szCs w:val="24"/>
          <w:u w:val="single"/>
        </w:rPr>
        <w:t>etc</w:t>
      </w:r>
      <w:proofErr w:type="spellEnd"/>
      <w:r w:rsidRPr="006424D5">
        <w:rPr>
          <w:rFonts w:ascii="Trebuchet MS" w:hAnsi="Trebuchet MS"/>
          <w:b/>
          <w:sz w:val="24"/>
          <w:szCs w:val="24"/>
          <w:u w:val="single"/>
        </w:rPr>
        <w:t>, are invaluable</w:t>
      </w:r>
      <w:r w:rsidRPr="006424D5">
        <w:rPr>
          <w:rFonts w:ascii="Trebuchet MS" w:hAnsi="Trebuchet MS"/>
          <w:b/>
          <w:spacing w:val="-23"/>
          <w:sz w:val="24"/>
          <w:szCs w:val="24"/>
          <w:u w:val="single"/>
        </w:rPr>
        <w:t xml:space="preserve"> </w:t>
      </w:r>
      <w:r w:rsidRPr="006424D5">
        <w:rPr>
          <w:rFonts w:ascii="Trebuchet MS" w:hAnsi="Trebuchet MS"/>
          <w:b/>
          <w:sz w:val="24"/>
          <w:szCs w:val="24"/>
          <w:u w:val="single"/>
        </w:rPr>
        <w:t>and</w:t>
      </w:r>
      <w:r w:rsidRPr="006424D5">
        <w:rPr>
          <w:rFonts w:ascii="Trebuchet MS" w:hAnsi="Trebuchet MS"/>
          <w:b/>
          <w:spacing w:val="-23"/>
          <w:sz w:val="24"/>
          <w:szCs w:val="24"/>
          <w:u w:val="single"/>
        </w:rPr>
        <w:t xml:space="preserve"> </w:t>
      </w:r>
      <w:r w:rsidRPr="006424D5">
        <w:rPr>
          <w:rFonts w:ascii="Trebuchet MS" w:hAnsi="Trebuchet MS"/>
          <w:b/>
          <w:sz w:val="24"/>
          <w:szCs w:val="24"/>
          <w:u w:val="single"/>
        </w:rPr>
        <w:t>cannot</w:t>
      </w:r>
      <w:r w:rsidRPr="006424D5">
        <w:rPr>
          <w:rFonts w:ascii="Trebuchet MS" w:hAnsi="Trebuchet MS"/>
          <w:b/>
          <w:spacing w:val="-24"/>
          <w:sz w:val="24"/>
          <w:szCs w:val="24"/>
          <w:u w:val="single"/>
        </w:rPr>
        <w:t xml:space="preserve"> </w:t>
      </w:r>
      <w:r w:rsidRPr="006424D5">
        <w:rPr>
          <w:rFonts w:ascii="Trebuchet MS" w:hAnsi="Trebuchet MS"/>
          <w:b/>
          <w:sz w:val="24"/>
          <w:szCs w:val="24"/>
          <w:u w:val="single"/>
        </w:rPr>
        <w:t>be</w:t>
      </w:r>
      <w:r w:rsidRPr="006424D5">
        <w:rPr>
          <w:rFonts w:ascii="Trebuchet MS" w:hAnsi="Trebuchet MS"/>
          <w:b/>
          <w:spacing w:val="-23"/>
          <w:sz w:val="24"/>
          <w:szCs w:val="24"/>
          <w:u w:val="single"/>
        </w:rPr>
        <w:t xml:space="preserve"> </w:t>
      </w:r>
      <w:r w:rsidRPr="006424D5">
        <w:rPr>
          <w:rFonts w:ascii="Trebuchet MS" w:hAnsi="Trebuchet MS"/>
          <w:b/>
          <w:sz w:val="24"/>
          <w:szCs w:val="24"/>
          <w:u w:val="single"/>
        </w:rPr>
        <w:t>easily</w:t>
      </w:r>
      <w:r w:rsidRPr="006424D5">
        <w:rPr>
          <w:rFonts w:ascii="Trebuchet MS" w:hAnsi="Trebuchet MS"/>
          <w:b/>
          <w:spacing w:val="-24"/>
          <w:sz w:val="24"/>
          <w:szCs w:val="24"/>
          <w:u w:val="single"/>
        </w:rPr>
        <w:t xml:space="preserve"> </w:t>
      </w:r>
      <w:r w:rsidRPr="006424D5">
        <w:rPr>
          <w:rFonts w:ascii="Trebuchet MS" w:hAnsi="Trebuchet MS"/>
          <w:b/>
          <w:sz w:val="24"/>
          <w:szCs w:val="24"/>
          <w:u w:val="single"/>
        </w:rPr>
        <w:t>assessed.</w:t>
      </w:r>
      <w:r w:rsidRPr="006424D5">
        <w:rPr>
          <w:rFonts w:ascii="Trebuchet MS" w:hAnsi="Trebuchet MS"/>
          <w:b/>
          <w:spacing w:val="-24"/>
          <w:sz w:val="24"/>
          <w:szCs w:val="24"/>
          <w:u w:val="single"/>
        </w:rPr>
        <w:t xml:space="preserve"> </w:t>
      </w:r>
      <w:r w:rsidRPr="006424D5">
        <w:rPr>
          <w:rFonts w:ascii="Trebuchet MS" w:hAnsi="Trebuchet MS"/>
          <w:b/>
          <w:sz w:val="24"/>
          <w:szCs w:val="24"/>
          <w:u w:val="single"/>
        </w:rPr>
        <w:t>Therefore,</w:t>
      </w:r>
      <w:r w:rsidRPr="006424D5">
        <w:rPr>
          <w:rFonts w:ascii="Trebuchet MS" w:hAnsi="Trebuchet MS"/>
          <w:b/>
          <w:spacing w:val="-24"/>
          <w:sz w:val="24"/>
          <w:szCs w:val="24"/>
          <w:u w:val="single"/>
        </w:rPr>
        <w:t xml:space="preserve"> </w:t>
      </w:r>
      <w:r w:rsidRPr="006424D5">
        <w:rPr>
          <w:rFonts w:ascii="Trebuchet MS" w:hAnsi="Trebuchet MS"/>
          <w:b/>
          <w:sz w:val="24"/>
          <w:szCs w:val="24"/>
          <w:u w:val="single"/>
        </w:rPr>
        <w:t>it</w:t>
      </w:r>
      <w:r w:rsidRPr="006424D5">
        <w:rPr>
          <w:rFonts w:ascii="Trebuchet MS" w:hAnsi="Trebuchet MS"/>
          <w:b/>
          <w:spacing w:val="-24"/>
          <w:sz w:val="24"/>
          <w:szCs w:val="24"/>
          <w:u w:val="single"/>
        </w:rPr>
        <w:t xml:space="preserve"> </w:t>
      </w:r>
      <w:r w:rsidRPr="006424D5">
        <w:rPr>
          <w:rFonts w:ascii="Trebuchet MS" w:hAnsi="Trebuchet MS"/>
          <w:b/>
          <w:sz w:val="24"/>
          <w:szCs w:val="24"/>
          <w:u w:val="single"/>
        </w:rPr>
        <w:t>is</w:t>
      </w:r>
      <w:r w:rsidRPr="006424D5">
        <w:rPr>
          <w:rFonts w:ascii="Trebuchet MS" w:hAnsi="Trebuchet MS"/>
          <w:b/>
          <w:spacing w:val="-23"/>
          <w:sz w:val="24"/>
          <w:szCs w:val="24"/>
          <w:u w:val="single"/>
        </w:rPr>
        <w:t xml:space="preserve"> </w:t>
      </w:r>
      <w:r w:rsidRPr="006424D5">
        <w:rPr>
          <w:rFonts w:ascii="Trebuchet MS" w:hAnsi="Trebuchet MS"/>
          <w:b/>
          <w:sz w:val="24"/>
          <w:szCs w:val="24"/>
          <w:u w:val="single"/>
        </w:rPr>
        <w:t>part</w:t>
      </w:r>
      <w:r w:rsidRPr="006424D5">
        <w:rPr>
          <w:rFonts w:ascii="Trebuchet MS" w:hAnsi="Trebuchet MS"/>
          <w:b/>
          <w:spacing w:val="-24"/>
          <w:sz w:val="24"/>
          <w:szCs w:val="24"/>
          <w:u w:val="single"/>
        </w:rPr>
        <w:t xml:space="preserve"> </w:t>
      </w:r>
      <w:r w:rsidRPr="006424D5">
        <w:rPr>
          <w:rFonts w:ascii="Trebuchet MS" w:hAnsi="Trebuchet MS"/>
          <w:b/>
          <w:sz w:val="24"/>
          <w:szCs w:val="24"/>
          <w:u w:val="single"/>
        </w:rPr>
        <w:t>of</w:t>
      </w:r>
      <w:r w:rsidRPr="006424D5">
        <w:rPr>
          <w:rFonts w:ascii="Trebuchet MS" w:hAnsi="Trebuchet MS"/>
          <w:b/>
          <w:spacing w:val="-23"/>
          <w:sz w:val="24"/>
          <w:szCs w:val="24"/>
          <w:u w:val="single"/>
        </w:rPr>
        <w:t xml:space="preserve"> </w:t>
      </w:r>
      <w:r w:rsidRPr="006424D5">
        <w:rPr>
          <w:rFonts w:ascii="Trebuchet MS" w:hAnsi="Trebuchet MS"/>
          <w:b/>
          <w:sz w:val="24"/>
          <w:szCs w:val="24"/>
          <w:u w:val="single"/>
        </w:rPr>
        <w:t>the</w:t>
      </w:r>
      <w:r w:rsidRPr="006424D5">
        <w:rPr>
          <w:rFonts w:ascii="Trebuchet MS" w:hAnsi="Trebuchet MS"/>
          <w:b/>
          <w:spacing w:val="-23"/>
          <w:sz w:val="24"/>
          <w:szCs w:val="24"/>
          <w:u w:val="single"/>
        </w:rPr>
        <w:t xml:space="preserve"> </w:t>
      </w:r>
      <w:r w:rsidRPr="006424D5">
        <w:rPr>
          <w:rFonts w:ascii="Trebuchet MS" w:hAnsi="Trebuchet MS"/>
          <w:b/>
          <w:sz w:val="24"/>
          <w:szCs w:val="24"/>
          <w:u w:val="single"/>
        </w:rPr>
        <w:t>agreed</w:t>
      </w:r>
      <w:r w:rsidRPr="006424D5">
        <w:rPr>
          <w:rFonts w:ascii="Trebuchet MS" w:hAnsi="Trebuchet MS"/>
          <w:b/>
          <w:spacing w:val="-23"/>
          <w:sz w:val="24"/>
          <w:szCs w:val="24"/>
          <w:u w:val="single"/>
        </w:rPr>
        <w:t xml:space="preserve"> </w:t>
      </w:r>
      <w:r w:rsidRPr="006424D5">
        <w:rPr>
          <w:rFonts w:ascii="Trebuchet MS" w:hAnsi="Trebuchet MS"/>
          <w:b/>
          <w:sz w:val="24"/>
          <w:szCs w:val="24"/>
          <w:u w:val="single"/>
        </w:rPr>
        <w:t>terms</w:t>
      </w:r>
      <w:r w:rsidRPr="006424D5">
        <w:rPr>
          <w:rFonts w:ascii="Trebuchet MS" w:hAnsi="Trebuchet MS"/>
          <w:b/>
          <w:spacing w:val="-23"/>
          <w:sz w:val="24"/>
          <w:szCs w:val="24"/>
          <w:u w:val="single"/>
        </w:rPr>
        <w:t xml:space="preserve"> </w:t>
      </w:r>
      <w:r w:rsidRPr="006424D5">
        <w:rPr>
          <w:rFonts w:ascii="Trebuchet MS" w:hAnsi="Trebuchet MS"/>
          <w:b/>
          <w:sz w:val="24"/>
          <w:szCs w:val="24"/>
          <w:u w:val="single"/>
        </w:rPr>
        <w:t>that in the event of any delay in completion of the work, the Trust is liable to charge the contractor</w:t>
      </w:r>
      <w:r w:rsidRPr="006424D5">
        <w:rPr>
          <w:rFonts w:ascii="Trebuchet MS" w:hAnsi="Trebuchet MS"/>
          <w:b/>
          <w:spacing w:val="-17"/>
          <w:sz w:val="24"/>
          <w:szCs w:val="24"/>
          <w:u w:val="single"/>
        </w:rPr>
        <w:t xml:space="preserve"> </w:t>
      </w:r>
      <w:r w:rsidRPr="006424D5">
        <w:rPr>
          <w:rFonts w:ascii="Trebuchet MS" w:hAnsi="Trebuchet MS"/>
          <w:b/>
          <w:sz w:val="24"/>
          <w:szCs w:val="24"/>
          <w:u w:val="single"/>
        </w:rPr>
        <w:t>without</w:t>
      </w:r>
      <w:r w:rsidRPr="006424D5">
        <w:rPr>
          <w:rFonts w:ascii="Trebuchet MS" w:hAnsi="Trebuchet MS"/>
          <w:b/>
          <w:spacing w:val="-18"/>
          <w:sz w:val="24"/>
          <w:szCs w:val="24"/>
          <w:u w:val="single"/>
        </w:rPr>
        <w:t xml:space="preserve"> </w:t>
      </w:r>
      <w:r w:rsidRPr="006424D5">
        <w:rPr>
          <w:rFonts w:ascii="Trebuchet MS" w:hAnsi="Trebuchet MS"/>
          <w:b/>
          <w:sz w:val="24"/>
          <w:szCs w:val="24"/>
          <w:u w:val="single"/>
        </w:rPr>
        <w:t>the</w:t>
      </w:r>
      <w:r w:rsidRPr="006424D5">
        <w:rPr>
          <w:rFonts w:ascii="Trebuchet MS" w:hAnsi="Trebuchet MS"/>
          <w:b/>
          <w:spacing w:val="-19"/>
          <w:sz w:val="24"/>
          <w:szCs w:val="24"/>
          <w:u w:val="single"/>
        </w:rPr>
        <w:t xml:space="preserve"> </w:t>
      </w:r>
      <w:r w:rsidRPr="006424D5">
        <w:rPr>
          <w:rFonts w:ascii="Trebuchet MS" w:hAnsi="Trebuchet MS"/>
          <w:b/>
          <w:sz w:val="24"/>
          <w:szCs w:val="24"/>
          <w:u w:val="single"/>
        </w:rPr>
        <w:t>necessity</w:t>
      </w:r>
      <w:r w:rsidRPr="006424D5">
        <w:rPr>
          <w:rFonts w:ascii="Trebuchet MS" w:hAnsi="Trebuchet MS"/>
          <w:b/>
          <w:spacing w:val="-18"/>
          <w:sz w:val="24"/>
          <w:szCs w:val="24"/>
          <w:u w:val="single"/>
        </w:rPr>
        <w:t xml:space="preserve"> </w:t>
      </w:r>
      <w:r w:rsidRPr="006424D5">
        <w:rPr>
          <w:rFonts w:ascii="Trebuchet MS" w:hAnsi="Trebuchet MS"/>
          <w:b/>
          <w:sz w:val="24"/>
          <w:szCs w:val="24"/>
          <w:u w:val="single"/>
        </w:rPr>
        <w:t>of</w:t>
      </w:r>
      <w:r w:rsidRPr="006424D5">
        <w:rPr>
          <w:rFonts w:ascii="Trebuchet MS" w:hAnsi="Trebuchet MS"/>
          <w:b/>
          <w:spacing w:val="-17"/>
          <w:sz w:val="24"/>
          <w:szCs w:val="24"/>
          <w:u w:val="single"/>
        </w:rPr>
        <w:t xml:space="preserve"> </w:t>
      </w:r>
      <w:r w:rsidRPr="006424D5">
        <w:rPr>
          <w:rFonts w:ascii="Trebuchet MS" w:hAnsi="Trebuchet MS"/>
          <w:b/>
          <w:sz w:val="24"/>
          <w:szCs w:val="24"/>
          <w:u w:val="single"/>
        </w:rPr>
        <w:t>providing</w:t>
      </w:r>
      <w:r w:rsidRPr="006424D5">
        <w:rPr>
          <w:rFonts w:ascii="Trebuchet MS" w:hAnsi="Trebuchet MS"/>
          <w:b/>
          <w:spacing w:val="-19"/>
          <w:sz w:val="24"/>
          <w:szCs w:val="24"/>
          <w:u w:val="single"/>
        </w:rPr>
        <w:t xml:space="preserve"> </w:t>
      </w:r>
      <w:r w:rsidRPr="006424D5">
        <w:rPr>
          <w:rFonts w:ascii="Trebuchet MS" w:hAnsi="Trebuchet MS"/>
          <w:b/>
          <w:sz w:val="24"/>
          <w:szCs w:val="24"/>
          <w:u w:val="single"/>
        </w:rPr>
        <w:t>for</w:t>
      </w:r>
      <w:r w:rsidRPr="006424D5">
        <w:rPr>
          <w:rFonts w:ascii="Trebuchet MS" w:hAnsi="Trebuchet MS"/>
          <w:b/>
          <w:spacing w:val="-17"/>
          <w:sz w:val="24"/>
          <w:szCs w:val="24"/>
          <w:u w:val="single"/>
        </w:rPr>
        <w:t xml:space="preserve"> </w:t>
      </w:r>
      <w:r w:rsidRPr="006424D5">
        <w:rPr>
          <w:rFonts w:ascii="Trebuchet MS" w:hAnsi="Trebuchet MS"/>
          <w:b/>
          <w:sz w:val="24"/>
          <w:szCs w:val="24"/>
          <w:u w:val="single"/>
        </w:rPr>
        <w:t>any</w:t>
      </w:r>
      <w:r w:rsidRPr="006424D5">
        <w:rPr>
          <w:rFonts w:ascii="Trebuchet MS" w:hAnsi="Trebuchet MS"/>
          <w:b/>
          <w:spacing w:val="-18"/>
          <w:sz w:val="24"/>
          <w:szCs w:val="24"/>
          <w:u w:val="single"/>
        </w:rPr>
        <w:t xml:space="preserve"> </w:t>
      </w:r>
      <w:r w:rsidRPr="006424D5">
        <w:rPr>
          <w:rFonts w:ascii="Trebuchet MS" w:hAnsi="Trebuchet MS"/>
          <w:b/>
          <w:sz w:val="24"/>
          <w:szCs w:val="24"/>
          <w:u w:val="single"/>
        </w:rPr>
        <w:t>details</w:t>
      </w:r>
      <w:r w:rsidRPr="006424D5">
        <w:rPr>
          <w:rFonts w:ascii="Trebuchet MS" w:hAnsi="Trebuchet MS"/>
          <w:b/>
          <w:spacing w:val="-17"/>
          <w:sz w:val="24"/>
          <w:szCs w:val="24"/>
          <w:u w:val="single"/>
        </w:rPr>
        <w:t xml:space="preserve"> </w:t>
      </w:r>
      <w:r w:rsidRPr="006424D5">
        <w:rPr>
          <w:rFonts w:ascii="Trebuchet MS" w:hAnsi="Trebuchet MS"/>
          <w:b/>
          <w:sz w:val="24"/>
          <w:szCs w:val="24"/>
          <w:u w:val="single"/>
        </w:rPr>
        <w:t>of</w:t>
      </w:r>
      <w:r w:rsidRPr="006424D5">
        <w:rPr>
          <w:rFonts w:ascii="Trebuchet MS" w:hAnsi="Trebuchet MS"/>
          <w:b/>
          <w:spacing w:val="-17"/>
          <w:sz w:val="24"/>
          <w:szCs w:val="24"/>
          <w:u w:val="single"/>
        </w:rPr>
        <w:t xml:space="preserve"> </w:t>
      </w:r>
      <w:r w:rsidRPr="006424D5">
        <w:rPr>
          <w:rFonts w:ascii="Trebuchet MS" w:hAnsi="Trebuchet MS"/>
          <w:b/>
          <w:sz w:val="24"/>
          <w:szCs w:val="24"/>
          <w:u w:val="single"/>
        </w:rPr>
        <w:t>such</w:t>
      </w:r>
      <w:r w:rsidRPr="006424D5">
        <w:rPr>
          <w:rFonts w:ascii="Trebuchet MS" w:hAnsi="Trebuchet MS"/>
          <w:b/>
          <w:spacing w:val="-18"/>
          <w:sz w:val="24"/>
          <w:szCs w:val="24"/>
          <w:u w:val="single"/>
        </w:rPr>
        <w:t xml:space="preserve"> </w:t>
      </w:r>
      <w:r w:rsidRPr="006424D5">
        <w:rPr>
          <w:rFonts w:ascii="Trebuchet MS" w:hAnsi="Trebuchet MS"/>
          <w:b/>
          <w:sz w:val="24"/>
          <w:szCs w:val="24"/>
          <w:u w:val="single"/>
        </w:rPr>
        <w:t>losses</w:t>
      </w:r>
      <w:r w:rsidRPr="006424D5">
        <w:rPr>
          <w:rFonts w:ascii="Trebuchet MS" w:hAnsi="Trebuchet MS"/>
          <w:b/>
          <w:spacing w:val="-17"/>
          <w:sz w:val="24"/>
          <w:szCs w:val="24"/>
          <w:u w:val="single"/>
        </w:rPr>
        <w:t xml:space="preserve"> </w:t>
      </w:r>
      <w:r w:rsidRPr="006424D5">
        <w:rPr>
          <w:rFonts w:ascii="Trebuchet MS" w:hAnsi="Trebuchet MS"/>
          <w:b/>
          <w:sz w:val="24"/>
          <w:szCs w:val="24"/>
          <w:u w:val="single"/>
        </w:rPr>
        <w:t>suffered</w:t>
      </w:r>
      <w:r w:rsidRPr="006424D5">
        <w:rPr>
          <w:rFonts w:ascii="Trebuchet MS" w:hAnsi="Trebuchet MS"/>
          <w:b/>
          <w:spacing w:val="-17"/>
          <w:sz w:val="24"/>
          <w:szCs w:val="24"/>
          <w:u w:val="single"/>
        </w:rPr>
        <w:t xml:space="preserve"> </w:t>
      </w:r>
      <w:r w:rsidRPr="006424D5">
        <w:rPr>
          <w:rFonts w:ascii="Trebuchet MS" w:hAnsi="Trebuchet MS"/>
          <w:b/>
          <w:sz w:val="24"/>
          <w:szCs w:val="24"/>
          <w:u w:val="single"/>
        </w:rPr>
        <w:t>by the</w:t>
      </w:r>
      <w:r w:rsidRPr="006424D5">
        <w:rPr>
          <w:rFonts w:ascii="Trebuchet MS" w:hAnsi="Trebuchet MS"/>
          <w:b/>
          <w:spacing w:val="-42"/>
          <w:sz w:val="24"/>
          <w:szCs w:val="24"/>
          <w:u w:val="single"/>
        </w:rPr>
        <w:t xml:space="preserve"> </w:t>
      </w:r>
      <w:r w:rsidR="00D51B53" w:rsidRPr="006424D5">
        <w:rPr>
          <w:rFonts w:ascii="Trebuchet MS" w:hAnsi="Trebuchet MS"/>
          <w:b/>
          <w:sz w:val="24"/>
          <w:szCs w:val="24"/>
          <w:u w:val="single"/>
        </w:rPr>
        <w:t>KSSFCL</w:t>
      </w:r>
    </w:p>
    <w:p w14:paraId="0F7BD228" w14:textId="77777777" w:rsidR="00846FDE" w:rsidRPr="006424D5" w:rsidRDefault="00846FDE">
      <w:pPr>
        <w:pStyle w:val="PlainText"/>
        <w:jc w:val="both"/>
        <w:rPr>
          <w:rFonts w:ascii="Trebuchet MS" w:hAnsi="Trebuchet MS"/>
          <w:sz w:val="24"/>
          <w:szCs w:val="24"/>
        </w:rPr>
      </w:pPr>
    </w:p>
    <w:p w14:paraId="1C39F0B2"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If the contractor fails to maintain the required progress in  terms of  the  contract or to complete the work and clear the  site  on  or before the contract or approved extended date of completion, he shall, without  prejudice  to any other right or remedy of  the  Employer  on account  of  such  breach,  pay  as  agreed  compensation  the  amount calculated at the rates stipulated below or such smaller amount as may be  fixed by the authority mentioned in Schedule `F' on  the contract value  of the work for every completed week that the progress  remains below that specified in clause 5 or that the work remains incomplete.</w:t>
      </w:r>
    </w:p>
    <w:p w14:paraId="75D39DEC"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This shall also apply to items or group or items for which </w:t>
      </w:r>
      <w:r w:rsidR="0011047A" w:rsidRPr="006424D5">
        <w:rPr>
          <w:rFonts w:ascii="Trebuchet MS" w:hAnsi="Trebuchet MS"/>
          <w:sz w:val="24"/>
          <w:szCs w:val="24"/>
        </w:rPr>
        <w:t>a separate</w:t>
      </w:r>
      <w:r w:rsidRPr="006424D5">
        <w:rPr>
          <w:rFonts w:ascii="Trebuchet MS" w:hAnsi="Trebuchet MS"/>
          <w:sz w:val="24"/>
          <w:szCs w:val="24"/>
        </w:rPr>
        <w:t xml:space="preserve"> period of completion has been specified, if any.</w:t>
      </w:r>
    </w:p>
    <w:p w14:paraId="525E6EF4" w14:textId="77777777" w:rsidR="007F6989" w:rsidRPr="006424D5" w:rsidRDefault="007F6989">
      <w:pPr>
        <w:pStyle w:val="PlainText"/>
        <w:jc w:val="both"/>
        <w:rPr>
          <w:rFonts w:ascii="Trebuchet MS" w:hAnsi="Trebuchet MS"/>
          <w:sz w:val="24"/>
          <w:szCs w:val="24"/>
        </w:rPr>
      </w:pPr>
    </w:p>
    <w:p w14:paraId="0BD36906" w14:textId="77777777" w:rsidR="005769F6" w:rsidRPr="006424D5" w:rsidRDefault="0011047A">
      <w:pPr>
        <w:pStyle w:val="PlainText"/>
        <w:jc w:val="both"/>
        <w:rPr>
          <w:rFonts w:ascii="Trebuchet MS" w:hAnsi="Trebuchet MS"/>
          <w:sz w:val="24"/>
          <w:szCs w:val="24"/>
        </w:rPr>
      </w:pPr>
      <w:r w:rsidRPr="006424D5">
        <w:rPr>
          <w:rFonts w:ascii="Trebuchet MS" w:hAnsi="Trebuchet MS"/>
          <w:sz w:val="24"/>
          <w:szCs w:val="24"/>
        </w:rPr>
        <w:t>For this purpose the</w:t>
      </w:r>
      <w:r w:rsidR="005769F6" w:rsidRPr="006424D5">
        <w:rPr>
          <w:rFonts w:ascii="Trebuchet MS" w:hAnsi="Trebuchet MS"/>
          <w:sz w:val="24"/>
          <w:szCs w:val="24"/>
        </w:rPr>
        <w:t xml:space="preserve"> term `Contract Value' shall </w:t>
      </w:r>
      <w:r w:rsidRPr="006424D5">
        <w:rPr>
          <w:rFonts w:ascii="Trebuchet MS" w:hAnsi="Trebuchet MS"/>
          <w:sz w:val="24"/>
          <w:szCs w:val="24"/>
        </w:rPr>
        <w:t>be value at the</w:t>
      </w:r>
      <w:r w:rsidR="005769F6" w:rsidRPr="006424D5">
        <w:rPr>
          <w:rFonts w:ascii="Trebuchet MS" w:hAnsi="Trebuchet MS"/>
          <w:sz w:val="24"/>
          <w:szCs w:val="24"/>
        </w:rPr>
        <w:t xml:space="preserve"> contract rates of the work as ordered.</w:t>
      </w:r>
    </w:p>
    <w:tbl>
      <w:tblPr>
        <w:tblW w:w="0" w:type="auto"/>
        <w:tblLayout w:type="fixed"/>
        <w:tblLook w:val="0000" w:firstRow="0" w:lastRow="0" w:firstColumn="0" w:lastColumn="0" w:noHBand="0" w:noVBand="0"/>
      </w:tblPr>
      <w:tblGrid>
        <w:gridCol w:w="4338"/>
        <w:gridCol w:w="4230"/>
      </w:tblGrid>
      <w:tr w:rsidR="005769F6" w:rsidRPr="006424D5" w14:paraId="760AED1D" w14:textId="77777777" w:rsidTr="004E236E">
        <w:tc>
          <w:tcPr>
            <w:tcW w:w="4338" w:type="dxa"/>
          </w:tcPr>
          <w:p w14:paraId="4870D19D" w14:textId="77777777" w:rsidR="005769F6" w:rsidRPr="006424D5" w:rsidRDefault="005769F6">
            <w:pPr>
              <w:pStyle w:val="PlainText"/>
              <w:jc w:val="both"/>
              <w:rPr>
                <w:rFonts w:ascii="Trebuchet MS" w:hAnsi="Trebuchet MS" w:cs="Mangal"/>
                <w:sz w:val="24"/>
                <w:szCs w:val="24"/>
                <w:lang w:val="en-US" w:eastAsia="en-US" w:bidi="hi-IN"/>
              </w:rPr>
            </w:pPr>
          </w:p>
        </w:tc>
        <w:tc>
          <w:tcPr>
            <w:tcW w:w="4230" w:type="dxa"/>
          </w:tcPr>
          <w:p w14:paraId="2B2643FC" w14:textId="77777777" w:rsidR="005769F6" w:rsidRPr="006424D5" w:rsidRDefault="005769F6">
            <w:pPr>
              <w:pStyle w:val="PlainText"/>
              <w:jc w:val="right"/>
              <w:rPr>
                <w:rFonts w:ascii="Trebuchet MS" w:hAnsi="Trebuchet MS" w:cs="Mangal"/>
                <w:sz w:val="24"/>
                <w:szCs w:val="24"/>
                <w:lang w:val="en-US" w:eastAsia="en-US" w:bidi="hi-IN"/>
              </w:rPr>
            </w:pPr>
          </w:p>
        </w:tc>
      </w:tr>
      <w:tr w:rsidR="005769F6" w:rsidRPr="006424D5" w14:paraId="58CE779E" w14:textId="77777777" w:rsidTr="004E236E">
        <w:tc>
          <w:tcPr>
            <w:tcW w:w="4338" w:type="dxa"/>
          </w:tcPr>
          <w:p w14:paraId="1C37782F" w14:textId="77777777" w:rsidR="005769F6" w:rsidRPr="006424D5" w:rsidRDefault="005769F6" w:rsidP="004E5AFF">
            <w:pPr>
              <w:pStyle w:val="PlainText"/>
              <w:numPr>
                <w:ilvl w:val="0"/>
                <w:numId w:val="5"/>
              </w:numPr>
              <w:jc w:val="both"/>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Completion period (as originally stipulated)</w:t>
            </w:r>
            <w:r w:rsidR="00DA0DB3" w:rsidRPr="006424D5">
              <w:rPr>
                <w:rFonts w:ascii="Trebuchet MS" w:hAnsi="Trebuchet MS" w:cs="Mangal"/>
                <w:sz w:val="24"/>
                <w:szCs w:val="24"/>
                <w:lang w:val="en-US" w:eastAsia="en-US" w:bidi="hi-IN"/>
              </w:rPr>
              <w:t xml:space="preserve"> </w:t>
            </w:r>
            <w:r w:rsidRPr="006424D5">
              <w:rPr>
                <w:rFonts w:ascii="Trebuchet MS" w:hAnsi="Trebuchet MS" w:cs="Mangal"/>
                <w:sz w:val="24"/>
                <w:szCs w:val="24"/>
                <w:lang w:val="en-US" w:eastAsia="en-US" w:bidi="hi-IN"/>
              </w:rPr>
              <w:t xml:space="preserve">exceeding </w:t>
            </w:r>
            <w:r w:rsidR="00000E8A" w:rsidRPr="006424D5">
              <w:rPr>
                <w:rFonts w:ascii="Trebuchet MS" w:hAnsi="Trebuchet MS" w:cs="Mangal"/>
                <w:sz w:val="24"/>
                <w:szCs w:val="24"/>
                <w:lang w:val="en-US" w:eastAsia="en-US" w:bidi="hi-IN"/>
              </w:rPr>
              <w:t>4</w:t>
            </w:r>
            <w:r w:rsidRPr="006424D5">
              <w:rPr>
                <w:rFonts w:ascii="Trebuchet MS" w:hAnsi="Trebuchet MS" w:cs="Mangal"/>
                <w:sz w:val="24"/>
                <w:szCs w:val="24"/>
                <w:lang w:val="en-US" w:eastAsia="en-US" w:bidi="hi-IN"/>
              </w:rPr>
              <w:t xml:space="preserve"> mo</w:t>
            </w:r>
            <w:r w:rsidR="0094677B" w:rsidRPr="006424D5">
              <w:rPr>
                <w:rFonts w:ascii="Trebuchet MS" w:hAnsi="Trebuchet MS" w:cs="Mangal"/>
                <w:sz w:val="24"/>
                <w:szCs w:val="24"/>
                <w:lang w:val="en-US" w:eastAsia="en-US" w:bidi="hi-IN"/>
              </w:rPr>
              <w:t>n</w:t>
            </w:r>
            <w:r w:rsidRPr="006424D5">
              <w:rPr>
                <w:rFonts w:ascii="Trebuchet MS" w:hAnsi="Trebuchet MS" w:cs="Mangal"/>
                <w:sz w:val="24"/>
                <w:szCs w:val="24"/>
                <w:lang w:val="en-US" w:eastAsia="en-US" w:bidi="hi-IN"/>
              </w:rPr>
              <w:t xml:space="preserve">ths and not exceeding </w:t>
            </w:r>
            <w:r w:rsidR="00000E8A" w:rsidRPr="006424D5">
              <w:rPr>
                <w:rFonts w:ascii="Trebuchet MS" w:hAnsi="Trebuchet MS" w:cs="Mangal"/>
                <w:sz w:val="24"/>
                <w:szCs w:val="24"/>
                <w:lang w:val="en-US" w:eastAsia="en-US" w:bidi="hi-IN"/>
              </w:rPr>
              <w:t>1</w:t>
            </w:r>
            <w:r w:rsidRPr="006424D5">
              <w:rPr>
                <w:rFonts w:ascii="Trebuchet MS" w:hAnsi="Trebuchet MS" w:cs="Mangal"/>
                <w:sz w:val="24"/>
                <w:szCs w:val="24"/>
                <w:lang w:val="en-US" w:eastAsia="en-US" w:bidi="hi-IN"/>
              </w:rPr>
              <w:t xml:space="preserve"> years.</w:t>
            </w:r>
          </w:p>
          <w:p w14:paraId="170A664A" w14:textId="77777777" w:rsidR="005769F6" w:rsidRPr="006424D5" w:rsidRDefault="005769F6">
            <w:pPr>
              <w:pStyle w:val="PlainText"/>
              <w:jc w:val="both"/>
              <w:rPr>
                <w:rFonts w:ascii="Trebuchet MS" w:hAnsi="Trebuchet MS" w:cs="Mangal"/>
                <w:sz w:val="24"/>
                <w:szCs w:val="24"/>
                <w:lang w:val="en-US" w:eastAsia="en-US" w:bidi="hi-IN"/>
              </w:rPr>
            </w:pPr>
          </w:p>
        </w:tc>
        <w:tc>
          <w:tcPr>
            <w:tcW w:w="4230" w:type="dxa"/>
          </w:tcPr>
          <w:p w14:paraId="0502D5BD" w14:textId="77777777" w:rsidR="005769F6" w:rsidRPr="006424D5" w:rsidRDefault="005769F6" w:rsidP="004E236E">
            <w:pPr>
              <w:pStyle w:val="PlainText"/>
              <w:tabs>
                <w:tab w:val="left" w:pos="4392"/>
              </w:tabs>
              <w:ind w:right="-540"/>
              <w:jc w:val="center"/>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 xml:space="preserve"> ::  </w:t>
            </w:r>
            <w:r w:rsidR="004E236E" w:rsidRPr="006424D5">
              <w:rPr>
                <w:rFonts w:ascii="Trebuchet MS" w:hAnsi="Trebuchet MS" w:cs="Mangal"/>
                <w:sz w:val="24"/>
                <w:szCs w:val="24"/>
                <w:lang w:val="en-US" w:eastAsia="en-US" w:bidi="hi-IN"/>
              </w:rPr>
              <w:t>½  ( half )</w:t>
            </w:r>
            <w:r w:rsidRPr="006424D5">
              <w:rPr>
                <w:rFonts w:ascii="Trebuchet MS" w:hAnsi="Trebuchet MS" w:cs="Mangal"/>
                <w:sz w:val="24"/>
                <w:szCs w:val="24"/>
                <w:lang w:val="en-US" w:eastAsia="en-US" w:bidi="hi-IN"/>
              </w:rPr>
              <w:t xml:space="preserve"> percent per </w:t>
            </w:r>
            <w:r w:rsidR="004E236E" w:rsidRPr="006424D5">
              <w:rPr>
                <w:rFonts w:ascii="Trebuchet MS" w:hAnsi="Trebuchet MS" w:cs="Mangal"/>
                <w:sz w:val="24"/>
                <w:szCs w:val="24"/>
                <w:lang w:val="en-US" w:eastAsia="en-US" w:bidi="hi-IN"/>
              </w:rPr>
              <w:t>w</w:t>
            </w:r>
            <w:r w:rsidRPr="006424D5">
              <w:rPr>
                <w:rFonts w:ascii="Trebuchet MS" w:hAnsi="Trebuchet MS" w:cs="Mangal"/>
                <w:sz w:val="24"/>
                <w:szCs w:val="24"/>
                <w:lang w:val="en-US" w:eastAsia="en-US" w:bidi="hi-IN"/>
              </w:rPr>
              <w:t>eek</w:t>
            </w:r>
          </w:p>
        </w:tc>
      </w:tr>
      <w:tr w:rsidR="005769F6" w:rsidRPr="006424D5" w14:paraId="4E3683E4" w14:textId="77777777" w:rsidTr="004E236E">
        <w:tc>
          <w:tcPr>
            <w:tcW w:w="4338" w:type="dxa"/>
          </w:tcPr>
          <w:p w14:paraId="03CFDEF0" w14:textId="77777777" w:rsidR="005769F6" w:rsidRPr="006424D5" w:rsidRDefault="005769F6">
            <w:pPr>
              <w:pStyle w:val="PlainText"/>
              <w:jc w:val="both"/>
              <w:rPr>
                <w:rFonts w:ascii="Trebuchet MS" w:hAnsi="Trebuchet MS" w:cs="Mangal"/>
                <w:sz w:val="24"/>
                <w:szCs w:val="24"/>
                <w:lang w:val="en-US" w:eastAsia="en-US" w:bidi="hi-IN"/>
              </w:rPr>
            </w:pPr>
          </w:p>
        </w:tc>
        <w:tc>
          <w:tcPr>
            <w:tcW w:w="4230" w:type="dxa"/>
          </w:tcPr>
          <w:p w14:paraId="58A85E4D" w14:textId="77777777" w:rsidR="005769F6" w:rsidRPr="006424D5" w:rsidRDefault="005769F6">
            <w:pPr>
              <w:pStyle w:val="PlainText"/>
              <w:jc w:val="right"/>
              <w:rPr>
                <w:rFonts w:ascii="Trebuchet MS" w:hAnsi="Trebuchet MS" w:cs="Mangal"/>
                <w:sz w:val="24"/>
                <w:szCs w:val="24"/>
                <w:lang w:val="en-US" w:eastAsia="en-US" w:bidi="hi-IN"/>
              </w:rPr>
            </w:pPr>
          </w:p>
        </w:tc>
      </w:tr>
    </w:tbl>
    <w:p w14:paraId="1C6EAC74" w14:textId="77777777" w:rsidR="00000E8A" w:rsidRPr="006424D5" w:rsidRDefault="00000E8A" w:rsidP="00000E8A">
      <w:pPr>
        <w:pStyle w:val="PlainText"/>
        <w:jc w:val="both"/>
        <w:rPr>
          <w:rFonts w:ascii="Trebuchet MS" w:hAnsi="Trebuchet MS"/>
          <w:sz w:val="24"/>
          <w:szCs w:val="24"/>
          <w:lang w:val="en-IN"/>
        </w:rPr>
      </w:pPr>
    </w:p>
    <w:p w14:paraId="5CDAA3D3" w14:textId="77777777" w:rsidR="00000E8A" w:rsidRPr="006424D5" w:rsidRDefault="00000E8A" w:rsidP="00000E8A">
      <w:pPr>
        <w:pStyle w:val="PlainText"/>
        <w:jc w:val="both"/>
        <w:rPr>
          <w:rFonts w:ascii="Trebuchet MS" w:hAnsi="Trebuchet MS"/>
          <w:sz w:val="24"/>
          <w:szCs w:val="24"/>
          <w:lang w:val="en-IN"/>
        </w:rPr>
      </w:pPr>
    </w:p>
    <w:p w14:paraId="4ACBACA5" w14:textId="77777777" w:rsidR="00057D62" w:rsidRPr="006424D5" w:rsidRDefault="005769F6" w:rsidP="00000E8A">
      <w:pPr>
        <w:pStyle w:val="PlainText"/>
        <w:jc w:val="both"/>
        <w:rPr>
          <w:rFonts w:ascii="Trebuchet MS" w:hAnsi="Trebuchet MS"/>
          <w:b/>
          <w:sz w:val="24"/>
          <w:szCs w:val="24"/>
        </w:rPr>
      </w:pPr>
      <w:r w:rsidRPr="006424D5">
        <w:rPr>
          <w:rFonts w:ascii="Trebuchet MS" w:hAnsi="Trebuchet MS"/>
          <w:sz w:val="24"/>
          <w:szCs w:val="24"/>
        </w:rPr>
        <w:t xml:space="preserve"> </w:t>
      </w:r>
    </w:p>
    <w:p w14:paraId="02AB0B5D" w14:textId="77777777" w:rsidR="00057D62" w:rsidRPr="006424D5" w:rsidRDefault="005769F6">
      <w:pPr>
        <w:pStyle w:val="PlainText"/>
        <w:jc w:val="both"/>
        <w:rPr>
          <w:rFonts w:ascii="Trebuchet MS" w:hAnsi="Trebuchet MS"/>
          <w:sz w:val="24"/>
          <w:szCs w:val="24"/>
        </w:rPr>
      </w:pPr>
      <w:r w:rsidRPr="006424D5">
        <w:rPr>
          <w:rFonts w:ascii="Trebuchet MS" w:hAnsi="Trebuchet MS"/>
          <w:b/>
          <w:sz w:val="24"/>
          <w:szCs w:val="24"/>
        </w:rPr>
        <w:t>Clause -2.1 ::</w:t>
      </w:r>
      <w:r w:rsidRPr="006424D5">
        <w:rPr>
          <w:rFonts w:ascii="Trebuchet MS" w:hAnsi="Trebuchet MS"/>
          <w:sz w:val="24"/>
          <w:szCs w:val="24"/>
        </w:rPr>
        <w:t xml:space="preserve">  </w:t>
      </w:r>
    </w:p>
    <w:p w14:paraId="76DFA4F5" w14:textId="77777777" w:rsidR="0062449D"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 </w:t>
      </w:r>
    </w:p>
    <w:p w14:paraId="7CC8315B" w14:textId="77777777" w:rsidR="005769F6" w:rsidRPr="006424D5" w:rsidRDefault="00DF7004" w:rsidP="00DF7004">
      <w:pPr>
        <w:shd w:val="clear" w:color="auto" w:fill="FFFFFF"/>
        <w:rPr>
          <w:rFonts w:ascii="Trebuchet MS" w:hAnsi="Trebuchet MS"/>
          <w:b/>
        </w:rPr>
      </w:pPr>
      <w:r w:rsidRPr="006424D5">
        <w:rPr>
          <w:rFonts w:ascii="Trebuchet MS" w:hAnsi="Trebuchet MS"/>
          <w:b/>
        </w:rPr>
        <w:t>KARNATAKA STATE SOUHARDA FEDERAL CO-OPERATIVE LIMITED</w:t>
      </w:r>
      <w:r w:rsidRPr="006424D5">
        <w:rPr>
          <w:rFonts w:ascii="Trebuchet MS" w:hAnsi="Trebuchet MS" w:cs="TheSans B4 SemiLight"/>
          <w:b/>
        </w:rPr>
        <w:t xml:space="preserve">  </w:t>
      </w:r>
      <w:r w:rsidR="005769F6" w:rsidRPr="006424D5">
        <w:rPr>
          <w:rFonts w:ascii="Trebuchet MS" w:hAnsi="Trebuchet MS"/>
        </w:rPr>
        <w:t>shall  have the right to adjust set-off  against  any  sum payable  to the Contractor under this or any other contract  with  the Employer/</w:t>
      </w:r>
      <w:r w:rsidRPr="006424D5">
        <w:rPr>
          <w:rFonts w:ascii="Trebuchet MS" w:hAnsi="Trebuchet MS"/>
          <w:b/>
        </w:rPr>
        <w:t xml:space="preserve"> KARNATAKA STATE SOUHARDA FEDERAL CO-OPERATIVE LIMITED</w:t>
      </w:r>
      <w:r w:rsidRPr="006424D5">
        <w:rPr>
          <w:rFonts w:ascii="Trebuchet MS" w:hAnsi="Trebuchet MS" w:cs="TheSans B4 SemiLight"/>
          <w:b/>
        </w:rPr>
        <w:t xml:space="preserve">  </w:t>
      </w:r>
      <w:r w:rsidR="005769F6" w:rsidRPr="006424D5">
        <w:rPr>
          <w:rFonts w:ascii="Trebuchet MS" w:hAnsi="Trebuchet MS"/>
        </w:rPr>
        <w:t>anywhere in India/outside India.</w:t>
      </w:r>
    </w:p>
    <w:p w14:paraId="271A6579" w14:textId="77777777" w:rsidR="00C4487F" w:rsidRPr="006424D5" w:rsidRDefault="00C4487F">
      <w:pPr>
        <w:pStyle w:val="PlainText"/>
        <w:jc w:val="both"/>
        <w:rPr>
          <w:rFonts w:ascii="Trebuchet MS" w:hAnsi="Trebuchet MS"/>
          <w:b/>
          <w:sz w:val="24"/>
          <w:szCs w:val="24"/>
        </w:rPr>
      </w:pPr>
    </w:p>
    <w:p w14:paraId="3AB39EB6" w14:textId="77777777" w:rsidR="005769F6" w:rsidRPr="006424D5" w:rsidRDefault="005769F6">
      <w:pPr>
        <w:pStyle w:val="PlainText"/>
        <w:jc w:val="both"/>
        <w:rPr>
          <w:rFonts w:ascii="Trebuchet MS" w:hAnsi="Trebuchet MS"/>
          <w:b/>
          <w:sz w:val="24"/>
          <w:szCs w:val="24"/>
        </w:rPr>
      </w:pPr>
      <w:r w:rsidRPr="006424D5">
        <w:rPr>
          <w:rFonts w:ascii="Trebuchet MS" w:hAnsi="Trebuchet MS"/>
          <w:b/>
          <w:sz w:val="24"/>
          <w:szCs w:val="24"/>
        </w:rPr>
        <w:t>Clause -3  ::</w:t>
      </w:r>
    </w:p>
    <w:p w14:paraId="17DC7819" w14:textId="77777777" w:rsidR="00057D62" w:rsidRPr="006424D5" w:rsidRDefault="00057D62">
      <w:pPr>
        <w:pStyle w:val="PlainText"/>
        <w:jc w:val="both"/>
        <w:rPr>
          <w:rFonts w:ascii="Trebuchet MS" w:hAnsi="Trebuchet MS"/>
          <w:b/>
          <w:sz w:val="24"/>
          <w:szCs w:val="24"/>
        </w:rPr>
      </w:pPr>
    </w:p>
    <w:p w14:paraId="7FF81199"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Subject  to  other  provisions contained,  the  Employer  may  without prejudice to his any other rights or remedy against the contractor  in respect  of  any delay, inferior workmanship, any claims  for  damages and/or any other provisions of this contract or otherwise, and whether the  date of completion has or has not elapsed, by notice  in  writing absolutely  determine and cancel the contract in any of the following cases;</w:t>
      </w:r>
    </w:p>
    <w:p w14:paraId="6AC81576" w14:textId="77777777" w:rsidR="005769F6" w:rsidRPr="006424D5" w:rsidRDefault="005769F6">
      <w:pPr>
        <w:pStyle w:val="PlainText"/>
        <w:jc w:val="both"/>
        <w:rPr>
          <w:rFonts w:ascii="Trebuchet MS" w:hAnsi="Trebuchet MS"/>
          <w:sz w:val="24"/>
          <w:szCs w:val="24"/>
        </w:rPr>
      </w:pPr>
    </w:p>
    <w:p w14:paraId="18EC4BE0" w14:textId="77777777" w:rsidR="005769F6" w:rsidRPr="006424D5" w:rsidRDefault="005769F6" w:rsidP="004E5AFF">
      <w:pPr>
        <w:pStyle w:val="PlainText"/>
        <w:numPr>
          <w:ilvl w:val="0"/>
          <w:numId w:val="6"/>
        </w:numPr>
        <w:jc w:val="both"/>
        <w:rPr>
          <w:rFonts w:ascii="Trebuchet MS" w:hAnsi="Trebuchet MS"/>
          <w:sz w:val="24"/>
          <w:szCs w:val="24"/>
        </w:rPr>
      </w:pPr>
      <w:r w:rsidRPr="006424D5">
        <w:rPr>
          <w:rFonts w:ascii="Trebuchet MS" w:hAnsi="Trebuchet MS"/>
          <w:sz w:val="24"/>
          <w:szCs w:val="24"/>
        </w:rPr>
        <w:t xml:space="preserve">If  the contractor having been given by the  Employer  and/or  the Engineer-in-charge  a  notice in writing to  rectify,  reconstruct  or replace any defective work or that the work is being performed in  any inefficient or otherwise improper or </w:t>
      </w:r>
      <w:proofErr w:type="spellStart"/>
      <w:r w:rsidRPr="006424D5">
        <w:rPr>
          <w:rFonts w:ascii="Trebuchet MS" w:hAnsi="Trebuchet MS"/>
          <w:sz w:val="24"/>
          <w:szCs w:val="24"/>
        </w:rPr>
        <w:t>unworkman</w:t>
      </w:r>
      <w:proofErr w:type="spellEnd"/>
      <w:r w:rsidRPr="006424D5">
        <w:rPr>
          <w:rFonts w:ascii="Trebuchet MS" w:hAnsi="Trebuchet MS"/>
          <w:sz w:val="24"/>
          <w:szCs w:val="24"/>
        </w:rPr>
        <w:t xml:space="preserve"> like manner shall  omit or  comply with the requirement of such notice for a period  of  seven days thereafter.</w:t>
      </w:r>
    </w:p>
    <w:p w14:paraId="3C279B87" w14:textId="77777777" w:rsidR="005769F6" w:rsidRPr="006424D5" w:rsidRDefault="005769F6">
      <w:pPr>
        <w:pStyle w:val="PlainText"/>
        <w:jc w:val="both"/>
        <w:rPr>
          <w:rFonts w:ascii="Trebuchet MS" w:hAnsi="Trebuchet MS"/>
          <w:sz w:val="24"/>
          <w:szCs w:val="24"/>
        </w:rPr>
      </w:pPr>
    </w:p>
    <w:p w14:paraId="56866B00" w14:textId="77777777" w:rsidR="005769F6" w:rsidRPr="006424D5" w:rsidRDefault="005769F6" w:rsidP="004E5AFF">
      <w:pPr>
        <w:pStyle w:val="PlainText"/>
        <w:numPr>
          <w:ilvl w:val="0"/>
          <w:numId w:val="6"/>
        </w:numPr>
        <w:jc w:val="both"/>
        <w:rPr>
          <w:rFonts w:ascii="Trebuchet MS" w:hAnsi="Trebuchet MS"/>
          <w:sz w:val="24"/>
          <w:szCs w:val="24"/>
        </w:rPr>
      </w:pPr>
      <w:r w:rsidRPr="006424D5">
        <w:rPr>
          <w:rFonts w:ascii="Trebuchet MS" w:hAnsi="Trebuchet MS"/>
          <w:sz w:val="24"/>
          <w:szCs w:val="24"/>
        </w:rPr>
        <w:t>If the contractor being a company shall pass a resolution or  the court  shall make an order that the company shall be wound up or if  a receiver or a manager on behalf of a creditor shall be appointed or if circumstances  shall arise which entitle the court or the creditor  to appoint  a receiver or a manager or which entitle the court to make  a winding up order.</w:t>
      </w:r>
    </w:p>
    <w:p w14:paraId="7DC3BA7C" w14:textId="77777777" w:rsidR="005769F6" w:rsidRPr="006424D5" w:rsidRDefault="005769F6">
      <w:pPr>
        <w:pStyle w:val="PlainText"/>
        <w:jc w:val="both"/>
        <w:rPr>
          <w:rFonts w:ascii="Trebuchet MS" w:hAnsi="Trebuchet MS"/>
          <w:sz w:val="24"/>
          <w:szCs w:val="24"/>
        </w:rPr>
      </w:pPr>
    </w:p>
    <w:p w14:paraId="58D61EEE" w14:textId="77777777" w:rsidR="005769F6" w:rsidRPr="006424D5" w:rsidRDefault="005769F6" w:rsidP="004E5AFF">
      <w:pPr>
        <w:pStyle w:val="PlainText"/>
        <w:numPr>
          <w:ilvl w:val="0"/>
          <w:numId w:val="6"/>
        </w:numPr>
        <w:jc w:val="both"/>
        <w:rPr>
          <w:rFonts w:ascii="Trebuchet MS" w:hAnsi="Trebuchet MS"/>
          <w:sz w:val="24"/>
          <w:szCs w:val="24"/>
        </w:rPr>
      </w:pPr>
      <w:r w:rsidRPr="006424D5">
        <w:rPr>
          <w:rFonts w:ascii="Trebuchet MS" w:hAnsi="Trebuchet MS"/>
          <w:sz w:val="24"/>
          <w:szCs w:val="24"/>
        </w:rPr>
        <w:t>If the contractor has without reasonable cause failed to commence the  work or has suspended the progress of the work or has  failed  to proceed with the work with due diligence so that in the opinion of the Employer  (which  shall  be final and binding) he will  be  unable  to secure completion of the work by the date for completion and continues to do so after a notice in writing of seven days from Employer.</w:t>
      </w:r>
    </w:p>
    <w:p w14:paraId="296D8247" w14:textId="77777777" w:rsidR="005769F6" w:rsidRPr="006424D5" w:rsidRDefault="005769F6">
      <w:pPr>
        <w:pStyle w:val="PlainText"/>
        <w:jc w:val="both"/>
        <w:rPr>
          <w:rFonts w:ascii="Trebuchet MS" w:hAnsi="Trebuchet MS"/>
          <w:sz w:val="24"/>
          <w:szCs w:val="24"/>
        </w:rPr>
      </w:pPr>
    </w:p>
    <w:p w14:paraId="692BB442" w14:textId="77777777" w:rsidR="005769F6" w:rsidRPr="006424D5" w:rsidRDefault="005769F6" w:rsidP="004E5AFF">
      <w:pPr>
        <w:pStyle w:val="PlainText"/>
        <w:numPr>
          <w:ilvl w:val="0"/>
          <w:numId w:val="6"/>
        </w:numPr>
        <w:jc w:val="both"/>
        <w:rPr>
          <w:rFonts w:ascii="Trebuchet MS" w:hAnsi="Trebuchet MS"/>
          <w:sz w:val="24"/>
          <w:szCs w:val="24"/>
        </w:rPr>
      </w:pPr>
      <w:r w:rsidRPr="006424D5">
        <w:rPr>
          <w:rFonts w:ascii="Trebuchet MS" w:hAnsi="Trebuchet MS"/>
          <w:sz w:val="24"/>
          <w:szCs w:val="24"/>
        </w:rPr>
        <w:t xml:space="preserve">If the contractor fails to complete the work within the stipulated date  or  items of work with individual date of  completion,  if  any stipulated,  on  or before such date (s) of completion  and  does  not complete them within the period specified in a notice given in writing in that behalf by the </w:t>
      </w:r>
      <w:r w:rsidR="00BF191A" w:rsidRPr="006424D5">
        <w:rPr>
          <w:rFonts w:ascii="Trebuchet MS" w:hAnsi="Trebuchet MS"/>
          <w:sz w:val="24"/>
          <w:szCs w:val="24"/>
        </w:rPr>
        <w:t xml:space="preserve">Employer  and /or </w:t>
      </w:r>
      <w:r w:rsidRPr="006424D5">
        <w:rPr>
          <w:rFonts w:ascii="Trebuchet MS" w:hAnsi="Trebuchet MS"/>
          <w:sz w:val="24"/>
          <w:szCs w:val="24"/>
        </w:rPr>
        <w:t>Engineer-in-charge.</w:t>
      </w:r>
    </w:p>
    <w:p w14:paraId="4CAF3958" w14:textId="77777777" w:rsidR="005769F6" w:rsidRPr="006424D5" w:rsidRDefault="005769F6">
      <w:pPr>
        <w:pStyle w:val="PlainText"/>
        <w:jc w:val="both"/>
        <w:rPr>
          <w:rFonts w:ascii="Trebuchet MS" w:hAnsi="Trebuchet MS"/>
          <w:sz w:val="24"/>
          <w:szCs w:val="24"/>
        </w:rPr>
      </w:pPr>
    </w:p>
    <w:p w14:paraId="7937B7FC" w14:textId="77777777" w:rsidR="005769F6" w:rsidRPr="006424D5" w:rsidRDefault="005769F6" w:rsidP="004E5AFF">
      <w:pPr>
        <w:pStyle w:val="PlainText"/>
        <w:numPr>
          <w:ilvl w:val="0"/>
          <w:numId w:val="6"/>
        </w:numPr>
        <w:jc w:val="both"/>
        <w:rPr>
          <w:rFonts w:ascii="Trebuchet MS" w:hAnsi="Trebuchet MS"/>
          <w:sz w:val="24"/>
          <w:szCs w:val="24"/>
        </w:rPr>
      </w:pPr>
      <w:r w:rsidRPr="006424D5">
        <w:rPr>
          <w:rFonts w:ascii="Trebuchet MS" w:hAnsi="Trebuchet MS"/>
          <w:sz w:val="24"/>
          <w:szCs w:val="24"/>
        </w:rPr>
        <w:t xml:space="preserve">If  the  contractor  persistently  neglects  to  carry  out   his obligations  under  the contract and/or commits default  in  complying with  any  of the terms and conditions of the contract  and  does  not remedy  it or take effective steps to remedy it within 7 days after  a notice  in writing is given to him in that behalf by the </w:t>
      </w:r>
      <w:r w:rsidR="00BF191A" w:rsidRPr="006424D5">
        <w:rPr>
          <w:rFonts w:ascii="Trebuchet MS" w:hAnsi="Trebuchet MS"/>
          <w:sz w:val="24"/>
          <w:szCs w:val="24"/>
        </w:rPr>
        <w:t>Employer  and /or</w:t>
      </w:r>
      <w:r w:rsidRPr="006424D5">
        <w:rPr>
          <w:rFonts w:ascii="Trebuchet MS" w:hAnsi="Trebuchet MS"/>
          <w:sz w:val="24"/>
          <w:szCs w:val="24"/>
        </w:rPr>
        <w:t xml:space="preserve"> Engineer-in-charge.</w:t>
      </w:r>
    </w:p>
    <w:p w14:paraId="699A48A3" w14:textId="77777777" w:rsidR="005769F6" w:rsidRPr="006424D5" w:rsidRDefault="005769F6">
      <w:pPr>
        <w:pStyle w:val="PlainText"/>
        <w:jc w:val="both"/>
        <w:rPr>
          <w:rFonts w:ascii="Trebuchet MS" w:hAnsi="Trebuchet MS"/>
          <w:sz w:val="24"/>
          <w:szCs w:val="24"/>
        </w:rPr>
      </w:pPr>
    </w:p>
    <w:p w14:paraId="5EE18C6D" w14:textId="77777777" w:rsidR="005769F6" w:rsidRPr="006424D5" w:rsidRDefault="005769F6" w:rsidP="004E5AFF">
      <w:pPr>
        <w:pStyle w:val="PlainText"/>
        <w:numPr>
          <w:ilvl w:val="0"/>
          <w:numId w:val="6"/>
        </w:numPr>
        <w:jc w:val="both"/>
        <w:rPr>
          <w:rFonts w:ascii="Trebuchet MS" w:hAnsi="Trebuchet MS"/>
          <w:sz w:val="24"/>
          <w:szCs w:val="24"/>
        </w:rPr>
      </w:pPr>
      <w:r w:rsidRPr="006424D5">
        <w:rPr>
          <w:rFonts w:ascii="Trebuchet MS" w:hAnsi="Trebuchet MS"/>
          <w:sz w:val="24"/>
          <w:szCs w:val="24"/>
        </w:rPr>
        <w:t>If the contractor commits any acts mentioned in clause 21 hereof.</w:t>
      </w:r>
    </w:p>
    <w:p w14:paraId="0DD50B11" w14:textId="77777777" w:rsidR="005769F6" w:rsidRPr="006424D5" w:rsidRDefault="005769F6">
      <w:pPr>
        <w:pStyle w:val="PlainText"/>
        <w:jc w:val="both"/>
        <w:rPr>
          <w:rFonts w:ascii="Trebuchet MS" w:hAnsi="Trebuchet MS"/>
          <w:sz w:val="24"/>
          <w:szCs w:val="24"/>
        </w:rPr>
      </w:pPr>
    </w:p>
    <w:p w14:paraId="41163A02" w14:textId="77777777" w:rsidR="001B1A45" w:rsidRPr="006424D5" w:rsidRDefault="001B1A45">
      <w:pPr>
        <w:pStyle w:val="PlainText"/>
        <w:jc w:val="both"/>
        <w:rPr>
          <w:rFonts w:ascii="Trebuchet MS" w:hAnsi="Trebuchet MS"/>
          <w:sz w:val="24"/>
          <w:szCs w:val="24"/>
        </w:rPr>
      </w:pPr>
    </w:p>
    <w:p w14:paraId="0CBC265D" w14:textId="77777777" w:rsidR="001B1A45" w:rsidRPr="006424D5" w:rsidRDefault="001B1A45">
      <w:pPr>
        <w:pStyle w:val="PlainText"/>
        <w:jc w:val="both"/>
        <w:rPr>
          <w:rFonts w:ascii="Trebuchet MS" w:hAnsi="Trebuchet MS"/>
          <w:sz w:val="24"/>
          <w:szCs w:val="24"/>
        </w:rPr>
      </w:pPr>
    </w:p>
    <w:p w14:paraId="291863C7" w14:textId="77777777" w:rsidR="001B1A45" w:rsidRPr="006424D5" w:rsidRDefault="001B1A45">
      <w:pPr>
        <w:pStyle w:val="PlainText"/>
        <w:jc w:val="both"/>
        <w:rPr>
          <w:rFonts w:ascii="Trebuchet MS" w:hAnsi="Trebuchet MS"/>
          <w:sz w:val="24"/>
          <w:szCs w:val="24"/>
        </w:rPr>
      </w:pPr>
    </w:p>
    <w:p w14:paraId="27B8804B" w14:textId="77777777" w:rsidR="0062449D" w:rsidRPr="006424D5" w:rsidRDefault="005769F6">
      <w:pPr>
        <w:pStyle w:val="PlainText"/>
        <w:jc w:val="both"/>
        <w:rPr>
          <w:rFonts w:ascii="Trebuchet MS" w:hAnsi="Trebuchet MS"/>
          <w:sz w:val="24"/>
          <w:szCs w:val="24"/>
        </w:rPr>
      </w:pPr>
      <w:r w:rsidRPr="006424D5">
        <w:rPr>
          <w:rFonts w:ascii="Trebuchet MS" w:hAnsi="Trebuchet MS"/>
          <w:b/>
          <w:sz w:val="24"/>
          <w:szCs w:val="24"/>
        </w:rPr>
        <w:t>Clause -3.1 ::</w:t>
      </w:r>
      <w:r w:rsidRPr="006424D5">
        <w:rPr>
          <w:rFonts w:ascii="Trebuchet MS" w:hAnsi="Trebuchet MS"/>
          <w:sz w:val="24"/>
          <w:szCs w:val="24"/>
        </w:rPr>
        <w:t xml:space="preserve">  </w:t>
      </w:r>
    </w:p>
    <w:p w14:paraId="6C1E7D28" w14:textId="77777777" w:rsidR="00686A67" w:rsidRPr="006424D5" w:rsidRDefault="00686A67">
      <w:pPr>
        <w:pStyle w:val="PlainText"/>
        <w:jc w:val="both"/>
        <w:rPr>
          <w:rFonts w:ascii="Trebuchet MS" w:hAnsi="Trebuchet MS"/>
          <w:sz w:val="24"/>
          <w:szCs w:val="24"/>
        </w:rPr>
      </w:pPr>
    </w:p>
    <w:p w14:paraId="68B46569"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When the contractor has made himself liable for action </w:t>
      </w:r>
      <w:r w:rsidR="00A97E3C" w:rsidRPr="006424D5">
        <w:rPr>
          <w:rFonts w:ascii="Trebuchet MS" w:hAnsi="Trebuchet MS"/>
          <w:sz w:val="24"/>
          <w:szCs w:val="24"/>
        </w:rPr>
        <w:t>under any</w:t>
      </w:r>
      <w:r w:rsidRPr="006424D5">
        <w:rPr>
          <w:rFonts w:ascii="Trebuchet MS" w:hAnsi="Trebuchet MS"/>
          <w:sz w:val="24"/>
          <w:szCs w:val="24"/>
        </w:rPr>
        <w:t xml:space="preserve"> of the cases aforesaid, the Employer shall have </w:t>
      </w:r>
      <w:r w:rsidR="00A97E3C" w:rsidRPr="006424D5">
        <w:rPr>
          <w:rFonts w:ascii="Trebuchet MS" w:hAnsi="Trebuchet MS"/>
          <w:sz w:val="24"/>
          <w:szCs w:val="24"/>
        </w:rPr>
        <w:t>powers:</w:t>
      </w:r>
      <w:r w:rsidRPr="006424D5">
        <w:rPr>
          <w:rFonts w:ascii="Trebuchet MS" w:hAnsi="Trebuchet MS"/>
          <w:sz w:val="24"/>
          <w:szCs w:val="24"/>
        </w:rPr>
        <w:t>:</w:t>
      </w:r>
    </w:p>
    <w:p w14:paraId="6BA34CFA" w14:textId="77777777" w:rsidR="00B6613B" w:rsidRPr="006424D5" w:rsidRDefault="00B6613B">
      <w:pPr>
        <w:pStyle w:val="PlainText"/>
        <w:jc w:val="both"/>
        <w:rPr>
          <w:rFonts w:ascii="Trebuchet MS" w:hAnsi="Trebuchet MS"/>
          <w:sz w:val="24"/>
          <w:szCs w:val="24"/>
        </w:rPr>
      </w:pPr>
    </w:p>
    <w:p w14:paraId="72CCF8DF" w14:textId="77777777" w:rsidR="005769F6" w:rsidRPr="006424D5" w:rsidRDefault="005769F6" w:rsidP="004E5AFF">
      <w:pPr>
        <w:pStyle w:val="PlainText"/>
        <w:numPr>
          <w:ilvl w:val="0"/>
          <w:numId w:val="7"/>
        </w:numPr>
        <w:jc w:val="both"/>
        <w:rPr>
          <w:rFonts w:ascii="Trebuchet MS" w:hAnsi="Trebuchet MS"/>
          <w:sz w:val="24"/>
          <w:szCs w:val="24"/>
        </w:rPr>
      </w:pPr>
      <w:r w:rsidRPr="006424D5">
        <w:rPr>
          <w:rFonts w:ascii="Trebuchet MS" w:hAnsi="Trebuchet MS"/>
          <w:sz w:val="24"/>
          <w:szCs w:val="24"/>
        </w:rPr>
        <w:t xml:space="preserve">To  determine  or rescind the contract  of  which  termination  or rescission  notice in writing to the contractor under the hand of  the Employer  shall  be conclusive evidence. </w:t>
      </w:r>
      <w:r w:rsidR="00A97E3C" w:rsidRPr="006424D5">
        <w:rPr>
          <w:rFonts w:ascii="Trebuchet MS" w:hAnsi="Trebuchet MS"/>
          <w:sz w:val="24"/>
          <w:szCs w:val="24"/>
        </w:rPr>
        <w:t>Upon such determination or</w:t>
      </w:r>
      <w:r w:rsidRPr="006424D5">
        <w:rPr>
          <w:rFonts w:ascii="Trebuchet MS" w:hAnsi="Trebuchet MS"/>
          <w:sz w:val="24"/>
          <w:szCs w:val="24"/>
        </w:rPr>
        <w:t xml:space="preserve"> rescission, the security deposit of the contractor shall be </w:t>
      </w:r>
      <w:r w:rsidR="00A97E3C" w:rsidRPr="006424D5">
        <w:rPr>
          <w:rFonts w:ascii="Trebuchet MS" w:hAnsi="Trebuchet MS"/>
          <w:sz w:val="24"/>
          <w:szCs w:val="24"/>
        </w:rPr>
        <w:t>liable to</w:t>
      </w:r>
      <w:r w:rsidRPr="006424D5">
        <w:rPr>
          <w:rFonts w:ascii="Trebuchet MS" w:hAnsi="Trebuchet MS"/>
          <w:sz w:val="24"/>
          <w:szCs w:val="24"/>
        </w:rPr>
        <w:t xml:space="preserve"> be forfeited and shall be absolutely at the disposal of Employer.</w:t>
      </w:r>
    </w:p>
    <w:p w14:paraId="3C746BFD" w14:textId="77777777" w:rsidR="00057D62" w:rsidRPr="006424D5" w:rsidRDefault="00057D62" w:rsidP="00057D62">
      <w:pPr>
        <w:pStyle w:val="PlainText"/>
        <w:ind w:left="360"/>
        <w:jc w:val="both"/>
        <w:rPr>
          <w:rFonts w:ascii="Trebuchet MS" w:hAnsi="Trebuchet MS"/>
          <w:sz w:val="24"/>
          <w:szCs w:val="24"/>
        </w:rPr>
      </w:pPr>
    </w:p>
    <w:p w14:paraId="595F8ED1" w14:textId="77777777" w:rsidR="004E236E" w:rsidRPr="006424D5" w:rsidRDefault="004E236E" w:rsidP="00057D62">
      <w:pPr>
        <w:pStyle w:val="PlainText"/>
        <w:ind w:left="360"/>
        <w:jc w:val="both"/>
        <w:rPr>
          <w:rFonts w:ascii="Trebuchet MS" w:hAnsi="Trebuchet MS"/>
          <w:sz w:val="24"/>
          <w:szCs w:val="24"/>
        </w:rPr>
      </w:pPr>
    </w:p>
    <w:p w14:paraId="41F6D3D3" w14:textId="77777777" w:rsidR="005769F6" w:rsidRPr="006424D5" w:rsidRDefault="005769F6" w:rsidP="004E5AFF">
      <w:pPr>
        <w:pStyle w:val="PlainText"/>
        <w:numPr>
          <w:ilvl w:val="0"/>
          <w:numId w:val="7"/>
        </w:numPr>
        <w:jc w:val="both"/>
        <w:rPr>
          <w:rFonts w:ascii="Trebuchet MS" w:hAnsi="Trebuchet MS"/>
          <w:sz w:val="24"/>
          <w:szCs w:val="24"/>
        </w:rPr>
      </w:pPr>
      <w:r w:rsidRPr="006424D5">
        <w:rPr>
          <w:rFonts w:ascii="Trebuchet MS" w:hAnsi="Trebuchet MS"/>
          <w:sz w:val="24"/>
          <w:szCs w:val="24"/>
        </w:rPr>
        <w:t xml:space="preserve">To  employ  labour paid by the </w:t>
      </w:r>
      <w:r w:rsidR="006A63E9" w:rsidRPr="006424D5">
        <w:rPr>
          <w:rFonts w:ascii="Trebuchet MS" w:hAnsi="Trebuchet MS"/>
          <w:sz w:val="24"/>
          <w:szCs w:val="24"/>
        </w:rPr>
        <w:t xml:space="preserve">Employer </w:t>
      </w:r>
      <w:r w:rsidRPr="006424D5">
        <w:rPr>
          <w:rFonts w:ascii="Trebuchet MS" w:hAnsi="Trebuchet MS"/>
          <w:sz w:val="24"/>
          <w:szCs w:val="24"/>
        </w:rPr>
        <w:t>and  to  supply material  to carry out the work or any part of the work  debiting  the contractor with the cost of the labour and the price of the  materials (of the amount of which cost and price certified  by the  E</w:t>
      </w:r>
      <w:r w:rsidR="00F31EF8" w:rsidRPr="006424D5">
        <w:rPr>
          <w:rFonts w:ascii="Trebuchet MS" w:hAnsi="Trebuchet MS"/>
          <w:sz w:val="24"/>
          <w:szCs w:val="24"/>
        </w:rPr>
        <w:t>ngineer-in- charge</w:t>
      </w:r>
      <w:r w:rsidR="006A63E9" w:rsidRPr="006424D5">
        <w:rPr>
          <w:rFonts w:ascii="Trebuchet MS" w:hAnsi="Trebuchet MS"/>
          <w:sz w:val="24"/>
          <w:szCs w:val="24"/>
        </w:rPr>
        <w:t xml:space="preserve"> </w:t>
      </w:r>
      <w:r w:rsidRPr="006424D5">
        <w:rPr>
          <w:rFonts w:ascii="Trebuchet MS" w:hAnsi="Trebuchet MS"/>
          <w:sz w:val="24"/>
          <w:szCs w:val="24"/>
        </w:rPr>
        <w:t xml:space="preserve"> shall  be  final and conclusive) against  the contractor  and crediting  him with the value of the work done in all respects in the same manner and at the same rates as if it had been carried out by the contractor under  the terms of his contract. The </w:t>
      </w:r>
      <w:r w:rsidR="00A97E3C" w:rsidRPr="006424D5">
        <w:rPr>
          <w:rFonts w:ascii="Trebuchet MS" w:hAnsi="Trebuchet MS"/>
          <w:sz w:val="24"/>
          <w:szCs w:val="24"/>
        </w:rPr>
        <w:t>certificate of the</w:t>
      </w:r>
      <w:r w:rsidRPr="006424D5">
        <w:rPr>
          <w:rFonts w:ascii="Trebuchet MS" w:hAnsi="Trebuchet MS"/>
          <w:sz w:val="24"/>
          <w:szCs w:val="24"/>
        </w:rPr>
        <w:t xml:space="preserve"> </w:t>
      </w:r>
      <w:r w:rsidR="00F31EF8" w:rsidRPr="006424D5">
        <w:rPr>
          <w:rFonts w:ascii="Trebuchet MS" w:hAnsi="Trebuchet MS"/>
          <w:sz w:val="24"/>
          <w:szCs w:val="24"/>
        </w:rPr>
        <w:t xml:space="preserve">Engineer-in- charge </w:t>
      </w:r>
      <w:r w:rsidRPr="006424D5">
        <w:rPr>
          <w:rFonts w:ascii="Trebuchet MS" w:hAnsi="Trebuchet MS"/>
          <w:sz w:val="24"/>
          <w:szCs w:val="24"/>
        </w:rPr>
        <w:t xml:space="preserve">as to the value of the work done shall be final and conclusive against the contractor provided always </w:t>
      </w:r>
      <w:r w:rsidR="00A97E3C" w:rsidRPr="006424D5">
        <w:rPr>
          <w:rFonts w:ascii="Trebuchet MS" w:hAnsi="Trebuchet MS"/>
          <w:sz w:val="24"/>
          <w:szCs w:val="24"/>
        </w:rPr>
        <w:t>that action under</w:t>
      </w:r>
      <w:r w:rsidRPr="006424D5">
        <w:rPr>
          <w:rFonts w:ascii="Trebuchet MS" w:hAnsi="Trebuchet MS"/>
          <w:sz w:val="24"/>
          <w:szCs w:val="24"/>
        </w:rPr>
        <w:t xml:space="preserve"> the sub-</w:t>
      </w:r>
      <w:r w:rsidR="00A97E3C" w:rsidRPr="006424D5">
        <w:rPr>
          <w:rFonts w:ascii="Trebuchet MS" w:hAnsi="Trebuchet MS"/>
          <w:sz w:val="24"/>
          <w:szCs w:val="24"/>
        </w:rPr>
        <w:t>clause shall</w:t>
      </w:r>
      <w:r w:rsidRPr="006424D5">
        <w:rPr>
          <w:rFonts w:ascii="Trebuchet MS" w:hAnsi="Trebuchet MS"/>
          <w:sz w:val="24"/>
          <w:szCs w:val="24"/>
        </w:rPr>
        <w:t xml:space="preserve"> </w:t>
      </w:r>
      <w:r w:rsidR="00A97E3C" w:rsidRPr="006424D5">
        <w:rPr>
          <w:rFonts w:ascii="Trebuchet MS" w:hAnsi="Trebuchet MS"/>
          <w:sz w:val="24"/>
          <w:szCs w:val="24"/>
        </w:rPr>
        <w:t>only be</w:t>
      </w:r>
      <w:r w:rsidRPr="006424D5">
        <w:rPr>
          <w:rFonts w:ascii="Trebuchet MS" w:hAnsi="Trebuchet MS"/>
          <w:sz w:val="24"/>
          <w:szCs w:val="24"/>
        </w:rPr>
        <w:t xml:space="preserve"> taken after giving notice in writing to </w:t>
      </w:r>
      <w:r w:rsidR="00A97E3C" w:rsidRPr="006424D5">
        <w:rPr>
          <w:rFonts w:ascii="Trebuchet MS" w:hAnsi="Trebuchet MS"/>
          <w:sz w:val="24"/>
          <w:szCs w:val="24"/>
        </w:rPr>
        <w:t>the contractor</w:t>
      </w:r>
      <w:r w:rsidRPr="006424D5">
        <w:rPr>
          <w:rFonts w:ascii="Trebuchet MS" w:hAnsi="Trebuchet MS"/>
          <w:sz w:val="24"/>
          <w:szCs w:val="24"/>
        </w:rPr>
        <w:t xml:space="preserve">.  However if the net total expenses  incurred  by  the </w:t>
      </w:r>
      <w:r w:rsidR="00F31EF8" w:rsidRPr="006424D5">
        <w:rPr>
          <w:rFonts w:ascii="Trebuchet MS" w:hAnsi="Trebuchet MS"/>
          <w:sz w:val="24"/>
          <w:szCs w:val="24"/>
        </w:rPr>
        <w:t xml:space="preserve">Employer </w:t>
      </w:r>
      <w:r w:rsidRPr="006424D5">
        <w:rPr>
          <w:rFonts w:ascii="Trebuchet MS" w:hAnsi="Trebuchet MS"/>
          <w:sz w:val="24"/>
          <w:szCs w:val="24"/>
        </w:rPr>
        <w:t>are  less than the amount payable to the contractor  at  his agreement rates, the difference shall not be paid to the contractor.</w:t>
      </w:r>
    </w:p>
    <w:p w14:paraId="35290EB5" w14:textId="77777777" w:rsidR="00057D62" w:rsidRPr="006424D5" w:rsidRDefault="00057D62" w:rsidP="00057D62">
      <w:pPr>
        <w:pStyle w:val="ListParagraph"/>
        <w:rPr>
          <w:rFonts w:ascii="Trebuchet MS" w:hAnsi="Trebuchet MS"/>
        </w:rPr>
      </w:pPr>
    </w:p>
    <w:p w14:paraId="0326136B" w14:textId="77777777" w:rsidR="005769F6" w:rsidRPr="006424D5" w:rsidRDefault="005769F6" w:rsidP="004E5AFF">
      <w:pPr>
        <w:pStyle w:val="PlainText"/>
        <w:numPr>
          <w:ilvl w:val="0"/>
          <w:numId w:val="7"/>
        </w:numPr>
        <w:jc w:val="both"/>
        <w:rPr>
          <w:rFonts w:ascii="Trebuchet MS" w:hAnsi="Trebuchet MS"/>
          <w:sz w:val="24"/>
          <w:szCs w:val="24"/>
        </w:rPr>
      </w:pPr>
      <w:r w:rsidRPr="006424D5">
        <w:rPr>
          <w:rFonts w:ascii="Trebuchet MS" w:hAnsi="Trebuchet MS"/>
          <w:sz w:val="24"/>
          <w:szCs w:val="24"/>
        </w:rPr>
        <w:t>After giving notice to the contractor to measure up the work of the contractor and to take such whole, or the balance or part thereof  as shall be unexecuted out of his hands and to give it to another  person to complete in which case any expenses which may be incurred in excess of  the sum which would have been paid to the original  contractor  if the whole work had been executed by him, of the amount of which excess the  certificate in writing of the E</w:t>
      </w:r>
      <w:r w:rsidR="00FB6A4D" w:rsidRPr="006424D5">
        <w:rPr>
          <w:rFonts w:ascii="Trebuchet MS" w:hAnsi="Trebuchet MS"/>
          <w:sz w:val="24"/>
          <w:szCs w:val="24"/>
        </w:rPr>
        <w:t xml:space="preserve">mployer </w:t>
      </w:r>
      <w:r w:rsidRPr="006424D5">
        <w:rPr>
          <w:rFonts w:ascii="Trebuchet MS" w:hAnsi="Trebuchet MS"/>
          <w:sz w:val="24"/>
          <w:szCs w:val="24"/>
        </w:rPr>
        <w:t>shall  be final and  conclusive  shall be borne and paid by the  original   contractor and  may  be deducted from any   money due to him by   Employer  under this contract or on any other contract account  whatsoever or from his security   deposit  or the proceeds of sales thereof or  a  sufficient part thereof as the case may be.</w:t>
      </w:r>
    </w:p>
    <w:p w14:paraId="66C3A54B" w14:textId="77777777" w:rsidR="005769F6" w:rsidRPr="006424D5" w:rsidRDefault="005769F6">
      <w:pPr>
        <w:pStyle w:val="PlainText"/>
        <w:jc w:val="both"/>
        <w:rPr>
          <w:rFonts w:ascii="Trebuchet MS" w:hAnsi="Trebuchet MS"/>
          <w:sz w:val="24"/>
          <w:szCs w:val="24"/>
        </w:rPr>
      </w:pPr>
    </w:p>
    <w:p w14:paraId="7AA91BA4" w14:textId="77777777" w:rsidR="0062449D" w:rsidRPr="006424D5" w:rsidRDefault="005769F6">
      <w:pPr>
        <w:pStyle w:val="PlainText"/>
        <w:jc w:val="both"/>
        <w:rPr>
          <w:rFonts w:ascii="Trebuchet MS" w:hAnsi="Trebuchet MS"/>
          <w:sz w:val="24"/>
          <w:szCs w:val="24"/>
        </w:rPr>
      </w:pPr>
      <w:r w:rsidRPr="006424D5">
        <w:rPr>
          <w:rFonts w:ascii="Trebuchet MS" w:hAnsi="Trebuchet MS"/>
          <w:b/>
          <w:sz w:val="24"/>
          <w:szCs w:val="24"/>
        </w:rPr>
        <w:t>Clause -</w:t>
      </w:r>
      <w:r w:rsidR="0062449D" w:rsidRPr="006424D5">
        <w:rPr>
          <w:rFonts w:ascii="Trebuchet MS" w:hAnsi="Trebuchet MS"/>
          <w:b/>
          <w:sz w:val="24"/>
          <w:szCs w:val="24"/>
        </w:rPr>
        <w:t>3.2:</w:t>
      </w:r>
      <w:r w:rsidRPr="006424D5">
        <w:rPr>
          <w:rFonts w:ascii="Trebuchet MS" w:hAnsi="Trebuchet MS"/>
          <w:b/>
          <w:sz w:val="24"/>
          <w:szCs w:val="24"/>
        </w:rPr>
        <w:t>:</w:t>
      </w:r>
      <w:r w:rsidRPr="006424D5">
        <w:rPr>
          <w:rFonts w:ascii="Trebuchet MS" w:hAnsi="Trebuchet MS"/>
          <w:sz w:val="24"/>
          <w:szCs w:val="24"/>
        </w:rPr>
        <w:t xml:space="preserve">  </w:t>
      </w:r>
    </w:p>
    <w:p w14:paraId="44965AEA" w14:textId="77777777" w:rsidR="0062449D" w:rsidRPr="006424D5" w:rsidRDefault="0062449D">
      <w:pPr>
        <w:pStyle w:val="PlainText"/>
        <w:jc w:val="both"/>
        <w:rPr>
          <w:rFonts w:ascii="Trebuchet MS" w:hAnsi="Trebuchet MS"/>
          <w:sz w:val="24"/>
          <w:szCs w:val="24"/>
        </w:rPr>
      </w:pPr>
    </w:p>
    <w:p w14:paraId="572A91E8" w14:textId="77777777" w:rsidR="00B365EC" w:rsidRPr="006424D5" w:rsidRDefault="005769F6">
      <w:pPr>
        <w:pStyle w:val="PlainText"/>
        <w:jc w:val="both"/>
        <w:rPr>
          <w:rFonts w:ascii="Trebuchet MS" w:hAnsi="Trebuchet MS"/>
          <w:sz w:val="24"/>
          <w:szCs w:val="24"/>
        </w:rPr>
      </w:pPr>
      <w:r w:rsidRPr="006424D5">
        <w:rPr>
          <w:rFonts w:ascii="Trebuchet MS" w:hAnsi="Trebuchet MS"/>
          <w:sz w:val="24"/>
          <w:szCs w:val="24"/>
        </w:rPr>
        <w:t>In  any  such  event  the  contractor  shall  have  no  claim  to compensation  for any loss sustained by him by reason of  his  having purchased or procured any materials or entered into any engagements or made  any advances on account or with a view to the execution  of  the work or the performance of the contract.  And in case action is  taken under  any  of the provisions aforesaid, the contractor shall  not  be entitled  to  recover  or  be paid any sum for  any  work  thereto  or actually performed under this contract unless and until the  Engineer- in-charge  has certified in writing the performance of such  work  and the value payable in respect thereof and he shall only be entitled  to be  paid  the  value so certified</w:t>
      </w:r>
      <w:r w:rsidR="007A5A62" w:rsidRPr="006424D5">
        <w:rPr>
          <w:rFonts w:ascii="Trebuchet MS" w:hAnsi="Trebuchet MS"/>
          <w:sz w:val="24"/>
          <w:szCs w:val="24"/>
        </w:rPr>
        <w:t>.</w:t>
      </w:r>
      <w:r w:rsidRPr="006424D5">
        <w:rPr>
          <w:rFonts w:ascii="Trebuchet MS" w:hAnsi="Trebuchet MS"/>
          <w:sz w:val="24"/>
          <w:szCs w:val="24"/>
        </w:rPr>
        <w:t xml:space="preserve"> Provided further that  any  of  the recoveries  to be made when the excess cost incurred by the  Employer under  the  action in (b) and/of (c) above is more than  the Security Deposit  to  be  forfeited, such recoveries shall be  limited  to  the amount by which the excess cost incurred exceeds the Security deposit so forfeited.</w:t>
      </w:r>
    </w:p>
    <w:p w14:paraId="172C5563" w14:textId="77777777" w:rsidR="00B6613B" w:rsidRPr="006424D5" w:rsidRDefault="00B6613B">
      <w:pPr>
        <w:pStyle w:val="PlainText"/>
        <w:jc w:val="both"/>
        <w:rPr>
          <w:rFonts w:ascii="Trebuchet MS" w:hAnsi="Trebuchet MS"/>
          <w:b/>
          <w:sz w:val="24"/>
          <w:szCs w:val="24"/>
        </w:rPr>
      </w:pPr>
    </w:p>
    <w:p w14:paraId="1AD48438" w14:textId="77777777" w:rsidR="005769F6" w:rsidRPr="006424D5" w:rsidRDefault="005769F6">
      <w:pPr>
        <w:pStyle w:val="PlainText"/>
        <w:jc w:val="both"/>
        <w:rPr>
          <w:rFonts w:ascii="Trebuchet MS" w:hAnsi="Trebuchet MS"/>
          <w:b/>
          <w:sz w:val="24"/>
          <w:szCs w:val="24"/>
        </w:rPr>
      </w:pPr>
      <w:r w:rsidRPr="006424D5">
        <w:rPr>
          <w:rFonts w:ascii="Trebuchet MS" w:hAnsi="Trebuchet MS"/>
          <w:b/>
          <w:sz w:val="24"/>
          <w:szCs w:val="24"/>
        </w:rPr>
        <w:t>Clause-4 ::</w:t>
      </w:r>
    </w:p>
    <w:p w14:paraId="65E1163C" w14:textId="77777777" w:rsidR="005769F6" w:rsidRPr="006424D5" w:rsidRDefault="005769F6">
      <w:pPr>
        <w:pStyle w:val="PlainText"/>
        <w:jc w:val="both"/>
        <w:rPr>
          <w:rFonts w:ascii="Trebuchet MS" w:hAnsi="Trebuchet MS"/>
          <w:sz w:val="24"/>
          <w:szCs w:val="24"/>
        </w:rPr>
      </w:pPr>
    </w:p>
    <w:p w14:paraId="071ED6FD" w14:textId="77777777" w:rsidR="00544879" w:rsidRPr="006424D5" w:rsidRDefault="005769F6">
      <w:pPr>
        <w:pStyle w:val="PlainText"/>
        <w:jc w:val="both"/>
        <w:rPr>
          <w:rFonts w:ascii="Trebuchet MS" w:hAnsi="Trebuchet MS"/>
          <w:sz w:val="24"/>
          <w:szCs w:val="24"/>
        </w:rPr>
      </w:pPr>
      <w:r w:rsidRPr="006424D5">
        <w:rPr>
          <w:rFonts w:ascii="Trebuchet MS" w:hAnsi="Trebuchet MS"/>
          <w:sz w:val="24"/>
          <w:szCs w:val="24"/>
        </w:rPr>
        <w:t>In   any case in which any  of the powers conferred upon the  Employer under Clause-3  hereof, shall have become exercisable  and  the  same shall not be exercised, the non-exercise thereof shall not  constitute a  waiver  of  any  of the conditions hereof  and  such  powers  shall notwithstanding  be  exercisable in the event of any  future  case  of default  by  the contractor and the liability of  the contractor  for compensation  shall remain unaffected.  In the event of  the Employer putting  in  force all or any of the powers vested in  him  under the preceding  clause  he may, if he so desires after giving a  notice  in writing  to  the contractor,  take possession  of  (or  at  the  sole discretion of the E</w:t>
      </w:r>
      <w:r w:rsidR="00FB6A4D" w:rsidRPr="006424D5">
        <w:rPr>
          <w:rFonts w:ascii="Trebuchet MS" w:hAnsi="Trebuchet MS"/>
          <w:sz w:val="24"/>
          <w:szCs w:val="24"/>
        </w:rPr>
        <w:t xml:space="preserve">mployer </w:t>
      </w:r>
      <w:r w:rsidRPr="006424D5">
        <w:rPr>
          <w:rFonts w:ascii="Trebuchet MS" w:hAnsi="Trebuchet MS"/>
          <w:sz w:val="24"/>
          <w:szCs w:val="24"/>
        </w:rPr>
        <w:t>which shall be final and  binding on  the  contractor) use as on  hire (the amount of  the   hire  money being also in the final determination of the E</w:t>
      </w:r>
      <w:r w:rsidR="00102973" w:rsidRPr="006424D5">
        <w:rPr>
          <w:rFonts w:ascii="Trebuchet MS" w:hAnsi="Trebuchet MS"/>
          <w:sz w:val="24"/>
          <w:szCs w:val="24"/>
        </w:rPr>
        <w:t xml:space="preserve">mployer </w:t>
      </w:r>
      <w:r w:rsidRPr="006424D5">
        <w:rPr>
          <w:rFonts w:ascii="Trebuchet MS" w:hAnsi="Trebuchet MS"/>
          <w:sz w:val="24"/>
          <w:szCs w:val="24"/>
        </w:rPr>
        <w:t xml:space="preserve">)   all or  any tools, plant, materials and stores in  or upon the  works, or the  site  thereof, belonging to the contractor, or  procured  by  the contractor  and intended to be used for the execution of  the  work/or any  part thereof, paying or allowing for the same in account  at  the contract  rates,  or, in the case of these not being  applicable,  at current market rates to be certified by the </w:t>
      </w:r>
      <w:r w:rsidR="00F31EF8" w:rsidRPr="006424D5">
        <w:rPr>
          <w:rFonts w:ascii="Trebuchet MS" w:hAnsi="Trebuchet MS"/>
          <w:sz w:val="24"/>
          <w:szCs w:val="24"/>
        </w:rPr>
        <w:t>Engineer-in-charge</w:t>
      </w:r>
      <w:r w:rsidRPr="006424D5">
        <w:rPr>
          <w:rFonts w:ascii="Trebuchet MS" w:hAnsi="Trebuchet MS"/>
          <w:sz w:val="24"/>
          <w:szCs w:val="24"/>
        </w:rPr>
        <w:t xml:space="preserve">, whose certificate  thereof  shall be final and binding  on  the  contractor, otherwise the Employer by notice in writing may order the  contractor or his clerk of the works, foreman or other </w:t>
      </w:r>
      <w:proofErr w:type="spellStart"/>
      <w:r w:rsidRPr="006424D5">
        <w:rPr>
          <w:rFonts w:ascii="Trebuchet MS" w:hAnsi="Trebuchet MS"/>
          <w:sz w:val="24"/>
          <w:szCs w:val="24"/>
        </w:rPr>
        <w:t>authorised</w:t>
      </w:r>
      <w:proofErr w:type="spellEnd"/>
      <w:r w:rsidRPr="006424D5">
        <w:rPr>
          <w:rFonts w:ascii="Trebuchet MS" w:hAnsi="Trebuchet MS"/>
          <w:sz w:val="24"/>
          <w:szCs w:val="24"/>
        </w:rPr>
        <w:t xml:space="preserve"> agent to remove such tools, plant, materials, or stores from the premises, within  the time  to  be  specified  in  such notice, and  in the  event  of  the contractor failing to comply with any such  requisition, the Employer may cause to remove them at the contractor's  expense or sell them  by auction or  private sale on account of the contractor and at his  risk in  all respects and the certificate of the Engineer-in-Charge  as  to the  expense  of any such removal and the amount of the  proceeds  and expense  of  any such sale shall be final and conclusive  against  the contractor.</w:t>
      </w:r>
    </w:p>
    <w:p w14:paraId="452A5D8F" w14:textId="77777777" w:rsidR="00544879" w:rsidRPr="006424D5" w:rsidRDefault="00544879">
      <w:pPr>
        <w:pStyle w:val="PlainText"/>
        <w:jc w:val="both"/>
        <w:rPr>
          <w:rFonts w:ascii="Trebuchet MS" w:hAnsi="Trebuchet MS"/>
          <w:sz w:val="24"/>
          <w:szCs w:val="24"/>
        </w:rPr>
      </w:pPr>
    </w:p>
    <w:p w14:paraId="055412E4" w14:textId="77777777" w:rsidR="005769F6" w:rsidRPr="006424D5" w:rsidRDefault="005769F6">
      <w:pPr>
        <w:pStyle w:val="PlainText"/>
        <w:jc w:val="both"/>
        <w:rPr>
          <w:rFonts w:ascii="Trebuchet MS" w:hAnsi="Trebuchet MS"/>
          <w:b/>
          <w:sz w:val="24"/>
          <w:szCs w:val="24"/>
        </w:rPr>
      </w:pPr>
      <w:r w:rsidRPr="006424D5">
        <w:rPr>
          <w:rFonts w:ascii="Trebuchet MS" w:hAnsi="Trebuchet MS"/>
          <w:b/>
          <w:sz w:val="24"/>
          <w:szCs w:val="24"/>
        </w:rPr>
        <w:t xml:space="preserve">Clause-5 :: TIME AND EXTENSION FOR DELAY :: </w:t>
      </w:r>
    </w:p>
    <w:p w14:paraId="05656370" w14:textId="77777777" w:rsidR="005769F6" w:rsidRPr="006424D5" w:rsidRDefault="005769F6">
      <w:pPr>
        <w:pStyle w:val="PlainText"/>
        <w:jc w:val="center"/>
        <w:rPr>
          <w:rFonts w:ascii="Trebuchet MS" w:hAnsi="Trebuchet MS"/>
          <w:b/>
          <w:sz w:val="24"/>
          <w:szCs w:val="24"/>
          <w:u w:val="single"/>
        </w:rPr>
      </w:pPr>
    </w:p>
    <w:p w14:paraId="1DA4726B"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The time allowed for execution of the Works by </w:t>
      </w:r>
      <w:r w:rsidR="00B365EC" w:rsidRPr="006424D5">
        <w:rPr>
          <w:rFonts w:ascii="Trebuchet MS" w:hAnsi="Trebuchet MS"/>
          <w:sz w:val="24"/>
          <w:szCs w:val="24"/>
        </w:rPr>
        <w:t>the Contractor as</w:t>
      </w:r>
      <w:r w:rsidRPr="006424D5">
        <w:rPr>
          <w:rFonts w:ascii="Trebuchet MS" w:hAnsi="Trebuchet MS"/>
          <w:sz w:val="24"/>
          <w:szCs w:val="24"/>
        </w:rPr>
        <w:t xml:space="preserve"> specified in the </w:t>
      </w:r>
      <w:r w:rsidRPr="006424D5">
        <w:rPr>
          <w:rFonts w:ascii="Trebuchet MS" w:hAnsi="Trebuchet MS"/>
          <w:b/>
          <w:sz w:val="24"/>
          <w:szCs w:val="24"/>
        </w:rPr>
        <w:t>Schedule '`F'</w:t>
      </w:r>
      <w:r w:rsidRPr="006424D5">
        <w:rPr>
          <w:rFonts w:ascii="Trebuchet MS" w:hAnsi="Trebuchet MS"/>
          <w:sz w:val="24"/>
          <w:szCs w:val="24"/>
        </w:rPr>
        <w:t xml:space="preserve"> or the extended time in accordance with these  conditions shall be the essence of the Contract. </w:t>
      </w:r>
      <w:r w:rsidR="00B365EC" w:rsidRPr="006424D5">
        <w:rPr>
          <w:rFonts w:ascii="Trebuchet MS" w:hAnsi="Trebuchet MS"/>
          <w:sz w:val="24"/>
          <w:szCs w:val="24"/>
        </w:rPr>
        <w:t>The execution</w:t>
      </w:r>
      <w:r w:rsidRPr="006424D5">
        <w:rPr>
          <w:rFonts w:ascii="Trebuchet MS" w:hAnsi="Trebuchet MS"/>
          <w:sz w:val="24"/>
          <w:szCs w:val="24"/>
        </w:rPr>
        <w:t xml:space="preserve"> of the works shall Commence from the 15th day after the date </w:t>
      </w:r>
      <w:r w:rsidR="00B365EC" w:rsidRPr="006424D5">
        <w:rPr>
          <w:rFonts w:ascii="Trebuchet MS" w:hAnsi="Trebuchet MS"/>
          <w:sz w:val="24"/>
          <w:szCs w:val="24"/>
        </w:rPr>
        <w:t>on which</w:t>
      </w:r>
      <w:r w:rsidRPr="006424D5">
        <w:rPr>
          <w:rFonts w:ascii="Trebuchet MS" w:hAnsi="Trebuchet MS"/>
          <w:sz w:val="24"/>
          <w:szCs w:val="24"/>
        </w:rPr>
        <w:t xml:space="preserve"> the  E</w:t>
      </w:r>
      <w:r w:rsidR="00A40774" w:rsidRPr="006424D5">
        <w:rPr>
          <w:rFonts w:ascii="Trebuchet MS" w:hAnsi="Trebuchet MS"/>
          <w:sz w:val="24"/>
          <w:szCs w:val="24"/>
        </w:rPr>
        <w:t xml:space="preserve">mployer </w:t>
      </w:r>
      <w:r w:rsidRPr="006424D5">
        <w:rPr>
          <w:rFonts w:ascii="Trebuchet MS" w:hAnsi="Trebuchet MS"/>
          <w:sz w:val="24"/>
          <w:szCs w:val="24"/>
        </w:rPr>
        <w:t xml:space="preserve"> issues written orders to commence the work  or from  the date of handing over of the site whichever is later. </w:t>
      </w:r>
      <w:r w:rsidR="00B365EC" w:rsidRPr="006424D5">
        <w:rPr>
          <w:rFonts w:ascii="Trebuchet MS" w:hAnsi="Trebuchet MS"/>
          <w:sz w:val="24"/>
          <w:szCs w:val="24"/>
        </w:rPr>
        <w:t>If the</w:t>
      </w:r>
      <w:r w:rsidRPr="006424D5">
        <w:rPr>
          <w:rFonts w:ascii="Trebuchet MS" w:hAnsi="Trebuchet MS"/>
          <w:sz w:val="24"/>
          <w:szCs w:val="24"/>
        </w:rPr>
        <w:t xml:space="preserve"> contractor commits default in commencing the execution of </w:t>
      </w:r>
      <w:r w:rsidR="00B365EC" w:rsidRPr="006424D5">
        <w:rPr>
          <w:rFonts w:ascii="Trebuchet MS" w:hAnsi="Trebuchet MS"/>
          <w:sz w:val="24"/>
          <w:szCs w:val="24"/>
        </w:rPr>
        <w:t>the work</w:t>
      </w:r>
      <w:r w:rsidRPr="006424D5">
        <w:rPr>
          <w:rFonts w:ascii="Trebuchet MS" w:hAnsi="Trebuchet MS"/>
          <w:sz w:val="24"/>
          <w:szCs w:val="24"/>
        </w:rPr>
        <w:t xml:space="preserve"> as aforesaid, the Employer shall without prejudice to any other </w:t>
      </w:r>
      <w:r w:rsidR="00B365EC" w:rsidRPr="006424D5">
        <w:rPr>
          <w:rFonts w:ascii="Trebuchet MS" w:hAnsi="Trebuchet MS"/>
          <w:sz w:val="24"/>
          <w:szCs w:val="24"/>
        </w:rPr>
        <w:t>right or</w:t>
      </w:r>
      <w:r w:rsidRPr="006424D5">
        <w:rPr>
          <w:rFonts w:ascii="Trebuchet MS" w:hAnsi="Trebuchet MS"/>
          <w:sz w:val="24"/>
          <w:szCs w:val="24"/>
        </w:rPr>
        <w:t xml:space="preserve"> remedy </w:t>
      </w:r>
      <w:r w:rsidR="00B365EC" w:rsidRPr="006424D5">
        <w:rPr>
          <w:rFonts w:ascii="Trebuchet MS" w:hAnsi="Trebuchet MS"/>
          <w:sz w:val="24"/>
          <w:szCs w:val="24"/>
        </w:rPr>
        <w:t>available in</w:t>
      </w:r>
      <w:r w:rsidRPr="006424D5">
        <w:rPr>
          <w:rFonts w:ascii="Trebuchet MS" w:hAnsi="Trebuchet MS"/>
          <w:sz w:val="24"/>
          <w:szCs w:val="24"/>
        </w:rPr>
        <w:t xml:space="preserve"> law be at liberty to forfeit </w:t>
      </w:r>
      <w:r w:rsidR="00B365EC" w:rsidRPr="006424D5">
        <w:rPr>
          <w:rFonts w:ascii="Trebuchet MS" w:hAnsi="Trebuchet MS"/>
          <w:sz w:val="24"/>
          <w:szCs w:val="24"/>
        </w:rPr>
        <w:t>the earnest money</w:t>
      </w:r>
      <w:r w:rsidRPr="006424D5">
        <w:rPr>
          <w:rFonts w:ascii="Trebuchet MS" w:hAnsi="Trebuchet MS"/>
          <w:sz w:val="24"/>
          <w:szCs w:val="24"/>
        </w:rPr>
        <w:t xml:space="preserve"> absolutely.</w:t>
      </w:r>
    </w:p>
    <w:p w14:paraId="48C62539" w14:textId="77777777" w:rsidR="00B365EC" w:rsidRPr="006424D5" w:rsidRDefault="00B365EC">
      <w:pPr>
        <w:pStyle w:val="PlainText"/>
        <w:jc w:val="both"/>
        <w:rPr>
          <w:rFonts w:ascii="Trebuchet MS" w:hAnsi="Trebuchet MS"/>
          <w:sz w:val="24"/>
          <w:szCs w:val="24"/>
        </w:rPr>
      </w:pPr>
    </w:p>
    <w:p w14:paraId="748ED7F1" w14:textId="77777777" w:rsidR="004E236E" w:rsidRPr="006424D5" w:rsidRDefault="004E236E">
      <w:pPr>
        <w:pStyle w:val="PlainText"/>
        <w:jc w:val="both"/>
        <w:rPr>
          <w:rFonts w:ascii="Trebuchet MS" w:hAnsi="Trebuchet MS"/>
          <w:sz w:val="24"/>
          <w:szCs w:val="24"/>
        </w:rPr>
      </w:pPr>
    </w:p>
    <w:p w14:paraId="26FF2965" w14:textId="77777777" w:rsidR="00057D62" w:rsidRPr="006424D5" w:rsidRDefault="005769F6">
      <w:pPr>
        <w:pStyle w:val="PlainText"/>
        <w:jc w:val="both"/>
        <w:rPr>
          <w:rFonts w:ascii="Trebuchet MS" w:hAnsi="Trebuchet MS"/>
          <w:sz w:val="24"/>
          <w:szCs w:val="24"/>
        </w:rPr>
      </w:pPr>
      <w:r w:rsidRPr="006424D5">
        <w:rPr>
          <w:rFonts w:ascii="Trebuchet MS" w:hAnsi="Trebuchet MS"/>
          <w:b/>
          <w:sz w:val="24"/>
          <w:szCs w:val="24"/>
        </w:rPr>
        <w:t>Clause -5.1 ::</w:t>
      </w:r>
      <w:r w:rsidRPr="006424D5">
        <w:rPr>
          <w:rFonts w:ascii="Trebuchet MS" w:hAnsi="Trebuchet MS"/>
          <w:sz w:val="24"/>
          <w:szCs w:val="24"/>
        </w:rPr>
        <w:t xml:space="preserve">   </w:t>
      </w:r>
      <w:r w:rsidR="00E21014" w:rsidRPr="006424D5">
        <w:rPr>
          <w:rFonts w:ascii="Trebuchet MS" w:hAnsi="Trebuchet MS"/>
          <w:b/>
          <w:sz w:val="24"/>
          <w:szCs w:val="24"/>
        </w:rPr>
        <w:t>Time and  Progress Chart</w:t>
      </w:r>
    </w:p>
    <w:p w14:paraId="25E3D04D" w14:textId="77777777" w:rsidR="00057D62" w:rsidRPr="006424D5" w:rsidRDefault="00057D62">
      <w:pPr>
        <w:pStyle w:val="PlainText"/>
        <w:jc w:val="both"/>
        <w:rPr>
          <w:rFonts w:ascii="Trebuchet MS" w:hAnsi="Trebuchet MS"/>
          <w:sz w:val="24"/>
          <w:szCs w:val="24"/>
        </w:rPr>
      </w:pPr>
    </w:p>
    <w:p w14:paraId="2FBACDD3"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The contractor shall submit a Time and  Progress Chart and get  it approved by the Engineer-in-Charge.  The Chart shall be  prepared  in direct  relation  to  the time stated in the  Contract  documents  for completion  of items of the works.  It shall indicate the forecast  of the dates of commencement and completion of various trades of sections of  the work and may be amended as necessary by agreement between  the E</w:t>
      </w:r>
      <w:r w:rsidR="00A40774" w:rsidRPr="006424D5">
        <w:rPr>
          <w:rFonts w:ascii="Trebuchet MS" w:hAnsi="Trebuchet MS"/>
          <w:sz w:val="24"/>
          <w:szCs w:val="24"/>
        </w:rPr>
        <w:t xml:space="preserve">mployer </w:t>
      </w:r>
      <w:r w:rsidRPr="006424D5">
        <w:rPr>
          <w:rFonts w:ascii="Trebuchet MS" w:hAnsi="Trebuchet MS"/>
          <w:sz w:val="24"/>
          <w:szCs w:val="24"/>
        </w:rPr>
        <w:t>and the Contractor within the limitations of  time imposed in the Contract documents, and further to ensure good progress during the execution of the work, the contractor shall in all cases in which  the  time  allowed for any work exceeds  one  month  (save  for special jobs) complete 1/8th of the whole of work before 1/4th of  the whole  time  allowed in the contract has elapsed; 3/8th  of  the  work before  one  half of such time has elapsed and 3/4th before  3/4th  of such time has elapsed.</w:t>
      </w:r>
    </w:p>
    <w:p w14:paraId="2C76E5CE" w14:textId="77777777" w:rsidR="005769F6" w:rsidRPr="006424D5" w:rsidRDefault="005769F6">
      <w:pPr>
        <w:pStyle w:val="PlainText"/>
        <w:jc w:val="both"/>
        <w:rPr>
          <w:rFonts w:ascii="Trebuchet MS" w:hAnsi="Trebuchet MS"/>
          <w:sz w:val="24"/>
          <w:szCs w:val="24"/>
        </w:rPr>
      </w:pPr>
    </w:p>
    <w:p w14:paraId="685AD49E" w14:textId="77777777" w:rsidR="005769F6" w:rsidRPr="006424D5" w:rsidRDefault="005769F6">
      <w:pPr>
        <w:pStyle w:val="PlainText"/>
        <w:jc w:val="both"/>
        <w:rPr>
          <w:rFonts w:ascii="Trebuchet MS" w:hAnsi="Trebuchet MS"/>
          <w:sz w:val="24"/>
          <w:szCs w:val="24"/>
        </w:rPr>
      </w:pPr>
      <w:r w:rsidRPr="006424D5">
        <w:rPr>
          <w:rFonts w:ascii="Trebuchet MS" w:hAnsi="Trebuchet MS"/>
          <w:b/>
          <w:sz w:val="24"/>
          <w:szCs w:val="24"/>
        </w:rPr>
        <w:t xml:space="preserve">Clause -5.2 :: </w:t>
      </w:r>
      <w:r w:rsidRPr="006424D5">
        <w:rPr>
          <w:rFonts w:ascii="Trebuchet MS" w:hAnsi="Trebuchet MS"/>
          <w:sz w:val="24"/>
          <w:szCs w:val="24"/>
        </w:rPr>
        <w:t xml:space="preserve">  If the works be delayed by :-</w:t>
      </w:r>
    </w:p>
    <w:p w14:paraId="7F9BA7DB" w14:textId="77777777" w:rsidR="005769F6" w:rsidRPr="006424D5" w:rsidRDefault="005769F6">
      <w:pPr>
        <w:pStyle w:val="PlainText"/>
        <w:jc w:val="both"/>
        <w:rPr>
          <w:rFonts w:ascii="Trebuchet MS" w:hAnsi="Trebuchet MS"/>
          <w:sz w:val="24"/>
          <w:szCs w:val="24"/>
        </w:rPr>
      </w:pPr>
    </w:p>
    <w:p w14:paraId="1183836F" w14:textId="77777777" w:rsidR="0097732A" w:rsidRPr="006424D5" w:rsidRDefault="0097732A" w:rsidP="004E5AFF">
      <w:pPr>
        <w:pStyle w:val="PlainText"/>
        <w:numPr>
          <w:ilvl w:val="0"/>
          <w:numId w:val="8"/>
        </w:numPr>
        <w:jc w:val="both"/>
        <w:rPr>
          <w:rFonts w:ascii="Trebuchet MS" w:hAnsi="Trebuchet MS"/>
          <w:sz w:val="24"/>
          <w:szCs w:val="24"/>
        </w:rPr>
      </w:pPr>
      <w:r w:rsidRPr="006424D5">
        <w:rPr>
          <w:rFonts w:ascii="Trebuchet MS" w:hAnsi="Trebuchet MS"/>
          <w:sz w:val="24"/>
          <w:szCs w:val="24"/>
        </w:rPr>
        <w:t>Force majeure, or</w:t>
      </w:r>
    </w:p>
    <w:p w14:paraId="7D55EB00" w14:textId="77777777" w:rsidR="0097732A" w:rsidRPr="006424D5" w:rsidRDefault="005769F6" w:rsidP="004E5AFF">
      <w:pPr>
        <w:pStyle w:val="PlainText"/>
        <w:numPr>
          <w:ilvl w:val="0"/>
          <w:numId w:val="8"/>
        </w:numPr>
        <w:jc w:val="both"/>
        <w:rPr>
          <w:rFonts w:ascii="Trebuchet MS" w:hAnsi="Trebuchet MS"/>
          <w:sz w:val="24"/>
          <w:szCs w:val="24"/>
        </w:rPr>
      </w:pPr>
      <w:r w:rsidRPr="006424D5">
        <w:rPr>
          <w:rFonts w:ascii="Trebuchet MS" w:hAnsi="Trebuchet MS"/>
          <w:sz w:val="24"/>
          <w:szCs w:val="24"/>
        </w:rPr>
        <w:t>Excepted risk;</w:t>
      </w:r>
    </w:p>
    <w:p w14:paraId="6425493F" w14:textId="77777777" w:rsidR="005769F6" w:rsidRPr="006424D5" w:rsidRDefault="005769F6" w:rsidP="004E5AFF">
      <w:pPr>
        <w:pStyle w:val="PlainText"/>
        <w:numPr>
          <w:ilvl w:val="0"/>
          <w:numId w:val="8"/>
        </w:numPr>
        <w:jc w:val="both"/>
        <w:rPr>
          <w:rFonts w:ascii="Trebuchet MS" w:hAnsi="Trebuchet MS"/>
          <w:sz w:val="24"/>
          <w:szCs w:val="24"/>
        </w:rPr>
      </w:pPr>
      <w:r w:rsidRPr="006424D5">
        <w:rPr>
          <w:rFonts w:ascii="Trebuchet MS" w:hAnsi="Trebuchet MS"/>
          <w:sz w:val="24"/>
          <w:szCs w:val="24"/>
        </w:rPr>
        <w:t>abnormally bad weather, or</w:t>
      </w:r>
    </w:p>
    <w:p w14:paraId="0577E575" w14:textId="77777777" w:rsidR="005769F6" w:rsidRPr="006424D5" w:rsidRDefault="005769F6" w:rsidP="004E5AFF">
      <w:pPr>
        <w:pStyle w:val="PlainText"/>
        <w:numPr>
          <w:ilvl w:val="0"/>
          <w:numId w:val="8"/>
        </w:numPr>
        <w:jc w:val="both"/>
        <w:rPr>
          <w:rFonts w:ascii="Trebuchet MS" w:hAnsi="Trebuchet MS"/>
          <w:sz w:val="24"/>
          <w:szCs w:val="24"/>
        </w:rPr>
      </w:pPr>
      <w:r w:rsidRPr="006424D5">
        <w:rPr>
          <w:rFonts w:ascii="Trebuchet MS" w:hAnsi="Trebuchet MS"/>
          <w:sz w:val="24"/>
          <w:szCs w:val="24"/>
        </w:rPr>
        <w:t>serious loss or damage by fire, or</w:t>
      </w:r>
    </w:p>
    <w:p w14:paraId="63AA7EBC" w14:textId="77777777" w:rsidR="00AC6AE0" w:rsidRPr="006424D5" w:rsidRDefault="00AC6AE0" w:rsidP="004E5AFF">
      <w:pPr>
        <w:pStyle w:val="PlainText"/>
        <w:numPr>
          <w:ilvl w:val="0"/>
          <w:numId w:val="8"/>
        </w:numPr>
        <w:jc w:val="both"/>
        <w:rPr>
          <w:rFonts w:ascii="Trebuchet MS" w:hAnsi="Trebuchet MS"/>
          <w:sz w:val="24"/>
          <w:szCs w:val="24"/>
        </w:rPr>
      </w:pPr>
      <w:r w:rsidRPr="006424D5">
        <w:rPr>
          <w:rFonts w:ascii="Trebuchet MS" w:hAnsi="Trebuchet MS"/>
          <w:sz w:val="24"/>
          <w:szCs w:val="24"/>
        </w:rPr>
        <w:t>civil commotion, local commotion of workmen, strike or lockout, affecting any of the trades employed on the work, or</w:t>
      </w:r>
    </w:p>
    <w:p w14:paraId="1ECCEC35" w14:textId="77777777" w:rsidR="005769F6" w:rsidRPr="006424D5" w:rsidRDefault="005769F6" w:rsidP="004E5AFF">
      <w:pPr>
        <w:pStyle w:val="PlainText"/>
        <w:numPr>
          <w:ilvl w:val="0"/>
          <w:numId w:val="8"/>
        </w:numPr>
        <w:jc w:val="both"/>
        <w:rPr>
          <w:rFonts w:ascii="Trebuchet MS" w:hAnsi="Trebuchet MS"/>
          <w:sz w:val="24"/>
          <w:szCs w:val="24"/>
        </w:rPr>
      </w:pPr>
      <w:r w:rsidRPr="006424D5">
        <w:rPr>
          <w:rFonts w:ascii="Trebuchet MS" w:hAnsi="Trebuchet MS"/>
          <w:sz w:val="24"/>
          <w:szCs w:val="24"/>
        </w:rPr>
        <w:t>delay on the part of other contractors or tradesmen engaged by the  Employer in  executing work not  forming  part  of  this Contract, or</w:t>
      </w:r>
    </w:p>
    <w:p w14:paraId="368E7509" w14:textId="77777777" w:rsidR="005769F6" w:rsidRPr="006424D5" w:rsidRDefault="005769F6" w:rsidP="004E5AFF">
      <w:pPr>
        <w:pStyle w:val="PlainText"/>
        <w:numPr>
          <w:ilvl w:val="0"/>
          <w:numId w:val="8"/>
        </w:numPr>
        <w:jc w:val="both"/>
        <w:rPr>
          <w:rFonts w:ascii="Trebuchet MS" w:hAnsi="Trebuchet MS"/>
          <w:sz w:val="24"/>
          <w:szCs w:val="24"/>
        </w:rPr>
      </w:pPr>
      <w:r w:rsidRPr="006424D5">
        <w:rPr>
          <w:rFonts w:ascii="Trebuchet MS" w:hAnsi="Trebuchet MS"/>
          <w:sz w:val="24"/>
          <w:szCs w:val="24"/>
        </w:rPr>
        <w:t>Non-availability  of stores, which are the  responsibility  of the Employer to supply or</w:t>
      </w:r>
    </w:p>
    <w:p w14:paraId="122CB490" w14:textId="77777777" w:rsidR="00602688" w:rsidRPr="006424D5" w:rsidRDefault="005769F6" w:rsidP="004E5AFF">
      <w:pPr>
        <w:pStyle w:val="PlainText"/>
        <w:numPr>
          <w:ilvl w:val="0"/>
          <w:numId w:val="8"/>
        </w:numPr>
        <w:jc w:val="both"/>
        <w:rPr>
          <w:rFonts w:ascii="Trebuchet MS" w:hAnsi="Trebuchet MS"/>
          <w:sz w:val="24"/>
          <w:szCs w:val="24"/>
        </w:rPr>
      </w:pPr>
      <w:r w:rsidRPr="006424D5">
        <w:rPr>
          <w:rFonts w:ascii="Trebuchet MS" w:hAnsi="Trebuchet MS"/>
          <w:sz w:val="24"/>
          <w:szCs w:val="24"/>
        </w:rPr>
        <w:t>any  other  cause  which, in the absolute  discretion  of  the authority mentioned in Schedule `F' is beyond the Contractor's control,</w:t>
      </w:r>
    </w:p>
    <w:p w14:paraId="5817A711" w14:textId="77777777" w:rsidR="00602688" w:rsidRPr="006424D5" w:rsidRDefault="00602688" w:rsidP="00602688">
      <w:pPr>
        <w:pStyle w:val="PlainText"/>
        <w:jc w:val="both"/>
        <w:rPr>
          <w:rFonts w:ascii="Trebuchet MS" w:hAnsi="Trebuchet MS"/>
          <w:sz w:val="24"/>
          <w:szCs w:val="24"/>
        </w:rPr>
      </w:pPr>
    </w:p>
    <w:p w14:paraId="1E711E34" w14:textId="0904A6ED" w:rsidR="0062449D" w:rsidRPr="006424D5" w:rsidRDefault="005769F6">
      <w:pPr>
        <w:pStyle w:val="PlainText"/>
        <w:jc w:val="both"/>
        <w:rPr>
          <w:rFonts w:ascii="Trebuchet MS" w:hAnsi="Trebuchet MS"/>
          <w:sz w:val="24"/>
          <w:szCs w:val="24"/>
        </w:rPr>
      </w:pPr>
      <w:r w:rsidRPr="006424D5">
        <w:rPr>
          <w:rFonts w:ascii="Trebuchet MS" w:hAnsi="Trebuchet MS"/>
          <w:sz w:val="24"/>
          <w:szCs w:val="24"/>
        </w:rPr>
        <w:t>then  upon  the  happening  of  any  such  event  causing  delay,  the Contractor shall  immediately give notice thereof in writing  to  the E</w:t>
      </w:r>
      <w:r w:rsidR="00422165" w:rsidRPr="006424D5">
        <w:rPr>
          <w:rFonts w:ascii="Trebuchet MS" w:hAnsi="Trebuchet MS"/>
          <w:sz w:val="24"/>
          <w:szCs w:val="24"/>
        </w:rPr>
        <w:t xml:space="preserve">mployer </w:t>
      </w:r>
      <w:r w:rsidRPr="006424D5">
        <w:rPr>
          <w:rFonts w:ascii="Trebuchet MS" w:hAnsi="Trebuchet MS"/>
          <w:sz w:val="24"/>
          <w:szCs w:val="24"/>
        </w:rPr>
        <w:t xml:space="preserve">but shall nevertheless use  constantly  his  best </w:t>
      </w:r>
      <w:r w:rsidR="00201DD9" w:rsidRPr="006424D5">
        <w:rPr>
          <w:rFonts w:ascii="Trebuchet MS" w:hAnsi="Trebuchet MS"/>
          <w:sz w:val="24"/>
          <w:szCs w:val="24"/>
        </w:rPr>
        <w:t>endeavor</w:t>
      </w:r>
      <w:r w:rsidRPr="006424D5">
        <w:rPr>
          <w:rFonts w:ascii="Trebuchet MS" w:hAnsi="Trebuchet MS"/>
          <w:sz w:val="24"/>
          <w:szCs w:val="24"/>
        </w:rPr>
        <w:t xml:space="preserve"> to prevent or make good the delay and shall do all that  may be  reasonably required to the satisfaction of the Engineer-in-charge to proceed with the works.</w:t>
      </w:r>
    </w:p>
    <w:p w14:paraId="74A0815C" w14:textId="77777777" w:rsidR="00C63103" w:rsidRPr="006424D5" w:rsidRDefault="00C63103">
      <w:pPr>
        <w:pStyle w:val="PlainText"/>
        <w:jc w:val="both"/>
        <w:rPr>
          <w:rFonts w:ascii="Trebuchet MS" w:hAnsi="Trebuchet MS"/>
          <w:sz w:val="24"/>
          <w:szCs w:val="24"/>
        </w:rPr>
      </w:pPr>
    </w:p>
    <w:p w14:paraId="4C8FA9C5" w14:textId="77777777" w:rsidR="0062449D" w:rsidRPr="006424D5" w:rsidRDefault="005769F6">
      <w:pPr>
        <w:pStyle w:val="PlainText"/>
        <w:jc w:val="both"/>
        <w:rPr>
          <w:rFonts w:ascii="Trebuchet MS" w:hAnsi="Trebuchet MS"/>
          <w:sz w:val="24"/>
          <w:szCs w:val="24"/>
        </w:rPr>
      </w:pPr>
      <w:r w:rsidRPr="006424D5">
        <w:rPr>
          <w:rFonts w:ascii="Trebuchet MS" w:hAnsi="Trebuchet MS"/>
          <w:b/>
          <w:sz w:val="24"/>
          <w:szCs w:val="24"/>
        </w:rPr>
        <w:t xml:space="preserve">Clause -5.3 :: </w:t>
      </w:r>
      <w:r w:rsidRPr="006424D5">
        <w:rPr>
          <w:rFonts w:ascii="Trebuchet MS" w:hAnsi="Trebuchet MS"/>
          <w:sz w:val="24"/>
          <w:szCs w:val="24"/>
        </w:rPr>
        <w:t xml:space="preserve">  </w:t>
      </w:r>
      <w:r w:rsidR="00E21014" w:rsidRPr="006424D5">
        <w:rPr>
          <w:rFonts w:ascii="Trebuchet MS" w:hAnsi="Trebuchet MS"/>
          <w:b/>
          <w:sz w:val="24"/>
          <w:szCs w:val="24"/>
        </w:rPr>
        <w:t>Request for extension of time</w:t>
      </w:r>
    </w:p>
    <w:p w14:paraId="3E70D471" w14:textId="77777777" w:rsidR="0062449D" w:rsidRPr="006424D5" w:rsidRDefault="0062449D">
      <w:pPr>
        <w:pStyle w:val="PlainText"/>
        <w:jc w:val="both"/>
        <w:rPr>
          <w:rFonts w:ascii="Trebuchet MS" w:hAnsi="Trebuchet MS"/>
          <w:sz w:val="24"/>
          <w:szCs w:val="24"/>
        </w:rPr>
      </w:pPr>
    </w:p>
    <w:p w14:paraId="0992BFC8" w14:textId="1C9DEEBC"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Request for extension of time, to be eligible for  consideration, shall be made by the Contractor in writing within fourteen days of the happening  of the event causing delay to the Accepting Authority.  The Contractor shall also, if practicable, indicate in such a request  the total  period for which extension is desired, overlapping  period,  if any, with earlier events causing delays,</w:t>
      </w:r>
      <w:r w:rsidR="00A1610F">
        <w:rPr>
          <w:rFonts w:ascii="Trebuchet MS" w:hAnsi="Trebuchet MS"/>
          <w:sz w:val="24"/>
          <w:szCs w:val="24"/>
          <w:lang w:val="en-IN"/>
        </w:rPr>
        <w:t xml:space="preserve"> </w:t>
      </w:r>
      <w:r w:rsidRPr="006424D5">
        <w:rPr>
          <w:rFonts w:ascii="Trebuchet MS" w:hAnsi="Trebuchet MS"/>
          <w:sz w:val="24"/>
          <w:szCs w:val="24"/>
        </w:rPr>
        <w:t>net-extension required.</w:t>
      </w:r>
    </w:p>
    <w:p w14:paraId="5DD40F21" w14:textId="77777777" w:rsidR="00057D62" w:rsidRPr="006424D5" w:rsidRDefault="00057D62">
      <w:pPr>
        <w:pStyle w:val="PlainText"/>
        <w:jc w:val="both"/>
        <w:rPr>
          <w:rFonts w:ascii="Trebuchet MS" w:hAnsi="Trebuchet MS"/>
          <w:sz w:val="24"/>
          <w:szCs w:val="24"/>
        </w:rPr>
      </w:pPr>
    </w:p>
    <w:p w14:paraId="2B555D06" w14:textId="77777777" w:rsidR="005769F6" w:rsidRPr="006424D5" w:rsidRDefault="005769F6">
      <w:pPr>
        <w:pStyle w:val="PlainText"/>
        <w:jc w:val="both"/>
        <w:rPr>
          <w:rFonts w:ascii="Trebuchet MS" w:hAnsi="Trebuchet MS"/>
          <w:sz w:val="24"/>
          <w:szCs w:val="24"/>
        </w:rPr>
      </w:pPr>
      <w:r w:rsidRPr="006424D5">
        <w:rPr>
          <w:rFonts w:ascii="Trebuchet MS" w:hAnsi="Trebuchet MS"/>
          <w:b/>
          <w:sz w:val="24"/>
          <w:szCs w:val="24"/>
        </w:rPr>
        <w:t>Clause -5.4 ::</w:t>
      </w:r>
      <w:r w:rsidR="00E31401" w:rsidRPr="006424D5">
        <w:rPr>
          <w:rFonts w:ascii="Trebuchet MS" w:hAnsi="Trebuchet MS"/>
          <w:sz w:val="24"/>
          <w:szCs w:val="24"/>
        </w:rPr>
        <w:t xml:space="preserve">  </w:t>
      </w:r>
      <w:r w:rsidR="00A479A9" w:rsidRPr="006424D5">
        <w:rPr>
          <w:rFonts w:ascii="Trebuchet MS" w:hAnsi="Trebuchet MS"/>
          <w:sz w:val="24"/>
          <w:szCs w:val="24"/>
        </w:rPr>
        <w:t xml:space="preserve">In </w:t>
      </w:r>
      <w:r w:rsidR="00E31401" w:rsidRPr="006424D5">
        <w:rPr>
          <w:rFonts w:ascii="Trebuchet MS" w:hAnsi="Trebuchet MS"/>
          <w:sz w:val="24"/>
          <w:szCs w:val="24"/>
        </w:rPr>
        <w:t>such case the</w:t>
      </w:r>
      <w:r w:rsidRPr="006424D5">
        <w:rPr>
          <w:rFonts w:ascii="Trebuchet MS" w:hAnsi="Trebuchet MS"/>
          <w:sz w:val="24"/>
          <w:szCs w:val="24"/>
        </w:rPr>
        <w:t xml:space="preserve"> authority may </w:t>
      </w:r>
      <w:r w:rsidR="00E31401" w:rsidRPr="006424D5">
        <w:rPr>
          <w:rFonts w:ascii="Trebuchet MS" w:hAnsi="Trebuchet MS"/>
          <w:sz w:val="24"/>
          <w:szCs w:val="24"/>
        </w:rPr>
        <w:t>give a fair and reasonable</w:t>
      </w:r>
      <w:r w:rsidRPr="006424D5">
        <w:rPr>
          <w:rFonts w:ascii="Trebuchet MS" w:hAnsi="Trebuchet MS"/>
          <w:sz w:val="24"/>
          <w:szCs w:val="24"/>
        </w:rPr>
        <w:t xml:space="preserve"> </w:t>
      </w:r>
      <w:r w:rsidR="00E31401" w:rsidRPr="006424D5">
        <w:rPr>
          <w:rFonts w:ascii="Trebuchet MS" w:hAnsi="Trebuchet MS"/>
          <w:sz w:val="24"/>
          <w:szCs w:val="24"/>
        </w:rPr>
        <w:t>extension of</w:t>
      </w:r>
      <w:r w:rsidRPr="006424D5">
        <w:rPr>
          <w:rFonts w:ascii="Trebuchet MS" w:hAnsi="Trebuchet MS"/>
          <w:sz w:val="24"/>
          <w:szCs w:val="24"/>
        </w:rPr>
        <w:t xml:space="preserve"> time for completion of work. </w:t>
      </w:r>
      <w:r w:rsidR="00A479A9" w:rsidRPr="006424D5">
        <w:rPr>
          <w:rFonts w:ascii="Trebuchet MS" w:hAnsi="Trebuchet MS"/>
          <w:sz w:val="24"/>
          <w:szCs w:val="24"/>
        </w:rPr>
        <w:t xml:space="preserve">Such extension </w:t>
      </w:r>
      <w:r w:rsidR="00E31401" w:rsidRPr="006424D5">
        <w:rPr>
          <w:rFonts w:ascii="Trebuchet MS" w:hAnsi="Trebuchet MS"/>
          <w:sz w:val="24"/>
          <w:szCs w:val="24"/>
        </w:rPr>
        <w:t>shall be</w:t>
      </w:r>
      <w:r w:rsidRPr="006424D5">
        <w:rPr>
          <w:rFonts w:ascii="Trebuchet MS" w:hAnsi="Trebuchet MS"/>
          <w:sz w:val="24"/>
          <w:szCs w:val="24"/>
        </w:rPr>
        <w:t xml:space="preserve"> </w:t>
      </w:r>
      <w:r w:rsidR="00E31401" w:rsidRPr="006424D5">
        <w:rPr>
          <w:rFonts w:ascii="Trebuchet MS" w:hAnsi="Trebuchet MS"/>
          <w:sz w:val="24"/>
          <w:szCs w:val="24"/>
        </w:rPr>
        <w:t>communicated to</w:t>
      </w:r>
      <w:r w:rsidRPr="006424D5">
        <w:rPr>
          <w:rFonts w:ascii="Trebuchet MS" w:hAnsi="Trebuchet MS"/>
          <w:sz w:val="24"/>
          <w:szCs w:val="24"/>
        </w:rPr>
        <w:t xml:space="preserve"> the Contractor by the Employer in writing</w:t>
      </w:r>
      <w:r w:rsidR="00E31401" w:rsidRPr="006424D5">
        <w:rPr>
          <w:rFonts w:ascii="Trebuchet MS" w:hAnsi="Trebuchet MS"/>
          <w:sz w:val="24"/>
          <w:szCs w:val="24"/>
        </w:rPr>
        <w:t>, within 3</w:t>
      </w:r>
      <w:r w:rsidRPr="006424D5">
        <w:rPr>
          <w:rFonts w:ascii="Trebuchet MS" w:hAnsi="Trebuchet MS"/>
          <w:sz w:val="24"/>
          <w:szCs w:val="24"/>
        </w:rPr>
        <w:t xml:space="preserve"> months of the date of receipt of such request. Non application </w:t>
      </w:r>
      <w:r w:rsidR="00A479A9" w:rsidRPr="006424D5">
        <w:rPr>
          <w:rFonts w:ascii="Trebuchet MS" w:hAnsi="Trebuchet MS"/>
          <w:sz w:val="24"/>
          <w:szCs w:val="24"/>
        </w:rPr>
        <w:t>by the</w:t>
      </w:r>
      <w:r w:rsidRPr="006424D5">
        <w:rPr>
          <w:rFonts w:ascii="Trebuchet MS" w:hAnsi="Trebuchet MS"/>
          <w:sz w:val="24"/>
          <w:szCs w:val="24"/>
        </w:rPr>
        <w:t xml:space="preserve"> contractor for extension of time shall not be a bar for giving </w:t>
      </w:r>
      <w:r w:rsidR="00A479A9" w:rsidRPr="006424D5">
        <w:rPr>
          <w:rFonts w:ascii="Trebuchet MS" w:hAnsi="Trebuchet MS"/>
          <w:sz w:val="24"/>
          <w:szCs w:val="24"/>
        </w:rPr>
        <w:t>a fair</w:t>
      </w:r>
      <w:r w:rsidRPr="006424D5">
        <w:rPr>
          <w:rFonts w:ascii="Trebuchet MS" w:hAnsi="Trebuchet MS"/>
          <w:sz w:val="24"/>
          <w:szCs w:val="24"/>
        </w:rPr>
        <w:t xml:space="preserve"> and reasonable extension by the Employer and this shall be </w:t>
      </w:r>
      <w:r w:rsidR="00A479A9" w:rsidRPr="006424D5">
        <w:rPr>
          <w:rFonts w:ascii="Trebuchet MS" w:hAnsi="Trebuchet MS"/>
          <w:sz w:val="24"/>
          <w:szCs w:val="24"/>
        </w:rPr>
        <w:t>binding on</w:t>
      </w:r>
      <w:r w:rsidRPr="006424D5">
        <w:rPr>
          <w:rFonts w:ascii="Trebuchet MS" w:hAnsi="Trebuchet MS"/>
          <w:sz w:val="24"/>
          <w:szCs w:val="24"/>
        </w:rPr>
        <w:t xml:space="preserve"> the contractor.</w:t>
      </w:r>
    </w:p>
    <w:p w14:paraId="04DE8893" w14:textId="77777777" w:rsidR="005769F6" w:rsidRPr="006424D5" w:rsidRDefault="005769F6">
      <w:pPr>
        <w:pStyle w:val="PlainText"/>
        <w:jc w:val="both"/>
        <w:rPr>
          <w:rFonts w:ascii="Trebuchet MS" w:hAnsi="Trebuchet MS"/>
          <w:sz w:val="24"/>
          <w:szCs w:val="24"/>
        </w:rPr>
      </w:pPr>
    </w:p>
    <w:p w14:paraId="682A1743" w14:textId="77777777" w:rsidR="005769F6" w:rsidRPr="006424D5" w:rsidRDefault="005769F6">
      <w:pPr>
        <w:pStyle w:val="PlainText"/>
        <w:jc w:val="both"/>
        <w:rPr>
          <w:rFonts w:ascii="Trebuchet MS" w:hAnsi="Trebuchet MS"/>
          <w:b/>
          <w:sz w:val="24"/>
          <w:szCs w:val="24"/>
        </w:rPr>
      </w:pPr>
      <w:r w:rsidRPr="006424D5">
        <w:rPr>
          <w:rFonts w:ascii="Trebuchet MS" w:hAnsi="Trebuchet MS"/>
          <w:b/>
          <w:sz w:val="24"/>
          <w:szCs w:val="24"/>
        </w:rPr>
        <w:t>Clause - 6 ::</w:t>
      </w:r>
      <w:r w:rsidR="00A73546" w:rsidRPr="006424D5">
        <w:rPr>
          <w:rFonts w:ascii="Trebuchet MS" w:hAnsi="Trebuchet MS"/>
          <w:b/>
          <w:sz w:val="24"/>
          <w:szCs w:val="24"/>
        </w:rPr>
        <w:t xml:space="preserve"> MEASUREMENTS</w:t>
      </w:r>
    </w:p>
    <w:p w14:paraId="31CB5775" w14:textId="77777777" w:rsidR="005769F6" w:rsidRPr="006424D5" w:rsidRDefault="004B15C3" w:rsidP="004E5AFF">
      <w:pPr>
        <w:pStyle w:val="PlainText"/>
        <w:numPr>
          <w:ilvl w:val="0"/>
          <w:numId w:val="9"/>
        </w:numPr>
        <w:jc w:val="both"/>
        <w:rPr>
          <w:rFonts w:ascii="Trebuchet MS" w:hAnsi="Trebuchet MS"/>
          <w:sz w:val="24"/>
          <w:szCs w:val="24"/>
        </w:rPr>
      </w:pPr>
      <w:r w:rsidRPr="006424D5">
        <w:rPr>
          <w:rFonts w:ascii="Trebuchet MS" w:hAnsi="Trebuchet MS"/>
          <w:sz w:val="24"/>
          <w:szCs w:val="24"/>
        </w:rPr>
        <w:t>Engineer-in-charge</w:t>
      </w:r>
      <w:r w:rsidR="005769F6" w:rsidRPr="006424D5">
        <w:rPr>
          <w:rFonts w:ascii="Trebuchet MS" w:hAnsi="Trebuchet MS"/>
          <w:sz w:val="24"/>
          <w:szCs w:val="24"/>
        </w:rPr>
        <w:t xml:space="preserve"> is duty bound to, except as otherwise provided, </w:t>
      </w:r>
      <w:r w:rsidR="0062449D" w:rsidRPr="006424D5">
        <w:rPr>
          <w:rFonts w:ascii="Trebuchet MS" w:hAnsi="Trebuchet MS"/>
          <w:sz w:val="24"/>
          <w:szCs w:val="24"/>
        </w:rPr>
        <w:t>ascertain and</w:t>
      </w:r>
      <w:r w:rsidR="005769F6" w:rsidRPr="006424D5">
        <w:rPr>
          <w:rFonts w:ascii="Trebuchet MS" w:hAnsi="Trebuchet MS"/>
          <w:sz w:val="24"/>
          <w:szCs w:val="24"/>
        </w:rPr>
        <w:t xml:space="preserve"> determine by measurement the value </w:t>
      </w:r>
      <w:r w:rsidR="0062449D" w:rsidRPr="006424D5">
        <w:rPr>
          <w:rFonts w:ascii="Trebuchet MS" w:hAnsi="Trebuchet MS"/>
          <w:sz w:val="24"/>
          <w:szCs w:val="24"/>
        </w:rPr>
        <w:t>in accordance with</w:t>
      </w:r>
      <w:r w:rsidR="005769F6" w:rsidRPr="006424D5">
        <w:rPr>
          <w:rFonts w:ascii="Trebuchet MS" w:hAnsi="Trebuchet MS"/>
          <w:sz w:val="24"/>
          <w:szCs w:val="24"/>
        </w:rPr>
        <w:t xml:space="preserve"> the contract of work done.</w:t>
      </w:r>
    </w:p>
    <w:p w14:paraId="60E6EF7B" w14:textId="77777777" w:rsidR="005769F6" w:rsidRPr="006424D5" w:rsidRDefault="005769F6">
      <w:pPr>
        <w:pStyle w:val="PlainText"/>
        <w:jc w:val="both"/>
        <w:rPr>
          <w:rFonts w:ascii="Trebuchet MS" w:hAnsi="Trebuchet MS"/>
          <w:sz w:val="24"/>
          <w:szCs w:val="24"/>
        </w:rPr>
      </w:pPr>
    </w:p>
    <w:p w14:paraId="167E2292" w14:textId="77777777" w:rsidR="005769F6" w:rsidRPr="006424D5" w:rsidRDefault="009C7388" w:rsidP="004E5AFF">
      <w:pPr>
        <w:pStyle w:val="PlainText"/>
        <w:numPr>
          <w:ilvl w:val="0"/>
          <w:numId w:val="9"/>
        </w:numPr>
        <w:jc w:val="both"/>
        <w:rPr>
          <w:rFonts w:ascii="Trebuchet MS" w:hAnsi="Trebuchet MS"/>
          <w:sz w:val="24"/>
          <w:szCs w:val="24"/>
        </w:rPr>
      </w:pPr>
      <w:r w:rsidRPr="006424D5">
        <w:rPr>
          <w:rFonts w:ascii="Trebuchet MS" w:hAnsi="Trebuchet MS"/>
          <w:sz w:val="24"/>
          <w:szCs w:val="24"/>
        </w:rPr>
        <w:t>ALL measurement</w:t>
      </w:r>
      <w:r w:rsidR="005769F6" w:rsidRPr="006424D5">
        <w:rPr>
          <w:rFonts w:ascii="Trebuchet MS" w:hAnsi="Trebuchet MS"/>
          <w:sz w:val="24"/>
          <w:szCs w:val="24"/>
        </w:rPr>
        <w:t xml:space="preserve"> of all items having </w:t>
      </w:r>
      <w:r w:rsidRPr="006424D5">
        <w:rPr>
          <w:rFonts w:ascii="Trebuchet MS" w:hAnsi="Trebuchet MS"/>
          <w:sz w:val="24"/>
          <w:szCs w:val="24"/>
        </w:rPr>
        <w:t>financial value shall be</w:t>
      </w:r>
      <w:r w:rsidR="005769F6" w:rsidRPr="006424D5">
        <w:rPr>
          <w:rFonts w:ascii="Trebuchet MS" w:hAnsi="Trebuchet MS"/>
          <w:sz w:val="24"/>
          <w:szCs w:val="24"/>
        </w:rPr>
        <w:t xml:space="preserve"> entered in Measurement Book and/or level field book so that a complete record is obtained of all works performed under the contract. All such measurement books and level books shall be with machine numbered pages with a certificate of the Engineer-in-charge regarding the name of the </w:t>
      </w:r>
      <w:r w:rsidR="00074DD4" w:rsidRPr="006424D5">
        <w:rPr>
          <w:rFonts w:ascii="Trebuchet MS" w:hAnsi="Trebuchet MS"/>
          <w:sz w:val="24"/>
          <w:szCs w:val="24"/>
        </w:rPr>
        <w:t>work and</w:t>
      </w:r>
      <w:r w:rsidR="005769F6" w:rsidRPr="006424D5">
        <w:rPr>
          <w:rFonts w:ascii="Trebuchet MS" w:hAnsi="Trebuchet MS"/>
          <w:sz w:val="24"/>
          <w:szCs w:val="24"/>
        </w:rPr>
        <w:t xml:space="preserve"> contractor and number of pages. All </w:t>
      </w:r>
      <w:r w:rsidR="00074DD4" w:rsidRPr="006424D5">
        <w:rPr>
          <w:rFonts w:ascii="Trebuchet MS" w:hAnsi="Trebuchet MS"/>
          <w:sz w:val="24"/>
          <w:szCs w:val="24"/>
        </w:rPr>
        <w:t>such measurement books</w:t>
      </w:r>
      <w:r w:rsidR="005769F6" w:rsidRPr="006424D5">
        <w:rPr>
          <w:rFonts w:ascii="Trebuchet MS" w:hAnsi="Trebuchet MS"/>
          <w:sz w:val="24"/>
          <w:szCs w:val="24"/>
        </w:rPr>
        <w:t xml:space="preserve"> </w:t>
      </w:r>
      <w:r w:rsidR="00074DD4" w:rsidRPr="006424D5">
        <w:rPr>
          <w:rFonts w:ascii="Trebuchet MS" w:hAnsi="Trebuchet MS"/>
          <w:sz w:val="24"/>
          <w:szCs w:val="24"/>
        </w:rPr>
        <w:t>and level</w:t>
      </w:r>
      <w:r w:rsidR="005769F6" w:rsidRPr="006424D5">
        <w:rPr>
          <w:rFonts w:ascii="Trebuchet MS" w:hAnsi="Trebuchet MS"/>
          <w:sz w:val="24"/>
          <w:szCs w:val="24"/>
        </w:rPr>
        <w:t xml:space="preserve"> books shall be maintained carefully, work wise and shall  be handed over to the Employer at the completion of the work.</w:t>
      </w:r>
    </w:p>
    <w:p w14:paraId="0000E933" w14:textId="77777777" w:rsidR="005769F6" w:rsidRPr="006424D5" w:rsidRDefault="005769F6">
      <w:pPr>
        <w:pStyle w:val="PlainText"/>
        <w:jc w:val="both"/>
        <w:rPr>
          <w:rFonts w:ascii="Trebuchet MS" w:hAnsi="Trebuchet MS"/>
          <w:sz w:val="24"/>
          <w:szCs w:val="24"/>
        </w:rPr>
      </w:pPr>
    </w:p>
    <w:p w14:paraId="3DFEF8CF" w14:textId="77777777" w:rsidR="005769F6" w:rsidRPr="006424D5" w:rsidRDefault="005769F6" w:rsidP="004E5AFF">
      <w:pPr>
        <w:pStyle w:val="PlainText"/>
        <w:numPr>
          <w:ilvl w:val="0"/>
          <w:numId w:val="9"/>
        </w:numPr>
        <w:jc w:val="both"/>
        <w:rPr>
          <w:rFonts w:ascii="Trebuchet MS" w:hAnsi="Trebuchet MS"/>
          <w:sz w:val="24"/>
          <w:szCs w:val="24"/>
        </w:rPr>
      </w:pPr>
      <w:r w:rsidRPr="006424D5">
        <w:rPr>
          <w:rFonts w:ascii="Trebuchet MS" w:hAnsi="Trebuchet MS"/>
          <w:sz w:val="24"/>
          <w:szCs w:val="24"/>
        </w:rPr>
        <w:t>All measurements and levels shall be taken</w:t>
      </w:r>
      <w:r w:rsidR="00647C88" w:rsidRPr="006424D5">
        <w:rPr>
          <w:rFonts w:ascii="Trebuchet MS" w:hAnsi="Trebuchet MS"/>
          <w:sz w:val="24"/>
          <w:szCs w:val="24"/>
        </w:rPr>
        <w:t xml:space="preserve"> </w:t>
      </w:r>
      <w:r w:rsidRPr="006424D5">
        <w:rPr>
          <w:rFonts w:ascii="Trebuchet MS" w:hAnsi="Trebuchet MS"/>
          <w:sz w:val="24"/>
          <w:szCs w:val="24"/>
        </w:rPr>
        <w:t xml:space="preserve">jointly by the  </w:t>
      </w:r>
      <w:r w:rsidR="004B15C3" w:rsidRPr="006424D5">
        <w:rPr>
          <w:rFonts w:ascii="Trebuchet MS" w:hAnsi="Trebuchet MS"/>
          <w:sz w:val="24"/>
          <w:szCs w:val="24"/>
        </w:rPr>
        <w:t xml:space="preserve">Site engineer authorized by the </w:t>
      </w:r>
      <w:r w:rsidRPr="006424D5">
        <w:rPr>
          <w:rFonts w:ascii="Trebuchet MS" w:hAnsi="Trebuchet MS"/>
          <w:sz w:val="24"/>
          <w:szCs w:val="24"/>
        </w:rPr>
        <w:t xml:space="preserve">Engineer-in-Charge and the contractor or his </w:t>
      </w:r>
      <w:proofErr w:type="spellStart"/>
      <w:r w:rsidRPr="006424D5">
        <w:rPr>
          <w:rFonts w:ascii="Trebuchet MS" w:hAnsi="Trebuchet MS"/>
          <w:sz w:val="24"/>
          <w:szCs w:val="24"/>
        </w:rPr>
        <w:t>authorised</w:t>
      </w:r>
      <w:proofErr w:type="spellEnd"/>
      <w:r w:rsidRPr="006424D5">
        <w:rPr>
          <w:rFonts w:ascii="Trebuchet MS" w:hAnsi="Trebuchet MS"/>
          <w:sz w:val="24"/>
          <w:szCs w:val="24"/>
        </w:rPr>
        <w:t xml:space="preserve">  representative from  time  to  time  during  the progress of  the  work and  </w:t>
      </w:r>
      <w:r w:rsidR="004B15C3" w:rsidRPr="006424D5">
        <w:rPr>
          <w:rFonts w:ascii="Trebuchet MS" w:hAnsi="Trebuchet MS"/>
          <w:sz w:val="24"/>
          <w:szCs w:val="24"/>
        </w:rPr>
        <w:t xml:space="preserve">all </w:t>
      </w:r>
      <w:r w:rsidRPr="006424D5">
        <w:rPr>
          <w:rFonts w:ascii="Trebuchet MS" w:hAnsi="Trebuchet MS"/>
          <w:sz w:val="24"/>
          <w:szCs w:val="24"/>
        </w:rPr>
        <w:t xml:space="preserve">such measurements shall be </w:t>
      </w:r>
      <w:r w:rsidR="004B15C3" w:rsidRPr="006424D5">
        <w:rPr>
          <w:rFonts w:ascii="Trebuchet MS" w:hAnsi="Trebuchet MS"/>
          <w:sz w:val="24"/>
          <w:szCs w:val="24"/>
        </w:rPr>
        <w:t xml:space="preserve">verified </w:t>
      </w:r>
      <w:r w:rsidRPr="006424D5">
        <w:rPr>
          <w:rFonts w:ascii="Trebuchet MS" w:hAnsi="Trebuchet MS"/>
          <w:sz w:val="24"/>
          <w:szCs w:val="24"/>
        </w:rPr>
        <w:t xml:space="preserve">by the </w:t>
      </w:r>
      <w:r w:rsidR="00D427C0" w:rsidRPr="006424D5">
        <w:rPr>
          <w:rFonts w:ascii="Trebuchet MS" w:hAnsi="Trebuchet MS"/>
          <w:sz w:val="24"/>
          <w:szCs w:val="24"/>
        </w:rPr>
        <w:t>Engineer-in-Charge/</w:t>
      </w:r>
      <w:r w:rsidRPr="006424D5">
        <w:rPr>
          <w:rFonts w:ascii="Trebuchet MS" w:hAnsi="Trebuchet MS"/>
          <w:sz w:val="24"/>
          <w:szCs w:val="24"/>
        </w:rPr>
        <w:t>Architect to verify the accuracy of the measurement and  signed and dated by the Engineer-in-Charge</w:t>
      </w:r>
      <w:r w:rsidR="00D427C0" w:rsidRPr="006424D5">
        <w:rPr>
          <w:rFonts w:ascii="Trebuchet MS" w:hAnsi="Trebuchet MS"/>
          <w:sz w:val="24"/>
          <w:szCs w:val="24"/>
        </w:rPr>
        <w:t xml:space="preserve"> /</w:t>
      </w:r>
      <w:r w:rsidRPr="006424D5">
        <w:rPr>
          <w:rFonts w:ascii="Trebuchet MS" w:hAnsi="Trebuchet MS"/>
          <w:sz w:val="24"/>
          <w:szCs w:val="24"/>
        </w:rPr>
        <w:t xml:space="preserve"> Architect in token  thereof and  by  the  contractor or his representatives  in  token  of  their acceptance.</w:t>
      </w:r>
      <w:r w:rsidR="00D427C0" w:rsidRPr="006424D5">
        <w:rPr>
          <w:rFonts w:ascii="Trebuchet MS" w:hAnsi="Trebuchet MS"/>
          <w:sz w:val="24"/>
          <w:szCs w:val="24"/>
        </w:rPr>
        <w:t xml:space="preserve"> Employer reserves the right to </w:t>
      </w:r>
      <w:r w:rsidR="004B15C3" w:rsidRPr="006424D5">
        <w:rPr>
          <w:rFonts w:ascii="Trebuchet MS" w:hAnsi="Trebuchet MS"/>
          <w:sz w:val="24"/>
          <w:szCs w:val="24"/>
        </w:rPr>
        <w:t>test  check</w:t>
      </w:r>
      <w:r w:rsidR="00D427C0" w:rsidRPr="006424D5">
        <w:rPr>
          <w:rFonts w:ascii="Trebuchet MS" w:hAnsi="Trebuchet MS"/>
          <w:sz w:val="24"/>
          <w:szCs w:val="24"/>
        </w:rPr>
        <w:t xml:space="preserve"> the measurements </w:t>
      </w:r>
      <w:r w:rsidR="004B15C3" w:rsidRPr="006424D5">
        <w:rPr>
          <w:rFonts w:ascii="Trebuchet MS" w:hAnsi="Trebuchet MS"/>
          <w:sz w:val="24"/>
          <w:szCs w:val="24"/>
        </w:rPr>
        <w:t>to  the  extent  of 25%   of measurements of each and</w:t>
      </w:r>
      <w:r w:rsidR="00D427C0" w:rsidRPr="006424D5">
        <w:rPr>
          <w:rFonts w:ascii="Trebuchet MS" w:hAnsi="Trebuchet MS"/>
          <w:sz w:val="24"/>
          <w:szCs w:val="24"/>
        </w:rPr>
        <w:t xml:space="preserve">/ or </w:t>
      </w:r>
      <w:r w:rsidR="004B15C3" w:rsidRPr="006424D5">
        <w:rPr>
          <w:rFonts w:ascii="Trebuchet MS" w:hAnsi="Trebuchet MS"/>
          <w:sz w:val="24"/>
          <w:szCs w:val="24"/>
        </w:rPr>
        <w:t xml:space="preserve"> all items</w:t>
      </w:r>
      <w:r w:rsidR="00D427C0" w:rsidRPr="006424D5">
        <w:rPr>
          <w:rFonts w:ascii="Trebuchet MS" w:hAnsi="Trebuchet MS"/>
          <w:sz w:val="24"/>
          <w:szCs w:val="24"/>
        </w:rPr>
        <w:t xml:space="preserve"> verified </w:t>
      </w:r>
      <w:r w:rsidR="004B15C3" w:rsidRPr="006424D5">
        <w:rPr>
          <w:rFonts w:ascii="Trebuchet MS" w:hAnsi="Trebuchet MS"/>
          <w:sz w:val="24"/>
          <w:szCs w:val="24"/>
        </w:rPr>
        <w:t>by the Engineer-in-Charge</w:t>
      </w:r>
      <w:r w:rsidR="00D427C0" w:rsidRPr="006424D5">
        <w:rPr>
          <w:rFonts w:ascii="Trebuchet MS" w:hAnsi="Trebuchet MS"/>
          <w:sz w:val="24"/>
          <w:szCs w:val="24"/>
        </w:rPr>
        <w:t xml:space="preserve"> and any discrepancies are found they shall be corrected by the Employer and it shall be binding on the contractor.</w:t>
      </w:r>
      <w:r w:rsidRPr="006424D5">
        <w:rPr>
          <w:rFonts w:ascii="Trebuchet MS" w:hAnsi="Trebuchet MS"/>
          <w:sz w:val="24"/>
          <w:szCs w:val="24"/>
        </w:rPr>
        <w:t xml:space="preserve"> If the contractor objects to any of the measurements corrected a note shall be made to that effect with reason and  signed by both parties.</w:t>
      </w:r>
    </w:p>
    <w:p w14:paraId="799BE847" w14:textId="77777777" w:rsidR="005769F6" w:rsidRPr="006424D5" w:rsidRDefault="005769F6">
      <w:pPr>
        <w:pStyle w:val="PlainText"/>
        <w:jc w:val="both"/>
        <w:rPr>
          <w:rFonts w:ascii="Trebuchet MS" w:hAnsi="Trebuchet MS"/>
          <w:sz w:val="24"/>
          <w:szCs w:val="24"/>
        </w:rPr>
      </w:pPr>
    </w:p>
    <w:p w14:paraId="6D2AD391" w14:textId="77777777" w:rsidR="005769F6" w:rsidRDefault="009C7388" w:rsidP="004E5AFF">
      <w:pPr>
        <w:pStyle w:val="PlainText"/>
        <w:numPr>
          <w:ilvl w:val="0"/>
          <w:numId w:val="9"/>
        </w:numPr>
        <w:jc w:val="both"/>
        <w:rPr>
          <w:rFonts w:ascii="Trebuchet MS" w:hAnsi="Trebuchet MS"/>
          <w:sz w:val="24"/>
          <w:szCs w:val="24"/>
        </w:rPr>
      </w:pPr>
      <w:r w:rsidRPr="006424D5">
        <w:rPr>
          <w:rFonts w:ascii="Trebuchet MS" w:hAnsi="Trebuchet MS"/>
          <w:sz w:val="24"/>
          <w:szCs w:val="24"/>
        </w:rPr>
        <w:t>THE contractor shall</w:t>
      </w:r>
      <w:r w:rsidR="005769F6" w:rsidRPr="006424D5">
        <w:rPr>
          <w:rFonts w:ascii="Trebuchet MS" w:hAnsi="Trebuchet MS"/>
          <w:sz w:val="24"/>
          <w:szCs w:val="24"/>
        </w:rPr>
        <w:t>,  without  extra  charge,  provide   all assistance  by providing appliance, labour and other things  necessary for such measurements and recording levels.</w:t>
      </w:r>
    </w:p>
    <w:p w14:paraId="7B469EFD" w14:textId="77777777" w:rsidR="00A1610F" w:rsidRDefault="00A1610F" w:rsidP="00A1610F">
      <w:pPr>
        <w:pStyle w:val="ListParagraph"/>
        <w:rPr>
          <w:rFonts w:ascii="Trebuchet MS" w:hAnsi="Trebuchet MS"/>
        </w:rPr>
      </w:pPr>
    </w:p>
    <w:p w14:paraId="0023DFA0" w14:textId="77777777" w:rsidR="00A1610F" w:rsidRPr="006424D5" w:rsidRDefault="00A1610F" w:rsidP="00A1610F">
      <w:pPr>
        <w:pStyle w:val="PlainText"/>
        <w:ind w:left="720"/>
        <w:jc w:val="both"/>
        <w:rPr>
          <w:rFonts w:ascii="Trebuchet MS" w:hAnsi="Trebuchet MS"/>
          <w:sz w:val="24"/>
          <w:szCs w:val="24"/>
        </w:rPr>
      </w:pPr>
    </w:p>
    <w:p w14:paraId="1F03518C" w14:textId="77777777" w:rsidR="005769F6" w:rsidRDefault="005769F6" w:rsidP="004E5AFF">
      <w:pPr>
        <w:pStyle w:val="PlainText"/>
        <w:numPr>
          <w:ilvl w:val="0"/>
          <w:numId w:val="9"/>
        </w:numPr>
        <w:jc w:val="both"/>
        <w:rPr>
          <w:rFonts w:ascii="Trebuchet MS" w:hAnsi="Trebuchet MS"/>
          <w:sz w:val="24"/>
          <w:szCs w:val="24"/>
        </w:rPr>
      </w:pPr>
      <w:r w:rsidRPr="006424D5">
        <w:rPr>
          <w:rFonts w:ascii="Trebuchet MS" w:hAnsi="Trebuchet MS"/>
          <w:sz w:val="24"/>
          <w:szCs w:val="24"/>
        </w:rPr>
        <w:t xml:space="preserve">Except  where  any general or detailed description  of  the  work expressly shows  to  the contrary, measurements  shall  be  taken  in accordance  with  the procedure  set  forth  in  the  specifications notwithstanding  any  provision  in the relevant  Standard  Method  of measurement or any general or local custom. In the case of items which </w:t>
      </w:r>
      <w:r w:rsidR="009C7388" w:rsidRPr="006424D5">
        <w:rPr>
          <w:rFonts w:ascii="Trebuchet MS" w:hAnsi="Trebuchet MS"/>
          <w:sz w:val="24"/>
          <w:szCs w:val="24"/>
        </w:rPr>
        <w:t>are not covered</w:t>
      </w:r>
      <w:r w:rsidRPr="006424D5">
        <w:rPr>
          <w:rFonts w:ascii="Trebuchet MS" w:hAnsi="Trebuchet MS"/>
          <w:sz w:val="24"/>
          <w:szCs w:val="24"/>
        </w:rPr>
        <w:t xml:space="preserve"> by specifications, measurements </w:t>
      </w:r>
      <w:r w:rsidR="009C7388" w:rsidRPr="006424D5">
        <w:rPr>
          <w:rFonts w:ascii="Trebuchet MS" w:hAnsi="Trebuchet MS"/>
          <w:sz w:val="24"/>
          <w:szCs w:val="24"/>
        </w:rPr>
        <w:t>shall be</w:t>
      </w:r>
      <w:r w:rsidRPr="006424D5">
        <w:rPr>
          <w:rFonts w:ascii="Trebuchet MS" w:hAnsi="Trebuchet MS"/>
          <w:sz w:val="24"/>
          <w:szCs w:val="24"/>
        </w:rPr>
        <w:t xml:space="preserve"> </w:t>
      </w:r>
      <w:r w:rsidR="009C7388" w:rsidRPr="006424D5">
        <w:rPr>
          <w:rFonts w:ascii="Trebuchet MS" w:hAnsi="Trebuchet MS"/>
          <w:sz w:val="24"/>
          <w:szCs w:val="24"/>
        </w:rPr>
        <w:t>taken in</w:t>
      </w:r>
      <w:r w:rsidRPr="006424D5">
        <w:rPr>
          <w:rFonts w:ascii="Trebuchet MS" w:hAnsi="Trebuchet MS"/>
          <w:sz w:val="24"/>
          <w:szCs w:val="24"/>
        </w:rPr>
        <w:t xml:space="preserve"> accordance with the relevant standard method of measurement issued by </w:t>
      </w:r>
      <w:r w:rsidR="009C7388" w:rsidRPr="006424D5">
        <w:rPr>
          <w:rFonts w:ascii="Trebuchet MS" w:hAnsi="Trebuchet MS"/>
          <w:sz w:val="24"/>
          <w:szCs w:val="24"/>
        </w:rPr>
        <w:t>the Indian</w:t>
      </w:r>
      <w:r w:rsidRPr="006424D5">
        <w:rPr>
          <w:rFonts w:ascii="Trebuchet MS" w:hAnsi="Trebuchet MS"/>
          <w:sz w:val="24"/>
          <w:szCs w:val="24"/>
        </w:rPr>
        <w:t xml:space="preserve"> Standard Institution and if for any item no </w:t>
      </w:r>
      <w:r w:rsidR="009C7388" w:rsidRPr="006424D5">
        <w:rPr>
          <w:rFonts w:ascii="Trebuchet MS" w:hAnsi="Trebuchet MS"/>
          <w:sz w:val="24"/>
          <w:szCs w:val="24"/>
        </w:rPr>
        <w:t>such standard</w:t>
      </w:r>
      <w:r w:rsidRPr="006424D5">
        <w:rPr>
          <w:rFonts w:ascii="Trebuchet MS" w:hAnsi="Trebuchet MS"/>
          <w:sz w:val="24"/>
          <w:szCs w:val="24"/>
        </w:rPr>
        <w:t xml:space="preserve"> is available then a mutually agreed method shall be followed.</w:t>
      </w:r>
    </w:p>
    <w:p w14:paraId="13004545" w14:textId="77777777" w:rsidR="003C7EDC" w:rsidRPr="006424D5" w:rsidRDefault="003C7EDC" w:rsidP="00A1610F">
      <w:pPr>
        <w:pStyle w:val="PlainText"/>
        <w:jc w:val="both"/>
        <w:rPr>
          <w:rFonts w:ascii="Trebuchet MS" w:hAnsi="Trebuchet MS"/>
          <w:sz w:val="24"/>
          <w:szCs w:val="24"/>
        </w:rPr>
      </w:pPr>
    </w:p>
    <w:p w14:paraId="5D5C22AD" w14:textId="77777777" w:rsidR="005769F6" w:rsidRPr="006424D5" w:rsidRDefault="005769F6" w:rsidP="004E5AFF">
      <w:pPr>
        <w:pStyle w:val="PlainText"/>
        <w:numPr>
          <w:ilvl w:val="0"/>
          <w:numId w:val="9"/>
        </w:numPr>
        <w:jc w:val="both"/>
        <w:rPr>
          <w:rFonts w:ascii="Trebuchet MS" w:hAnsi="Trebuchet MS"/>
          <w:sz w:val="24"/>
          <w:szCs w:val="24"/>
        </w:rPr>
      </w:pPr>
      <w:r w:rsidRPr="006424D5">
        <w:rPr>
          <w:rFonts w:ascii="Trebuchet MS" w:hAnsi="Trebuchet MS"/>
          <w:sz w:val="24"/>
          <w:szCs w:val="24"/>
        </w:rPr>
        <w:t xml:space="preserve">THE contractor shall give not less than seven days' notice to the Engineer-in-Charge or his </w:t>
      </w:r>
      <w:proofErr w:type="spellStart"/>
      <w:r w:rsidRPr="006424D5">
        <w:rPr>
          <w:rFonts w:ascii="Trebuchet MS" w:hAnsi="Trebuchet MS"/>
          <w:sz w:val="24"/>
          <w:szCs w:val="24"/>
        </w:rPr>
        <w:t>authorised</w:t>
      </w:r>
      <w:proofErr w:type="spellEnd"/>
      <w:r w:rsidRPr="006424D5">
        <w:rPr>
          <w:rFonts w:ascii="Trebuchet MS" w:hAnsi="Trebuchet MS"/>
          <w:sz w:val="24"/>
          <w:szCs w:val="24"/>
        </w:rPr>
        <w:t xml:space="preserve"> representative in-charge of  the work</w:t>
      </w:r>
      <w:r w:rsidR="00FC66EE" w:rsidRPr="006424D5">
        <w:rPr>
          <w:rFonts w:ascii="Trebuchet MS" w:hAnsi="Trebuchet MS"/>
          <w:sz w:val="24"/>
          <w:szCs w:val="24"/>
        </w:rPr>
        <w:t xml:space="preserve"> and Employer </w:t>
      </w:r>
      <w:r w:rsidRPr="006424D5">
        <w:rPr>
          <w:rFonts w:ascii="Trebuchet MS" w:hAnsi="Trebuchet MS"/>
          <w:sz w:val="24"/>
          <w:szCs w:val="24"/>
        </w:rPr>
        <w:t xml:space="preserve"> before  covering  up or otherwise placing beyond  the  reach  of measurement  any work in order that the same may be test  checked  and correct  dimensions thereof be taken before the same is covered up  of placed  beyond  the reach of measurement and shall not cover  up  and place beyond reach of measurement any work without consent in writing of  the Engineer-in-Charge or his </w:t>
      </w:r>
      <w:proofErr w:type="spellStart"/>
      <w:r w:rsidRPr="006424D5">
        <w:rPr>
          <w:rFonts w:ascii="Trebuchet MS" w:hAnsi="Trebuchet MS"/>
          <w:sz w:val="24"/>
          <w:szCs w:val="24"/>
        </w:rPr>
        <w:t>authorised</w:t>
      </w:r>
      <w:proofErr w:type="spellEnd"/>
      <w:r w:rsidRPr="006424D5">
        <w:rPr>
          <w:rFonts w:ascii="Trebuchet MS" w:hAnsi="Trebuchet MS"/>
          <w:sz w:val="24"/>
          <w:szCs w:val="24"/>
        </w:rPr>
        <w:t xml:space="preserve"> representative  in-charge of the work</w:t>
      </w:r>
      <w:r w:rsidR="00FC66EE" w:rsidRPr="006424D5">
        <w:rPr>
          <w:rFonts w:ascii="Trebuchet MS" w:hAnsi="Trebuchet MS"/>
          <w:sz w:val="24"/>
          <w:szCs w:val="24"/>
        </w:rPr>
        <w:t xml:space="preserve"> and Employer </w:t>
      </w:r>
      <w:r w:rsidRPr="006424D5">
        <w:rPr>
          <w:rFonts w:ascii="Trebuchet MS" w:hAnsi="Trebuchet MS"/>
          <w:sz w:val="24"/>
          <w:szCs w:val="24"/>
        </w:rPr>
        <w:t>who shall within the aforesaid  period  of  seven  days inspect the work, and if any work shall be covered up or placed beyond the reach of measurements without such notice having been given or the Engineer-in-Charge's</w:t>
      </w:r>
      <w:r w:rsidR="00FC66EE" w:rsidRPr="006424D5">
        <w:rPr>
          <w:rFonts w:ascii="Trebuchet MS" w:hAnsi="Trebuchet MS"/>
          <w:sz w:val="24"/>
          <w:szCs w:val="24"/>
        </w:rPr>
        <w:t xml:space="preserve"> and Employer </w:t>
      </w:r>
      <w:r w:rsidRPr="006424D5">
        <w:rPr>
          <w:rFonts w:ascii="Trebuchet MS" w:hAnsi="Trebuchet MS"/>
          <w:sz w:val="24"/>
          <w:szCs w:val="24"/>
        </w:rPr>
        <w:t xml:space="preserve"> consent being obtained in writing the same  shall be  uncovered  at the contractor's expense, or in default  thereof  no payment or allowance shall be made for such work or the materials with which  the  same was executed. No earthwork shall </w:t>
      </w:r>
      <w:r w:rsidR="009C7388" w:rsidRPr="006424D5">
        <w:rPr>
          <w:rFonts w:ascii="Trebuchet MS" w:hAnsi="Trebuchet MS"/>
          <w:sz w:val="24"/>
          <w:szCs w:val="24"/>
        </w:rPr>
        <w:t>be started without</w:t>
      </w:r>
      <w:r w:rsidRPr="006424D5">
        <w:rPr>
          <w:rFonts w:ascii="Trebuchet MS" w:hAnsi="Trebuchet MS"/>
          <w:sz w:val="24"/>
          <w:szCs w:val="24"/>
        </w:rPr>
        <w:t xml:space="preserve"> recording initial ground levels in the level field book jointly signed by both the parties in token of acceptance.</w:t>
      </w:r>
    </w:p>
    <w:p w14:paraId="32AB373E" w14:textId="77777777" w:rsidR="005769F6" w:rsidRPr="006424D5" w:rsidRDefault="005769F6">
      <w:pPr>
        <w:pStyle w:val="PlainText"/>
        <w:jc w:val="both"/>
        <w:rPr>
          <w:rFonts w:ascii="Trebuchet MS" w:hAnsi="Trebuchet MS"/>
          <w:sz w:val="24"/>
          <w:szCs w:val="24"/>
        </w:rPr>
      </w:pPr>
    </w:p>
    <w:p w14:paraId="6D730AAE" w14:textId="77777777" w:rsidR="005769F6" w:rsidRPr="006424D5" w:rsidRDefault="005769F6" w:rsidP="004E5AFF">
      <w:pPr>
        <w:pStyle w:val="PlainText"/>
        <w:numPr>
          <w:ilvl w:val="0"/>
          <w:numId w:val="9"/>
        </w:numPr>
        <w:jc w:val="both"/>
        <w:rPr>
          <w:rFonts w:ascii="Trebuchet MS" w:hAnsi="Trebuchet MS"/>
          <w:sz w:val="24"/>
          <w:szCs w:val="24"/>
        </w:rPr>
      </w:pPr>
      <w:r w:rsidRPr="006424D5">
        <w:rPr>
          <w:rFonts w:ascii="Trebuchet MS" w:hAnsi="Trebuchet MS"/>
          <w:sz w:val="24"/>
          <w:szCs w:val="24"/>
        </w:rPr>
        <w:t>Whenever any payment for lead in earthwork or any other item  of work  is involved as an item of work, separately or together with  any other item of work, the contractor shall get the lead measured jointly by  the  Engineer-in-Charge before executing any work and  obtain  the approval  in writing of the Engineer-in-Charge failing which the  lead as  decided  by the Engineer-in-Charge</w:t>
      </w:r>
      <w:r w:rsidR="008500C4" w:rsidRPr="006424D5">
        <w:rPr>
          <w:rFonts w:ascii="Trebuchet MS" w:hAnsi="Trebuchet MS"/>
          <w:sz w:val="24"/>
          <w:szCs w:val="24"/>
        </w:rPr>
        <w:t xml:space="preserve"> and or Employer </w:t>
      </w:r>
      <w:r w:rsidRPr="006424D5">
        <w:rPr>
          <w:rFonts w:ascii="Trebuchet MS" w:hAnsi="Trebuchet MS"/>
          <w:sz w:val="24"/>
          <w:szCs w:val="24"/>
        </w:rPr>
        <w:t xml:space="preserve"> shall be treated as  final  and binding  on  the  contractor. In the case of earth  work  of cutting, filling and disposal, lead charts shall be prepared by the  contractor giving area and quantities to be cut and filled and lead involved  and got  approved in writing before executing the work failing which  lead charts  will  be prepared by the Engineer-in-Charge as to  cause  most economic method of cut fill and shall be accepted for payment  whether or not work is actually carried out by the contractor accordingly.</w:t>
      </w:r>
    </w:p>
    <w:p w14:paraId="716DA826" w14:textId="77777777" w:rsidR="005769F6" w:rsidRPr="006424D5" w:rsidRDefault="005769F6">
      <w:pPr>
        <w:pStyle w:val="PlainText"/>
        <w:jc w:val="both"/>
        <w:rPr>
          <w:rFonts w:ascii="Trebuchet MS" w:hAnsi="Trebuchet MS"/>
          <w:sz w:val="24"/>
          <w:szCs w:val="24"/>
        </w:rPr>
      </w:pPr>
    </w:p>
    <w:p w14:paraId="16D8AC13" w14:textId="77777777" w:rsidR="005769F6" w:rsidRPr="006424D5" w:rsidRDefault="005769F6" w:rsidP="004E5AFF">
      <w:pPr>
        <w:pStyle w:val="PlainText"/>
        <w:numPr>
          <w:ilvl w:val="0"/>
          <w:numId w:val="9"/>
        </w:numPr>
        <w:jc w:val="both"/>
        <w:rPr>
          <w:rFonts w:ascii="Trebuchet MS" w:hAnsi="Trebuchet MS"/>
          <w:sz w:val="24"/>
          <w:szCs w:val="24"/>
        </w:rPr>
      </w:pPr>
      <w:r w:rsidRPr="006424D5">
        <w:rPr>
          <w:rFonts w:ascii="Trebuchet MS" w:hAnsi="Trebuchet MS"/>
          <w:sz w:val="24"/>
          <w:szCs w:val="24"/>
        </w:rPr>
        <w:t xml:space="preserve">Engineer-in-charge or his </w:t>
      </w:r>
      <w:proofErr w:type="spellStart"/>
      <w:r w:rsidRPr="006424D5">
        <w:rPr>
          <w:rFonts w:ascii="Trebuchet MS" w:hAnsi="Trebuchet MS"/>
          <w:sz w:val="24"/>
          <w:szCs w:val="24"/>
        </w:rPr>
        <w:t>authorised</w:t>
      </w:r>
      <w:proofErr w:type="spellEnd"/>
      <w:r w:rsidRPr="006424D5">
        <w:rPr>
          <w:rFonts w:ascii="Trebuchet MS" w:hAnsi="Trebuchet MS"/>
          <w:sz w:val="24"/>
          <w:szCs w:val="24"/>
        </w:rPr>
        <w:t xml:space="preserve"> representative may  cause to  check the measurements recorded jointly or otherwise as  aforesaid and all provisions stipulated herein above shall be applicable to such checking of measurements or levels.</w:t>
      </w:r>
    </w:p>
    <w:p w14:paraId="114E0888" w14:textId="77777777" w:rsidR="005769F6" w:rsidRPr="006424D5" w:rsidRDefault="005769F6" w:rsidP="004E5AFF">
      <w:pPr>
        <w:pStyle w:val="PlainText"/>
        <w:numPr>
          <w:ilvl w:val="0"/>
          <w:numId w:val="9"/>
        </w:numPr>
        <w:jc w:val="both"/>
        <w:rPr>
          <w:rFonts w:ascii="Trebuchet MS" w:hAnsi="Trebuchet MS"/>
          <w:sz w:val="24"/>
          <w:szCs w:val="24"/>
        </w:rPr>
      </w:pPr>
      <w:r w:rsidRPr="006424D5">
        <w:rPr>
          <w:rFonts w:ascii="Trebuchet MS" w:hAnsi="Trebuchet MS"/>
          <w:sz w:val="24"/>
          <w:szCs w:val="24"/>
        </w:rPr>
        <w:t>Recording of measurements of any item of work in the  measurement book and/or its payment in the interim on account of final bill  shall not be considered as conclusive evidence as to the sufficiency of  any work  or  material  to  which it relates  nor  shall  it  relieve  the contractor  from  liabilities  from any over measurement  or  defects noticed till completion of the defects liability period.</w:t>
      </w:r>
    </w:p>
    <w:p w14:paraId="79AA02A6" w14:textId="77777777" w:rsidR="00057D62" w:rsidRPr="006424D5" w:rsidRDefault="00057D62">
      <w:pPr>
        <w:pStyle w:val="PlainText"/>
        <w:jc w:val="both"/>
        <w:rPr>
          <w:rFonts w:ascii="Trebuchet MS" w:hAnsi="Trebuchet MS"/>
          <w:sz w:val="24"/>
          <w:szCs w:val="24"/>
        </w:rPr>
      </w:pPr>
    </w:p>
    <w:p w14:paraId="0A3491D2" w14:textId="77777777" w:rsidR="005769F6" w:rsidRPr="006424D5" w:rsidRDefault="005769F6">
      <w:pPr>
        <w:pStyle w:val="PlainText"/>
        <w:jc w:val="both"/>
        <w:rPr>
          <w:rFonts w:ascii="Trebuchet MS" w:hAnsi="Trebuchet MS"/>
          <w:b/>
          <w:sz w:val="24"/>
          <w:szCs w:val="24"/>
        </w:rPr>
      </w:pPr>
      <w:r w:rsidRPr="006424D5">
        <w:rPr>
          <w:rFonts w:ascii="Trebuchet MS" w:hAnsi="Trebuchet MS"/>
          <w:b/>
          <w:sz w:val="24"/>
          <w:szCs w:val="24"/>
        </w:rPr>
        <w:t>Clause  7 ::</w:t>
      </w:r>
      <w:r w:rsidR="002651A6" w:rsidRPr="006424D5">
        <w:rPr>
          <w:rFonts w:ascii="Trebuchet MS" w:hAnsi="Trebuchet MS"/>
          <w:b/>
          <w:sz w:val="24"/>
          <w:szCs w:val="24"/>
        </w:rPr>
        <w:t xml:space="preserve"> INTERIM RUNNING BILL PAYMENTS</w:t>
      </w:r>
    </w:p>
    <w:p w14:paraId="1DCACDFA" w14:textId="77777777" w:rsidR="00544879" w:rsidRPr="006424D5" w:rsidRDefault="00544879">
      <w:pPr>
        <w:pStyle w:val="PlainText"/>
        <w:jc w:val="both"/>
        <w:rPr>
          <w:rFonts w:ascii="Trebuchet MS" w:hAnsi="Trebuchet MS"/>
          <w:b/>
          <w:sz w:val="24"/>
          <w:szCs w:val="24"/>
        </w:rPr>
      </w:pPr>
    </w:p>
    <w:p w14:paraId="084CBB80" w14:textId="77777777" w:rsidR="005769F6" w:rsidRPr="006424D5" w:rsidRDefault="000A10AE" w:rsidP="00237DFD">
      <w:pPr>
        <w:pStyle w:val="PlainText"/>
        <w:numPr>
          <w:ilvl w:val="0"/>
          <w:numId w:val="10"/>
        </w:numPr>
        <w:jc w:val="both"/>
        <w:rPr>
          <w:rFonts w:ascii="Trebuchet MS" w:hAnsi="Trebuchet MS"/>
          <w:sz w:val="24"/>
          <w:szCs w:val="24"/>
        </w:rPr>
      </w:pPr>
      <w:r w:rsidRPr="006424D5">
        <w:rPr>
          <w:rFonts w:ascii="Trebuchet MS" w:hAnsi="Trebuchet MS"/>
          <w:sz w:val="24"/>
          <w:szCs w:val="22"/>
        </w:rPr>
        <w:t>The minimum Run</w:t>
      </w:r>
      <w:r w:rsidR="00D85C57" w:rsidRPr="006424D5">
        <w:rPr>
          <w:rFonts w:ascii="Trebuchet MS" w:hAnsi="Trebuchet MS"/>
          <w:sz w:val="24"/>
          <w:szCs w:val="22"/>
        </w:rPr>
        <w:t xml:space="preserve">ning Account Bill amount is </w:t>
      </w:r>
      <w:proofErr w:type="spellStart"/>
      <w:r w:rsidR="00D85C57" w:rsidRPr="006424D5">
        <w:rPr>
          <w:rFonts w:ascii="Trebuchet MS" w:hAnsi="Trebuchet MS"/>
          <w:sz w:val="24"/>
          <w:szCs w:val="22"/>
        </w:rPr>
        <w:t>Rs</w:t>
      </w:r>
      <w:proofErr w:type="spellEnd"/>
      <w:r w:rsidR="00D85C57" w:rsidRPr="006424D5">
        <w:rPr>
          <w:rFonts w:ascii="Trebuchet MS" w:hAnsi="Trebuchet MS"/>
          <w:sz w:val="24"/>
          <w:szCs w:val="22"/>
        </w:rPr>
        <w:t xml:space="preserve"> </w:t>
      </w:r>
      <w:r w:rsidR="00000E8A" w:rsidRPr="006424D5">
        <w:rPr>
          <w:rFonts w:ascii="Trebuchet MS" w:hAnsi="Trebuchet MS"/>
          <w:sz w:val="24"/>
          <w:szCs w:val="22"/>
          <w:lang w:val="en-US"/>
        </w:rPr>
        <w:t>4</w:t>
      </w:r>
      <w:r w:rsidR="00D51ED7" w:rsidRPr="006424D5">
        <w:rPr>
          <w:rFonts w:ascii="Trebuchet MS" w:hAnsi="Trebuchet MS"/>
          <w:sz w:val="24"/>
          <w:szCs w:val="22"/>
          <w:lang w:val="en-US"/>
        </w:rPr>
        <w:t>0</w:t>
      </w:r>
      <w:r w:rsidR="00D85C57" w:rsidRPr="006424D5">
        <w:rPr>
          <w:rFonts w:ascii="Trebuchet MS" w:hAnsi="Trebuchet MS"/>
          <w:sz w:val="24"/>
          <w:szCs w:val="22"/>
        </w:rPr>
        <w:t>(</w:t>
      </w:r>
      <w:r w:rsidR="00000E8A" w:rsidRPr="006424D5">
        <w:rPr>
          <w:rFonts w:ascii="Trebuchet MS" w:hAnsi="Trebuchet MS"/>
          <w:sz w:val="24"/>
          <w:szCs w:val="22"/>
          <w:lang w:val="en-IN"/>
        </w:rPr>
        <w:t>forty</w:t>
      </w:r>
      <w:r w:rsidR="00D51ED7" w:rsidRPr="006424D5">
        <w:rPr>
          <w:rFonts w:ascii="Trebuchet MS" w:hAnsi="Trebuchet MS"/>
          <w:sz w:val="24"/>
          <w:szCs w:val="22"/>
        </w:rPr>
        <w:t xml:space="preserve">) </w:t>
      </w:r>
      <w:r w:rsidR="00D51ED7" w:rsidRPr="006424D5">
        <w:rPr>
          <w:rFonts w:ascii="Trebuchet MS" w:hAnsi="Trebuchet MS"/>
          <w:sz w:val="24"/>
          <w:szCs w:val="22"/>
          <w:lang w:val="en-US"/>
        </w:rPr>
        <w:t>Lacs</w:t>
      </w:r>
      <w:r w:rsidRPr="006424D5">
        <w:rPr>
          <w:rFonts w:ascii="Trebuchet MS" w:hAnsi="Trebuchet MS"/>
          <w:sz w:val="24"/>
          <w:szCs w:val="22"/>
        </w:rPr>
        <w:t xml:space="preserve"> </w:t>
      </w:r>
    </w:p>
    <w:p w14:paraId="02C1E283" w14:textId="77777777" w:rsidR="00D85C57" w:rsidRPr="006424D5" w:rsidRDefault="00D85C57" w:rsidP="00D85C57">
      <w:pPr>
        <w:pStyle w:val="PlainText"/>
        <w:ind w:left="720"/>
        <w:jc w:val="both"/>
        <w:rPr>
          <w:rFonts w:ascii="Trebuchet MS" w:hAnsi="Trebuchet MS"/>
          <w:sz w:val="24"/>
          <w:szCs w:val="24"/>
        </w:rPr>
      </w:pPr>
    </w:p>
    <w:p w14:paraId="631B7A3A" w14:textId="77777777" w:rsidR="005769F6" w:rsidRPr="006424D5" w:rsidRDefault="005769F6" w:rsidP="00C63103">
      <w:pPr>
        <w:pStyle w:val="PlainText"/>
        <w:numPr>
          <w:ilvl w:val="0"/>
          <w:numId w:val="10"/>
        </w:numPr>
        <w:jc w:val="both"/>
        <w:rPr>
          <w:rFonts w:ascii="Trebuchet MS" w:hAnsi="Trebuchet MS"/>
          <w:sz w:val="24"/>
          <w:szCs w:val="24"/>
        </w:rPr>
      </w:pPr>
      <w:r w:rsidRPr="006424D5">
        <w:rPr>
          <w:rFonts w:ascii="Trebuchet MS" w:hAnsi="Trebuchet MS"/>
          <w:sz w:val="24"/>
          <w:szCs w:val="24"/>
        </w:rPr>
        <w:t xml:space="preserve">For </w:t>
      </w:r>
      <w:r w:rsidR="004E236E" w:rsidRPr="006424D5">
        <w:rPr>
          <w:rFonts w:ascii="Trebuchet MS" w:hAnsi="Trebuchet MS"/>
          <w:sz w:val="24"/>
          <w:szCs w:val="24"/>
        </w:rPr>
        <w:t xml:space="preserve">item of </w:t>
      </w:r>
      <w:r w:rsidRPr="006424D5">
        <w:rPr>
          <w:rFonts w:ascii="Trebuchet MS" w:hAnsi="Trebuchet MS"/>
          <w:sz w:val="24"/>
          <w:szCs w:val="24"/>
        </w:rPr>
        <w:t xml:space="preserve">works estimated to cost over </w:t>
      </w:r>
      <w:r w:rsidRPr="006424D5">
        <w:rPr>
          <w:rFonts w:ascii="Trebuchet MS" w:hAnsi="Trebuchet MS"/>
          <w:b/>
          <w:sz w:val="24"/>
          <w:szCs w:val="24"/>
        </w:rPr>
        <w:t>Rs.</w:t>
      </w:r>
      <w:r w:rsidR="009861F2" w:rsidRPr="006424D5">
        <w:rPr>
          <w:rFonts w:ascii="Trebuchet MS" w:hAnsi="Trebuchet MS"/>
          <w:b/>
          <w:sz w:val="24"/>
          <w:szCs w:val="24"/>
        </w:rPr>
        <w:t>50,000/-</w:t>
      </w:r>
      <w:r w:rsidR="009861F2" w:rsidRPr="006424D5">
        <w:rPr>
          <w:rFonts w:ascii="Trebuchet MS" w:hAnsi="Trebuchet MS"/>
          <w:sz w:val="24"/>
          <w:szCs w:val="24"/>
        </w:rPr>
        <w:t xml:space="preserve"> (</w:t>
      </w:r>
      <w:r w:rsidRPr="006424D5">
        <w:rPr>
          <w:rFonts w:ascii="Trebuchet MS" w:hAnsi="Trebuchet MS"/>
          <w:sz w:val="24"/>
          <w:szCs w:val="24"/>
        </w:rPr>
        <w:t xml:space="preserve"> Fifty thousand</w:t>
      </w:r>
      <w:r w:rsidR="009861F2" w:rsidRPr="006424D5">
        <w:rPr>
          <w:rFonts w:ascii="Trebuchet MS" w:hAnsi="Trebuchet MS"/>
          <w:sz w:val="24"/>
          <w:szCs w:val="24"/>
        </w:rPr>
        <w:t xml:space="preserve">) </w:t>
      </w:r>
      <w:r w:rsidRPr="006424D5">
        <w:rPr>
          <w:rFonts w:ascii="Trebuchet MS" w:hAnsi="Trebuchet MS"/>
          <w:sz w:val="24"/>
          <w:szCs w:val="24"/>
        </w:rPr>
        <w:t xml:space="preserve"> the  interim or  running account bills, duly accompanied by  detailed  measurements</w:t>
      </w:r>
      <w:r w:rsidR="00AB0948" w:rsidRPr="006424D5">
        <w:rPr>
          <w:rFonts w:ascii="Trebuchet MS" w:hAnsi="Trebuchet MS"/>
          <w:sz w:val="24"/>
          <w:szCs w:val="24"/>
        </w:rPr>
        <w:t xml:space="preserve"> </w:t>
      </w:r>
      <w:r w:rsidRPr="006424D5">
        <w:rPr>
          <w:rFonts w:ascii="Trebuchet MS" w:hAnsi="Trebuchet MS"/>
          <w:sz w:val="24"/>
          <w:szCs w:val="24"/>
        </w:rPr>
        <w:t xml:space="preserve">theoretical consumption of cement, steel and any other item as may  be required  by  the Engineer-in-Charge  or  the  Employer,  shall   be submitted by the contractor for the work executed on the basis of such recorded measurements on the format of the Employer in triplicates  on or before the date of every month fixed for the same by the  Engineer-in-charge/employer.  The Contractor shall not be entitled to  be paid any  such  interim payment if the gross work done  together  with net payment/adjustment  of advances for material collected, if any,  since the  last  such payment  is  not  less  than  75  per  cent  of   the proportionate  cost of work as per stipulated progress of work in  the contract, in which case the interim bill shall be due on the appointed date of the month after the requisite progress is achieved. Engineer-in-charge  shall  arrange  to have the bill verified  by  checking or causing to be checked, where necessary, the requisite measurements  of the  work.  In the event  of the failure of the contractor  to  submit the bill, Engineer-in-charge may prepare or cause to be prepared  such bills  in  which event no claims whatsoever due to delays  on  payment including  that  of  interest  shall be  payable  to  the contractor. </w:t>
      </w:r>
      <w:r w:rsidR="009C7388" w:rsidRPr="006424D5">
        <w:rPr>
          <w:rFonts w:ascii="Trebuchet MS" w:hAnsi="Trebuchet MS"/>
          <w:sz w:val="24"/>
          <w:szCs w:val="24"/>
        </w:rPr>
        <w:t xml:space="preserve"> </w:t>
      </w:r>
      <w:r w:rsidRPr="006424D5">
        <w:rPr>
          <w:rFonts w:ascii="Trebuchet MS" w:hAnsi="Trebuchet MS"/>
          <w:sz w:val="24"/>
          <w:szCs w:val="24"/>
        </w:rPr>
        <w:t>Payment on account of amount admissible shall be paid by 1</w:t>
      </w:r>
      <w:r w:rsidR="00312D7D" w:rsidRPr="006424D5">
        <w:rPr>
          <w:rFonts w:ascii="Trebuchet MS" w:hAnsi="Trebuchet MS"/>
          <w:sz w:val="24"/>
          <w:szCs w:val="24"/>
        </w:rPr>
        <w:t>0</w:t>
      </w:r>
      <w:r w:rsidRPr="006424D5">
        <w:rPr>
          <w:rFonts w:ascii="Trebuchet MS" w:hAnsi="Trebuchet MS"/>
          <w:sz w:val="24"/>
          <w:szCs w:val="24"/>
          <w:vertAlign w:val="superscript"/>
        </w:rPr>
        <w:t>th</w:t>
      </w:r>
      <w:r w:rsidRPr="006424D5">
        <w:rPr>
          <w:rFonts w:ascii="Trebuchet MS" w:hAnsi="Trebuchet MS"/>
          <w:sz w:val="24"/>
          <w:szCs w:val="24"/>
        </w:rPr>
        <w:t xml:space="preserve"> working day after the day of presentation of the bill by the Contractor to the Engineer-in-charge</w:t>
      </w:r>
      <w:r w:rsidR="00312D7D" w:rsidRPr="006424D5">
        <w:rPr>
          <w:rFonts w:ascii="Trebuchet MS" w:hAnsi="Trebuchet MS"/>
          <w:sz w:val="24"/>
          <w:szCs w:val="24"/>
        </w:rPr>
        <w:t xml:space="preserve"> under intimation to the Employer</w:t>
      </w:r>
      <w:r w:rsidRPr="006424D5">
        <w:rPr>
          <w:rFonts w:ascii="Trebuchet MS" w:hAnsi="Trebuchet MS"/>
          <w:sz w:val="24"/>
          <w:szCs w:val="24"/>
        </w:rPr>
        <w:t xml:space="preserve"> together with the account of the material issued by the </w:t>
      </w:r>
      <w:r w:rsidR="009F2DD2" w:rsidRPr="006424D5">
        <w:rPr>
          <w:rFonts w:ascii="Trebuchet MS" w:hAnsi="Trebuchet MS"/>
          <w:sz w:val="24"/>
          <w:szCs w:val="24"/>
        </w:rPr>
        <w:t>Employer</w:t>
      </w:r>
      <w:r w:rsidRPr="006424D5">
        <w:rPr>
          <w:rFonts w:ascii="Trebuchet MS" w:hAnsi="Trebuchet MS"/>
          <w:sz w:val="24"/>
          <w:szCs w:val="24"/>
        </w:rPr>
        <w:t xml:space="preserve"> or dismantled materials, if any.  If it is not so paid, simple  interest  shall be payable to </w:t>
      </w:r>
      <w:r w:rsidR="00762305" w:rsidRPr="006424D5">
        <w:rPr>
          <w:rFonts w:ascii="Trebuchet MS" w:hAnsi="Trebuchet MS"/>
          <w:sz w:val="24"/>
          <w:szCs w:val="24"/>
        </w:rPr>
        <w:t xml:space="preserve"> contractor  </w:t>
      </w:r>
      <w:r w:rsidRPr="006424D5">
        <w:rPr>
          <w:rFonts w:ascii="Trebuchet MS" w:hAnsi="Trebuchet MS"/>
          <w:sz w:val="24"/>
          <w:szCs w:val="24"/>
        </w:rPr>
        <w:t xml:space="preserve"> on the  net  amount  payable under  the said bill or   such part of it which is not paid  within  the said  due  date at the </w:t>
      </w:r>
      <w:r w:rsidRPr="006424D5">
        <w:rPr>
          <w:rFonts w:ascii="Trebuchet MS" w:hAnsi="Trebuchet MS"/>
          <w:b/>
          <w:sz w:val="24"/>
          <w:szCs w:val="24"/>
        </w:rPr>
        <w:t>rate of 6% p.a</w:t>
      </w:r>
      <w:r w:rsidRPr="006424D5">
        <w:rPr>
          <w:rFonts w:ascii="Trebuchet MS" w:hAnsi="Trebuchet MS"/>
          <w:sz w:val="24"/>
          <w:szCs w:val="24"/>
        </w:rPr>
        <w:t>. from the date  after  such due date.   In the case of work outside the headquarters of the  Engineer- in-charge  the period  of ten working days shall  extend  to  fifteen working  days,  or  10  days after the receipt  of  the  bill  in  his headquarters, whichever is later.</w:t>
      </w:r>
    </w:p>
    <w:p w14:paraId="302CFD95" w14:textId="77777777" w:rsidR="005769F6" w:rsidRPr="006424D5" w:rsidRDefault="005769F6">
      <w:pPr>
        <w:pStyle w:val="PlainText"/>
        <w:jc w:val="both"/>
        <w:rPr>
          <w:rFonts w:ascii="Trebuchet MS" w:hAnsi="Trebuchet MS"/>
          <w:sz w:val="24"/>
          <w:szCs w:val="24"/>
        </w:rPr>
      </w:pPr>
    </w:p>
    <w:p w14:paraId="490906EF" w14:textId="77777777" w:rsidR="005769F6" w:rsidRPr="006424D5" w:rsidRDefault="005769F6" w:rsidP="004E5AFF">
      <w:pPr>
        <w:pStyle w:val="PlainText"/>
        <w:numPr>
          <w:ilvl w:val="0"/>
          <w:numId w:val="10"/>
        </w:numPr>
        <w:jc w:val="both"/>
        <w:rPr>
          <w:rFonts w:ascii="Trebuchet MS" w:hAnsi="Trebuchet MS"/>
          <w:sz w:val="24"/>
          <w:szCs w:val="24"/>
        </w:rPr>
      </w:pPr>
      <w:r w:rsidRPr="006424D5">
        <w:rPr>
          <w:rFonts w:ascii="Trebuchet MS" w:hAnsi="Trebuchet MS"/>
          <w:sz w:val="24"/>
          <w:szCs w:val="24"/>
        </w:rPr>
        <w:t xml:space="preserve">All such interim payments accepted by the </w:t>
      </w:r>
      <w:r w:rsidR="002D59D3" w:rsidRPr="006424D5">
        <w:rPr>
          <w:rFonts w:ascii="Trebuchet MS" w:hAnsi="Trebuchet MS"/>
          <w:sz w:val="24"/>
          <w:szCs w:val="24"/>
        </w:rPr>
        <w:t>Contractor shall be</w:t>
      </w:r>
      <w:r w:rsidRPr="006424D5">
        <w:rPr>
          <w:rFonts w:ascii="Trebuchet MS" w:hAnsi="Trebuchet MS"/>
          <w:sz w:val="24"/>
          <w:szCs w:val="24"/>
        </w:rPr>
        <w:t xml:space="preserve"> regarded  as payments by way of advances against final  payment  only. These  shall not preclude the requiring of bad, unsound and  imperfect or   unskilled   work  to  be rejected,  removed,  taken   away   and reconstructed  or re-erected.  Any certificate given by the  Engineer-in-charge  relating  to the work done or materials  delivered forming part  of such payment, may be modified or corrected by any subsequent such  certificate(s)  or  by the final certificate and  shall  not  by itself  be conclusive evidence that any work or materials to which  it relates  is/are  in accordance with the contract  and  specifications. Any such interim payment, or any part thereof shall not in any respect conclude,  determine or affect in any way powers of  the Engineer-in-charge/</w:t>
      </w:r>
      <w:r w:rsidR="00F10112" w:rsidRPr="006424D5">
        <w:rPr>
          <w:rFonts w:ascii="Trebuchet MS" w:hAnsi="Trebuchet MS"/>
          <w:sz w:val="24"/>
          <w:szCs w:val="24"/>
        </w:rPr>
        <w:t>E</w:t>
      </w:r>
      <w:r w:rsidRPr="006424D5">
        <w:rPr>
          <w:rFonts w:ascii="Trebuchet MS" w:hAnsi="Trebuchet MS"/>
          <w:sz w:val="24"/>
          <w:szCs w:val="24"/>
        </w:rPr>
        <w:t>mployer under the contract or any of such payments be treated as  final settlement and adjustment of accounts or in any way vary  or affect the contract.</w:t>
      </w:r>
    </w:p>
    <w:p w14:paraId="7A5BD570" w14:textId="77777777" w:rsidR="005769F6" w:rsidRPr="006424D5" w:rsidRDefault="005769F6">
      <w:pPr>
        <w:pStyle w:val="PlainText"/>
        <w:jc w:val="both"/>
        <w:rPr>
          <w:rFonts w:ascii="Trebuchet MS" w:hAnsi="Trebuchet MS"/>
          <w:sz w:val="24"/>
          <w:szCs w:val="24"/>
        </w:rPr>
      </w:pPr>
    </w:p>
    <w:p w14:paraId="301828FE" w14:textId="77777777" w:rsidR="005769F6" w:rsidRPr="006424D5" w:rsidRDefault="005769F6" w:rsidP="004E5AFF">
      <w:pPr>
        <w:pStyle w:val="PlainText"/>
        <w:numPr>
          <w:ilvl w:val="0"/>
          <w:numId w:val="10"/>
        </w:numPr>
        <w:jc w:val="both"/>
        <w:rPr>
          <w:rFonts w:ascii="Trebuchet MS" w:hAnsi="Trebuchet MS"/>
          <w:sz w:val="24"/>
          <w:szCs w:val="24"/>
        </w:rPr>
      </w:pPr>
      <w:r w:rsidRPr="006424D5">
        <w:rPr>
          <w:rFonts w:ascii="Trebuchet MS" w:hAnsi="Trebuchet MS"/>
          <w:sz w:val="24"/>
          <w:szCs w:val="24"/>
        </w:rPr>
        <w:t xml:space="preserve">Pending consideration of extension of date of </w:t>
      </w:r>
      <w:r w:rsidR="0032002E" w:rsidRPr="006424D5">
        <w:rPr>
          <w:rFonts w:ascii="Trebuchet MS" w:hAnsi="Trebuchet MS"/>
          <w:sz w:val="24"/>
          <w:szCs w:val="24"/>
        </w:rPr>
        <w:t>completion interim</w:t>
      </w:r>
      <w:r w:rsidRPr="006424D5">
        <w:rPr>
          <w:rFonts w:ascii="Trebuchet MS" w:hAnsi="Trebuchet MS"/>
          <w:sz w:val="24"/>
          <w:szCs w:val="24"/>
        </w:rPr>
        <w:t xml:space="preserve"> payments shall continue to be made as herein provided.</w:t>
      </w:r>
    </w:p>
    <w:p w14:paraId="29E96321" w14:textId="77777777" w:rsidR="005769F6" w:rsidRPr="006424D5" w:rsidRDefault="005769F6">
      <w:pPr>
        <w:pStyle w:val="PlainText"/>
        <w:jc w:val="both"/>
        <w:rPr>
          <w:rFonts w:ascii="Trebuchet MS" w:hAnsi="Trebuchet MS"/>
          <w:sz w:val="24"/>
          <w:szCs w:val="24"/>
        </w:rPr>
      </w:pPr>
    </w:p>
    <w:p w14:paraId="798CAE12" w14:textId="77777777" w:rsidR="005769F6" w:rsidRPr="006424D5" w:rsidRDefault="005769F6" w:rsidP="004E5AFF">
      <w:pPr>
        <w:pStyle w:val="PlainText"/>
        <w:numPr>
          <w:ilvl w:val="0"/>
          <w:numId w:val="10"/>
        </w:numPr>
        <w:jc w:val="both"/>
        <w:rPr>
          <w:rFonts w:ascii="Trebuchet MS" w:hAnsi="Trebuchet MS"/>
          <w:sz w:val="24"/>
          <w:szCs w:val="24"/>
        </w:rPr>
      </w:pPr>
      <w:r w:rsidRPr="006424D5">
        <w:rPr>
          <w:rFonts w:ascii="Trebuchet MS" w:hAnsi="Trebuchet MS"/>
          <w:sz w:val="24"/>
          <w:szCs w:val="24"/>
        </w:rPr>
        <w:t xml:space="preserve">The  Engineer-in-charge/employer in his sole  discretion  on  the basis of a certificate to the effect that the work has been  completed </w:t>
      </w:r>
      <w:proofErr w:type="spellStart"/>
      <w:r w:rsidRPr="006424D5">
        <w:rPr>
          <w:rFonts w:ascii="Trebuchet MS" w:hAnsi="Trebuchet MS"/>
          <w:sz w:val="24"/>
          <w:szCs w:val="24"/>
        </w:rPr>
        <w:t>upto</w:t>
      </w:r>
      <w:proofErr w:type="spellEnd"/>
      <w:r w:rsidRPr="006424D5">
        <w:rPr>
          <w:rFonts w:ascii="Trebuchet MS" w:hAnsi="Trebuchet MS"/>
          <w:sz w:val="24"/>
          <w:szCs w:val="24"/>
        </w:rPr>
        <w:t xml:space="preserve">  level in question may in the case of </w:t>
      </w:r>
      <w:r w:rsidR="00FC4272" w:rsidRPr="006424D5">
        <w:rPr>
          <w:rFonts w:ascii="Trebuchet MS" w:hAnsi="Trebuchet MS"/>
          <w:sz w:val="24"/>
          <w:szCs w:val="24"/>
        </w:rPr>
        <w:t xml:space="preserve">Office / </w:t>
      </w:r>
      <w:r w:rsidRPr="006424D5">
        <w:rPr>
          <w:rFonts w:ascii="Trebuchet MS" w:hAnsi="Trebuchet MS"/>
          <w:sz w:val="24"/>
          <w:szCs w:val="24"/>
        </w:rPr>
        <w:t xml:space="preserve">residential buildings  make interim  advance payments </w:t>
      </w:r>
      <w:r w:rsidR="00FC4272" w:rsidRPr="006424D5">
        <w:rPr>
          <w:rFonts w:ascii="Trebuchet MS" w:hAnsi="Trebuchet MS"/>
          <w:sz w:val="24"/>
          <w:szCs w:val="24"/>
        </w:rPr>
        <w:t xml:space="preserve">based on the drawings </w:t>
      </w:r>
      <w:r w:rsidRPr="006424D5">
        <w:rPr>
          <w:rFonts w:ascii="Trebuchet MS" w:hAnsi="Trebuchet MS"/>
          <w:sz w:val="24"/>
          <w:szCs w:val="24"/>
        </w:rPr>
        <w:t xml:space="preserve">for work  done (other than foundations, items to be covered and finishing items) </w:t>
      </w:r>
      <w:proofErr w:type="spellStart"/>
      <w:r w:rsidRPr="006424D5">
        <w:rPr>
          <w:rFonts w:ascii="Trebuchet MS" w:hAnsi="Trebuchet MS"/>
          <w:sz w:val="24"/>
          <w:szCs w:val="24"/>
        </w:rPr>
        <w:t>upto</w:t>
      </w:r>
      <w:proofErr w:type="spellEnd"/>
      <w:r w:rsidRPr="006424D5">
        <w:rPr>
          <w:rFonts w:ascii="Trebuchet MS" w:hAnsi="Trebuchet MS"/>
          <w:sz w:val="24"/>
          <w:szCs w:val="24"/>
        </w:rPr>
        <w:t xml:space="preserve"> lintel level (including sunshade etc.) and slab level, for each  floor worked  out  at 75% of the </w:t>
      </w:r>
      <w:r w:rsidR="00FC4272" w:rsidRPr="006424D5">
        <w:rPr>
          <w:rFonts w:ascii="Trebuchet MS" w:hAnsi="Trebuchet MS"/>
          <w:sz w:val="24"/>
          <w:szCs w:val="24"/>
        </w:rPr>
        <w:t xml:space="preserve">respective </w:t>
      </w:r>
      <w:r w:rsidRPr="006424D5">
        <w:rPr>
          <w:rFonts w:ascii="Trebuchet MS" w:hAnsi="Trebuchet MS"/>
          <w:sz w:val="24"/>
          <w:szCs w:val="24"/>
        </w:rPr>
        <w:t>contract rates</w:t>
      </w:r>
      <w:r w:rsidR="00FC4272" w:rsidRPr="006424D5">
        <w:rPr>
          <w:rFonts w:ascii="Trebuchet MS" w:hAnsi="Trebuchet MS"/>
          <w:sz w:val="24"/>
          <w:szCs w:val="24"/>
        </w:rPr>
        <w:t xml:space="preserve"> of the item</w:t>
      </w:r>
      <w:r w:rsidRPr="006424D5">
        <w:rPr>
          <w:rFonts w:ascii="Trebuchet MS" w:hAnsi="Trebuchet MS"/>
          <w:sz w:val="24"/>
          <w:szCs w:val="24"/>
        </w:rPr>
        <w:t>.  The advance  payments so allowed  shall be adjusted by the employer in the  subsequent  interim bill by taking detailed measurements thereof.</w:t>
      </w:r>
    </w:p>
    <w:p w14:paraId="24FED483" w14:textId="77777777" w:rsidR="005769F6" w:rsidRPr="006424D5" w:rsidRDefault="005769F6">
      <w:pPr>
        <w:pStyle w:val="PlainText"/>
        <w:jc w:val="both"/>
        <w:rPr>
          <w:rFonts w:ascii="Trebuchet MS" w:hAnsi="Trebuchet MS"/>
          <w:sz w:val="24"/>
          <w:szCs w:val="24"/>
        </w:rPr>
      </w:pPr>
    </w:p>
    <w:p w14:paraId="5F2B75B0" w14:textId="77777777" w:rsidR="005769F6" w:rsidRPr="006424D5" w:rsidRDefault="005769F6">
      <w:pPr>
        <w:pStyle w:val="PlainText"/>
        <w:jc w:val="both"/>
        <w:rPr>
          <w:rFonts w:ascii="Trebuchet MS" w:hAnsi="Trebuchet MS"/>
          <w:b/>
          <w:sz w:val="24"/>
          <w:szCs w:val="24"/>
        </w:rPr>
      </w:pPr>
      <w:r w:rsidRPr="006424D5">
        <w:rPr>
          <w:rFonts w:ascii="Trebuchet MS" w:hAnsi="Trebuchet MS"/>
          <w:b/>
          <w:sz w:val="24"/>
          <w:szCs w:val="24"/>
        </w:rPr>
        <w:t>Clause - 8 ::</w:t>
      </w:r>
      <w:r w:rsidR="002651A6" w:rsidRPr="006424D5">
        <w:rPr>
          <w:rFonts w:ascii="Trebuchet MS" w:hAnsi="Trebuchet MS"/>
          <w:b/>
          <w:sz w:val="24"/>
          <w:szCs w:val="24"/>
        </w:rPr>
        <w:t xml:space="preserve"> FINAL BILL PAYMENTS</w:t>
      </w:r>
    </w:p>
    <w:p w14:paraId="214EC173" w14:textId="77777777" w:rsidR="005769F6" w:rsidRPr="006424D5" w:rsidRDefault="005769F6">
      <w:pPr>
        <w:pStyle w:val="PlainText"/>
        <w:jc w:val="both"/>
        <w:rPr>
          <w:rFonts w:ascii="Trebuchet MS" w:hAnsi="Trebuchet MS"/>
          <w:sz w:val="24"/>
          <w:szCs w:val="24"/>
        </w:rPr>
      </w:pPr>
    </w:p>
    <w:p w14:paraId="65600A74" w14:textId="77777777" w:rsidR="005769F6" w:rsidRPr="006424D5" w:rsidRDefault="005769F6" w:rsidP="004E5AFF">
      <w:pPr>
        <w:pStyle w:val="PlainText"/>
        <w:numPr>
          <w:ilvl w:val="0"/>
          <w:numId w:val="11"/>
        </w:numPr>
        <w:jc w:val="both"/>
        <w:rPr>
          <w:rFonts w:ascii="Trebuchet MS" w:hAnsi="Trebuchet MS"/>
          <w:sz w:val="24"/>
          <w:szCs w:val="24"/>
        </w:rPr>
      </w:pPr>
      <w:r w:rsidRPr="006424D5">
        <w:rPr>
          <w:rFonts w:ascii="Trebuchet MS" w:hAnsi="Trebuchet MS"/>
          <w:sz w:val="24"/>
          <w:szCs w:val="24"/>
        </w:rPr>
        <w:t>WITHIN  ten  days  of the virtual completion  of  the  work,  the contractor shall give notice of such completion to  the  Engineer-in- Charge and within thirty days of receipt of such notice the  Engineer-in-Charge shall inspect the work.</w:t>
      </w:r>
    </w:p>
    <w:p w14:paraId="307DEE64" w14:textId="77777777" w:rsidR="005769F6" w:rsidRPr="006424D5" w:rsidRDefault="005769F6">
      <w:pPr>
        <w:pStyle w:val="PlainText"/>
        <w:jc w:val="both"/>
        <w:rPr>
          <w:rFonts w:ascii="Trebuchet MS" w:hAnsi="Trebuchet MS"/>
          <w:sz w:val="24"/>
          <w:szCs w:val="24"/>
        </w:rPr>
      </w:pPr>
    </w:p>
    <w:p w14:paraId="6A2F3B88" w14:textId="77777777" w:rsidR="005769F6" w:rsidRPr="006424D5" w:rsidRDefault="005769F6" w:rsidP="004E5AFF">
      <w:pPr>
        <w:pStyle w:val="PlainText"/>
        <w:numPr>
          <w:ilvl w:val="0"/>
          <w:numId w:val="11"/>
        </w:numPr>
        <w:jc w:val="both"/>
        <w:rPr>
          <w:rFonts w:ascii="Trebuchet MS" w:hAnsi="Trebuchet MS"/>
          <w:sz w:val="24"/>
          <w:szCs w:val="24"/>
        </w:rPr>
      </w:pPr>
      <w:r w:rsidRPr="006424D5">
        <w:rPr>
          <w:rFonts w:ascii="Trebuchet MS" w:hAnsi="Trebuchet MS"/>
          <w:sz w:val="24"/>
          <w:szCs w:val="24"/>
        </w:rPr>
        <w:t xml:space="preserve">If  there  is no defect in  the  work  Engineer-in-charge  shall furnish  the contractor  with  a  final  certificate  of  completion. Otherwise a provisional certificate of physical </w:t>
      </w:r>
      <w:r w:rsidR="002D59D3" w:rsidRPr="006424D5">
        <w:rPr>
          <w:rFonts w:ascii="Trebuchet MS" w:hAnsi="Trebuchet MS"/>
          <w:sz w:val="24"/>
          <w:szCs w:val="24"/>
        </w:rPr>
        <w:t>completion indicating</w:t>
      </w:r>
      <w:r w:rsidRPr="006424D5">
        <w:rPr>
          <w:rFonts w:ascii="Trebuchet MS" w:hAnsi="Trebuchet MS"/>
          <w:sz w:val="24"/>
          <w:szCs w:val="24"/>
        </w:rPr>
        <w:t xml:space="preserve"> defects  (a)  to be rectified by the contractor and/or (b)  for  which payment  will be made at reduced rates, shall be issued.</w:t>
      </w:r>
    </w:p>
    <w:p w14:paraId="310BBC01" w14:textId="77777777" w:rsidR="005769F6" w:rsidRPr="006424D5" w:rsidRDefault="005769F6">
      <w:pPr>
        <w:pStyle w:val="PlainText"/>
        <w:jc w:val="both"/>
        <w:rPr>
          <w:rFonts w:ascii="Trebuchet MS" w:hAnsi="Trebuchet MS"/>
          <w:sz w:val="24"/>
          <w:szCs w:val="24"/>
        </w:rPr>
      </w:pPr>
    </w:p>
    <w:p w14:paraId="2A3845E9" w14:textId="77777777" w:rsidR="005769F6" w:rsidRPr="006424D5" w:rsidRDefault="005769F6" w:rsidP="004E5AFF">
      <w:pPr>
        <w:pStyle w:val="PlainText"/>
        <w:numPr>
          <w:ilvl w:val="0"/>
          <w:numId w:val="11"/>
        </w:numPr>
        <w:jc w:val="both"/>
        <w:rPr>
          <w:rFonts w:ascii="Trebuchet MS" w:hAnsi="Trebuchet MS"/>
          <w:sz w:val="24"/>
          <w:szCs w:val="24"/>
        </w:rPr>
      </w:pPr>
      <w:r w:rsidRPr="006424D5">
        <w:rPr>
          <w:rFonts w:ascii="Trebuchet MS" w:hAnsi="Trebuchet MS"/>
          <w:sz w:val="24"/>
          <w:szCs w:val="24"/>
        </w:rPr>
        <w:t xml:space="preserve">No final certificate of completion shall be issued,  nor  shall the  work  be considered to be complete by  the  employer  until  the contractor  shall  have removed from the premises on  which  the  work shall be executed all scaffolding, surplus materials, rubbish and  all huts  and sanitary arrangements required for his/their work people  on the  site in connection with the execution of the works as shall  have been  erected or constructed by the contractor(s) and cleaned off the dirt from all wood work, doors, windows, walls, floor or other  parts of  the building, in, upon, or about which the work is to be  executed or  of  which  he  may have had possession  for  the  purpose  of  the execution thereof, and not until the work shall have been measured  by the  Engineer-in-Charge. If the contractor shall fail to comply  with the requirements of this Clause as to removal of scaffolding, surplus materials  and  rubbish  and all huts  and  sanitary  arrangements  as aforesaid  and cleaning off dirt on or before the date fixed  for  the completion  of work, the Engineer-in-Charge may at the expense of  the contractor   remove   such scaffolding,   surplus   materials    and rubbish, etc.,  and dispose of the same as he thinks fit and clean  off such  dirt  as aforesaid, and the contractor shall have  no claim  in respect  of  any such scaffolding or surplus  materials  as aforesaid except for any sum actually </w:t>
      </w:r>
      <w:proofErr w:type="spellStart"/>
      <w:r w:rsidRPr="006424D5">
        <w:rPr>
          <w:rFonts w:ascii="Trebuchet MS" w:hAnsi="Trebuchet MS"/>
          <w:sz w:val="24"/>
          <w:szCs w:val="24"/>
        </w:rPr>
        <w:t>realised</w:t>
      </w:r>
      <w:proofErr w:type="spellEnd"/>
      <w:r w:rsidRPr="006424D5">
        <w:rPr>
          <w:rFonts w:ascii="Trebuchet MS" w:hAnsi="Trebuchet MS"/>
          <w:sz w:val="24"/>
          <w:szCs w:val="24"/>
        </w:rPr>
        <w:t xml:space="preserve"> by the sale thereof.</w:t>
      </w:r>
    </w:p>
    <w:p w14:paraId="4BDEC36D" w14:textId="77777777" w:rsidR="0032002E" w:rsidRPr="006424D5" w:rsidRDefault="0032002E">
      <w:pPr>
        <w:pStyle w:val="PlainText"/>
        <w:jc w:val="both"/>
        <w:rPr>
          <w:rFonts w:ascii="Trebuchet MS" w:hAnsi="Trebuchet MS"/>
          <w:sz w:val="24"/>
          <w:szCs w:val="24"/>
        </w:rPr>
      </w:pPr>
    </w:p>
    <w:p w14:paraId="3BFC06E3" w14:textId="77777777" w:rsidR="00057D62" w:rsidRPr="006424D5" w:rsidRDefault="00057D62">
      <w:pPr>
        <w:pStyle w:val="PlainText"/>
        <w:jc w:val="both"/>
        <w:rPr>
          <w:rFonts w:ascii="Trebuchet MS" w:hAnsi="Trebuchet MS"/>
          <w:sz w:val="24"/>
          <w:szCs w:val="24"/>
        </w:rPr>
      </w:pPr>
    </w:p>
    <w:p w14:paraId="4EA10795" w14:textId="77777777" w:rsidR="005769F6" w:rsidRPr="006424D5" w:rsidRDefault="005769F6">
      <w:pPr>
        <w:pStyle w:val="PlainText"/>
        <w:jc w:val="both"/>
        <w:rPr>
          <w:rFonts w:ascii="Trebuchet MS" w:hAnsi="Trebuchet MS"/>
          <w:b/>
          <w:sz w:val="24"/>
          <w:szCs w:val="24"/>
        </w:rPr>
      </w:pPr>
      <w:r w:rsidRPr="006424D5">
        <w:rPr>
          <w:rFonts w:ascii="Trebuchet MS" w:hAnsi="Trebuchet MS"/>
          <w:b/>
          <w:sz w:val="24"/>
          <w:szCs w:val="24"/>
        </w:rPr>
        <w:t>Clause 8 (A)  ::</w:t>
      </w:r>
      <w:r w:rsidR="00E77866" w:rsidRPr="006424D5">
        <w:rPr>
          <w:rFonts w:ascii="Trebuchet MS" w:hAnsi="Trebuchet MS"/>
          <w:b/>
          <w:sz w:val="24"/>
          <w:szCs w:val="24"/>
        </w:rPr>
        <w:t xml:space="preserve"> NIL </w:t>
      </w:r>
    </w:p>
    <w:p w14:paraId="12ACC629" w14:textId="77777777" w:rsidR="005769F6" w:rsidRPr="006424D5" w:rsidRDefault="005769F6">
      <w:pPr>
        <w:pStyle w:val="PlainText"/>
        <w:jc w:val="both"/>
        <w:rPr>
          <w:rFonts w:ascii="Trebuchet MS" w:hAnsi="Trebuchet MS"/>
          <w:sz w:val="24"/>
          <w:szCs w:val="24"/>
        </w:rPr>
      </w:pPr>
    </w:p>
    <w:p w14:paraId="093ABD02" w14:textId="77777777" w:rsidR="00C63103" w:rsidRPr="006424D5" w:rsidRDefault="00C63103">
      <w:pPr>
        <w:pStyle w:val="PlainText"/>
        <w:jc w:val="both"/>
        <w:rPr>
          <w:rFonts w:ascii="Trebuchet MS" w:hAnsi="Trebuchet MS"/>
          <w:sz w:val="24"/>
          <w:szCs w:val="24"/>
        </w:rPr>
      </w:pPr>
    </w:p>
    <w:p w14:paraId="2D71AC5A" w14:textId="77777777" w:rsidR="005769F6" w:rsidRPr="006424D5" w:rsidRDefault="005769F6">
      <w:pPr>
        <w:pStyle w:val="PlainText"/>
        <w:jc w:val="both"/>
        <w:rPr>
          <w:rFonts w:ascii="Trebuchet MS" w:hAnsi="Trebuchet MS"/>
          <w:b/>
          <w:sz w:val="24"/>
          <w:szCs w:val="24"/>
        </w:rPr>
      </w:pPr>
      <w:r w:rsidRPr="006424D5">
        <w:rPr>
          <w:rFonts w:ascii="Trebuchet MS" w:hAnsi="Trebuchet MS"/>
          <w:b/>
          <w:sz w:val="24"/>
          <w:szCs w:val="24"/>
        </w:rPr>
        <w:t>Clause 8 (B) ::</w:t>
      </w:r>
      <w:r w:rsidR="002651A6" w:rsidRPr="006424D5">
        <w:rPr>
          <w:rFonts w:ascii="Trebuchet MS" w:hAnsi="Trebuchet MS"/>
          <w:b/>
          <w:sz w:val="24"/>
          <w:szCs w:val="24"/>
        </w:rPr>
        <w:t xml:space="preserve"> COMPENSATION FOR NON SUBMISSION OF FINAL DRAWINGS</w:t>
      </w:r>
    </w:p>
    <w:p w14:paraId="7CEDBC21" w14:textId="77777777" w:rsidR="005769F6" w:rsidRPr="006424D5" w:rsidRDefault="005769F6">
      <w:pPr>
        <w:pStyle w:val="PlainText"/>
        <w:jc w:val="both"/>
        <w:rPr>
          <w:rFonts w:ascii="Trebuchet MS" w:hAnsi="Trebuchet MS"/>
          <w:sz w:val="24"/>
          <w:szCs w:val="24"/>
        </w:rPr>
      </w:pPr>
    </w:p>
    <w:p w14:paraId="47572A1C" w14:textId="77777777" w:rsidR="005769F6" w:rsidRPr="006424D5" w:rsidRDefault="007208B3" w:rsidP="004E5AFF">
      <w:pPr>
        <w:pStyle w:val="PlainText"/>
        <w:numPr>
          <w:ilvl w:val="0"/>
          <w:numId w:val="12"/>
        </w:numPr>
        <w:jc w:val="both"/>
        <w:rPr>
          <w:rFonts w:ascii="Trebuchet MS" w:hAnsi="Trebuchet MS"/>
          <w:sz w:val="24"/>
          <w:szCs w:val="24"/>
        </w:rPr>
      </w:pPr>
      <w:r w:rsidRPr="006424D5">
        <w:rPr>
          <w:rFonts w:ascii="Trebuchet MS" w:hAnsi="Trebuchet MS"/>
          <w:sz w:val="24"/>
          <w:szCs w:val="24"/>
        </w:rPr>
        <w:t>THE CONTRACTOR</w:t>
      </w:r>
      <w:r w:rsidR="005769F6" w:rsidRPr="006424D5">
        <w:rPr>
          <w:rFonts w:ascii="Trebuchet MS" w:hAnsi="Trebuchet MS"/>
          <w:sz w:val="24"/>
          <w:szCs w:val="24"/>
        </w:rPr>
        <w:t xml:space="preserve"> shall submit one set of </w:t>
      </w:r>
      <w:r w:rsidRPr="006424D5">
        <w:rPr>
          <w:rFonts w:ascii="Trebuchet MS" w:hAnsi="Trebuchet MS"/>
          <w:sz w:val="24"/>
          <w:szCs w:val="24"/>
        </w:rPr>
        <w:t>completion plan, within</w:t>
      </w:r>
      <w:r w:rsidR="005769F6" w:rsidRPr="006424D5">
        <w:rPr>
          <w:rFonts w:ascii="Trebuchet MS" w:hAnsi="Trebuchet MS"/>
          <w:sz w:val="24"/>
          <w:szCs w:val="24"/>
        </w:rPr>
        <w:t xml:space="preserve"> thirty </w:t>
      </w:r>
      <w:r w:rsidRPr="006424D5">
        <w:rPr>
          <w:rFonts w:ascii="Trebuchet MS" w:hAnsi="Trebuchet MS"/>
          <w:sz w:val="24"/>
          <w:szCs w:val="24"/>
        </w:rPr>
        <w:t>days of</w:t>
      </w:r>
      <w:r w:rsidR="005769F6" w:rsidRPr="006424D5">
        <w:rPr>
          <w:rFonts w:ascii="Trebuchet MS" w:hAnsi="Trebuchet MS"/>
          <w:sz w:val="24"/>
          <w:szCs w:val="24"/>
        </w:rPr>
        <w:t xml:space="preserve"> </w:t>
      </w:r>
      <w:r w:rsidRPr="006424D5">
        <w:rPr>
          <w:rFonts w:ascii="Trebuchet MS" w:hAnsi="Trebuchet MS"/>
          <w:sz w:val="24"/>
          <w:szCs w:val="24"/>
        </w:rPr>
        <w:t>the completion</w:t>
      </w:r>
      <w:r w:rsidR="005769F6" w:rsidRPr="006424D5">
        <w:rPr>
          <w:rFonts w:ascii="Trebuchet MS" w:hAnsi="Trebuchet MS"/>
          <w:sz w:val="24"/>
          <w:szCs w:val="24"/>
        </w:rPr>
        <w:t xml:space="preserve"> of the work, showing </w:t>
      </w:r>
      <w:r w:rsidRPr="006424D5">
        <w:rPr>
          <w:rFonts w:ascii="Trebuchet MS" w:hAnsi="Trebuchet MS"/>
          <w:sz w:val="24"/>
          <w:szCs w:val="24"/>
        </w:rPr>
        <w:t>details of all</w:t>
      </w:r>
      <w:r w:rsidR="005769F6" w:rsidRPr="006424D5">
        <w:rPr>
          <w:rFonts w:ascii="Trebuchet MS" w:hAnsi="Trebuchet MS"/>
          <w:sz w:val="24"/>
          <w:szCs w:val="24"/>
        </w:rPr>
        <w:t xml:space="preserve"> water supply, sanitary, drainage, electrical and all other services.</w:t>
      </w:r>
    </w:p>
    <w:p w14:paraId="75F75234" w14:textId="77777777" w:rsidR="005769F6" w:rsidRPr="006424D5" w:rsidRDefault="005769F6">
      <w:pPr>
        <w:pStyle w:val="PlainText"/>
        <w:jc w:val="both"/>
        <w:rPr>
          <w:rFonts w:ascii="Trebuchet MS" w:hAnsi="Trebuchet MS"/>
          <w:sz w:val="24"/>
          <w:szCs w:val="24"/>
        </w:rPr>
      </w:pPr>
    </w:p>
    <w:p w14:paraId="2C199385" w14:textId="77777777" w:rsidR="005769F6" w:rsidRPr="006424D5" w:rsidRDefault="005769F6" w:rsidP="004E5AFF">
      <w:pPr>
        <w:pStyle w:val="PlainText"/>
        <w:numPr>
          <w:ilvl w:val="0"/>
          <w:numId w:val="12"/>
        </w:numPr>
        <w:jc w:val="both"/>
        <w:rPr>
          <w:rFonts w:ascii="Trebuchet MS" w:hAnsi="Trebuchet MS"/>
          <w:sz w:val="24"/>
          <w:szCs w:val="24"/>
        </w:rPr>
      </w:pPr>
      <w:r w:rsidRPr="006424D5">
        <w:rPr>
          <w:rFonts w:ascii="Trebuchet MS" w:hAnsi="Trebuchet MS"/>
          <w:sz w:val="24"/>
          <w:szCs w:val="24"/>
        </w:rPr>
        <w:t>IN case, the contractor fails to submit the completion  plan  as aforesaid,  he shall be liable to pay a sum equivalent to 2.5% of  the value  of  the  work  subject to a ceiling  of  Rs.</w:t>
      </w:r>
      <w:r w:rsidR="00E5547E" w:rsidRPr="006424D5">
        <w:rPr>
          <w:rFonts w:ascii="Trebuchet MS" w:hAnsi="Trebuchet MS"/>
          <w:sz w:val="24"/>
          <w:szCs w:val="24"/>
        </w:rPr>
        <w:t>2</w:t>
      </w:r>
      <w:r w:rsidRPr="006424D5">
        <w:rPr>
          <w:rFonts w:ascii="Trebuchet MS" w:hAnsi="Trebuchet MS"/>
          <w:sz w:val="24"/>
          <w:szCs w:val="24"/>
        </w:rPr>
        <w:t>5,000/-  (</w:t>
      </w:r>
      <w:proofErr w:type="spellStart"/>
      <w:r w:rsidRPr="006424D5">
        <w:rPr>
          <w:rFonts w:ascii="Trebuchet MS" w:hAnsi="Trebuchet MS"/>
          <w:sz w:val="24"/>
          <w:szCs w:val="24"/>
        </w:rPr>
        <w:t>Rs</w:t>
      </w:r>
      <w:proofErr w:type="spellEnd"/>
      <w:r w:rsidRPr="006424D5">
        <w:rPr>
          <w:rFonts w:ascii="Trebuchet MS" w:hAnsi="Trebuchet MS"/>
          <w:sz w:val="24"/>
          <w:szCs w:val="24"/>
        </w:rPr>
        <w:t>.</w:t>
      </w:r>
      <w:r w:rsidR="00E5547E" w:rsidRPr="006424D5">
        <w:rPr>
          <w:rFonts w:ascii="Trebuchet MS" w:hAnsi="Trebuchet MS"/>
          <w:sz w:val="24"/>
          <w:szCs w:val="24"/>
        </w:rPr>
        <w:t xml:space="preserve"> Twenty </w:t>
      </w:r>
      <w:r w:rsidRPr="006424D5">
        <w:rPr>
          <w:rFonts w:ascii="Trebuchet MS" w:hAnsi="Trebuchet MS"/>
          <w:sz w:val="24"/>
          <w:szCs w:val="24"/>
        </w:rPr>
        <w:t>Five thousand only) as may be fixed by the Engineer-in-Charge concerned and in this respect the decision of the said Engineer in Charge shall  be final and binding on the Contractor.</w:t>
      </w:r>
    </w:p>
    <w:p w14:paraId="6C3D2E1B" w14:textId="77777777" w:rsidR="00046AD6" w:rsidRPr="006424D5" w:rsidRDefault="00046AD6">
      <w:pPr>
        <w:pStyle w:val="PlainText"/>
        <w:jc w:val="both"/>
        <w:rPr>
          <w:rFonts w:ascii="Trebuchet MS" w:hAnsi="Trebuchet MS"/>
          <w:sz w:val="24"/>
          <w:szCs w:val="24"/>
        </w:rPr>
      </w:pPr>
    </w:p>
    <w:p w14:paraId="021EA505" w14:textId="77777777" w:rsidR="00F32DB5" w:rsidRPr="006424D5" w:rsidRDefault="00F32DB5">
      <w:pPr>
        <w:pStyle w:val="PlainText"/>
        <w:jc w:val="both"/>
        <w:rPr>
          <w:rFonts w:ascii="Trebuchet MS" w:hAnsi="Trebuchet MS"/>
          <w:sz w:val="24"/>
          <w:szCs w:val="24"/>
        </w:rPr>
      </w:pPr>
    </w:p>
    <w:p w14:paraId="6CAD50CF" w14:textId="77777777" w:rsidR="005769F6" w:rsidRPr="006424D5" w:rsidRDefault="005769F6">
      <w:pPr>
        <w:pStyle w:val="PlainText"/>
        <w:jc w:val="both"/>
        <w:rPr>
          <w:rFonts w:ascii="Trebuchet MS" w:hAnsi="Trebuchet MS"/>
          <w:b/>
          <w:sz w:val="24"/>
          <w:szCs w:val="24"/>
        </w:rPr>
      </w:pPr>
      <w:r w:rsidRPr="006424D5">
        <w:rPr>
          <w:rFonts w:ascii="Trebuchet MS" w:hAnsi="Trebuchet MS"/>
          <w:b/>
          <w:sz w:val="24"/>
          <w:szCs w:val="24"/>
        </w:rPr>
        <w:t>Clause 9 ::</w:t>
      </w:r>
      <w:r w:rsidR="002651A6" w:rsidRPr="006424D5">
        <w:rPr>
          <w:rFonts w:ascii="Trebuchet MS" w:hAnsi="Trebuchet MS"/>
          <w:b/>
          <w:sz w:val="24"/>
          <w:szCs w:val="24"/>
        </w:rPr>
        <w:t xml:space="preserve"> TIME PERIOD FOR SETTLEMENT OF FINAL BILL</w:t>
      </w:r>
    </w:p>
    <w:p w14:paraId="5002048B" w14:textId="77777777" w:rsidR="005769F6" w:rsidRPr="006424D5" w:rsidRDefault="005769F6">
      <w:pPr>
        <w:pStyle w:val="PlainText"/>
        <w:jc w:val="both"/>
        <w:rPr>
          <w:rFonts w:ascii="Trebuchet MS" w:hAnsi="Trebuchet MS"/>
          <w:sz w:val="24"/>
          <w:szCs w:val="24"/>
        </w:rPr>
      </w:pPr>
    </w:p>
    <w:p w14:paraId="7875361D"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(1)  The Contractor shall submit the final bill in the same </w:t>
      </w:r>
      <w:r w:rsidR="007208B3" w:rsidRPr="006424D5">
        <w:rPr>
          <w:rFonts w:ascii="Trebuchet MS" w:hAnsi="Trebuchet MS"/>
          <w:sz w:val="24"/>
          <w:szCs w:val="24"/>
        </w:rPr>
        <w:t>manner as</w:t>
      </w:r>
      <w:r w:rsidRPr="006424D5">
        <w:rPr>
          <w:rFonts w:ascii="Trebuchet MS" w:hAnsi="Trebuchet MS"/>
          <w:sz w:val="24"/>
          <w:szCs w:val="24"/>
        </w:rPr>
        <w:t xml:space="preserve"> specified in interim bills within three months of </w:t>
      </w:r>
      <w:r w:rsidR="007208B3" w:rsidRPr="006424D5">
        <w:rPr>
          <w:rFonts w:ascii="Trebuchet MS" w:hAnsi="Trebuchet MS"/>
          <w:sz w:val="24"/>
          <w:szCs w:val="24"/>
        </w:rPr>
        <w:t>physical completion</w:t>
      </w:r>
      <w:r w:rsidRPr="006424D5">
        <w:rPr>
          <w:rFonts w:ascii="Trebuchet MS" w:hAnsi="Trebuchet MS"/>
          <w:sz w:val="24"/>
          <w:szCs w:val="24"/>
        </w:rPr>
        <w:t xml:space="preserve"> </w:t>
      </w:r>
      <w:r w:rsidR="007208B3" w:rsidRPr="006424D5">
        <w:rPr>
          <w:rFonts w:ascii="Trebuchet MS" w:hAnsi="Trebuchet MS"/>
          <w:sz w:val="24"/>
          <w:szCs w:val="24"/>
        </w:rPr>
        <w:t>of the</w:t>
      </w:r>
      <w:r w:rsidRPr="006424D5">
        <w:rPr>
          <w:rFonts w:ascii="Trebuchet MS" w:hAnsi="Trebuchet MS"/>
          <w:sz w:val="24"/>
          <w:szCs w:val="24"/>
        </w:rPr>
        <w:t xml:space="preserve"> work or within one month of the date of the </w:t>
      </w:r>
      <w:r w:rsidR="007208B3" w:rsidRPr="006424D5">
        <w:rPr>
          <w:rFonts w:ascii="Trebuchet MS" w:hAnsi="Trebuchet MS"/>
          <w:sz w:val="24"/>
          <w:szCs w:val="24"/>
        </w:rPr>
        <w:t>final certificate</w:t>
      </w:r>
      <w:r w:rsidRPr="006424D5">
        <w:rPr>
          <w:rFonts w:ascii="Trebuchet MS" w:hAnsi="Trebuchet MS"/>
          <w:sz w:val="24"/>
          <w:szCs w:val="24"/>
        </w:rPr>
        <w:t xml:space="preserve"> </w:t>
      </w:r>
      <w:r w:rsidR="007208B3" w:rsidRPr="006424D5">
        <w:rPr>
          <w:rFonts w:ascii="Trebuchet MS" w:hAnsi="Trebuchet MS"/>
          <w:sz w:val="24"/>
          <w:szCs w:val="24"/>
        </w:rPr>
        <w:t>of completion furnished by</w:t>
      </w:r>
      <w:r w:rsidRPr="006424D5">
        <w:rPr>
          <w:rFonts w:ascii="Trebuchet MS" w:hAnsi="Trebuchet MS"/>
          <w:sz w:val="24"/>
          <w:szCs w:val="24"/>
        </w:rPr>
        <w:t xml:space="preserve">  the Engineer-in-Charge  whichever   is earlier.  </w:t>
      </w:r>
      <w:r w:rsidR="007208B3" w:rsidRPr="006424D5">
        <w:rPr>
          <w:rFonts w:ascii="Trebuchet MS" w:hAnsi="Trebuchet MS"/>
          <w:sz w:val="24"/>
          <w:szCs w:val="24"/>
        </w:rPr>
        <w:t>No further claims</w:t>
      </w:r>
      <w:r w:rsidRPr="006424D5">
        <w:rPr>
          <w:rFonts w:ascii="Trebuchet MS" w:hAnsi="Trebuchet MS"/>
          <w:sz w:val="24"/>
          <w:szCs w:val="24"/>
        </w:rPr>
        <w:t xml:space="preserve"> shall be made by the </w:t>
      </w:r>
      <w:r w:rsidR="007208B3" w:rsidRPr="006424D5">
        <w:rPr>
          <w:rFonts w:ascii="Trebuchet MS" w:hAnsi="Trebuchet MS"/>
          <w:sz w:val="24"/>
          <w:szCs w:val="24"/>
        </w:rPr>
        <w:t>contractor after</w:t>
      </w:r>
      <w:r w:rsidRPr="006424D5">
        <w:rPr>
          <w:rFonts w:ascii="Trebuchet MS" w:hAnsi="Trebuchet MS"/>
          <w:sz w:val="24"/>
          <w:szCs w:val="24"/>
        </w:rPr>
        <w:t xml:space="preserve"> </w:t>
      </w:r>
      <w:r w:rsidR="0077705E" w:rsidRPr="006424D5">
        <w:rPr>
          <w:rFonts w:ascii="Trebuchet MS" w:hAnsi="Trebuchet MS"/>
          <w:sz w:val="24"/>
          <w:szCs w:val="24"/>
        </w:rPr>
        <w:t>submission of</w:t>
      </w:r>
      <w:r w:rsidRPr="006424D5">
        <w:rPr>
          <w:rFonts w:ascii="Trebuchet MS" w:hAnsi="Trebuchet MS"/>
          <w:sz w:val="24"/>
          <w:szCs w:val="24"/>
        </w:rPr>
        <w:t xml:space="preserve"> the final bill and these shall be deemed </w:t>
      </w:r>
      <w:r w:rsidR="0077705E" w:rsidRPr="006424D5">
        <w:rPr>
          <w:rFonts w:ascii="Trebuchet MS" w:hAnsi="Trebuchet MS"/>
          <w:sz w:val="24"/>
          <w:szCs w:val="24"/>
        </w:rPr>
        <w:t>to have</w:t>
      </w:r>
      <w:r w:rsidRPr="006424D5">
        <w:rPr>
          <w:rFonts w:ascii="Trebuchet MS" w:hAnsi="Trebuchet MS"/>
          <w:sz w:val="24"/>
          <w:szCs w:val="24"/>
        </w:rPr>
        <w:t xml:space="preserve"> been waived  and  extinguished. Payments of those items  of  the  bill  in respect of which there is no dispute and of items  in  dispute  for quantities and rates as approved by Engineer-in-Charge, shall be  made by  the employer </w:t>
      </w:r>
      <w:r w:rsidRPr="006424D5">
        <w:rPr>
          <w:rFonts w:ascii="Trebuchet MS" w:hAnsi="Trebuchet MS"/>
          <w:sz w:val="24"/>
          <w:szCs w:val="24"/>
          <w:u w:val="single"/>
        </w:rPr>
        <w:t>within the period specified herein under</w:t>
      </w:r>
      <w:r w:rsidRPr="006424D5">
        <w:rPr>
          <w:rFonts w:ascii="Trebuchet MS" w:hAnsi="Trebuchet MS"/>
          <w:sz w:val="24"/>
          <w:szCs w:val="24"/>
        </w:rPr>
        <w:t xml:space="preserve">,  the  period being  reckoned from the date of receipt of the bill by the  Engineer-in-Charge  or his </w:t>
      </w:r>
      <w:proofErr w:type="spellStart"/>
      <w:r w:rsidRPr="006424D5">
        <w:rPr>
          <w:rFonts w:ascii="Trebuchet MS" w:hAnsi="Trebuchet MS"/>
          <w:sz w:val="24"/>
          <w:szCs w:val="24"/>
        </w:rPr>
        <w:t>authorised</w:t>
      </w:r>
      <w:proofErr w:type="spellEnd"/>
      <w:r w:rsidRPr="006424D5">
        <w:rPr>
          <w:rFonts w:ascii="Trebuchet MS" w:hAnsi="Trebuchet MS"/>
          <w:sz w:val="24"/>
          <w:szCs w:val="24"/>
        </w:rPr>
        <w:t xml:space="preserve"> representative complete with account  of materials  issued  by  the </w:t>
      </w:r>
      <w:r w:rsidR="00384FD7" w:rsidRPr="006424D5">
        <w:rPr>
          <w:rFonts w:ascii="Trebuchet MS" w:hAnsi="Trebuchet MS"/>
          <w:sz w:val="24"/>
          <w:szCs w:val="24"/>
        </w:rPr>
        <w:t xml:space="preserve">Employer </w:t>
      </w:r>
      <w:r w:rsidRPr="006424D5">
        <w:rPr>
          <w:rFonts w:ascii="Trebuchet MS" w:hAnsi="Trebuchet MS"/>
          <w:sz w:val="24"/>
          <w:szCs w:val="24"/>
        </w:rPr>
        <w:t>, dismantled  materials,  if  any theoretical  consumption  of  materials,  inventory  of  fittings  and fixtures, detailed measurements etc. complete.</w:t>
      </w:r>
    </w:p>
    <w:p w14:paraId="43A9ECC6" w14:textId="77777777" w:rsidR="005769F6" w:rsidRPr="006424D5" w:rsidRDefault="005769F6">
      <w:pPr>
        <w:pStyle w:val="PlainText"/>
        <w:jc w:val="both"/>
        <w:rPr>
          <w:rFonts w:ascii="Trebuchet MS" w:hAnsi="Trebuchet MS"/>
          <w:sz w:val="24"/>
          <w:szCs w:val="24"/>
        </w:rPr>
      </w:pPr>
    </w:p>
    <w:p w14:paraId="68ED3388"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a) If the gross amount of the work done    </w:t>
      </w:r>
      <w:r w:rsidRPr="006424D5">
        <w:rPr>
          <w:rFonts w:ascii="Trebuchet MS" w:hAnsi="Trebuchet MS"/>
          <w:b/>
          <w:sz w:val="24"/>
          <w:szCs w:val="24"/>
        </w:rPr>
        <w:t xml:space="preserve">::                  </w:t>
      </w:r>
      <w:r w:rsidR="00950925" w:rsidRPr="006424D5">
        <w:rPr>
          <w:rFonts w:ascii="Trebuchet MS" w:hAnsi="Trebuchet MS"/>
          <w:b/>
          <w:sz w:val="24"/>
          <w:szCs w:val="24"/>
        </w:rPr>
        <w:t xml:space="preserve">  </w:t>
      </w:r>
      <w:r w:rsidRPr="006424D5">
        <w:rPr>
          <w:rFonts w:ascii="Trebuchet MS" w:hAnsi="Trebuchet MS"/>
          <w:b/>
          <w:sz w:val="24"/>
          <w:szCs w:val="24"/>
        </w:rPr>
        <w:t xml:space="preserve">   3 months</w:t>
      </w:r>
    </w:p>
    <w:p w14:paraId="6EDECCCF"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    under the contract items, plus that</w:t>
      </w:r>
    </w:p>
    <w:p w14:paraId="74640A52"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    of additional deviated items is </w:t>
      </w:r>
      <w:proofErr w:type="spellStart"/>
      <w:r w:rsidRPr="006424D5">
        <w:rPr>
          <w:rFonts w:ascii="Trebuchet MS" w:hAnsi="Trebuchet MS"/>
          <w:sz w:val="24"/>
          <w:szCs w:val="24"/>
        </w:rPr>
        <w:t>upto</w:t>
      </w:r>
      <w:proofErr w:type="spellEnd"/>
    </w:p>
    <w:p w14:paraId="3CECE5FF"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    Rs.2 lakhs.</w:t>
      </w:r>
    </w:p>
    <w:p w14:paraId="67404B5D" w14:textId="77777777" w:rsidR="00F32DB5" w:rsidRPr="006424D5" w:rsidRDefault="00F32DB5">
      <w:pPr>
        <w:pStyle w:val="PlainText"/>
        <w:jc w:val="both"/>
        <w:rPr>
          <w:rFonts w:ascii="Trebuchet MS" w:hAnsi="Trebuchet MS"/>
          <w:sz w:val="24"/>
          <w:szCs w:val="24"/>
        </w:rPr>
      </w:pPr>
    </w:p>
    <w:p w14:paraId="289825EC"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b)   - do -    exceeds </w:t>
      </w:r>
      <w:proofErr w:type="spellStart"/>
      <w:r w:rsidRPr="006424D5">
        <w:rPr>
          <w:rFonts w:ascii="Trebuchet MS" w:hAnsi="Trebuchet MS"/>
          <w:sz w:val="24"/>
          <w:szCs w:val="24"/>
        </w:rPr>
        <w:t>Rs</w:t>
      </w:r>
      <w:proofErr w:type="spellEnd"/>
      <w:r w:rsidRPr="006424D5">
        <w:rPr>
          <w:rFonts w:ascii="Trebuchet MS" w:hAnsi="Trebuchet MS"/>
          <w:sz w:val="24"/>
          <w:szCs w:val="24"/>
        </w:rPr>
        <w:t>. 2 lakhs &amp;</w:t>
      </w:r>
    </w:p>
    <w:p w14:paraId="6FF3A13A" w14:textId="77777777" w:rsidR="005769F6" w:rsidRPr="006424D5" w:rsidRDefault="005769F6">
      <w:pPr>
        <w:pStyle w:val="PlainText"/>
        <w:jc w:val="both"/>
        <w:rPr>
          <w:rFonts w:ascii="Trebuchet MS" w:hAnsi="Trebuchet MS"/>
          <w:b/>
          <w:sz w:val="24"/>
          <w:szCs w:val="24"/>
        </w:rPr>
      </w:pPr>
      <w:r w:rsidRPr="006424D5">
        <w:rPr>
          <w:rFonts w:ascii="Trebuchet MS" w:hAnsi="Trebuchet MS"/>
          <w:sz w:val="24"/>
          <w:szCs w:val="24"/>
        </w:rPr>
        <w:t xml:space="preserve">               </w:t>
      </w:r>
      <w:r w:rsidR="00046AD6" w:rsidRPr="006424D5">
        <w:rPr>
          <w:rFonts w:ascii="Trebuchet MS" w:hAnsi="Trebuchet MS"/>
          <w:sz w:val="24"/>
          <w:szCs w:val="24"/>
        </w:rPr>
        <w:t xml:space="preserve">    </w:t>
      </w:r>
      <w:r w:rsidRPr="006424D5">
        <w:rPr>
          <w:rFonts w:ascii="Trebuchet MS" w:hAnsi="Trebuchet MS"/>
          <w:sz w:val="24"/>
          <w:szCs w:val="24"/>
        </w:rPr>
        <w:t xml:space="preserve">is </w:t>
      </w:r>
      <w:proofErr w:type="spellStart"/>
      <w:r w:rsidRPr="006424D5">
        <w:rPr>
          <w:rFonts w:ascii="Trebuchet MS" w:hAnsi="Trebuchet MS"/>
          <w:sz w:val="24"/>
          <w:szCs w:val="24"/>
        </w:rPr>
        <w:t>upto</w:t>
      </w:r>
      <w:proofErr w:type="spellEnd"/>
      <w:r w:rsidRPr="006424D5">
        <w:rPr>
          <w:rFonts w:ascii="Trebuchet MS" w:hAnsi="Trebuchet MS"/>
          <w:sz w:val="24"/>
          <w:szCs w:val="24"/>
        </w:rPr>
        <w:t xml:space="preserve"> Rs.20 lakhs                 </w:t>
      </w:r>
      <w:r w:rsidRPr="006424D5">
        <w:rPr>
          <w:rFonts w:ascii="Trebuchet MS" w:hAnsi="Trebuchet MS"/>
          <w:b/>
          <w:sz w:val="24"/>
          <w:szCs w:val="24"/>
        </w:rPr>
        <w:t>::                       4 months</w:t>
      </w:r>
    </w:p>
    <w:p w14:paraId="707D2DBF" w14:textId="77777777" w:rsidR="00F32DB5" w:rsidRPr="006424D5" w:rsidRDefault="00F32DB5">
      <w:pPr>
        <w:pStyle w:val="PlainText"/>
        <w:jc w:val="both"/>
        <w:rPr>
          <w:rFonts w:ascii="Trebuchet MS" w:hAnsi="Trebuchet MS"/>
          <w:sz w:val="24"/>
          <w:szCs w:val="24"/>
        </w:rPr>
      </w:pPr>
    </w:p>
    <w:p w14:paraId="0D50E603"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c)   - do -    exceeds Rs.20 lakhs</w:t>
      </w:r>
    </w:p>
    <w:p w14:paraId="7394AAAC" w14:textId="77777777" w:rsidR="005769F6" w:rsidRPr="006424D5" w:rsidRDefault="005769F6">
      <w:pPr>
        <w:pStyle w:val="PlainText"/>
        <w:jc w:val="both"/>
        <w:rPr>
          <w:rFonts w:ascii="Trebuchet MS" w:hAnsi="Trebuchet MS"/>
          <w:b/>
          <w:sz w:val="24"/>
          <w:szCs w:val="24"/>
        </w:rPr>
      </w:pPr>
      <w:r w:rsidRPr="006424D5">
        <w:rPr>
          <w:rFonts w:ascii="Trebuchet MS" w:hAnsi="Trebuchet MS"/>
          <w:sz w:val="24"/>
          <w:szCs w:val="24"/>
        </w:rPr>
        <w:t xml:space="preserve">               </w:t>
      </w:r>
      <w:r w:rsidR="00046AD6" w:rsidRPr="006424D5">
        <w:rPr>
          <w:rFonts w:ascii="Trebuchet MS" w:hAnsi="Trebuchet MS"/>
          <w:sz w:val="24"/>
          <w:szCs w:val="24"/>
        </w:rPr>
        <w:t xml:space="preserve">    </w:t>
      </w:r>
      <w:r w:rsidRPr="006424D5">
        <w:rPr>
          <w:rFonts w:ascii="Trebuchet MS" w:hAnsi="Trebuchet MS"/>
          <w:sz w:val="24"/>
          <w:szCs w:val="24"/>
        </w:rPr>
        <w:t xml:space="preserve">but is </w:t>
      </w:r>
      <w:proofErr w:type="spellStart"/>
      <w:r w:rsidRPr="006424D5">
        <w:rPr>
          <w:rFonts w:ascii="Trebuchet MS" w:hAnsi="Trebuchet MS"/>
          <w:sz w:val="24"/>
          <w:szCs w:val="24"/>
        </w:rPr>
        <w:t>upto</w:t>
      </w:r>
      <w:proofErr w:type="spellEnd"/>
      <w:r w:rsidRPr="006424D5">
        <w:rPr>
          <w:rFonts w:ascii="Trebuchet MS" w:hAnsi="Trebuchet MS"/>
          <w:sz w:val="24"/>
          <w:szCs w:val="24"/>
        </w:rPr>
        <w:t xml:space="preserve"> Rs.30 lakhs           </w:t>
      </w:r>
      <w:r w:rsidRPr="006424D5">
        <w:rPr>
          <w:rFonts w:ascii="Trebuchet MS" w:hAnsi="Trebuchet MS"/>
          <w:b/>
          <w:sz w:val="24"/>
          <w:szCs w:val="24"/>
        </w:rPr>
        <w:t>::                       5 months</w:t>
      </w:r>
    </w:p>
    <w:p w14:paraId="2964816C" w14:textId="77777777" w:rsidR="00F32DB5" w:rsidRPr="006424D5" w:rsidRDefault="00F32DB5">
      <w:pPr>
        <w:pStyle w:val="PlainText"/>
        <w:jc w:val="both"/>
        <w:rPr>
          <w:rFonts w:ascii="Trebuchet MS" w:hAnsi="Trebuchet MS"/>
          <w:sz w:val="24"/>
          <w:szCs w:val="24"/>
        </w:rPr>
      </w:pPr>
    </w:p>
    <w:p w14:paraId="0FC5C628" w14:textId="77777777" w:rsidR="005769F6" w:rsidRPr="006424D5" w:rsidRDefault="005769F6">
      <w:pPr>
        <w:pStyle w:val="PlainText"/>
        <w:jc w:val="both"/>
        <w:rPr>
          <w:rFonts w:ascii="Trebuchet MS" w:hAnsi="Trebuchet MS"/>
          <w:b/>
          <w:sz w:val="24"/>
          <w:szCs w:val="24"/>
        </w:rPr>
      </w:pPr>
      <w:r w:rsidRPr="006424D5">
        <w:rPr>
          <w:rFonts w:ascii="Trebuchet MS" w:hAnsi="Trebuchet MS"/>
          <w:sz w:val="24"/>
          <w:szCs w:val="24"/>
        </w:rPr>
        <w:t xml:space="preserve">d)   - do -    exceeds Rs.50 lakhs              </w:t>
      </w:r>
      <w:r w:rsidR="000A61C1" w:rsidRPr="006424D5">
        <w:rPr>
          <w:rFonts w:ascii="Trebuchet MS" w:hAnsi="Trebuchet MS"/>
          <w:sz w:val="24"/>
          <w:szCs w:val="24"/>
        </w:rPr>
        <w:t xml:space="preserve">  </w:t>
      </w:r>
      <w:r w:rsidRPr="006424D5">
        <w:rPr>
          <w:rFonts w:ascii="Trebuchet MS" w:hAnsi="Trebuchet MS"/>
          <w:b/>
          <w:sz w:val="24"/>
          <w:szCs w:val="24"/>
        </w:rPr>
        <w:t>::                       6 months</w:t>
      </w:r>
    </w:p>
    <w:p w14:paraId="314FAFAB" w14:textId="77777777" w:rsidR="005769F6" w:rsidRPr="006424D5" w:rsidRDefault="005769F6">
      <w:pPr>
        <w:pStyle w:val="PlainText"/>
        <w:jc w:val="both"/>
        <w:rPr>
          <w:rFonts w:ascii="Trebuchet MS" w:hAnsi="Trebuchet MS"/>
          <w:sz w:val="24"/>
          <w:szCs w:val="24"/>
        </w:rPr>
      </w:pPr>
    </w:p>
    <w:p w14:paraId="5913035E" w14:textId="77777777" w:rsidR="005769F6" w:rsidRPr="006424D5" w:rsidRDefault="00E77866">
      <w:pPr>
        <w:pStyle w:val="PlainText"/>
        <w:jc w:val="both"/>
        <w:rPr>
          <w:rFonts w:ascii="Trebuchet MS" w:hAnsi="Trebuchet MS"/>
          <w:sz w:val="24"/>
          <w:szCs w:val="24"/>
        </w:rPr>
      </w:pPr>
      <w:r w:rsidRPr="006424D5">
        <w:rPr>
          <w:rFonts w:ascii="Trebuchet MS" w:hAnsi="Trebuchet MS"/>
          <w:sz w:val="24"/>
          <w:szCs w:val="24"/>
        </w:rPr>
        <w:t>(</w:t>
      </w:r>
      <w:r w:rsidR="005769F6" w:rsidRPr="006424D5">
        <w:rPr>
          <w:rFonts w:ascii="Trebuchet MS" w:hAnsi="Trebuchet MS"/>
          <w:sz w:val="24"/>
          <w:szCs w:val="24"/>
        </w:rPr>
        <w:t>2)  The Contractor shall expressly agree that Interest at the rate  of 6%  per annum shall be payable by the Employer on the portion  of  the net amount of the final bill payable as aforesaid but not paid  within the stipulated period.</w:t>
      </w:r>
    </w:p>
    <w:p w14:paraId="49751B98" w14:textId="77777777" w:rsidR="005769F6" w:rsidRPr="006424D5" w:rsidRDefault="005769F6">
      <w:pPr>
        <w:pStyle w:val="PlainText"/>
        <w:jc w:val="both"/>
        <w:rPr>
          <w:rFonts w:ascii="Trebuchet MS" w:hAnsi="Trebuchet MS"/>
          <w:sz w:val="24"/>
          <w:szCs w:val="24"/>
        </w:rPr>
      </w:pPr>
    </w:p>
    <w:p w14:paraId="2CB06605" w14:textId="77777777" w:rsidR="005769F6" w:rsidRPr="006424D5" w:rsidRDefault="005769F6">
      <w:pPr>
        <w:pStyle w:val="PlainText"/>
        <w:jc w:val="both"/>
        <w:rPr>
          <w:rFonts w:ascii="Trebuchet MS" w:hAnsi="Trebuchet MS"/>
          <w:sz w:val="24"/>
          <w:szCs w:val="24"/>
        </w:rPr>
      </w:pPr>
    </w:p>
    <w:p w14:paraId="06469274" w14:textId="77777777" w:rsidR="005769F6" w:rsidRPr="006424D5" w:rsidRDefault="005769F6">
      <w:pPr>
        <w:pStyle w:val="PlainText"/>
        <w:jc w:val="both"/>
        <w:rPr>
          <w:rFonts w:ascii="Trebuchet MS" w:hAnsi="Trebuchet MS"/>
          <w:b/>
          <w:sz w:val="24"/>
          <w:szCs w:val="24"/>
        </w:rPr>
      </w:pPr>
      <w:r w:rsidRPr="006424D5">
        <w:rPr>
          <w:rFonts w:ascii="Trebuchet MS" w:hAnsi="Trebuchet MS"/>
          <w:b/>
          <w:sz w:val="24"/>
          <w:szCs w:val="24"/>
        </w:rPr>
        <w:t>Clause –10 :: MATERIALS SUPPLIED BY EMPLOYER ::</w:t>
      </w:r>
    </w:p>
    <w:p w14:paraId="5C6D2E4D" w14:textId="77777777" w:rsidR="005769F6" w:rsidRPr="006424D5" w:rsidRDefault="00E77866" w:rsidP="00E77866">
      <w:pPr>
        <w:pStyle w:val="PlainText"/>
        <w:rPr>
          <w:rFonts w:ascii="Trebuchet MS" w:hAnsi="Trebuchet MS"/>
          <w:sz w:val="24"/>
          <w:szCs w:val="24"/>
        </w:rPr>
      </w:pPr>
      <w:r w:rsidRPr="006424D5">
        <w:rPr>
          <w:rFonts w:ascii="Trebuchet MS" w:hAnsi="Trebuchet MS"/>
          <w:sz w:val="24"/>
          <w:szCs w:val="24"/>
        </w:rPr>
        <w:t xml:space="preserve">                     </w:t>
      </w:r>
      <w:r w:rsidR="005769F6" w:rsidRPr="006424D5">
        <w:rPr>
          <w:rFonts w:ascii="Trebuchet MS" w:hAnsi="Trebuchet MS"/>
          <w:sz w:val="24"/>
          <w:szCs w:val="24"/>
        </w:rPr>
        <w:t>No materials will be supplied by the Employer.</w:t>
      </w:r>
    </w:p>
    <w:p w14:paraId="639628B8" w14:textId="77777777" w:rsidR="00F32DB5" w:rsidRPr="006424D5" w:rsidRDefault="00F32DB5">
      <w:pPr>
        <w:pStyle w:val="PlainText"/>
        <w:jc w:val="center"/>
        <w:rPr>
          <w:rFonts w:ascii="Trebuchet MS" w:hAnsi="Trebuchet MS"/>
          <w:sz w:val="24"/>
          <w:szCs w:val="24"/>
        </w:rPr>
      </w:pPr>
    </w:p>
    <w:p w14:paraId="12A51880" w14:textId="77777777" w:rsidR="005769F6" w:rsidRPr="006424D5" w:rsidRDefault="005769F6">
      <w:pPr>
        <w:pStyle w:val="PlainText"/>
        <w:jc w:val="both"/>
        <w:rPr>
          <w:rFonts w:ascii="Trebuchet MS" w:hAnsi="Trebuchet MS"/>
          <w:b/>
          <w:sz w:val="24"/>
          <w:szCs w:val="24"/>
        </w:rPr>
      </w:pPr>
      <w:r w:rsidRPr="006424D5">
        <w:rPr>
          <w:rFonts w:ascii="Trebuchet MS" w:hAnsi="Trebuchet MS"/>
          <w:b/>
          <w:sz w:val="24"/>
          <w:szCs w:val="24"/>
        </w:rPr>
        <w:t>Clause -10 A:: MATERIALS TO BE PROVIDED BY THE CONTRACTOR</w:t>
      </w:r>
      <w:r w:rsidR="0068187D" w:rsidRPr="006424D5">
        <w:rPr>
          <w:rFonts w:ascii="Trebuchet MS" w:hAnsi="Trebuchet MS"/>
          <w:b/>
          <w:sz w:val="24"/>
          <w:szCs w:val="24"/>
        </w:rPr>
        <w:t>, TESTS</w:t>
      </w:r>
    </w:p>
    <w:p w14:paraId="62A9B16D"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w:t>
      </w:r>
      <w:proofErr w:type="spellStart"/>
      <w:r w:rsidRPr="006424D5">
        <w:rPr>
          <w:rFonts w:ascii="Trebuchet MS" w:hAnsi="Trebuchet MS"/>
          <w:sz w:val="24"/>
          <w:szCs w:val="24"/>
        </w:rPr>
        <w:t>i</w:t>
      </w:r>
      <w:proofErr w:type="spellEnd"/>
      <w:r w:rsidRPr="006424D5">
        <w:rPr>
          <w:rFonts w:ascii="Trebuchet MS" w:hAnsi="Trebuchet MS"/>
          <w:sz w:val="24"/>
          <w:szCs w:val="24"/>
        </w:rPr>
        <w:t xml:space="preserve">)  The contractor shall, at his own expense, provide </w:t>
      </w:r>
      <w:r w:rsidR="0032002E" w:rsidRPr="006424D5">
        <w:rPr>
          <w:rFonts w:ascii="Trebuchet MS" w:hAnsi="Trebuchet MS"/>
          <w:sz w:val="24"/>
          <w:szCs w:val="24"/>
        </w:rPr>
        <w:t>all materials</w:t>
      </w:r>
      <w:r w:rsidRPr="006424D5">
        <w:rPr>
          <w:rFonts w:ascii="Trebuchet MS" w:hAnsi="Trebuchet MS"/>
          <w:sz w:val="24"/>
          <w:szCs w:val="24"/>
        </w:rPr>
        <w:t xml:space="preserve">, </w:t>
      </w:r>
      <w:r w:rsidR="0032002E" w:rsidRPr="006424D5">
        <w:rPr>
          <w:rFonts w:ascii="Trebuchet MS" w:hAnsi="Trebuchet MS"/>
          <w:sz w:val="24"/>
          <w:szCs w:val="24"/>
        </w:rPr>
        <w:t>required for</w:t>
      </w:r>
      <w:r w:rsidRPr="006424D5">
        <w:rPr>
          <w:rFonts w:ascii="Trebuchet MS" w:hAnsi="Trebuchet MS"/>
          <w:sz w:val="24"/>
          <w:szCs w:val="24"/>
        </w:rPr>
        <w:t xml:space="preserve"> the works other than those which are </w:t>
      </w:r>
      <w:r w:rsidR="0032002E" w:rsidRPr="006424D5">
        <w:rPr>
          <w:rFonts w:ascii="Trebuchet MS" w:hAnsi="Trebuchet MS"/>
          <w:sz w:val="24"/>
          <w:szCs w:val="24"/>
        </w:rPr>
        <w:t>stipulated to be</w:t>
      </w:r>
      <w:r w:rsidRPr="006424D5">
        <w:rPr>
          <w:rFonts w:ascii="Trebuchet MS" w:hAnsi="Trebuchet MS"/>
          <w:sz w:val="24"/>
          <w:szCs w:val="24"/>
        </w:rPr>
        <w:t xml:space="preserve"> supplied by Employer, if any.</w:t>
      </w:r>
    </w:p>
    <w:p w14:paraId="23089504" w14:textId="77777777" w:rsidR="0015338B" w:rsidRPr="006424D5" w:rsidRDefault="0015338B">
      <w:pPr>
        <w:pStyle w:val="PlainText"/>
        <w:jc w:val="both"/>
        <w:rPr>
          <w:rFonts w:ascii="Trebuchet MS" w:hAnsi="Trebuchet MS"/>
          <w:sz w:val="24"/>
          <w:szCs w:val="24"/>
        </w:rPr>
      </w:pPr>
    </w:p>
    <w:p w14:paraId="1B497BF1"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(ii)  The contractor shall, at his own expense and without delay supply to the Engineer-in-charge samples of materials to be used on </w:t>
      </w:r>
      <w:r w:rsidR="00906748" w:rsidRPr="006424D5">
        <w:rPr>
          <w:rFonts w:ascii="Trebuchet MS" w:hAnsi="Trebuchet MS"/>
          <w:sz w:val="24"/>
          <w:szCs w:val="24"/>
        </w:rPr>
        <w:t>the work</w:t>
      </w:r>
      <w:r w:rsidRPr="006424D5">
        <w:rPr>
          <w:rFonts w:ascii="Trebuchet MS" w:hAnsi="Trebuchet MS"/>
          <w:sz w:val="24"/>
          <w:szCs w:val="24"/>
        </w:rPr>
        <w:t xml:space="preserve"> </w:t>
      </w:r>
      <w:r w:rsidR="00906748" w:rsidRPr="006424D5">
        <w:rPr>
          <w:rFonts w:ascii="Trebuchet MS" w:hAnsi="Trebuchet MS"/>
          <w:sz w:val="24"/>
          <w:szCs w:val="24"/>
        </w:rPr>
        <w:t>and shall</w:t>
      </w:r>
      <w:r w:rsidRPr="006424D5">
        <w:rPr>
          <w:rFonts w:ascii="Trebuchet MS" w:hAnsi="Trebuchet MS"/>
          <w:sz w:val="24"/>
          <w:szCs w:val="24"/>
        </w:rPr>
        <w:t xml:space="preserve">  get these approved in advance. All such  materials  to  be provided   by  the  Contractor shall  be  in  conformity   with   the specifications  laid  down  or  referred  to  in the contract.   The contractor   shall,  if requested by  the  Engineer-in-charge furnish proof,  to  the  satisfaction  of  the  Engineer-in-Charge  that   the materials so comply. The Engineer-in-Charge may within thirty days  of supply of samples or within such further period as he may require  and so  intimated  to  the Contractor in writing,  inform  the  Contractor whether  samples  are  approved  by him or not. If  samples  are  not approved,  the  Contractor shall forthwith arrange to  supply  to the Engineer-in-Charge  for his approval fresh samples complying with the specifications laid down in the Contract. When materials are  required to  be  tested in accordance with  specifications,  approval  of  the Engineer-in-Charge shall be issued after the test results indicate the specification laid down under the contract are met with.</w:t>
      </w:r>
    </w:p>
    <w:p w14:paraId="6D249CF2" w14:textId="77777777" w:rsidR="00A64A2B" w:rsidRPr="006424D5" w:rsidRDefault="00A64A2B">
      <w:pPr>
        <w:pStyle w:val="PlainText"/>
        <w:jc w:val="both"/>
        <w:rPr>
          <w:rFonts w:ascii="Trebuchet MS" w:hAnsi="Trebuchet MS"/>
          <w:sz w:val="24"/>
          <w:szCs w:val="24"/>
        </w:rPr>
      </w:pPr>
    </w:p>
    <w:p w14:paraId="30A5EC4C"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(iii)  The Contractor shall at his risk and cost submit the samples  of materials  to  be tested or </w:t>
      </w:r>
      <w:proofErr w:type="spellStart"/>
      <w:r w:rsidRPr="006424D5">
        <w:rPr>
          <w:rFonts w:ascii="Trebuchet MS" w:hAnsi="Trebuchet MS"/>
          <w:sz w:val="24"/>
          <w:szCs w:val="24"/>
        </w:rPr>
        <w:t>analysed</w:t>
      </w:r>
      <w:proofErr w:type="spellEnd"/>
      <w:r w:rsidRPr="006424D5">
        <w:rPr>
          <w:rFonts w:ascii="Trebuchet MS" w:hAnsi="Trebuchet MS"/>
          <w:sz w:val="24"/>
          <w:szCs w:val="24"/>
        </w:rPr>
        <w:t xml:space="preserve"> and shall not  make  use  of  or incorporate in the work any materials represented by the samples until the  required  tests or analysis have been made and  material  finally accepted  by  the  Engineer-in-Charge. The  Contractor shall  not  be eligible for any claim or compensation either arising out of any delay in the work or due to any corrective measures required to be taken  on account of and as a result of testing of materials.</w:t>
      </w:r>
    </w:p>
    <w:p w14:paraId="6866E72A" w14:textId="77777777" w:rsidR="005769F6" w:rsidRPr="006424D5" w:rsidRDefault="005769F6">
      <w:pPr>
        <w:pStyle w:val="PlainText"/>
        <w:jc w:val="both"/>
        <w:rPr>
          <w:rFonts w:ascii="Trebuchet MS" w:hAnsi="Trebuchet MS"/>
          <w:sz w:val="24"/>
          <w:szCs w:val="24"/>
        </w:rPr>
      </w:pPr>
    </w:p>
    <w:p w14:paraId="4EBF2201"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(iv)  THE contractor shall at his risk and cost make all  arrangements and shall provide all facilities as the Engineer-in-Charge may require for  collecting and preparing the required number of samples for  such tests  at such time and to such place or places as may be directed  by the Engineer-in-Charge and bear all charges and cost of testing unless specifically  provided  for  otherwise elsewhere in  the contract  or specifications.    The   </w:t>
      </w:r>
      <w:r w:rsidR="00B912D5" w:rsidRPr="006424D5">
        <w:rPr>
          <w:rFonts w:ascii="Trebuchet MS" w:hAnsi="Trebuchet MS"/>
          <w:sz w:val="24"/>
          <w:szCs w:val="24"/>
        </w:rPr>
        <w:t xml:space="preserve">Employer  and or </w:t>
      </w:r>
      <w:r w:rsidRPr="006424D5">
        <w:rPr>
          <w:rFonts w:ascii="Trebuchet MS" w:hAnsi="Trebuchet MS"/>
          <w:sz w:val="24"/>
          <w:szCs w:val="24"/>
        </w:rPr>
        <w:t xml:space="preserve"> Engineer-in-Charge   or </w:t>
      </w:r>
      <w:r w:rsidR="00950925" w:rsidRPr="006424D5">
        <w:rPr>
          <w:rFonts w:ascii="Trebuchet MS" w:hAnsi="Trebuchet MS"/>
          <w:sz w:val="24"/>
          <w:szCs w:val="24"/>
        </w:rPr>
        <w:t>h</w:t>
      </w:r>
      <w:r w:rsidRPr="006424D5">
        <w:rPr>
          <w:rFonts w:ascii="Trebuchet MS" w:hAnsi="Trebuchet MS"/>
          <w:sz w:val="24"/>
          <w:szCs w:val="24"/>
        </w:rPr>
        <w:t xml:space="preserve">is </w:t>
      </w:r>
      <w:proofErr w:type="spellStart"/>
      <w:r w:rsidRPr="006424D5">
        <w:rPr>
          <w:rFonts w:ascii="Trebuchet MS" w:hAnsi="Trebuchet MS"/>
          <w:sz w:val="24"/>
          <w:szCs w:val="24"/>
        </w:rPr>
        <w:t>authorised</w:t>
      </w:r>
      <w:proofErr w:type="spellEnd"/>
      <w:r w:rsidRPr="006424D5">
        <w:rPr>
          <w:rFonts w:ascii="Trebuchet MS" w:hAnsi="Trebuchet MS"/>
          <w:sz w:val="24"/>
          <w:szCs w:val="24"/>
        </w:rPr>
        <w:t xml:space="preserve"> representative shall at all times have the right to  inspect/supervise the  works and access to all workshops and places where work is  being prepared  or from where materials, manufactured articles or  machinery are  being obtained for the works. The contractor shall  afford  every facility and every assistance as required by the </w:t>
      </w:r>
      <w:r w:rsidR="00B912D5" w:rsidRPr="006424D5">
        <w:rPr>
          <w:rFonts w:ascii="Trebuchet MS" w:hAnsi="Trebuchet MS"/>
          <w:sz w:val="24"/>
          <w:szCs w:val="24"/>
        </w:rPr>
        <w:t>E</w:t>
      </w:r>
      <w:r w:rsidRPr="006424D5">
        <w:rPr>
          <w:rFonts w:ascii="Trebuchet MS" w:hAnsi="Trebuchet MS"/>
          <w:sz w:val="24"/>
          <w:szCs w:val="24"/>
        </w:rPr>
        <w:t>mployer/Engineer-in-Charge</w:t>
      </w:r>
      <w:r w:rsidR="00B912D5" w:rsidRPr="006424D5">
        <w:rPr>
          <w:rFonts w:ascii="Trebuchet MS" w:hAnsi="Trebuchet MS"/>
          <w:sz w:val="24"/>
          <w:szCs w:val="24"/>
        </w:rPr>
        <w:t>.</w:t>
      </w:r>
    </w:p>
    <w:p w14:paraId="158861D9"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(v) The Engineer-in-Charge/</w:t>
      </w:r>
      <w:r w:rsidR="00B912D5" w:rsidRPr="006424D5">
        <w:rPr>
          <w:rFonts w:ascii="Trebuchet MS" w:hAnsi="Trebuchet MS"/>
          <w:sz w:val="24"/>
          <w:szCs w:val="24"/>
        </w:rPr>
        <w:t>E</w:t>
      </w:r>
      <w:r w:rsidRPr="006424D5">
        <w:rPr>
          <w:rFonts w:ascii="Trebuchet MS" w:hAnsi="Trebuchet MS"/>
          <w:sz w:val="24"/>
          <w:szCs w:val="24"/>
        </w:rPr>
        <w:t xml:space="preserve">mployer  shall have full powers to require the removal from the premises of all materials which in  his  opinion are not in accordance with the specifications, and in case of default, the </w:t>
      </w:r>
      <w:r w:rsidR="00B912D5" w:rsidRPr="006424D5">
        <w:rPr>
          <w:rFonts w:ascii="Trebuchet MS" w:hAnsi="Trebuchet MS"/>
          <w:sz w:val="24"/>
          <w:szCs w:val="24"/>
        </w:rPr>
        <w:t>Employer/</w:t>
      </w:r>
      <w:r w:rsidRPr="006424D5">
        <w:rPr>
          <w:rFonts w:ascii="Trebuchet MS" w:hAnsi="Trebuchet MS"/>
          <w:sz w:val="24"/>
          <w:szCs w:val="24"/>
        </w:rPr>
        <w:t>Engineer-in-Charge shall be at liberty to employ at the expense of the  contractor  other  persons  to remove  the  same  without  being answerable  or accountable for any loss or damage that may  happen  or arise    to   such   materials.   The    Engineer-in-Charge/</w:t>
      </w:r>
      <w:proofErr w:type="spellStart"/>
      <w:r w:rsidRPr="006424D5">
        <w:rPr>
          <w:rFonts w:ascii="Trebuchet MS" w:hAnsi="Trebuchet MS"/>
          <w:sz w:val="24"/>
          <w:szCs w:val="24"/>
        </w:rPr>
        <w:t>authorised</w:t>
      </w:r>
      <w:proofErr w:type="spellEnd"/>
      <w:r w:rsidRPr="006424D5">
        <w:rPr>
          <w:rFonts w:ascii="Trebuchet MS" w:hAnsi="Trebuchet MS"/>
          <w:sz w:val="24"/>
          <w:szCs w:val="24"/>
        </w:rPr>
        <w:t xml:space="preserve"> representative of employer shall also have full powers to require other proper materials to be substituted thereof and in case of default the Engineer-in-Charge/</w:t>
      </w:r>
      <w:r w:rsidR="00B912D5" w:rsidRPr="006424D5">
        <w:rPr>
          <w:rFonts w:ascii="Trebuchet MS" w:hAnsi="Trebuchet MS"/>
          <w:sz w:val="24"/>
          <w:szCs w:val="24"/>
        </w:rPr>
        <w:t xml:space="preserve"> Employer </w:t>
      </w:r>
      <w:r w:rsidRPr="006424D5">
        <w:rPr>
          <w:rFonts w:ascii="Trebuchet MS" w:hAnsi="Trebuchet MS"/>
          <w:sz w:val="24"/>
          <w:szCs w:val="24"/>
        </w:rPr>
        <w:t xml:space="preserve">may cause the </w:t>
      </w:r>
      <w:r w:rsidR="00C75525" w:rsidRPr="006424D5">
        <w:rPr>
          <w:rFonts w:ascii="Trebuchet MS" w:hAnsi="Trebuchet MS"/>
          <w:sz w:val="24"/>
          <w:szCs w:val="24"/>
        </w:rPr>
        <w:t>same to be</w:t>
      </w:r>
      <w:r w:rsidRPr="006424D5">
        <w:rPr>
          <w:rFonts w:ascii="Trebuchet MS" w:hAnsi="Trebuchet MS"/>
          <w:sz w:val="24"/>
          <w:szCs w:val="24"/>
        </w:rPr>
        <w:t xml:space="preserve"> supplied and all cost which may attend </w:t>
      </w:r>
      <w:r w:rsidR="00C75525" w:rsidRPr="006424D5">
        <w:rPr>
          <w:rFonts w:ascii="Trebuchet MS" w:hAnsi="Trebuchet MS"/>
          <w:sz w:val="24"/>
          <w:szCs w:val="24"/>
        </w:rPr>
        <w:t>such removal and</w:t>
      </w:r>
      <w:r w:rsidRPr="006424D5">
        <w:rPr>
          <w:rFonts w:ascii="Trebuchet MS" w:hAnsi="Trebuchet MS"/>
          <w:sz w:val="24"/>
          <w:szCs w:val="24"/>
        </w:rPr>
        <w:t xml:space="preserve"> substitution shall be borne by the Contractor.</w:t>
      </w:r>
    </w:p>
    <w:p w14:paraId="2C1E815F" w14:textId="77777777" w:rsidR="005769F6" w:rsidRPr="006424D5" w:rsidRDefault="005769F6">
      <w:pPr>
        <w:pStyle w:val="PlainText"/>
        <w:jc w:val="both"/>
        <w:rPr>
          <w:rFonts w:ascii="Trebuchet MS" w:hAnsi="Trebuchet MS"/>
          <w:sz w:val="24"/>
          <w:szCs w:val="24"/>
        </w:rPr>
      </w:pPr>
    </w:p>
    <w:p w14:paraId="2955F48D" w14:textId="77777777" w:rsidR="005769F6" w:rsidRPr="006424D5" w:rsidRDefault="005769F6">
      <w:pPr>
        <w:pStyle w:val="PlainText"/>
        <w:jc w:val="both"/>
        <w:rPr>
          <w:rFonts w:ascii="Trebuchet MS" w:hAnsi="Trebuchet MS"/>
          <w:b/>
          <w:sz w:val="24"/>
          <w:szCs w:val="24"/>
        </w:rPr>
      </w:pPr>
      <w:r w:rsidRPr="006424D5">
        <w:rPr>
          <w:rFonts w:ascii="Trebuchet MS" w:hAnsi="Trebuchet MS"/>
          <w:b/>
          <w:sz w:val="24"/>
          <w:szCs w:val="24"/>
        </w:rPr>
        <w:t xml:space="preserve">Clause 10-B:: </w:t>
      </w:r>
    </w:p>
    <w:p w14:paraId="6193934C" w14:textId="77777777" w:rsidR="005769F6" w:rsidRPr="006424D5" w:rsidRDefault="005769F6">
      <w:pPr>
        <w:pStyle w:val="PlainText"/>
        <w:jc w:val="both"/>
        <w:rPr>
          <w:rFonts w:ascii="Trebuchet MS" w:hAnsi="Trebuchet MS"/>
          <w:b/>
          <w:sz w:val="24"/>
          <w:szCs w:val="24"/>
        </w:rPr>
      </w:pPr>
      <w:r w:rsidRPr="006424D5">
        <w:rPr>
          <w:rFonts w:ascii="Trebuchet MS" w:hAnsi="Trebuchet MS"/>
          <w:b/>
          <w:sz w:val="24"/>
          <w:szCs w:val="24"/>
        </w:rPr>
        <w:t>A.&gt;  SECURED ADVANCE ON MATERIALS ::</w:t>
      </w:r>
    </w:p>
    <w:p w14:paraId="7586AEC9"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THE  employer  may  pay  to the contractor  after  entering  into  the contract  or during  the progress of the execution  of  the  work  on request  </w:t>
      </w:r>
      <w:proofErr w:type="spellStart"/>
      <w:r w:rsidRPr="006424D5">
        <w:rPr>
          <w:rFonts w:ascii="Trebuchet MS" w:hAnsi="Trebuchet MS"/>
          <w:sz w:val="24"/>
          <w:szCs w:val="24"/>
        </w:rPr>
        <w:t>upto</w:t>
      </w:r>
      <w:proofErr w:type="spellEnd"/>
      <w:r w:rsidRPr="006424D5">
        <w:rPr>
          <w:rFonts w:ascii="Trebuchet MS" w:hAnsi="Trebuchet MS"/>
          <w:sz w:val="24"/>
          <w:szCs w:val="24"/>
        </w:rPr>
        <w:t xml:space="preserve"> 75% of the assessed value of any materials which are  in the opinion of the Engineer-in-Charge non-perishable, non-fragile  and non-combustible and are in accordance with the contract and which have been  brought on the site in connection therewith and  are adequately stored  and/or protected against damage by weather or other cause but which have not at the time of advance been incorporated in the  works. When materials on account of which an advance has been made under this sub-clause  are incorporated in the work the amount of  such  advance shall  be recovered/deducted from the next payment made under  any  of the clause or clauses of this contract.</w:t>
      </w:r>
    </w:p>
    <w:p w14:paraId="4AEC4F9A" w14:textId="77777777" w:rsidR="005769F6" w:rsidRPr="006424D5" w:rsidRDefault="005769F6">
      <w:pPr>
        <w:pStyle w:val="PlainText"/>
        <w:jc w:val="both"/>
        <w:rPr>
          <w:rFonts w:ascii="Trebuchet MS" w:hAnsi="Trebuchet MS"/>
          <w:sz w:val="24"/>
          <w:szCs w:val="24"/>
        </w:rPr>
      </w:pPr>
    </w:p>
    <w:p w14:paraId="66B6A714" w14:textId="77777777" w:rsidR="005769F6" w:rsidRPr="006424D5" w:rsidRDefault="005769F6" w:rsidP="00046AD6">
      <w:pPr>
        <w:pStyle w:val="PlainText"/>
        <w:jc w:val="both"/>
        <w:rPr>
          <w:rFonts w:ascii="Trebuchet MS" w:hAnsi="Trebuchet MS"/>
          <w:sz w:val="24"/>
          <w:szCs w:val="24"/>
        </w:rPr>
      </w:pPr>
      <w:r w:rsidRPr="006424D5">
        <w:rPr>
          <w:rFonts w:ascii="Trebuchet MS" w:hAnsi="Trebuchet MS"/>
          <w:b/>
          <w:sz w:val="24"/>
          <w:szCs w:val="24"/>
        </w:rPr>
        <w:t>B.&gt; MOBILISATION ADVANCE ::</w:t>
      </w:r>
      <w:r w:rsidR="00046AD6" w:rsidRPr="006424D5">
        <w:rPr>
          <w:rFonts w:ascii="Trebuchet MS" w:hAnsi="Trebuchet MS"/>
          <w:b/>
          <w:sz w:val="24"/>
          <w:szCs w:val="24"/>
        </w:rPr>
        <w:t xml:space="preserve"> N</w:t>
      </w:r>
      <w:r w:rsidRPr="006424D5">
        <w:rPr>
          <w:rFonts w:ascii="Trebuchet MS" w:hAnsi="Trebuchet MS"/>
          <w:sz w:val="24"/>
          <w:szCs w:val="24"/>
        </w:rPr>
        <w:t>o advance will be paid.</w:t>
      </w:r>
    </w:p>
    <w:p w14:paraId="083485D5" w14:textId="77777777" w:rsidR="005769F6" w:rsidRPr="006424D5" w:rsidRDefault="005769F6">
      <w:pPr>
        <w:pStyle w:val="PlainText"/>
        <w:rPr>
          <w:rFonts w:ascii="Trebuchet MS" w:hAnsi="Trebuchet MS"/>
          <w:sz w:val="24"/>
          <w:szCs w:val="24"/>
        </w:rPr>
      </w:pPr>
    </w:p>
    <w:p w14:paraId="61FEEE81" w14:textId="77777777" w:rsidR="005769F6" w:rsidRPr="006424D5" w:rsidRDefault="005769F6">
      <w:pPr>
        <w:pStyle w:val="PlainText"/>
        <w:rPr>
          <w:rFonts w:ascii="Trebuchet MS" w:hAnsi="Trebuchet MS"/>
          <w:sz w:val="24"/>
          <w:szCs w:val="24"/>
        </w:rPr>
      </w:pPr>
      <w:r w:rsidRPr="006424D5">
        <w:rPr>
          <w:rFonts w:ascii="Trebuchet MS" w:hAnsi="Trebuchet MS"/>
          <w:b/>
          <w:sz w:val="24"/>
          <w:szCs w:val="24"/>
        </w:rPr>
        <w:t>C.&gt; PLANT AND MACHINERY ADVANCE ::</w:t>
      </w:r>
      <w:r w:rsidR="00046AD6" w:rsidRPr="006424D5">
        <w:rPr>
          <w:rFonts w:ascii="Trebuchet MS" w:hAnsi="Trebuchet MS"/>
          <w:b/>
          <w:sz w:val="24"/>
          <w:szCs w:val="24"/>
        </w:rPr>
        <w:t xml:space="preserve">  </w:t>
      </w:r>
      <w:r w:rsidRPr="006424D5">
        <w:rPr>
          <w:rFonts w:ascii="Trebuchet MS" w:hAnsi="Trebuchet MS"/>
          <w:sz w:val="24"/>
          <w:szCs w:val="24"/>
        </w:rPr>
        <w:t>No advance will be paid.</w:t>
      </w:r>
    </w:p>
    <w:p w14:paraId="0C10B890" w14:textId="77777777" w:rsidR="005769F6" w:rsidRPr="006424D5" w:rsidRDefault="005769F6">
      <w:pPr>
        <w:pStyle w:val="PlainText"/>
        <w:jc w:val="both"/>
        <w:rPr>
          <w:rFonts w:ascii="Trebuchet MS" w:hAnsi="Trebuchet MS"/>
          <w:b/>
          <w:sz w:val="24"/>
          <w:szCs w:val="24"/>
        </w:rPr>
      </w:pPr>
    </w:p>
    <w:p w14:paraId="78851CCA" w14:textId="77777777" w:rsidR="005769F6" w:rsidRPr="006424D5" w:rsidRDefault="005769F6" w:rsidP="00046AD6">
      <w:pPr>
        <w:pStyle w:val="PlainText"/>
        <w:jc w:val="both"/>
        <w:rPr>
          <w:rFonts w:ascii="Trebuchet MS" w:hAnsi="Trebuchet MS"/>
          <w:sz w:val="24"/>
          <w:szCs w:val="24"/>
        </w:rPr>
      </w:pPr>
      <w:r w:rsidRPr="006424D5">
        <w:rPr>
          <w:rFonts w:ascii="Trebuchet MS" w:hAnsi="Trebuchet MS"/>
          <w:b/>
          <w:sz w:val="24"/>
          <w:szCs w:val="24"/>
        </w:rPr>
        <w:t xml:space="preserve">D.&gt; INTEREST </w:t>
      </w:r>
      <w:r w:rsidR="000F5FB9" w:rsidRPr="006424D5">
        <w:rPr>
          <w:rFonts w:ascii="Trebuchet MS" w:hAnsi="Trebuchet MS"/>
          <w:b/>
          <w:sz w:val="24"/>
          <w:szCs w:val="24"/>
        </w:rPr>
        <w:t xml:space="preserve">APPLICABILITY </w:t>
      </w:r>
      <w:r w:rsidRPr="006424D5">
        <w:rPr>
          <w:rFonts w:ascii="Trebuchet MS" w:hAnsi="Trebuchet MS"/>
          <w:b/>
          <w:sz w:val="24"/>
          <w:szCs w:val="24"/>
        </w:rPr>
        <w:t xml:space="preserve"> ::</w:t>
      </w:r>
      <w:r w:rsidR="00046AD6" w:rsidRPr="006424D5">
        <w:rPr>
          <w:rFonts w:ascii="Trebuchet MS" w:hAnsi="Trebuchet MS"/>
          <w:b/>
          <w:sz w:val="24"/>
          <w:szCs w:val="24"/>
        </w:rPr>
        <w:t xml:space="preserve"> </w:t>
      </w:r>
      <w:r w:rsidR="00046AD6" w:rsidRPr="006424D5">
        <w:rPr>
          <w:rFonts w:ascii="Trebuchet MS" w:hAnsi="Trebuchet MS"/>
          <w:sz w:val="24"/>
          <w:szCs w:val="24"/>
        </w:rPr>
        <w:t xml:space="preserve">  </w:t>
      </w:r>
      <w:r w:rsidRPr="006424D5">
        <w:rPr>
          <w:rFonts w:ascii="Trebuchet MS" w:hAnsi="Trebuchet MS"/>
          <w:sz w:val="24"/>
          <w:szCs w:val="24"/>
        </w:rPr>
        <w:t>Not applicable for the present case</w:t>
      </w:r>
    </w:p>
    <w:p w14:paraId="25AE5F3B" w14:textId="77777777" w:rsidR="009074BF" w:rsidRPr="006424D5" w:rsidRDefault="009074BF" w:rsidP="00D249DF">
      <w:pPr>
        <w:autoSpaceDE w:val="0"/>
        <w:autoSpaceDN w:val="0"/>
        <w:adjustRightInd w:val="0"/>
        <w:jc w:val="both"/>
        <w:rPr>
          <w:rFonts w:ascii="Trebuchet MS" w:hAnsi="Trebuchet MS"/>
        </w:rPr>
      </w:pPr>
    </w:p>
    <w:p w14:paraId="2D8818DA" w14:textId="77777777" w:rsidR="006C5C74" w:rsidRPr="006424D5" w:rsidRDefault="006C5C74" w:rsidP="00C2010F">
      <w:pPr>
        <w:autoSpaceDE w:val="0"/>
        <w:autoSpaceDN w:val="0"/>
        <w:adjustRightInd w:val="0"/>
        <w:ind w:left="1170" w:hanging="360"/>
        <w:jc w:val="both"/>
        <w:rPr>
          <w:rFonts w:ascii="Trebuchet MS" w:hAnsi="Trebuchet MS"/>
        </w:rPr>
      </w:pPr>
    </w:p>
    <w:p w14:paraId="592E226F" w14:textId="77777777" w:rsidR="005769F6" w:rsidRPr="006424D5" w:rsidRDefault="005769F6">
      <w:pPr>
        <w:pStyle w:val="PlainText"/>
        <w:jc w:val="both"/>
        <w:rPr>
          <w:rFonts w:ascii="Trebuchet MS" w:hAnsi="Trebuchet MS"/>
          <w:b/>
          <w:sz w:val="24"/>
          <w:szCs w:val="24"/>
        </w:rPr>
      </w:pPr>
      <w:r w:rsidRPr="006424D5">
        <w:rPr>
          <w:rFonts w:ascii="Trebuchet MS" w:hAnsi="Trebuchet MS"/>
          <w:b/>
          <w:sz w:val="24"/>
          <w:szCs w:val="24"/>
        </w:rPr>
        <w:t>Clause -10 D ::</w:t>
      </w:r>
    </w:p>
    <w:p w14:paraId="59EBE1DA"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The  contractor shall treat all materials obtained during  dismantling of  a structure, excavation of the site for a work, etc. as  employer's property </w:t>
      </w:r>
      <w:r w:rsidR="0004256F" w:rsidRPr="006424D5">
        <w:rPr>
          <w:rFonts w:ascii="Trebuchet MS" w:hAnsi="Trebuchet MS"/>
          <w:sz w:val="24"/>
          <w:szCs w:val="24"/>
        </w:rPr>
        <w:t xml:space="preserve">unless otherwise specified  </w:t>
      </w:r>
      <w:r w:rsidRPr="006424D5">
        <w:rPr>
          <w:rFonts w:ascii="Trebuchet MS" w:hAnsi="Trebuchet MS"/>
          <w:sz w:val="24"/>
          <w:szCs w:val="24"/>
        </w:rPr>
        <w:t>and such materials shall be handed over or disposed of to  the best  advantage  of  the Employer according  to  the  instructions  in writing issued by the Engineer-in-Charge.</w:t>
      </w:r>
    </w:p>
    <w:p w14:paraId="494446C1" w14:textId="77777777" w:rsidR="005769F6" w:rsidRPr="006424D5" w:rsidRDefault="005769F6">
      <w:pPr>
        <w:pStyle w:val="PlainText"/>
        <w:jc w:val="both"/>
        <w:rPr>
          <w:rFonts w:ascii="Trebuchet MS" w:hAnsi="Trebuchet MS"/>
          <w:sz w:val="24"/>
          <w:szCs w:val="24"/>
        </w:rPr>
      </w:pPr>
    </w:p>
    <w:p w14:paraId="5B5B3CCB" w14:textId="77777777" w:rsidR="005769F6" w:rsidRPr="006424D5" w:rsidRDefault="005769F6">
      <w:pPr>
        <w:pStyle w:val="PlainText"/>
        <w:jc w:val="both"/>
        <w:rPr>
          <w:rFonts w:ascii="Trebuchet MS" w:hAnsi="Trebuchet MS"/>
          <w:b/>
          <w:sz w:val="24"/>
          <w:szCs w:val="24"/>
        </w:rPr>
      </w:pPr>
      <w:r w:rsidRPr="006424D5">
        <w:rPr>
          <w:rFonts w:ascii="Trebuchet MS" w:hAnsi="Trebuchet MS"/>
          <w:b/>
          <w:sz w:val="24"/>
          <w:szCs w:val="24"/>
        </w:rPr>
        <w:t>Clause -11 ::</w:t>
      </w:r>
    </w:p>
    <w:p w14:paraId="56381A0D" w14:textId="77777777" w:rsidR="005769F6" w:rsidRPr="006424D5" w:rsidRDefault="005769F6">
      <w:pPr>
        <w:pStyle w:val="PlainText"/>
        <w:jc w:val="both"/>
        <w:rPr>
          <w:rFonts w:ascii="Trebuchet MS" w:hAnsi="Trebuchet MS"/>
          <w:sz w:val="24"/>
          <w:szCs w:val="24"/>
        </w:rPr>
      </w:pPr>
    </w:p>
    <w:p w14:paraId="414C4A8D" w14:textId="77777777" w:rsidR="00673DEF" w:rsidRPr="006424D5" w:rsidRDefault="005769F6" w:rsidP="00D249DF">
      <w:pPr>
        <w:autoSpaceDE w:val="0"/>
        <w:autoSpaceDN w:val="0"/>
        <w:adjustRightInd w:val="0"/>
        <w:jc w:val="both"/>
        <w:rPr>
          <w:rFonts w:ascii="Trebuchet MS" w:hAnsi="Trebuchet MS"/>
        </w:rPr>
      </w:pPr>
      <w:r w:rsidRPr="006424D5">
        <w:rPr>
          <w:rFonts w:ascii="Trebuchet MS" w:hAnsi="Trebuchet MS"/>
        </w:rPr>
        <w:t>(</w:t>
      </w:r>
      <w:proofErr w:type="spellStart"/>
      <w:r w:rsidRPr="006424D5">
        <w:rPr>
          <w:rFonts w:ascii="Trebuchet MS" w:hAnsi="Trebuchet MS"/>
        </w:rPr>
        <w:t>i</w:t>
      </w:r>
      <w:proofErr w:type="spellEnd"/>
      <w:r w:rsidRPr="006424D5">
        <w:rPr>
          <w:rFonts w:ascii="Trebuchet MS" w:hAnsi="Trebuchet MS"/>
        </w:rPr>
        <w:t>) THE contractor shall execute the whole and every part of the  work in  the  most substantial and workmanlike manner and both  as  regards materials and otherwise in every respect in strict accordance with the specifications. "The contractor shall also conform exactly, fully  and faithfully  to  the design, drawings and instructions  in  writing  in respect  of  the  work  signed  by  the  Engineer-in-Charge  and the Contractor   shall   be  furnished  free  of  charge</w:t>
      </w:r>
      <w:r w:rsidR="005C083E" w:rsidRPr="006424D5">
        <w:rPr>
          <w:rFonts w:ascii="Trebuchet MS" w:hAnsi="Trebuchet MS"/>
        </w:rPr>
        <w:t xml:space="preserve"> one copy of the contract documents  </w:t>
      </w:r>
      <w:r w:rsidRPr="006424D5">
        <w:rPr>
          <w:rFonts w:ascii="Trebuchet MS" w:hAnsi="Trebuchet MS"/>
        </w:rPr>
        <w:t xml:space="preserve">together   with specifications, designs, drawings and instructions as are not included in  the  standard specifications of </w:t>
      </w:r>
      <w:r w:rsidR="00082F5F" w:rsidRPr="006424D5">
        <w:rPr>
          <w:rFonts w:ascii="Trebuchet MS" w:hAnsi="Trebuchet MS"/>
        </w:rPr>
        <w:t>Schedule ‘F’ or in any Bureau of Indian Standard or any other, published standard or code or, Schedule of Rates or any other printed publication referred to elsewhere in the contract.</w:t>
      </w:r>
    </w:p>
    <w:p w14:paraId="26D4D74B" w14:textId="77777777" w:rsidR="00673DEF" w:rsidRPr="006424D5" w:rsidRDefault="00673DEF">
      <w:pPr>
        <w:pStyle w:val="PlainText"/>
        <w:jc w:val="both"/>
        <w:rPr>
          <w:rFonts w:ascii="Trebuchet MS" w:hAnsi="Trebuchet MS"/>
          <w:sz w:val="24"/>
          <w:szCs w:val="24"/>
        </w:rPr>
      </w:pPr>
    </w:p>
    <w:p w14:paraId="4E542A71"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(ii) THE contractor </w:t>
      </w:r>
      <w:r w:rsidR="00B90625" w:rsidRPr="006424D5">
        <w:rPr>
          <w:rFonts w:ascii="Trebuchet MS" w:hAnsi="Trebuchet MS"/>
          <w:sz w:val="24"/>
          <w:szCs w:val="24"/>
        </w:rPr>
        <w:t>shall comply with these provisions</w:t>
      </w:r>
      <w:r w:rsidRPr="006424D5">
        <w:rPr>
          <w:rFonts w:ascii="Trebuchet MS" w:hAnsi="Trebuchet MS"/>
          <w:sz w:val="24"/>
          <w:szCs w:val="24"/>
        </w:rPr>
        <w:t xml:space="preserve"> and with due care and diligence execute and maintain the works and provide  all  labour and  materials, tools  and  plants  including  for  measurements  and supervision  of  all  works, structural plans  and  other  things  of temporary  or  permanent  nature  required for such  execution   and maintenance  in  so  far  as the necessity  for  providing  these, is specified or is reasonably inferred from these presents.</w:t>
      </w:r>
    </w:p>
    <w:p w14:paraId="0DED14DC" w14:textId="77777777" w:rsidR="005769F6" w:rsidRPr="006424D5" w:rsidRDefault="005769F6">
      <w:pPr>
        <w:pStyle w:val="PlainText"/>
        <w:jc w:val="both"/>
        <w:rPr>
          <w:rFonts w:ascii="Trebuchet MS" w:hAnsi="Trebuchet MS"/>
          <w:sz w:val="24"/>
          <w:szCs w:val="24"/>
        </w:rPr>
      </w:pPr>
    </w:p>
    <w:p w14:paraId="5B45ED4C"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(iii)   The   Contractor   shall   take   full   responsibility    for adequacy, suitability and  safety  of all the  works  and  methods  of construction</w:t>
      </w:r>
      <w:r w:rsidR="00F53537" w:rsidRPr="006424D5">
        <w:rPr>
          <w:rFonts w:ascii="Trebuchet MS" w:hAnsi="Trebuchet MS"/>
          <w:sz w:val="24"/>
          <w:szCs w:val="24"/>
        </w:rPr>
        <w:t>.</w:t>
      </w:r>
      <w:r w:rsidRPr="006424D5">
        <w:rPr>
          <w:rFonts w:ascii="Trebuchet MS" w:hAnsi="Trebuchet MS"/>
          <w:sz w:val="24"/>
          <w:szCs w:val="24"/>
        </w:rPr>
        <w:t xml:space="preserve">  </w:t>
      </w:r>
    </w:p>
    <w:p w14:paraId="24AD715A" w14:textId="77777777" w:rsidR="00F53537" w:rsidRPr="006424D5" w:rsidRDefault="00F53537">
      <w:pPr>
        <w:pStyle w:val="PlainText"/>
        <w:jc w:val="both"/>
        <w:rPr>
          <w:rFonts w:ascii="Trebuchet MS" w:hAnsi="Trebuchet MS"/>
          <w:sz w:val="24"/>
          <w:szCs w:val="24"/>
        </w:rPr>
      </w:pPr>
    </w:p>
    <w:p w14:paraId="2CE23D06" w14:textId="77777777" w:rsidR="00F53537" w:rsidRPr="006424D5" w:rsidRDefault="00F53537">
      <w:pPr>
        <w:pStyle w:val="PlainText"/>
        <w:jc w:val="both"/>
        <w:rPr>
          <w:rFonts w:ascii="Trebuchet MS" w:hAnsi="Trebuchet MS"/>
          <w:sz w:val="24"/>
          <w:szCs w:val="24"/>
        </w:rPr>
      </w:pPr>
    </w:p>
    <w:p w14:paraId="7E4BD2E9" w14:textId="77777777" w:rsidR="005769F6" w:rsidRPr="006424D5" w:rsidRDefault="005769F6">
      <w:pPr>
        <w:pStyle w:val="PlainText"/>
        <w:jc w:val="both"/>
        <w:rPr>
          <w:rFonts w:ascii="Trebuchet MS" w:hAnsi="Trebuchet MS"/>
          <w:b/>
          <w:sz w:val="24"/>
          <w:szCs w:val="24"/>
        </w:rPr>
      </w:pPr>
      <w:r w:rsidRPr="006424D5">
        <w:rPr>
          <w:rFonts w:ascii="Trebuchet MS" w:hAnsi="Trebuchet MS"/>
          <w:b/>
          <w:sz w:val="24"/>
          <w:szCs w:val="24"/>
        </w:rPr>
        <w:t>Clause - 12 :: DEVIATION/VARIATIONS EXTENT &amp; PRICING  ::</w:t>
      </w:r>
    </w:p>
    <w:p w14:paraId="3DE73CA4" w14:textId="77777777" w:rsidR="007805B0" w:rsidRPr="006424D5" w:rsidRDefault="007805B0">
      <w:pPr>
        <w:pStyle w:val="PlainText"/>
        <w:jc w:val="both"/>
        <w:rPr>
          <w:rFonts w:ascii="Trebuchet MS" w:hAnsi="Trebuchet MS"/>
          <w:b/>
          <w:sz w:val="24"/>
          <w:szCs w:val="24"/>
        </w:rPr>
      </w:pPr>
    </w:p>
    <w:p w14:paraId="6B0E2D20"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The Employer and /or The Engineer- in- Charge with  the  specific approval of the employer shall have   power :-</w:t>
      </w:r>
    </w:p>
    <w:p w14:paraId="19E624C1" w14:textId="77777777" w:rsidR="005769F6" w:rsidRPr="006424D5" w:rsidRDefault="005769F6">
      <w:pPr>
        <w:pStyle w:val="PlainText"/>
        <w:jc w:val="both"/>
        <w:rPr>
          <w:rFonts w:ascii="Trebuchet MS" w:hAnsi="Trebuchet MS"/>
          <w:sz w:val="24"/>
          <w:szCs w:val="24"/>
        </w:rPr>
      </w:pPr>
    </w:p>
    <w:p w14:paraId="2D1CCAD1" w14:textId="77777777" w:rsidR="005769F6" w:rsidRPr="006424D5" w:rsidRDefault="005769F6" w:rsidP="004E5AFF">
      <w:pPr>
        <w:pStyle w:val="PlainText"/>
        <w:numPr>
          <w:ilvl w:val="0"/>
          <w:numId w:val="13"/>
        </w:numPr>
        <w:jc w:val="both"/>
        <w:rPr>
          <w:rFonts w:ascii="Trebuchet MS" w:hAnsi="Trebuchet MS"/>
          <w:sz w:val="24"/>
          <w:szCs w:val="24"/>
        </w:rPr>
      </w:pPr>
      <w:r w:rsidRPr="006424D5">
        <w:rPr>
          <w:rFonts w:ascii="Trebuchet MS" w:hAnsi="Trebuchet MS"/>
          <w:sz w:val="24"/>
          <w:szCs w:val="24"/>
        </w:rPr>
        <w:t xml:space="preserve">to make alteration  in, omissions  from, additions to  or  substitutions  for  the  original specifications, drawings, designs and  instructions that may appear  to him  to be necessary or advisable during the progress of the  work, and </w:t>
      </w:r>
    </w:p>
    <w:p w14:paraId="449D9170" w14:textId="77777777" w:rsidR="005769F6" w:rsidRPr="006424D5" w:rsidRDefault="005769F6" w:rsidP="004E5AFF">
      <w:pPr>
        <w:pStyle w:val="PlainText"/>
        <w:numPr>
          <w:ilvl w:val="0"/>
          <w:numId w:val="13"/>
        </w:numPr>
        <w:jc w:val="both"/>
        <w:rPr>
          <w:rFonts w:ascii="Trebuchet MS" w:hAnsi="Trebuchet MS"/>
          <w:sz w:val="24"/>
          <w:szCs w:val="24"/>
        </w:rPr>
      </w:pPr>
      <w:r w:rsidRPr="006424D5">
        <w:rPr>
          <w:rFonts w:ascii="Trebuchet MS" w:hAnsi="Trebuchet MS"/>
          <w:sz w:val="24"/>
          <w:szCs w:val="24"/>
        </w:rPr>
        <w:t>to  omit  a  part of the works</w:t>
      </w:r>
      <w:r w:rsidR="0029408B" w:rsidRPr="006424D5">
        <w:rPr>
          <w:rFonts w:ascii="Trebuchet MS" w:hAnsi="Trebuchet MS"/>
          <w:sz w:val="24"/>
          <w:szCs w:val="24"/>
        </w:rPr>
        <w:t xml:space="preserve"> or Item of the works or reduce the quantity </w:t>
      </w:r>
      <w:r w:rsidRPr="006424D5">
        <w:rPr>
          <w:rFonts w:ascii="Trebuchet MS" w:hAnsi="Trebuchet MS"/>
          <w:sz w:val="24"/>
          <w:szCs w:val="24"/>
        </w:rPr>
        <w:t xml:space="preserve"> in case of  non-availability  of  a portion of the site or for any other reasons and the contractor shall be  bound to carry out the works in accordance with  any  instructions given  to him in writing signed by the  Engineer-in-Charge  and  such alterations,  omissions, additions or substitution shall form part  of the  contract  as  if originally provided therein and  any  altered,  additional or substituted work which the contractor may be directed to do in the manner specified above as part of the works, shall be carried out by the contractor on the same conditions in all respects including price on  which  he agreed to do the main work</w:t>
      </w:r>
      <w:r w:rsidR="0029408B" w:rsidRPr="006424D5">
        <w:rPr>
          <w:rFonts w:ascii="Trebuchet MS" w:hAnsi="Trebuchet MS"/>
          <w:sz w:val="24"/>
          <w:szCs w:val="24"/>
        </w:rPr>
        <w:t xml:space="preserve"> without any extra compensation</w:t>
      </w:r>
      <w:r w:rsidRPr="006424D5">
        <w:rPr>
          <w:rFonts w:ascii="Trebuchet MS" w:hAnsi="Trebuchet MS"/>
          <w:sz w:val="24"/>
          <w:szCs w:val="24"/>
        </w:rPr>
        <w:t xml:space="preserve">  except  as  hereafter provided : </w:t>
      </w:r>
    </w:p>
    <w:p w14:paraId="6BE14389" w14:textId="77777777" w:rsidR="0015338B" w:rsidRPr="006424D5" w:rsidRDefault="0015338B" w:rsidP="0015338B">
      <w:pPr>
        <w:pStyle w:val="PlainText"/>
        <w:ind w:left="720"/>
        <w:jc w:val="both"/>
        <w:rPr>
          <w:rFonts w:ascii="Trebuchet MS" w:hAnsi="Trebuchet MS"/>
          <w:sz w:val="24"/>
          <w:szCs w:val="24"/>
        </w:rPr>
      </w:pPr>
    </w:p>
    <w:p w14:paraId="3BE8D468" w14:textId="77777777" w:rsidR="005769F6" w:rsidRPr="006424D5" w:rsidRDefault="005769F6" w:rsidP="004E5AFF">
      <w:pPr>
        <w:pStyle w:val="PlainText"/>
        <w:numPr>
          <w:ilvl w:val="0"/>
          <w:numId w:val="25"/>
        </w:numPr>
        <w:tabs>
          <w:tab w:val="clear" w:pos="360"/>
          <w:tab w:val="num" w:pos="1440"/>
        </w:tabs>
        <w:ind w:left="1440" w:hanging="450"/>
        <w:jc w:val="both"/>
        <w:rPr>
          <w:rFonts w:ascii="Trebuchet MS" w:hAnsi="Trebuchet MS"/>
          <w:sz w:val="24"/>
          <w:szCs w:val="24"/>
        </w:rPr>
      </w:pPr>
      <w:r w:rsidRPr="006424D5">
        <w:rPr>
          <w:rFonts w:ascii="Trebuchet MS" w:hAnsi="Trebuchet MS"/>
          <w:sz w:val="24"/>
          <w:szCs w:val="24"/>
        </w:rPr>
        <w:t xml:space="preserve">No work which radically changes the original </w:t>
      </w:r>
      <w:r w:rsidR="009A21BB" w:rsidRPr="006424D5">
        <w:rPr>
          <w:rFonts w:ascii="Trebuchet MS" w:hAnsi="Trebuchet MS"/>
          <w:sz w:val="24"/>
          <w:szCs w:val="24"/>
        </w:rPr>
        <w:t>nature of</w:t>
      </w:r>
      <w:r w:rsidRPr="006424D5">
        <w:rPr>
          <w:rFonts w:ascii="Trebuchet MS" w:hAnsi="Trebuchet MS"/>
          <w:sz w:val="24"/>
          <w:szCs w:val="24"/>
        </w:rPr>
        <w:t xml:space="preserve"> </w:t>
      </w:r>
      <w:r w:rsidR="009A21BB" w:rsidRPr="006424D5">
        <w:rPr>
          <w:rFonts w:ascii="Trebuchet MS" w:hAnsi="Trebuchet MS"/>
          <w:sz w:val="24"/>
          <w:szCs w:val="24"/>
        </w:rPr>
        <w:t>the contract shall be ordered</w:t>
      </w:r>
      <w:r w:rsidRPr="006424D5">
        <w:rPr>
          <w:rFonts w:ascii="Trebuchet MS" w:hAnsi="Trebuchet MS"/>
          <w:sz w:val="24"/>
          <w:szCs w:val="24"/>
        </w:rPr>
        <w:t xml:space="preserve"> </w:t>
      </w:r>
      <w:r w:rsidR="003B68DB" w:rsidRPr="006424D5">
        <w:rPr>
          <w:rFonts w:ascii="Trebuchet MS" w:hAnsi="Trebuchet MS"/>
          <w:sz w:val="24"/>
          <w:szCs w:val="24"/>
        </w:rPr>
        <w:t>by the Engineer</w:t>
      </w:r>
      <w:r w:rsidRPr="006424D5">
        <w:rPr>
          <w:rFonts w:ascii="Trebuchet MS" w:hAnsi="Trebuchet MS"/>
          <w:sz w:val="24"/>
          <w:szCs w:val="24"/>
        </w:rPr>
        <w:t>-in-</w:t>
      </w:r>
      <w:r w:rsidR="003B68DB" w:rsidRPr="006424D5">
        <w:rPr>
          <w:rFonts w:ascii="Trebuchet MS" w:hAnsi="Trebuchet MS"/>
          <w:sz w:val="24"/>
          <w:szCs w:val="24"/>
        </w:rPr>
        <w:t>Charge as</w:t>
      </w:r>
      <w:r w:rsidRPr="006424D5">
        <w:rPr>
          <w:rFonts w:ascii="Trebuchet MS" w:hAnsi="Trebuchet MS"/>
          <w:sz w:val="24"/>
          <w:szCs w:val="24"/>
        </w:rPr>
        <w:t xml:space="preserve">   a deviation. </w:t>
      </w:r>
    </w:p>
    <w:p w14:paraId="6E297A5C" w14:textId="77777777" w:rsidR="006C5C74" w:rsidRPr="006424D5" w:rsidRDefault="006C5C74" w:rsidP="006C5C74">
      <w:pPr>
        <w:pStyle w:val="PlainText"/>
        <w:ind w:left="1440"/>
        <w:jc w:val="both"/>
        <w:rPr>
          <w:rFonts w:ascii="Trebuchet MS" w:hAnsi="Trebuchet MS"/>
          <w:sz w:val="24"/>
          <w:szCs w:val="24"/>
        </w:rPr>
      </w:pPr>
    </w:p>
    <w:p w14:paraId="484820CB" w14:textId="77777777" w:rsidR="005769F6" w:rsidRPr="006424D5" w:rsidRDefault="005769F6" w:rsidP="004E5AFF">
      <w:pPr>
        <w:pStyle w:val="PlainText"/>
        <w:numPr>
          <w:ilvl w:val="0"/>
          <w:numId w:val="25"/>
        </w:numPr>
        <w:tabs>
          <w:tab w:val="clear" w:pos="360"/>
          <w:tab w:val="num" w:pos="1440"/>
        </w:tabs>
        <w:ind w:left="1440" w:hanging="450"/>
        <w:jc w:val="both"/>
        <w:rPr>
          <w:rFonts w:ascii="Trebuchet MS" w:hAnsi="Trebuchet MS"/>
          <w:sz w:val="24"/>
          <w:szCs w:val="24"/>
        </w:rPr>
      </w:pPr>
      <w:r w:rsidRPr="006424D5">
        <w:rPr>
          <w:rFonts w:ascii="Trebuchet MS" w:hAnsi="Trebuchet MS"/>
          <w:sz w:val="24"/>
          <w:szCs w:val="24"/>
        </w:rPr>
        <w:t>In the event of any deviation being ordered  which  in the  opinion  of  the Contractor changes the origi</w:t>
      </w:r>
      <w:r w:rsidR="009A21BB" w:rsidRPr="006424D5">
        <w:rPr>
          <w:rFonts w:ascii="Trebuchet MS" w:hAnsi="Trebuchet MS"/>
          <w:sz w:val="24"/>
          <w:szCs w:val="24"/>
        </w:rPr>
        <w:t xml:space="preserve">nal nature of </w:t>
      </w:r>
      <w:r w:rsidRPr="006424D5">
        <w:rPr>
          <w:rFonts w:ascii="Trebuchet MS" w:hAnsi="Trebuchet MS"/>
          <w:sz w:val="24"/>
          <w:szCs w:val="24"/>
        </w:rPr>
        <w:t xml:space="preserve">the Contract, he shall within </w:t>
      </w:r>
      <w:r w:rsidR="003B68DB" w:rsidRPr="006424D5">
        <w:rPr>
          <w:rFonts w:ascii="Trebuchet MS" w:hAnsi="Trebuchet MS"/>
          <w:sz w:val="24"/>
          <w:szCs w:val="24"/>
        </w:rPr>
        <w:t xml:space="preserve"> </w:t>
      </w:r>
      <w:r w:rsidRPr="006424D5">
        <w:rPr>
          <w:rFonts w:ascii="Trebuchet MS" w:hAnsi="Trebuchet MS"/>
          <w:sz w:val="24"/>
          <w:szCs w:val="24"/>
        </w:rPr>
        <w:t xml:space="preserve">fifteen days of having been so ordered bring this  to the notice of the Engineer-in-Charge with  the  reasons  but nevertheless  carry  it out and the disagreement as to the  nature  of work and the rate to be paid </w:t>
      </w:r>
      <w:r w:rsidR="0015338B" w:rsidRPr="006424D5">
        <w:rPr>
          <w:rFonts w:ascii="Trebuchet MS" w:hAnsi="Trebuchet MS"/>
          <w:sz w:val="24"/>
          <w:szCs w:val="24"/>
        </w:rPr>
        <w:t xml:space="preserve">  </w:t>
      </w:r>
      <w:r w:rsidRPr="006424D5">
        <w:rPr>
          <w:rFonts w:ascii="Trebuchet MS" w:hAnsi="Trebuchet MS"/>
          <w:sz w:val="24"/>
          <w:szCs w:val="24"/>
        </w:rPr>
        <w:t>therefore shall be resolved in accordance with Clause 25.</w:t>
      </w:r>
    </w:p>
    <w:p w14:paraId="121EF1E0" w14:textId="77777777" w:rsidR="004A3BA8" w:rsidRPr="006424D5" w:rsidRDefault="004A3BA8">
      <w:pPr>
        <w:pStyle w:val="PlainText"/>
        <w:jc w:val="both"/>
        <w:rPr>
          <w:rFonts w:ascii="Trebuchet MS" w:hAnsi="Trebuchet MS"/>
          <w:b/>
          <w:sz w:val="24"/>
          <w:szCs w:val="24"/>
        </w:rPr>
      </w:pPr>
    </w:p>
    <w:p w14:paraId="4831E7F4" w14:textId="77777777" w:rsidR="00673DEF" w:rsidRPr="006424D5" w:rsidRDefault="00673DEF">
      <w:pPr>
        <w:pStyle w:val="PlainText"/>
        <w:jc w:val="both"/>
        <w:rPr>
          <w:rFonts w:ascii="Trebuchet MS" w:hAnsi="Trebuchet MS"/>
          <w:b/>
          <w:sz w:val="24"/>
          <w:szCs w:val="24"/>
        </w:rPr>
      </w:pPr>
    </w:p>
    <w:p w14:paraId="3D9C63B7" w14:textId="77777777" w:rsidR="00673DEF" w:rsidRPr="006424D5" w:rsidRDefault="00673DEF">
      <w:pPr>
        <w:pStyle w:val="PlainText"/>
        <w:jc w:val="both"/>
        <w:rPr>
          <w:rFonts w:ascii="Trebuchet MS" w:hAnsi="Trebuchet MS"/>
          <w:b/>
          <w:sz w:val="24"/>
          <w:szCs w:val="24"/>
        </w:rPr>
      </w:pPr>
    </w:p>
    <w:p w14:paraId="33AA48C9" w14:textId="77777777" w:rsidR="00673DEF" w:rsidRPr="006424D5" w:rsidRDefault="00673DEF">
      <w:pPr>
        <w:pStyle w:val="PlainText"/>
        <w:jc w:val="both"/>
        <w:rPr>
          <w:rFonts w:ascii="Trebuchet MS" w:hAnsi="Trebuchet MS"/>
          <w:b/>
          <w:sz w:val="24"/>
          <w:szCs w:val="24"/>
        </w:rPr>
      </w:pPr>
    </w:p>
    <w:p w14:paraId="26B710AD" w14:textId="77777777" w:rsidR="00673DEF" w:rsidRPr="006424D5" w:rsidRDefault="00673DEF">
      <w:pPr>
        <w:pStyle w:val="PlainText"/>
        <w:jc w:val="both"/>
        <w:rPr>
          <w:rFonts w:ascii="Trebuchet MS" w:hAnsi="Trebuchet MS"/>
          <w:b/>
          <w:sz w:val="24"/>
          <w:szCs w:val="24"/>
        </w:rPr>
      </w:pPr>
    </w:p>
    <w:p w14:paraId="58078587" w14:textId="77777777" w:rsidR="005769F6" w:rsidRPr="006424D5" w:rsidRDefault="005769F6">
      <w:pPr>
        <w:pStyle w:val="PlainText"/>
        <w:jc w:val="both"/>
        <w:rPr>
          <w:rFonts w:ascii="Trebuchet MS" w:hAnsi="Trebuchet MS"/>
          <w:sz w:val="24"/>
          <w:szCs w:val="24"/>
        </w:rPr>
      </w:pPr>
      <w:r w:rsidRPr="006424D5">
        <w:rPr>
          <w:rFonts w:ascii="Trebuchet MS" w:hAnsi="Trebuchet MS"/>
          <w:b/>
          <w:sz w:val="24"/>
          <w:szCs w:val="24"/>
        </w:rPr>
        <w:t xml:space="preserve">Clause -12.1:: </w:t>
      </w:r>
      <w:r w:rsidRPr="006424D5">
        <w:rPr>
          <w:rFonts w:ascii="Trebuchet MS" w:hAnsi="Trebuchet MS"/>
          <w:sz w:val="24"/>
          <w:szCs w:val="24"/>
        </w:rPr>
        <w:t xml:space="preserve">  The time for completion of the works shall, in the event of  any deviations resulting in additional cost over the contract  sum  being ordered, be extended by the employer if requested by the Contractor as follows ::</w:t>
      </w:r>
    </w:p>
    <w:p w14:paraId="339A6D3A" w14:textId="77777777" w:rsidR="005769F6" w:rsidRPr="006424D5" w:rsidRDefault="005769F6">
      <w:pPr>
        <w:pStyle w:val="PlainText"/>
        <w:jc w:val="both"/>
        <w:rPr>
          <w:rFonts w:ascii="Trebuchet MS" w:hAnsi="Trebuchet MS"/>
          <w:sz w:val="24"/>
          <w:szCs w:val="24"/>
        </w:rPr>
      </w:pPr>
    </w:p>
    <w:p w14:paraId="465D1419" w14:textId="77777777" w:rsidR="005769F6" w:rsidRPr="006424D5" w:rsidRDefault="005769F6" w:rsidP="004E5AFF">
      <w:pPr>
        <w:pStyle w:val="PlainText"/>
        <w:numPr>
          <w:ilvl w:val="0"/>
          <w:numId w:val="14"/>
        </w:numPr>
        <w:jc w:val="both"/>
        <w:rPr>
          <w:rFonts w:ascii="Trebuchet MS" w:hAnsi="Trebuchet MS"/>
          <w:sz w:val="24"/>
          <w:szCs w:val="24"/>
        </w:rPr>
      </w:pPr>
      <w:r w:rsidRPr="006424D5">
        <w:rPr>
          <w:rFonts w:ascii="Trebuchet MS" w:hAnsi="Trebuchet MS"/>
          <w:sz w:val="24"/>
          <w:szCs w:val="24"/>
        </w:rPr>
        <w:t>In  the proportion which the additional cost of  the  altered, additional or substituted work, bears to the original Contract sum plus</w:t>
      </w:r>
    </w:p>
    <w:p w14:paraId="7BD8EE9A" w14:textId="77777777" w:rsidR="007805B0" w:rsidRPr="006424D5" w:rsidRDefault="007805B0" w:rsidP="007805B0">
      <w:pPr>
        <w:pStyle w:val="PlainText"/>
        <w:ind w:left="780"/>
        <w:jc w:val="both"/>
        <w:rPr>
          <w:rFonts w:ascii="Trebuchet MS" w:hAnsi="Trebuchet MS"/>
          <w:sz w:val="24"/>
          <w:szCs w:val="24"/>
        </w:rPr>
      </w:pPr>
    </w:p>
    <w:p w14:paraId="4C467CE3" w14:textId="77777777" w:rsidR="005769F6" w:rsidRPr="006424D5" w:rsidRDefault="005769F6" w:rsidP="004E5AFF">
      <w:pPr>
        <w:pStyle w:val="PlainText"/>
        <w:numPr>
          <w:ilvl w:val="0"/>
          <w:numId w:val="14"/>
        </w:numPr>
        <w:jc w:val="both"/>
        <w:rPr>
          <w:rFonts w:ascii="Trebuchet MS" w:hAnsi="Trebuchet MS"/>
          <w:sz w:val="24"/>
          <w:szCs w:val="24"/>
        </w:rPr>
      </w:pPr>
      <w:r w:rsidRPr="006424D5">
        <w:rPr>
          <w:rFonts w:ascii="Trebuchet MS" w:hAnsi="Trebuchet MS"/>
          <w:sz w:val="24"/>
          <w:szCs w:val="24"/>
        </w:rPr>
        <w:t>25%  of  the  time calculated in (a)  above  or  such  further additional  time  as may  be  considered  reasonable  on  the  recommendations of by the Engineer-in-Charge.</w:t>
      </w:r>
    </w:p>
    <w:p w14:paraId="4731DC5E" w14:textId="77777777" w:rsidR="005769F6" w:rsidRPr="006424D5" w:rsidRDefault="005769F6">
      <w:pPr>
        <w:pStyle w:val="PlainText"/>
        <w:jc w:val="both"/>
        <w:rPr>
          <w:rFonts w:ascii="Trebuchet MS" w:hAnsi="Trebuchet MS"/>
          <w:sz w:val="24"/>
          <w:szCs w:val="24"/>
        </w:rPr>
      </w:pPr>
    </w:p>
    <w:p w14:paraId="5EDFDC10" w14:textId="77777777" w:rsidR="005769F6" w:rsidRPr="006424D5" w:rsidRDefault="000A0565">
      <w:pPr>
        <w:pStyle w:val="PlainText"/>
        <w:jc w:val="both"/>
        <w:rPr>
          <w:rFonts w:ascii="Trebuchet MS" w:hAnsi="Trebuchet MS"/>
          <w:sz w:val="24"/>
          <w:szCs w:val="24"/>
        </w:rPr>
      </w:pPr>
      <w:r w:rsidRPr="006424D5">
        <w:rPr>
          <w:rFonts w:ascii="Trebuchet MS" w:hAnsi="Trebuchet MS"/>
          <w:sz w:val="24"/>
          <w:szCs w:val="24"/>
        </w:rPr>
        <w:t>Rates for such altered</w:t>
      </w:r>
      <w:r w:rsidR="005769F6" w:rsidRPr="006424D5">
        <w:rPr>
          <w:rFonts w:ascii="Trebuchet MS" w:hAnsi="Trebuchet MS"/>
          <w:sz w:val="24"/>
          <w:szCs w:val="24"/>
        </w:rPr>
        <w:t xml:space="preserve">, additional </w:t>
      </w:r>
      <w:r w:rsidRPr="006424D5">
        <w:rPr>
          <w:rFonts w:ascii="Trebuchet MS" w:hAnsi="Trebuchet MS"/>
          <w:sz w:val="24"/>
          <w:szCs w:val="24"/>
        </w:rPr>
        <w:t>or substituted work shall be</w:t>
      </w:r>
      <w:r w:rsidR="00B9630F" w:rsidRPr="006424D5">
        <w:rPr>
          <w:rFonts w:ascii="Trebuchet MS" w:hAnsi="Trebuchet MS"/>
          <w:sz w:val="24"/>
          <w:szCs w:val="24"/>
        </w:rPr>
        <w:t xml:space="preserve"> determined </w:t>
      </w:r>
      <w:r w:rsidR="00E4589F" w:rsidRPr="006424D5">
        <w:rPr>
          <w:rFonts w:ascii="Trebuchet MS" w:hAnsi="Trebuchet MS"/>
          <w:sz w:val="24"/>
          <w:szCs w:val="24"/>
        </w:rPr>
        <w:t>by</w:t>
      </w:r>
      <w:r w:rsidR="005769F6" w:rsidRPr="006424D5">
        <w:rPr>
          <w:rFonts w:ascii="Trebuchet MS" w:hAnsi="Trebuchet MS"/>
          <w:sz w:val="24"/>
          <w:szCs w:val="24"/>
        </w:rPr>
        <w:t xml:space="preserve"> the E</w:t>
      </w:r>
      <w:r w:rsidR="00E4589F" w:rsidRPr="006424D5">
        <w:rPr>
          <w:rFonts w:ascii="Trebuchet MS" w:hAnsi="Trebuchet MS"/>
          <w:sz w:val="24"/>
          <w:szCs w:val="24"/>
        </w:rPr>
        <w:t xml:space="preserve">mployer </w:t>
      </w:r>
      <w:r w:rsidR="005769F6" w:rsidRPr="006424D5">
        <w:rPr>
          <w:rFonts w:ascii="Trebuchet MS" w:hAnsi="Trebuchet MS"/>
          <w:sz w:val="24"/>
          <w:szCs w:val="24"/>
        </w:rPr>
        <w:t xml:space="preserve"> as follows </w:t>
      </w:r>
      <w:r w:rsidR="00E4589F" w:rsidRPr="006424D5">
        <w:rPr>
          <w:rFonts w:ascii="Trebuchet MS" w:hAnsi="Trebuchet MS"/>
          <w:sz w:val="24"/>
          <w:szCs w:val="24"/>
        </w:rPr>
        <w:t>on the recommendations of Engineer-in-Charge</w:t>
      </w:r>
      <w:r w:rsidR="005769F6" w:rsidRPr="006424D5">
        <w:rPr>
          <w:rFonts w:ascii="Trebuchet MS" w:hAnsi="Trebuchet MS"/>
          <w:sz w:val="24"/>
          <w:szCs w:val="24"/>
        </w:rPr>
        <w:t>:</w:t>
      </w:r>
    </w:p>
    <w:p w14:paraId="4D0A2A74" w14:textId="77777777" w:rsidR="005769F6" w:rsidRPr="006424D5" w:rsidRDefault="005769F6">
      <w:pPr>
        <w:pStyle w:val="PlainText"/>
        <w:jc w:val="both"/>
        <w:rPr>
          <w:rFonts w:ascii="Trebuchet MS" w:hAnsi="Trebuchet MS"/>
          <w:sz w:val="24"/>
          <w:szCs w:val="24"/>
        </w:rPr>
      </w:pPr>
    </w:p>
    <w:p w14:paraId="1A0B7969"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w:t>
      </w:r>
      <w:proofErr w:type="spellStart"/>
      <w:r w:rsidRPr="006424D5">
        <w:rPr>
          <w:rFonts w:ascii="Trebuchet MS" w:hAnsi="Trebuchet MS"/>
          <w:sz w:val="24"/>
          <w:szCs w:val="24"/>
        </w:rPr>
        <w:t>i</w:t>
      </w:r>
      <w:proofErr w:type="spellEnd"/>
      <w:r w:rsidRPr="006424D5">
        <w:rPr>
          <w:rFonts w:ascii="Trebuchet MS" w:hAnsi="Trebuchet MS"/>
          <w:sz w:val="24"/>
          <w:szCs w:val="24"/>
        </w:rPr>
        <w:t>)  If the rate for altered, additional or substituted item of work is specified  in the Schedule of Quantities, the Contractor  shall  carry out  the altered, additional or substituted item at the same rate.  In the  case  of  composite  tenders, where  two or more  schedules  of quantities may form part of the contact, the applicable rate shall be taken from the schedule of quantities of that particular part in which the deviation is involved, failing that at the lowest applicable  rate for the same item of work in the other Schedules of Quantities.</w:t>
      </w:r>
    </w:p>
    <w:p w14:paraId="453D7FBF" w14:textId="77777777" w:rsidR="006C5C74" w:rsidRPr="006424D5" w:rsidRDefault="006C5C74">
      <w:pPr>
        <w:pStyle w:val="PlainText"/>
        <w:jc w:val="both"/>
        <w:rPr>
          <w:rFonts w:ascii="Trebuchet MS" w:hAnsi="Trebuchet MS"/>
          <w:sz w:val="24"/>
          <w:szCs w:val="24"/>
        </w:rPr>
      </w:pPr>
    </w:p>
    <w:p w14:paraId="635A8A9E"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(ii)  If the rate for any altered, additional or substituted  item  of work is not specified in the Schedule of Quantities, the rate for that item  shall  be  derived from the rate for the  nearest  similar  item specified  therein.  In case of composite tenders where  two  or  more schedule  of quantities form part of the contract, the rate  shall  be derived  from the nearest similar item in the Bills of  Quantities of the particular  part  of works in which  the  deviation  is  involved failing  that  from the lowest of the nearest similar items  in  other schedule of quantities.</w:t>
      </w:r>
    </w:p>
    <w:p w14:paraId="2384AD23" w14:textId="77777777" w:rsidR="005769F6" w:rsidRPr="006424D5" w:rsidRDefault="005769F6">
      <w:pPr>
        <w:pStyle w:val="PlainText"/>
        <w:jc w:val="both"/>
        <w:rPr>
          <w:rFonts w:ascii="Trebuchet MS" w:hAnsi="Trebuchet MS"/>
          <w:sz w:val="24"/>
          <w:szCs w:val="24"/>
        </w:rPr>
      </w:pPr>
    </w:p>
    <w:p w14:paraId="33F2D41C"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(iii)  If the rate for altered, additional or substituted item of  work cannot be determined in the manner specified in sub-paras (</w:t>
      </w:r>
      <w:proofErr w:type="spellStart"/>
      <w:r w:rsidRPr="006424D5">
        <w:rPr>
          <w:rFonts w:ascii="Trebuchet MS" w:hAnsi="Trebuchet MS"/>
          <w:sz w:val="24"/>
          <w:szCs w:val="24"/>
        </w:rPr>
        <w:t>i</w:t>
      </w:r>
      <w:proofErr w:type="spellEnd"/>
      <w:r w:rsidRPr="006424D5">
        <w:rPr>
          <w:rFonts w:ascii="Trebuchet MS" w:hAnsi="Trebuchet MS"/>
          <w:sz w:val="24"/>
          <w:szCs w:val="24"/>
        </w:rPr>
        <w:t>) and (ii) above,  then  such  item of works shall be carried  out  at  the  rate entered in the Schedule of Rates mentioned in Schedule `F'  plus/minus the  percentage  by which the tendered amount of  the  works  actually awarded  is  higher or lower than the estimated amount  of  the  works actually awarded.</w:t>
      </w:r>
    </w:p>
    <w:p w14:paraId="05BFF916" w14:textId="77777777" w:rsidR="007805B0" w:rsidRPr="006424D5" w:rsidRDefault="007805B0">
      <w:pPr>
        <w:pStyle w:val="PlainText"/>
        <w:jc w:val="both"/>
        <w:rPr>
          <w:rFonts w:ascii="Trebuchet MS" w:hAnsi="Trebuchet MS"/>
          <w:sz w:val="24"/>
          <w:szCs w:val="24"/>
        </w:rPr>
      </w:pPr>
    </w:p>
    <w:p w14:paraId="30C37C56"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(iv)  If the rate for any altered, additional or substituted  item  of work cannot be determined in the manner specified in sub-paras (</w:t>
      </w:r>
      <w:proofErr w:type="spellStart"/>
      <w:r w:rsidRPr="006424D5">
        <w:rPr>
          <w:rFonts w:ascii="Trebuchet MS" w:hAnsi="Trebuchet MS"/>
          <w:sz w:val="24"/>
          <w:szCs w:val="24"/>
        </w:rPr>
        <w:t>i</w:t>
      </w:r>
      <w:proofErr w:type="spellEnd"/>
      <w:r w:rsidRPr="006424D5">
        <w:rPr>
          <w:rFonts w:ascii="Trebuchet MS" w:hAnsi="Trebuchet MS"/>
          <w:sz w:val="24"/>
          <w:szCs w:val="24"/>
        </w:rPr>
        <w:t>)  to (iii) above, then the rate for such item of work shall be derived from the Schedule of Rates specified in sub-para (iii) above plus/minus the percentage  mentioned  in  the sub-para (iii)above.  In  the  case  of materials  issued  by  the Employer, issue rates  of  materials,  with storage  charges  recovered, enhanced by two and a  half  percent  for profits and overheads shall be adopted in place of schedule Rate  plus percentage specified in sub-para(iii), Provided always that if rate(s) for  part (s) of an item (s) for such part(s) shall be  determined  by the Engineer-in-Charge on the basis of the purchase price as supported by the vouchers plus ten per cent for profits and overheads unless the Engineer-in-Charge  finds  the  purchase price  unreasonable.  In the latter  event  the price shall be determined on the  basis  of  market rate(s) prevailing  during the fortnight following the  date  of  the order plus ten per cent for profit and overhead.</w:t>
      </w:r>
    </w:p>
    <w:p w14:paraId="5685C3AF" w14:textId="77777777" w:rsidR="005769F6" w:rsidRPr="006424D5" w:rsidRDefault="005769F6">
      <w:pPr>
        <w:pStyle w:val="PlainText"/>
        <w:jc w:val="both"/>
        <w:rPr>
          <w:rFonts w:ascii="Trebuchet MS" w:hAnsi="Trebuchet MS"/>
          <w:sz w:val="24"/>
          <w:szCs w:val="24"/>
        </w:rPr>
      </w:pPr>
    </w:p>
    <w:p w14:paraId="64B1059C"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(v)  If  the rate for any altered, additional or substituted  item  of work cannot be determined in the manner specified in Sub-paras (</w:t>
      </w:r>
      <w:proofErr w:type="spellStart"/>
      <w:r w:rsidRPr="006424D5">
        <w:rPr>
          <w:rFonts w:ascii="Trebuchet MS" w:hAnsi="Trebuchet MS"/>
          <w:sz w:val="24"/>
          <w:szCs w:val="24"/>
        </w:rPr>
        <w:t>i</w:t>
      </w:r>
      <w:proofErr w:type="spellEnd"/>
      <w:r w:rsidRPr="006424D5">
        <w:rPr>
          <w:rFonts w:ascii="Trebuchet MS" w:hAnsi="Trebuchet MS"/>
          <w:sz w:val="24"/>
          <w:szCs w:val="24"/>
        </w:rPr>
        <w:t>)  to (iv)  above,  the  Contractor shall, within 15 days  of  the  date  of receipt of the order to carry out the said work, inform the  Engineer-in-Charge  of  the rate which he proposes to claim for  such  item  of work, supported by analysis of the rate claimed, and the  Engineer-in-Charge  shall  within  three  months  thereafter,  after  giving   due consideration  to the rate claimed by the Contractor,  determine  the rate  on the basis of market rate(s). In the event of  the  Contractor failing to inform the Engineer-in-Charge within the stipulated  period of  time, the rate which he proposes to claim, the rate for such  item shall  be determined by the Engineer-in-Charge on the basis of  market rate (s) only.</w:t>
      </w:r>
    </w:p>
    <w:p w14:paraId="7631273B" w14:textId="77777777" w:rsidR="00CB6E2A" w:rsidRPr="006424D5" w:rsidRDefault="00CB6E2A">
      <w:pPr>
        <w:pStyle w:val="PlainText"/>
        <w:jc w:val="both"/>
        <w:rPr>
          <w:rFonts w:ascii="Trebuchet MS" w:hAnsi="Trebuchet MS"/>
          <w:sz w:val="24"/>
          <w:szCs w:val="24"/>
        </w:rPr>
      </w:pPr>
    </w:p>
    <w:p w14:paraId="56BB0269" w14:textId="77777777" w:rsidR="00CB6E2A" w:rsidRPr="006424D5" w:rsidRDefault="00CB6E2A">
      <w:pPr>
        <w:pStyle w:val="PlainText"/>
        <w:jc w:val="both"/>
        <w:rPr>
          <w:rFonts w:ascii="Trebuchet MS" w:hAnsi="Trebuchet MS"/>
          <w:sz w:val="24"/>
          <w:szCs w:val="24"/>
        </w:rPr>
      </w:pPr>
      <w:r w:rsidRPr="006424D5">
        <w:rPr>
          <w:rFonts w:ascii="Trebuchet MS" w:hAnsi="Trebuchet MS"/>
          <w:sz w:val="24"/>
          <w:szCs w:val="24"/>
        </w:rPr>
        <w:t xml:space="preserve">In case if any item is missed in the BOQ, then Non tendered Items shall be executed by the tenderer after mutual agreement of the rate per unit prior to executing such item. </w:t>
      </w:r>
    </w:p>
    <w:p w14:paraId="5F585946" w14:textId="77777777" w:rsidR="0023246D" w:rsidRPr="006424D5" w:rsidRDefault="0023246D">
      <w:pPr>
        <w:pStyle w:val="PlainText"/>
        <w:jc w:val="both"/>
        <w:rPr>
          <w:rFonts w:ascii="Trebuchet MS" w:hAnsi="Trebuchet MS"/>
          <w:sz w:val="24"/>
          <w:szCs w:val="24"/>
        </w:rPr>
      </w:pPr>
    </w:p>
    <w:p w14:paraId="5B65B82E" w14:textId="77777777" w:rsidR="006C5C74" w:rsidRPr="006424D5" w:rsidRDefault="005769F6">
      <w:pPr>
        <w:pStyle w:val="PlainText"/>
        <w:jc w:val="both"/>
        <w:rPr>
          <w:rFonts w:ascii="Trebuchet MS" w:hAnsi="Trebuchet MS"/>
          <w:sz w:val="24"/>
          <w:szCs w:val="24"/>
        </w:rPr>
      </w:pPr>
      <w:r w:rsidRPr="006424D5">
        <w:rPr>
          <w:rFonts w:ascii="Trebuchet MS" w:hAnsi="Trebuchet MS"/>
          <w:b/>
          <w:sz w:val="24"/>
          <w:szCs w:val="24"/>
        </w:rPr>
        <w:t>(vi) A.</w:t>
      </w:r>
      <w:r w:rsidRPr="006424D5">
        <w:rPr>
          <w:rFonts w:ascii="Trebuchet MS" w:hAnsi="Trebuchet MS"/>
          <w:sz w:val="24"/>
          <w:szCs w:val="24"/>
        </w:rPr>
        <w:t xml:space="preserve">   Except in case of items relating to foundations as it  exists at  the  time of commencement of work as per Clause B  as  under,  the quantities  of  which may change due to  site  conditions,  provisions contained in sub-conditions (</w:t>
      </w:r>
      <w:proofErr w:type="spellStart"/>
      <w:r w:rsidRPr="006424D5">
        <w:rPr>
          <w:rFonts w:ascii="Trebuchet MS" w:hAnsi="Trebuchet MS"/>
          <w:sz w:val="24"/>
          <w:szCs w:val="24"/>
        </w:rPr>
        <w:t>i</w:t>
      </w:r>
      <w:proofErr w:type="spellEnd"/>
      <w:r w:rsidRPr="006424D5">
        <w:rPr>
          <w:rFonts w:ascii="Trebuchet MS" w:hAnsi="Trebuchet MS"/>
          <w:sz w:val="24"/>
          <w:szCs w:val="24"/>
        </w:rPr>
        <w:t xml:space="preserve">) to </w:t>
      </w:r>
    </w:p>
    <w:p w14:paraId="6857B02C"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(v) above shall not apply to :-</w:t>
      </w:r>
    </w:p>
    <w:p w14:paraId="070E84AB" w14:textId="77777777" w:rsidR="005769F6" w:rsidRPr="006424D5" w:rsidRDefault="005769F6">
      <w:pPr>
        <w:pStyle w:val="PlainText"/>
        <w:jc w:val="both"/>
        <w:rPr>
          <w:rFonts w:ascii="Trebuchet MS" w:hAnsi="Trebuchet MS"/>
          <w:sz w:val="24"/>
          <w:szCs w:val="24"/>
        </w:rPr>
      </w:pPr>
    </w:p>
    <w:p w14:paraId="53045130" w14:textId="77777777" w:rsidR="005769F6" w:rsidRPr="006424D5" w:rsidRDefault="005769F6" w:rsidP="0023246D">
      <w:pPr>
        <w:pStyle w:val="PlainText"/>
        <w:ind w:left="450"/>
        <w:jc w:val="both"/>
        <w:rPr>
          <w:rFonts w:ascii="Trebuchet MS" w:hAnsi="Trebuchet MS"/>
          <w:sz w:val="24"/>
          <w:szCs w:val="24"/>
        </w:rPr>
      </w:pPr>
      <w:r w:rsidRPr="006424D5">
        <w:rPr>
          <w:rFonts w:ascii="Trebuchet MS" w:hAnsi="Trebuchet MS"/>
          <w:sz w:val="24"/>
          <w:szCs w:val="24"/>
        </w:rPr>
        <w:t>(a) that  value  of  any  contract  item,  substituted  item   or contract-cum-substituted item as is in excess of the original value  of the item plus the percentage mentioned in  Schedule `F' or Rs.20,000/- whichever is higher.</w:t>
      </w:r>
    </w:p>
    <w:p w14:paraId="67AB79B3" w14:textId="77777777" w:rsidR="005769F6" w:rsidRPr="006424D5" w:rsidRDefault="005769F6" w:rsidP="0023246D">
      <w:pPr>
        <w:pStyle w:val="PlainText"/>
        <w:ind w:left="450"/>
        <w:jc w:val="both"/>
        <w:rPr>
          <w:rFonts w:ascii="Trebuchet MS" w:hAnsi="Trebuchet MS"/>
          <w:sz w:val="24"/>
          <w:szCs w:val="24"/>
        </w:rPr>
      </w:pPr>
    </w:p>
    <w:p w14:paraId="3868AB02" w14:textId="77777777" w:rsidR="005769F6" w:rsidRPr="006424D5" w:rsidRDefault="005769F6" w:rsidP="0023246D">
      <w:pPr>
        <w:pStyle w:val="PlainText"/>
        <w:ind w:left="450"/>
        <w:jc w:val="both"/>
        <w:rPr>
          <w:rFonts w:ascii="Trebuchet MS" w:hAnsi="Trebuchet MS"/>
          <w:sz w:val="24"/>
          <w:szCs w:val="24"/>
        </w:rPr>
      </w:pPr>
      <w:r w:rsidRPr="006424D5">
        <w:rPr>
          <w:rFonts w:ascii="Trebuchet MS" w:hAnsi="Trebuchet MS"/>
          <w:sz w:val="24"/>
          <w:szCs w:val="24"/>
        </w:rPr>
        <w:t xml:space="preserve">(b) </w:t>
      </w:r>
      <w:r w:rsidR="003F4A8E" w:rsidRPr="006424D5">
        <w:rPr>
          <w:rFonts w:ascii="Trebuchet MS" w:hAnsi="Trebuchet MS"/>
          <w:sz w:val="24"/>
          <w:szCs w:val="24"/>
        </w:rPr>
        <w:t>The</w:t>
      </w:r>
      <w:r w:rsidRPr="006424D5">
        <w:rPr>
          <w:rFonts w:ascii="Trebuchet MS" w:hAnsi="Trebuchet MS"/>
          <w:sz w:val="24"/>
          <w:szCs w:val="24"/>
        </w:rPr>
        <w:t xml:space="preserve"> value of all items not already included in the  Contract, as  is in excess of the percentage mentioned in Schedule  `F' or Rs.40,000/- whichever is higher.</w:t>
      </w:r>
    </w:p>
    <w:p w14:paraId="2275438B" w14:textId="77777777" w:rsidR="005769F6" w:rsidRPr="006424D5" w:rsidRDefault="005769F6">
      <w:pPr>
        <w:pStyle w:val="PlainText"/>
        <w:jc w:val="both"/>
        <w:rPr>
          <w:rFonts w:ascii="Trebuchet MS" w:hAnsi="Trebuchet MS"/>
          <w:sz w:val="24"/>
          <w:szCs w:val="24"/>
        </w:rPr>
      </w:pPr>
    </w:p>
    <w:p w14:paraId="07AD00D8" w14:textId="77777777" w:rsidR="005769F6" w:rsidRPr="006424D5" w:rsidRDefault="005769F6">
      <w:pPr>
        <w:pStyle w:val="PlainText"/>
        <w:jc w:val="both"/>
        <w:rPr>
          <w:rFonts w:ascii="Trebuchet MS" w:hAnsi="Trebuchet MS"/>
          <w:sz w:val="24"/>
          <w:szCs w:val="24"/>
        </w:rPr>
      </w:pPr>
      <w:r w:rsidRPr="006424D5">
        <w:rPr>
          <w:rFonts w:ascii="Trebuchet MS" w:hAnsi="Trebuchet MS"/>
          <w:b/>
          <w:sz w:val="24"/>
          <w:szCs w:val="24"/>
        </w:rPr>
        <w:t>(vi) B</w:t>
      </w:r>
      <w:r w:rsidRPr="006424D5">
        <w:rPr>
          <w:rFonts w:ascii="Trebuchet MS" w:hAnsi="Trebuchet MS"/>
          <w:sz w:val="24"/>
          <w:szCs w:val="24"/>
        </w:rPr>
        <w:t>.  In case of items relating to foundations as it exists at the  time of commencement of work, quantities of which may change due  to  site conditions, provisions contained in sub-conditions (</w:t>
      </w:r>
      <w:proofErr w:type="spellStart"/>
      <w:r w:rsidRPr="006424D5">
        <w:rPr>
          <w:rFonts w:ascii="Trebuchet MS" w:hAnsi="Trebuchet MS"/>
          <w:sz w:val="24"/>
          <w:szCs w:val="24"/>
        </w:rPr>
        <w:t>i</w:t>
      </w:r>
      <w:proofErr w:type="spellEnd"/>
      <w:r w:rsidRPr="006424D5">
        <w:rPr>
          <w:rFonts w:ascii="Trebuchet MS" w:hAnsi="Trebuchet MS"/>
          <w:sz w:val="24"/>
          <w:szCs w:val="24"/>
        </w:rPr>
        <w:t>) to  (v)  above shall not apply to</w:t>
      </w:r>
    </w:p>
    <w:p w14:paraId="13060DAD" w14:textId="77777777" w:rsidR="005769F6" w:rsidRPr="006424D5" w:rsidRDefault="005769F6">
      <w:pPr>
        <w:pStyle w:val="PlainText"/>
        <w:jc w:val="both"/>
        <w:rPr>
          <w:rFonts w:ascii="Trebuchet MS" w:hAnsi="Trebuchet MS"/>
          <w:sz w:val="24"/>
          <w:szCs w:val="24"/>
        </w:rPr>
      </w:pPr>
    </w:p>
    <w:p w14:paraId="6A4769F5" w14:textId="77777777" w:rsidR="005769F6" w:rsidRPr="006424D5" w:rsidRDefault="005769F6" w:rsidP="006E0D92">
      <w:pPr>
        <w:pStyle w:val="PlainText"/>
        <w:ind w:left="360"/>
        <w:jc w:val="both"/>
        <w:rPr>
          <w:rFonts w:ascii="Trebuchet MS" w:hAnsi="Trebuchet MS"/>
          <w:sz w:val="24"/>
          <w:szCs w:val="24"/>
        </w:rPr>
      </w:pPr>
      <w:r w:rsidRPr="006424D5">
        <w:rPr>
          <w:rFonts w:ascii="Trebuchet MS" w:hAnsi="Trebuchet MS"/>
          <w:sz w:val="24"/>
          <w:szCs w:val="24"/>
        </w:rPr>
        <w:t>(a)  Value  of any items of any individual trade which  exceed  by more  than the percentage maintained in Schedule `F'  of  the value  of  that trade included in the Contract  as  a  whole, unless  the Contractor and the Engineer-in-Charge agree to  a higher percentage for any particular item.</w:t>
      </w:r>
    </w:p>
    <w:p w14:paraId="50B8BA1D" w14:textId="77777777" w:rsidR="005769F6" w:rsidRPr="006424D5" w:rsidRDefault="005769F6" w:rsidP="006E0D92">
      <w:pPr>
        <w:pStyle w:val="PlainText"/>
        <w:ind w:left="360"/>
        <w:jc w:val="both"/>
        <w:rPr>
          <w:rFonts w:ascii="Trebuchet MS" w:hAnsi="Trebuchet MS"/>
          <w:sz w:val="24"/>
          <w:szCs w:val="24"/>
        </w:rPr>
      </w:pPr>
    </w:p>
    <w:p w14:paraId="59C8C9C5" w14:textId="77777777" w:rsidR="005769F6" w:rsidRPr="006424D5" w:rsidRDefault="005769F6" w:rsidP="006E0D92">
      <w:pPr>
        <w:pStyle w:val="PlainText"/>
        <w:ind w:left="360"/>
        <w:jc w:val="both"/>
        <w:rPr>
          <w:rFonts w:ascii="Trebuchet MS" w:hAnsi="Trebuchet MS"/>
          <w:sz w:val="24"/>
          <w:szCs w:val="24"/>
        </w:rPr>
      </w:pPr>
      <w:r w:rsidRPr="006424D5">
        <w:rPr>
          <w:rFonts w:ascii="Trebuchet MS" w:hAnsi="Trebuchet MS"/>
          <w:sz w:val="24"/>
          <w:szCs w:val="24"/>
        </w:rPr>
        <w:t xml:space="preserve">(b)  </w:t>
      </w:r>
      <w:r w:rsidR="003F4A8E" w:rsidRPr="006424D5">
        <w:rPr>
          <w:rFonts w:ascii="Trebuchet MS" w:hAnsi="Trebuchet MS"/>
          <w:sz w:val="24"/>
          <w:szCs w:val="24"/>
        </w:rPr>
        <w:t>The value</w:t>
      </w:r>
      <w:r w:rsidRPr="006424D5">
        <w:rPr>
          <w:rFonts w:ascii="Trebuchet MS" w:hAnsi="Trebuchet MS"/>
          <w:sz w:val="24"/>
          <w:szCs w:val="24"/>
        </w:rPr>
        <w:t xml:space="preserve"> of item not included in the Contract in </w:t>
      </w:r>
      <w:r w:rsidR="00FE5CDB" w:rsidRPr="006424D5">
        <w:rPr>
          <w:rFonts w:ascii="Trebuchet MS" w:hAnsi="Trebuchet MS"/>
          <w:sz w:val="24"/>
          <w:szCs w:val="24"/>
        </w:rPr>
        <w:t>excess of</w:t>
      </w:r>
      <w:r w:rsidRPr="006424D5">
        <w:rPr>
          <w:rFonts w:ascii="Trebuchet MS" w:hAnsi="Trebuchet MS"/>
          <w:sz w:val="24"/>
          <w:szCs w:val="24"/>
        </w:rPr>
        <w:t xml:space="preserve"> 5% of the contract sum or Rs.40,000/- whichever is higher.</w:t>
      </w:r>
    </w:p>
    <w:p w14:paraId="06F15F3D" w14:textId="77777777" w:rsidR="005769F6" w:rsidRPr="006424D5" w:rsidRDefault="005769F6">
      <w:pPr>
        <w:pStyle w:val="PlainText"/>
        <w:jc w:val="both"/>
        <w:rPr>
          <w:rFonts w:ascii="Trebuchet MS" w:hAnsi="Trebuchet MS"/>
          <w:sz w:val="24"/>
          <w:szCs w:val="24"/>
        </w:rPr>
      </w:pPr>
    </w:p>
    <w:p w14:paraId="74DF6460" w14:textId="77777777" w:rsidR="00DE40F2" w:rsidRPr="006424D5" w:rsidRDefault="005769F6">
      <w:pPr>
        <w:pStyle w:val="PlainText"/>
        <w:jc w:val="both"/>
        <w:rPr>
          <w:rFonts w:ascii="Trebuchet MS" w:hAnsi="Trebuchet MS"/>
          <w:sz w:val="24"/>
          <w:szCs w:val="24"/>
        </w:rPr>
      </w:pPr>
      <w:r w:rsidRPr="006424D5">
        <w:rPr>
          <w:rFonts w:ascii="Trebuchet MS" w:hAnsi="Trebuchet MS"/>
          <w:b/>
          <w:sz w:val="24"/>
          <w:szCs w:val="24"/>
        </w:rPr>
        <w:t>NOTE ::-</w:t>
      </w:r>
      <w:r w:rsidRPr="006424D5">
        <w:rPr>
          <w:rFonts w:ascii="Trebuchet MS" w:hAnsi="Trebuchet MS"/>
          <w:sz w:val="24"/>
          <w:szCs w:val="24"/>
        </w:rPr>
        <w:t xml:space="preserve">  Individual trade means the sub-heads into which the  Schedule of Quantities as provided in the Contract has  been  divided and in the absence of any such provision in the contract  the sub-heads as given in the Schedule of Rates.</w:t>
      </w:r>
    </w:p>
    <w:p w14:paraId="391AA013" w14:textId="77777777" w:rsidR="00DE40F2" w:rsidRPr="006424D5" w:rsidRDefault="00DE40F2">
      <w:pPr>
        <w:pStyle w:val="PlainText"/>
        <w:jc w:val="both"/>
        <w:rPr>
          <w:rFonts w:ascii="Trebuchet MS" w:hAnsi="Trebuchet MS"/>
          <w:sz w:val="24"/>
          <w:szCs w:val="24"/>
        </w:rPr>
      </w:pPr>
    </w:p>
    <w:p w14:paraId="4D7BD3A4" w14:textId="77777777" w:rsidR="005769F6" w:rsidRPr="006424D5" w:rsidRDefault="005769F6">
      <w:pPr>
        <w:pStyle w:val="PlainText"/>
        <w:jc w:val="both"/>
        <w:rPr>
          <w:rFonts w:ascii="Trebuchet MS" w:hAnsi="Trebuchet MS"/>
          <w:sz w:val="24"/>
          <w:szCs w:val="24"/>
        </w:rPr>
      </w:pPr>
      <w:r w:rsidRPr="006424D5">
        <w:rPr>
          <w:rFonts w:ascii="Trebuchet MS" w:hAnsi="Trebuchet MS"/>
          <w:b/>
          <w:sz w:val="24"/>
          <w:szCs w:val="24"/>
        </w:rPr>
        <w:t>Clause -12.1.2 ::</w:t>
      </w:r>
      <w:r w:rsidRPr="006424D5">
        <w:rPr>
          <w:rFonts w:ascii="Trebuchet MS" w:hAnsi="Trebuchet MS"/>
          <w:sz w:val="24"/>
          <w:szCs w:val="24"/>
        </w:rPr>
        <w:t xml:space="preserve">   For the purpose of operation of clause 12.1 (vi), the following works shall be treated as works relating to foundation.</w:t>
      </w:r>
    </w:p>
    <w:p w14:paraId="22731325" w14:textId="77777777" w:rsidR="005769F6" w:rsidRPr="006424D5" w:rsidRDefault="005769F6">
      <w:pPr>
        <w:pStyle w:val="PlainText"/>
        <w:jc w:val="both"/>
        <w:rPr>
          <w:rFonts w:ascii="Trebuchet MS" w:hAnsi="Trebuchet MS"/>
          <w:sz w:val="24"/>
          <w:szCs w:val="24"/>
        </w:rPr>
      </w:pPr>
    </w:p>
    <w:p w14:paraId="33B240BE" w14:textId="77777777" w:rsidR="005769F6" w:rsidRPr="006424D5" w:rsidRDefault="005769F6" w:rsidP="004E5AFF">
      <w:pPr>
        <w:pStyle w:val="PlainText"/>
        <w:numPr>
          <w:ilvl w:val="0"/>
          <w:numId w:val="26"/>
        </w:numPr>
        <w:jc w:val="both"/>
        <w:rPr>
          <w:rFonts w:ascii="Trebuchet MS" w:hAnsi="Trebuchet MS"/>
          <w:sz w:val="24"/>
          <w:szCs w:val="24"/>
        </w:rPr>
      </w:pPr>
      <w:r w:rsidRPr="006424D5">
        <w:rPr>
          <w:rFonts w:ascii="Trebuchet MS" w:hAnsi="Trebuchet MS"/>
          <w:sz w:val="24"/>
          <w:szCs w:val="24"/>
        </w:rPr>
        <w:t xml:space="preserve">For buildings, compound walls plinth level or 1.2 </w:t>
      </w:r>
      <w:proofErr w:type="spellStart"/>
      <w:r w:rsidRPr="006424D5">
        <w:rPr>
          <w:rFonts w:ascii="Trebuchet MS" w:hAnsi="Trebuchet MS"/>
          <w:sz w:val="24"/>
          <w:szCs w:val="24"/>
        </w:rPr>
        <w:t>metres</w:t>
      </w:r>
      <w:proofErr w:type="spellEnd"/>
      <w:r w:rsidRPr="006424D5">
        <w:rPr>
          <w:rFonts w:ascii="Trebuchet MS" w:hAnsi="Trebuchet MS"/>
          <w:sz w:val="24"/>
          <w:szCs w:val="24"/>
        </w:rPr>
        <w:t xml:space="preserve"> (4  feet) above ground level whichever is lower excluding items of  flooring and D.P.C. but including base concrete below the floors.</w:t>
      </w:r>
    </w:p>
    <w:p w14:paraId="586A8BBE" w14:textId="77777777" w:rsidR="005769F6" w:rsidRPr="006424D5" w:rsidRDefault="001154D3" w:rsidP="004E5AFF">
      <w:pPr>
        <w:pStyle w:val="PlainText"/>
        <w:numPr>
          <w:ilvl w:val="0"/>
          <w:numId w:val="26"/>
        </w:numPr>
        <w:jc w:val="both"/>
        <w:rPr>
          <w:rFonts w:ascii="Trebuchet MS" w:hAnsi="Trebuchet MS"/>
          <w:sz w:val="24"/>
          <w:szCs w:val="24"/>
        </w:rPr>
      </w:pPr>
      <w:r w:rsidRPr="006424D5">
        <w:rPr>
          <w:rFonts w:ascii="Trebuchet MS" w:hAnsi="Trebuchet MS"/>
          <w:sz w:val="24"/>
          <w:szCs w:val="24"/>
        </w:rPr>
        <w:t>For abutments</w:t>
      </w:r>
      <w:r w:rsidR="005769F6" w:rsidRPr="006424D5">
        <w:rPr>
          <w:rFonts w:ascii="Trebuchet MS" w:hAnsi="Trebuchet MS"/>
          <w:sz w:val="24"/>
          <w:szCs w:val="24"/>
        </w:rPr>
        <w:t>,  piers, retaining walls of culverts  and  bridges, walls of water reservoirs the bed of floor level.</w:t>
      </w:r>
    </w:p>
    <w:p w14:paraId="0A7FE63F" w14:textId="77777777" w:rsidR="005769F6" w:rsidRPr="006424D5" w:rsidRDefault="001154D3" w:rsidP="004E5AFF">
      <w:pPr>
        <w:pStyle w:val="PlainText"/>
        <w:numPr>
          <w:ilvl w:val="0"/>
          <w:numId w:val="26"/>
        </w:numPr>
        <w:jc w:val="both"/>
        <w:rPr>
          <w:rFonts w:ascii="Trebuchet MS" w:hAnsi="Trebuchet MS"/>
          <w:sz w:val="24"/>
          <w:szCs w:val="24"/>
        </w:rPr>
      </w:pPr>
      <w:r w:rsidRPr="006424D5">
        <w:rPr>
          <w:rFonts w:ascii="Trebuchet MS" w:hAnsi="Trebuchet MS"/>
          <w:sz w:val="24"/>
          <w:szCs w:val="24"/>
        </w:rPr>
        <w:t>For retaining</w:t>
      </w:r>
      <w:r w:rsidR="005769F6" w:rsidRPr="006424D5">
        <w:rPr>
          <w:rFonts w:ascii="Trebuchet MS" w:hAnsi="Trebuchet MS"/>
          <w:sz w:val="24"/>
          <w:szCs w:val="24"/>
        </w:rPr>
        <w:t xml:space="preserve">  walls  where floor level is  not  determined,  1.2</w:t>
      </w:r>
      <w:r w:rsidR="005769F6" w:rsidRPr="006424D5">
        <w:rPr>
          <w:rFonts w:ascii="Times New Roman" w:hAnsi="Times New Roman"/>
          <w:sz w:val="24"/>
          <w:szCs w:val="24"/>
        </w:rPr>
        <w:t></w:t>
      </w:r>
      <w:r w:rsidR="005769F6" w:rsidRPr="006424D5">
        <w:rPr>
          <w:rFonts w:ascii="Trebuchet MS" w:hAnsi="Trebuchet MS"/>
          <w:sz w:val="24"/>
          <w:szCs w:val="24"/>
        </w:rPr>
        <w:t>metres above the average ground level or bed level.</w:t>
      </w:r>
    </w:p>
    <w:p w14:paraId="67B0B9C7" w14:textId="77777777" w:rsidR="005769F6" w:rsidRPr="006424D5" w:rsidRDefault="005769F6" w:rsidP="004E5AFF">
      <w:pPr>
        <w:pStyle w:val="PlainText"/>
        <w:numPr>
          <w:ilvl w:val="0"/>
          <w:numId w:val="26"/>
        </w:numPr>
        <w:jc w:val="both"/>
        <w:rPr>
          <w:rFonts w:ascii="Trebuchet MS" w:hAnsi="Trebuchet MS"/>
          <w:sz w:val="24"/>
          <w:szCs w:val="24"/>
        </w:rPr>
      </w:pPr>
      <w:r w:rsidRPr="006424D5">
        <w:rPr>
          <w:rFonts w:ascii="Trebuchet MS" w:hAnsi="Trebuchet MS"/>
          <w:sz w:val="24"/>
          <w:szCs w:val="24"/>
        </w:rPr>
        <w:t>For roads all items of excavation and filling including  treatment of sub-base and soling work.</w:t>
      </w:r>
    </w:p>
    <w:p w14:paraId="01D3FEA8" w14:textId="77777777" w:rsidR="005769F6" w:rsidRPr="006424D5" w:rsidRDefault="005769F6">
      <w:pPr>
        <w:pStyle w:val="PlainText"/>
        <w:jc w:val="both"/>
        <w:rPr>
          <w:rFonts w:ascii="Trebuchet MS" w:hAnsi="Trebuchet MS"/>
          <w:sz w:val="24"/>
          <w:szCs w:val="24"/>
        </w:rPr>
      </w:pPr>
    </w:p>
    <w:p w14:paraId="3CDD3412" w14:textId="77777777" w:rsidR="005769F6" w:rsidRPr="006424D5" w:rsidRDefault="005769F6">
      <w:pPr>
        <w:pStyle w:val="BodyText"/>
        <w:rPr>
          <w:rFonts w:ascii="Trebuchet MS" w:hAnsi="Trebuchet MS"/>
        </w:rPr>
      </w:pPr>
      <w:r w:rsidRPr="006424D5">
        <w:rPr>
          <w:rFonts w:ascii="Trebuchet MS" w:hAnsi="Trebuchet MS"/>
          <w:b/>
        </w:rPr>
        <w:t>Clause –12.2 ::</w:t>
      </w:r>
      <w:r w:rsidRPr="006424D5">
        <w:rPr>
          <w:rFonts w:ascii="Trebuchet MS" w:hAnsi="Trebuchet MS"/>
        </w:rPr>
        <w:t xml:space="preserve">  In the case of contract items, substituted items,  contract  cum substituted items  or additional items which exceed the  limits  laid down  in  sub para (vi) of Condition 12.1 above, the  contractor  may, within  fifteen days of receipt of order or occurrence of  the  excess claim  revision  of the rates, supported by proper analysis,  for  the work  in  excess of the above mentioned limits, provided that  if  the rates so claimed are in excess of the rates specified in the  Schedule of Quantities</w:t>
      </w:r>
      <w:r w:rsidR="00F53093" w:rsidRPr="006424D5">
        <w:rPr>
          <w:rFonts w:ascii="Trebuchet MS" w:hAnsi="Trebuchet MS"/>
        </w:rPr>
        <w:t>.</w:t>
      </w:r>
      <w:r w:rsidRPr="006424D5">
        <w:rPr>
          <w:rFonts w:ascii="Trebuchet MS" w:hAnsi="Trebuchet MS"/>
        </w:rPr>
        <w:t xml:space="preserve"> E</w:t>
      </w:r>
      <w:r w:rsidR="00EB5C80" w:rsidRPr="006424D5">
        <w:rPr>
          <w:rFonts w:ascii="Trebuchet MS" w:hAnsi="Trebuchet MS"/>
        </w:rPr>
        <w:t xml:space="preserve">ngineer-in-charge </w:t>
      </w:r>
      <w:r w:rsidR="00F53093" w:rsidRPr="006424D5">
        <w:rPr>
          <w:rFonts w:ascii="Trebuchet MS" w:hAnsi="Trebuchet MS"/>
        </w:rPr>
        <w:t>shall, within sixty days</w:t>
      </w:r>
      <w:r w:rsidRPr="006424D5">
        <w:rPr>
          <w:rFonts w:ascii="Trebuchet MS" w:hAnsi="Trebuchet MS"/>
        </w:rPr>
        <w:t xml:space="preserve"> of receipt of the claims supported  by analysis, after giving consideration to the analysis  of the  rates  submitted by the contractor, determine the  rates  on  the basis  of the market rates </w:t>
      </w:r>
      <w:r w:rsidR="00F83C89" w:rsidRPr="006424D5">
        <w:rPr>
          <w:rFonts w:ascii="Trebuchet MS" w:hAnsi="Trebuchet MS"/>
        </w:rPr>
        <w:t xml:space="preserve">and </w:t>
      </w:r>
      <w:r w:rsidRPr="006424D5">
        <w:rPr>
          <w:rFonts w:ascii="Trebuchet MS" w:hAnsi="Trebuchet MS"/>
        </w:rPr>
        <w:t>the contractor shall  be  paid  in accordance  with  the  rates  so  determined.  In  the  event  of  the contractor  failing to claim revision of rates within  the  stipulated period, or if the rates determined by the E</w:t>
      </w:r>
      <w:r w:rsidR="00EB5C80" w:rsidRPr="006424D5">
        <w:rPr>
          <w:rFonts w:ascii="Trebuchet MS" w:hAnsi="Trebuchet MS"/>
        </w:rPr>
        <w:t>ngineer-in-charge</w:t>
      </w:r>
      <w:r w:rsidR="00FB6E55" w:rsidRPr="006424D5">
        <w:rPr>
          <w:rFonts w:ascii="Trebuchet MS" w:hAnsi="Trebuchet MS"/>
        </w:rPr>
        <w:t>, No claims shall be entertained after the claim of the final bills.</w:t>
      </w:r>
      <w:r w:rsidRPr="006424D5">
        <w:rPr>
          <w:rFonts w:ascii="Trebuchet MS" w:hAnsi="Trebuchet MS"/>
        </w:rPr>
        <w:t xml:space="preserve"> </w:t>
      </w:r>
    </w:p>
    <w:p w14:paraId="0D23637F" w14:textId="77777777" w:rsidR="005769F6" w:rsidRPr="006424D5" w:rsidRDefault="005769F6">
      <w:pPr>
        <w:pStyle w:val="PlainText"/>
        <w:jc w:val="both"/>
        <w:rPr>
          <w:rFonts w:ascii="Trebuchet MS" w:hAnsi="Trebuchet MS"/>
          <w:sz w:val="24"/>
          <w:szCs w:val="24"/>
        </w:rPr>
      </w:pPr>
    </w:p>
    <w:p w14:paraId="21ACB829" w14:textId="77777777" w:rsidR="005769F6" w:rsidRPr="006424D5" w:rsidRDefault="005769F6">
      <w:pPr>
        <w:pStyle w:val="PlainText"/>
        <w:jc w:val="both"/>
        <w:rPr>
          <w:rFonts w:ascii="Trebuchet MS" w:hAnsi="Trebuchet MS"/>
          <w:sz w:val="24"/>
          <w:szCs w:val="24"/>
        </w:rPr>
      </w:pPr>
      <w:r w:rsidRPr="006424D5">
        <w:rPr>
          <w:rFonts w:ascii="Trebuchet MS" w:hAnsi="Trebuchet MS"/>
          <w:b/>
          <w:sz w:val="24"/>
          <w:szCs w:val="24"/>
        </w:rPr>
        <w:t>Clause -12.3 ::</w:t>
      </w:r>
      <w:r w:rsidRPr="006424D5">
        <w:rPr>
          <w:rFonts w:ascii="Trebuchet MS" w:hAnsi="Trebuchet MS"/>
          <w:sz w:val="24"/>
          <w:szCs w:val="24"/>
        </w:rPr>
        <w:t xml:space="preserve">   The provisions of the preceding paragraph shall also  apply  to the  decrease  in the rates of items. for the work in  excess  of  the limits laid down in sub para (vi) of Condition 12.1 in accordance with the provisions or sub-paras (</w:t>
      </w:r>
      <w:proofErr w:type="spellStart"/>
      <w:r w:rsidRPr="006424D5">
        <w:rPr>
          <w:rFonts w:ascii="Trebuchet MS" w:hAnsi="Trebuchet MS"/>
          <w:sz w:val="24"/>
          <w:szCs w:val="24"/>
        </w:rPr>
        <w:t>i</w:t>
      </w:r>
      <w:proofErr w:type="spellEnd"/>
      <w:r w:rsidRPr="006424D5">
        <w:rPr>
          <w:rFonts w:ascii="Trebuchet MS" w:hAnsi="Trebuchet MS"/>
          <w:sz w:val="24"/>
          <w:szCs w:val="24"/>
        </w:rPr>
        <w:t xml:space="preserve">) to (iv) of Condition 12.1 and the </w:t>
      </w:r>
      <w:r w:rsidR="00EB5C80" w:rsidRPr="006424D5">
        <w:rPr>
          <w:rFonts w:ascii="Trebuchet MS" w:hAnsi="Trebuchet MS"/>
          <w:sz w:val="24"/>
          <w:szCs w:val="24"/>
        </w:rPr>
        <w:t xml:space="preserve"> E</w:t>
      </w:r>
      <w:r w:rsidRPr="006424D5">
        <w:rPr>
          <w:rFonts w:ascii="Trebuchet MS" w:hAnsi="Trebuchet MS"/>
          <w:sz w:val="24"/>
          <w:szCs w:val="24"/>
        </w:rPr>
        <w:t>ngineer-in-Charge may after giving not</w:t>
      </w:r>
      <w:r w:rsidR="00907BFF" w:rsidRPr="006424D5">
        <w:rPr>
          <w:rFonts w:ascii="Trebuchet MS" w:hAnsi="Trebuchet MS"/>
          <w:sz w:val="24"/>
          <w:szCs w:val="24"/>
        </w:rPr>
        <w:t>ice to the contractor within one month</w:t>
      </w:r>
      <w:r w:rsidRPr="006424D5">
        <w:rPr>
          <w:rFonts w:ascii="Trebuchet MS" w:hAnsi="Trebuchet MS"/>
          <w:sz w:val="24"/>
          <w:szCs w:val="24"/>
        </w:rPr>
        <w:t xml:space="preserve"> of </w:t>
      </w:r>
      <w:r w:rsidR="00907BFF" w:rsidRPr="006424D5">
        <w:rPr>
          <w:rFonts w:ascii="Trebuchet MS" w:hAnsi="Trebuchet MS"/>
          <w:sz w:val="24"/>
          <w:szCs w:val="24"/>
        </w:rPr>
        <w:t>the</w:t>
      </w:r>
      <w:r w:rsidRPr="006424D5">
        <w:rPr>
          <w:rFonts w:ascii="Trebuchet MS" w:hAnsi="Trebuchet MS"/>
          <w:sz w:val="24"/>
          <w:szCs w:val="24"/>
        </w:rPr>
        <w:t xml:space="preserve"> occurrence of the excess and after taking into consideration any reply received from him within fifteen days  of receipt of the notice </w:t>
      </w:r>
      <w:r w:rsidRPr="006424D5">
        <w:rPr>
          <w:rFonts w:ascii="Trebuchet MS" w:hAnsi="Trebuchet MS"/>
          <w:b/>
          <w:sz w:val="24"/>
          <w:szCs w:val="24"/>
          <w:u w:val="single"/>
        </w:rPr>
        <w:t>revise the rates</w:t>
      </w:r>
      <w:r w:rsidRPr="006424D5">
        <w:rPr>
          <w:rFonts w:ascii="Trebuchet MS" w:hAnsi="Trebuchet MS"/>
          <w:sz w:val="24"/>
          <w:szCs w:val="24"/>
        </w:rPr>
        <w:t xml:space="preserve"> fo</w:t>
      </w:r>
      <w:r w:rsidR="009C2E2B" w:rsidRPr="006424D5">
        <w:rPr>
          <w:rFonts w:ascii="Trebuchet MS" w:hAnsi="Trebuchet MS"/>
          <w:sz w:val="24"/>
          <w:szCs w:val="24"/>
        </w:rPr>
        <w:t xml:space="preserve">r the work in question within </w:t>
      </w:r>
      <w:r w:rsidRPr="006424D5">
        <w:rPr>
          <w:rFonts w:ascii="Trebuchet MS" w:hAnsi="Trebuchet MS"/>
          <w:sz w:val="24"/>
          <w:szCs w:val="24"/>
        </w:rPr>
        <w:t>o</w:t>
      </w:r>
      <w:r w:rsidR="009C2E2B" w:rsidRPr="006424D5">
        <w:rPr>
          <w:rFonts w:ascii="Trebuchet MS" w:hAnsi="Trebuchet MS"/>
          <w:sz w:val="24"/>
          <w:szCs w:val="24"/>
        </w:rPr>
        <w:t>ne</w:t>
      </w:r>
      <w:r w:rsidRPr="006424D5">
        <w:rPr>
          <w:rFonts w:ascii="Trebuchet MS" w:hAnsi="Trebuchet MS"/>
          <w:sz w:val="24"/>
          <w:szCs w:val="24"/>
        </w:rPr>
        <w:t xml:space="preserve"> months of expiry of the said period of fifteen days having  regard to the market rates.</w:t>
      </w:r>
    </w:p>
    <w:p w14:paraId="7A21B922" w14:textId="77777777" w:rsidR="005769F6" w:rsidRPr="006424D5" w:rsidRDefault="005769F6">
      <w:pPr>
        <w:pStyle w:val="PlainText"/>
        <w:jc w:val="both"/>
        <w:rPr>
          <w:rFonts w:ascii="Trebuchet MS" w:hAnsi="Trebuchet MS"/>
          <w:sz w:val="24"/>
          <w:szCs w:val="24"/>
        </w:rPr>
      </w:pPr>
    </w:p>
    <w:p w14:paraId="7AC84F0D" w14:textId="77777777" w:rsidR="005769F6" w:rsidRPr="006424D5" w:rsidRDefault="005769F6">
      <w:pPr>
        <w:pStyle w:val="PlainText"/>
        <w:jc w:val="both"/>
        <w:rPr>
          <w:rFonts w:ascii="Trebuchet MS" w:hAnsi="Trebuchet MS"/>
          <w:sz w:val="24"/>
          <w:szCs w:val="24"/>
        </w:rPr>
      </w:pPr>
      <w:r w:rsidRPr="006424D5">
        <w:rPr>
          <w:rFonts w:ascii="Trebuchet MS" w:hAnsi="Trebuchet MS"/>
          <w:b/>
          <w:sz w:val="24"/>
          <w:szCs w:val="24"/>
        </w:rPr>
        <w:t>Clause -12.4 ::</w:t>
      </w:r>
      <w:r w:rsidRPr="006424D5">
        <w:rPr>
          <w:rFonts w:ascii="Trebuchet MS" w:hAnsi="Trebuchet MS"/>
          <w:sz w:val="24"/>
          <w:szCs w:val="24"/>
        </w:rPr>
        <w:t xml:space="preserve">  The contractor shall send to the Engineer-in-Charge  once  every three months an  </w:t>
      </w:r>
      <w:proofErr w:type="spellStart"/>
      <w:r w:rsidRPr="006424D5">
        <w:rPr>
          <w:rFonts w:ascii="Trebuchet MS" w:hAnsi="Trebuchet MS"/>
          <w:sz w:val="24"/>
          <w:szCs w:val="24"/>
        </w:rPr>
        <w:t>upto</w:t>
      </w:r>
      <w:proofErr w:type="spellEnd"/>
      <w:r w:rsidRPr="006424D5">
        <w:rPr>
          <w:rFonts w:ascii="Trebuchet MS" w:hAnsi="Trebuchet MS"/>
          <w:sz w:val="24"/>
          <w:szCs w:val="24"/>
        </w:rPr>
        <w:t xml:space="preserve"> date account giving complete  details  of  all claims  for additional payments to which the contractor  may  consider himself entitled and of all additional work ordered by  the  Engineer-in-Charge  which he has executed during the preceding quarter  failing which  the contractor shall be deemed to have waived his right and  to have no claim in the matter.</w:t>
      </w:r>
    </w:p>
    <w:p w14:paraId="718D8FBE" w14:textId="77777777" w:rsidR="0015338B" w:rsidRPr="006424D5" w:rsidRDefault="0015338B">
      <w:pPr>
        <w:pStyle w:val="PlainText"/>
        <w:jc w:val="both"/>
        <w:rPr>
          <w:rFonts w:ascii="Trebuchet MS" w:hAnsi="Trebuchet MS"/>
          <w:sz w:val="24"/>
          <w:szCs w:val="24"/>
        </w:rPr>
      </w:pPr>
    </w:p>
    <w:p w14:paraId="5ED06D20" w14:textId="77777777" w:rsidR="005769F6" w:rsidRDefault="005769F6">
      <w:pPr>
        <w:pStyle w:val="PlainText"/>
        <w:jc w:val="both"/>
        <w:rPr>
          <w:rFonts w:ascii="Trebuchet MS" w:hAnsi="Trebuchet MS"/>
          <w:sz w:val="24"/>
          <w:szCs w:val="24"/>
        </w:rPr>
      </w:pPr>
      <w:r w:rsidRPr="006424D5">
        <w:rPr>
          <w:rFonts w:ascii="Trebuchet MS" w:hAnsi="Trebuchet MS"/>
          <w:b/>
          <w:sz w:val="24"/>
          <w:szCs w:val="24"/>
        </w:rPr>
        <w:t>Clause -12.5 ::</w:t>
      </w:r>
      <w:r w:rsidRPr="006424D5">
        <w:rPr>
          <w:rFonts w:ascii="Trebuchet MS" w:hAnsi="Trebuchet MS"/>
          <w:sz w:val="24"/>
          <w:szCs w:val="24"/>
        </w:rPr>
        <w:t xml:space="preserve">   No  increase or decrease of rates under clause 12.1,  12.2  and 12.3 shall be made unless within the stipulated period after the order of  variation and before the commencement of such quantities a  notice shall  have  been given in writing by the party claiming  increase  or decrease of rates.</w:t>
      </w:r>
    </w:p>
    <w:p w14:paraId="7CF73D43" w14:textId="77777777" w:rsidR="00D249DF" w:rsidRPr="006424D5" w:rsidRDefault="00D249DF">
      <w:pPr>
        <w:pStyle w:val="PlainText"/>
        <w:jc w:val="both"/>
        <w:rPr>
          <w:rFonts w:ascii="Trebuchet MS" w:hAnsi="Trebuchet MS"/>
          <w:sz w:val="24"/>
          <w:szCs w:val="24"/>
        </w:rPr>
      </w:pPr>
    </w:p>
    <w:p w14:paraId="33F62EF9" w14:textId="77777777" w:rsidR="005769F6" w:rsidRPr="006424D5" w:rsidRDefault="005769F6" w:rsidP="000252DA">
      <w:pPr>
        <w:pStyle w:val="PlainText"/>
        <w:ind w:left="1440" w:hanging="1440"/>
        <w:rPr>
          <w:rFonts w:ascii="Trebuchet MS" w:hAnsi="Trebuchet MS"/>
          <w:b/>
          <w:sz w:val="24"/>
          <w:szCs w:val="24"/>
        </w:rPr>
      </w:pPr>
      <w:r w:rsidRPr="006424D5">
        <w:rPr>
          <w:rFonts w:ascii="Trebuchet MS" w:hAnsi="Trebuchet MS"/>
          <w:b/>
          <w:sz w:val="24"/>
          <w:szCs w:val="24"/>
        </w:rPr>
        <w:t xml:space="preserve">Clause -13 :: FORECLOSURE  OF  CONTRACT  IN FULL OR IN PART </w:t>
      </w:r>
    </w:p>
    <w:p w14:paraId="0674D510"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w:t>
      </w:r>
      <w:proofErr w:type="spellStart"/>
      <w:r w:rsidRPr="006424D5">
        <w:rPr>
          <w:rFonts w:ascii="Trebuchet MS" w:hAnsi="Trebuchet MS"/>
          <w:sz w:val="24"/>
          <w:szCs w:val="24"/>
        </w:rPr>
        <w:t>i</w:t>
      </w:r>
      <w:proofErr w:type="spellEnd"/>
      <w:r w:rsidRPr="006424D5">
        <w:rPr>
          <w:rFonts w:ascii="Trebuchet MS" w:hAnsi="Trebuchet MS"/>
          <w:sz w:val="24"/>
          <w:szCs w:val="24"/>
        </w:rPr>
        <w:t>)  The  employer  shall give notice in writing  at  any  time  after acceptance  of the tender, if the Employer shall decide to abandon  or reduce the scope of the works for any reason whatsoever and hence  not require the whole or any part of the works to be carried out, to  that effect  to the Contractor and the contractor shall act accordingly  in the  matter and the Contractor shall have no claim to any  payment of compensation  or  otherwise whatsoever, on account of  any  profit or advantage which he might have derived from the execution of the  works in full but which he did not derive in consequence of the  foreclosure of the whole or part of the works.</w:t>
      </w:r>
    </w:p>
    <w:p w14:paraId="4B1E68AE" w14:textId="77777777" w:rsidR="00303157" w:rsidRPr="006424D5" w:rsidRDefault="00303157">
      <w:pPr>
        <w:pStyle w:val="PlainText"/>
        <w:jc w:val="both"/>
        <w:rPr>
          <w:rFonts w:ascii="Trebuchet MS" w:hAnsi="Trebuchet MS"/>
          <w:sz w:val="24"/>
          <w:szCs w:val="24"/>
        </w:rPr>
      </w:pPr>
    </w:p>
    <w:p w14:paraId="68A2B8F2"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(ii)  The  employer may pay to the Contractor at Contract  rates  full amount  for works  executed at Site and, in  addition,  a  reasonable amount as certified by the Engineer-in-Charge for the Items  hereunder mentioned  which could not be </w:t>
      </w:r>
      <w:proofErr w:type="spellStart"/>
      <w:r w:rsidRPr="006424D5">
        <w:rPr>
          <w:rFonts w:ascii="Trebuchet MS" w:hAnsi="Trebuchet MS"/>
          <w:sz w:val="24"/>
          <w:szCs w:val="24"/>
        </w:rPr>
        <w:t>utilised</w:t>
      </w:r>
      <w:proofErr w:type="spellEnd"/>
      <w:r w:rsidRPr="006424D5">
        <w:rPr>
          <w:rFonts w:ascii="Trebuchet MS" w:hAnsi="Trebuchet MS"/>
          <w:sz w:val="24"/>
          <w:szCs w:val="24"/>
        </w:rPr>
        <w:t xml:space="preserve"> on the work to the full  extent in  view  of the foreclosure and the contractor expressly  agrees  for such payment without demur.</w:t>
      </w:r>
    </w:p>
    <w:p w14:paraId="459DFEAB" w14:textId="77777777" w:rsidR="005769F6" w:rsidRPr="006424D5" w:rsidRDefault="005769F6">
      <w:pPr>
        <w:pStyle w:val="PlainText"/>
        <w:jc w:val="both"/>
        <w:rPr>
          <w:rFonts w:ascii="Trebuchet MS" w:hAnsi="Trebuchet MS"/>
          <w:sz w:val="24"/>
          <w:szCs w:val="24"/>
        </w:rPr>
      </w:pPr>
    </w:p>
    <w:p w14:paraId="593FCF65" w14:textId="77777777" w:rsidR="005769F6" w:rsidRPr="006424D5" w:rsidRDefault="005769F6" w:rsidP="004E5AFF">
      <w:pPr>
        <w:pStyle w:val="PlainText"/>
        <w:numPr>
          <w:ilvl w:val="0"/>
          <w:numId w:val="20"/>
        </w:numPr>
        <w:jc w:val="both"/>
        <w:rPr>
          <w:rFonts w:ascii="Trebuchet MS" w:hAnsi="Trebuchet MS"/>
          <w:sz w:val="24"/>
          <w:szCs w:val="24"/>
        </w:rPr>
      </w:pPr>
      <w:r w:rsidRPr="006424D5">
        <w:rPr>
          <w:rFonts w:ascii="Trebuchet MS" w:hAnsi="Trebuchet MS"/>
          <w:sz w:val="24"/>
          <w:szCs w:val="24"/>
        </w:rPr>
        <w:t>Any expenditure incurred on preliminary site work, e.g., temporary access roads</w:t>
      </w:r>
      <w:r w:rsidR="000252DA" w:rsidRPr="006424D5">
        <w:rPr>
          <w:rFonts w:ascii="Trebuchet MS" w:hAnsi="Trebuchet MS"/>
          <w:sz w:val="24"/>
          <w:szCs w:val="24"/>
        </w:rPr>
        <w:t>, temporary labour</w:t>
      </w:r>
      <w:r w:rsidRPr="006424D5">
        <w:rPr>
          <w:rFonts w:ascii="Trebuchet MS" w:hAnsi="Trebuchet MS"/>
          <w:sz w:val="24"/>
          <w:szCs w:val="24"/>
        </w:rPr>
        <w:t xml:space="preserve"> huts, </w:t>
      </w:r>
      <w:r w:rsidR="000252DA" w:rsidRPr="006424D5">
        <w:rPr>
          <w:rFonts w:ascii="Trebuchet MS" w:hAnsi="Trebuchet MS"/>
          <w:sz w:val="24"/>
          <w:szCs w:val="24"/>
        </w:rPr>
        <w:t>staff quarters and site</w:t>
      </w:r>
      <w:r w:rsidRPr="006424D5">
        <w:rPr>
          <w:rFonts w:ascii="Trebuchet MS" w:hAnsi="Trebuchet MS"/>
          <w:sz w:val="24"/>
          <w:szCs w:val="24"/>
        </w:rPr>
        <w:t xml:space="preserve"> office.</w:t>
      </w:r>
    </w:p>
    <w:p w14:paraId="00043767" w14:textId="77777777" w:rsidR="007F3CD6" w:rsidRPr="006424D5" w:rsidRDefault="007F3CD6" w:rsidP="007F3CD6">
      <w:pPr>
        <w:pStyle w:val="PlainText"/>
        <w:ind w:left="375"/>
        <w:jc w:val="both"/>
        <w:rPr>
          <w:rFonts w:ascii="Trebuchet MS" w:hAnsi="Trebuchet MS"/>
          <w:sz w:val="24"/>
          <w:szCs w:val="24"/>
        </w:rPr>
      </w:pPr>
    </w:p>
    <w:p w14:paraId="3CCE1880" w14:textId="77777777" w:rsidR="005769F6" w:rsidRPr="006424D5" w:rsidRDefault="005769F6" w:rsidP="004E5AFF">
      <w:pPr>
        <w:pStyle w:val="PlainText"/>
        <w:numPr>
          <w:ilvl w:val="0"/>
          <w:numId w:val="20"/>
        </w:numPr>
        <w:jc w:val="both"/>
        <w:rPr>
          <w:rFonts w:ascii="Trebuchet MS" w:hAnsi="Trebuchet MS"/>
          <w:sz w:val="24"/>
          <w:szCs w:val="24"/>
        </w:rPr>
      </w:pPr>
      <w:r w:rsidRPr="006424D5">
        <w:rPr>
          <w:rFonts w:ascii="Trebuchet MS" w:hAnsi="Trebuchet MS"/>
          <w:sz w:val="24"/>
          <w:szCs w:val="24"/>
        </w:rPr>
        <w:t xml:space="preserve">Employer shall have the option to take over Contractor's materials or  any  part thereof  either brought to site  or  of  which  the Contractor is legally bound to accept delivery from suppliers (for incorporation  in or incidental to the work). For </w:t>
      </w:r>
      <w:r w:rsidR="000252DA" w:rsidRPr="006424D5">
        <w:rPr>
          <w:rFonts w:ascii="Trebuchet MS" w:hAnsi="Trebuchet MS"/>
          <w:sz w:val="24"/>
          <w:szCs w:val="24"/>
        </w:rPr>
        <w:t>materials taken</w:t>
      </w:r>
      <w:r w:rsidRPr="006424D5">
        <w:rPr>
          <w:rFonts w:ascii="Trebuchet MS" w:hAnsi="Trebuchet MS"/>
          <w:sz w:val="24"/>
          <w:szCs w:val="24"/>
        </w:rPr>
        <w:t xml:space="preserve"> over or to be taken over by the Employer cost of such materials as </w:t>
      </w:r>
      <w:r w:rsidR="000252DA" w:rsidRPr="006424D5">
        <w:rPr>
          <w:rFonts w:ascii="Trebuchet MS" w:hAnsi="Trebuchet MS"/>
          <w:sz w:val="24"/>
          <w:szCs w:val="24"/>
        </w:rPr>
        <w:t>detailed by Engineer</w:t>
      </w:r>
      <w:r w:rsidRPr="006424D5">
        <w:rPr>
          <w:rFonts w:ascii="Trebuchet MS" w:hAnsi="Trebuchet MS"/>
          <w:sz w:val="24"/>
          <w:szCs w:val="24"/>
        </w:rPr>
        <w:t>-in-Charge shall be paid.  The  cost  shall, however, take into account purchase price, cost of  transportation and  deterioration  or  damage  which  may  have  been  caused  to materials whilst in the custody of the Contractor.</w:t>
      </w:r>
    </w:p>
    <w:p w14:paraId="498EB52D" w14:textId="77777777" w:rsidR="005769F6" w:rsidRPr="006424D5" w:rsidRDefault="005769F6">
      <w:pPr>
        <w:pStyle w:val="PlainText"/>
        <w:jc w:val="both"/>
        <w:rPr>
          <w:rFonts w:ascii="Trebuchet MS" w:hAnsi="Trebuchet MS"/>
          <w:sz w:val="24"/>
          <w:szCs w:val="24"/>
        </w:rPr>
      </w:pPr>
    </w:p>
    <w:p w14:paraId="02C95C6A" w14:textId="77777777" w:rsidR="005769F6" w:rsidRPr="006424D5" w:rsidRDefault="005769F6" w:rsidP="004E5AFF">
      <w:pPr>
        <w:pStyle w:val="PlainText"/>
        <w:numPr>
          <w:ilvl w:val="0"/>
          <w:numId w:val="20"/>
        </w:numPr>
        <w:jc w:val="both"/>
        <w:rPr>
          <w:rFonts w:ascii="Trebuchet MS" w:hAnsi="Trebuchet MS"/>
          <w:sz w:val="24"/>
          <w:szCs w:val="24"/>
        </w:rPr>
      </w:pPr>
      <w:r w:rsidRPr="006424D5">
        <w:rPr>
          <w:rFonts w:ascii="Trebuchet MS" w:hAnsi="Trebuchet MS"/>
          <w:sz w:val="24"/>
          <w:szCs w:val="24"/>
        </w:rPr>
        <w:t xml:space="preserve">Reasonable  compensation  for  transfer  of T &amp;  P  from  Site  to Contractor's permanent stores or to his other Works, whichever  is less.  If T &amp; P are not transported to either of the </w:t>
      </w:r>
      <w:r w:rsidR="000252DA" w:rsidRPr="006424D5">
        <w:rPr>
          <w:rFonts w:ascii="Trebuchet MS" w:hAnsi="Trebuchet MS"/>
          <w:sz w:val="24"/>
          <w:szCs w:val="24"/>
        </w:rPr>
        <w:t>said places</w:t>
      </w:r>
      <w:r w:rsidRPr="006424D5">
        <w:rPr>
          <w:rFonts w:ascii="Trebuchet MS" w:hAnsi="Trebuchet MS"/>
          <w:sz w:val="24"/>
          <w:szCs w:val="24"/>
        </w:rPr>
        <w:t>, no cost of transportation shall be payable.</w:t>
      </w:r>
    </w:p>
    <w:p w14:paraId="01EAF28D" w14:textId="77777777" w:rsidR="005769F6" w:rsidRPr="006424D5" w:rsidRDefault="005769F6">
      <w:pPr>
        <w:pStyle w:val="PlainText"/>
        <w:jc w:val="both"/>
        <w:rPr>
          <w:rFonts w:ascii="Trebuchet MS" w:hAnsi="Trebuchet MS"/>
          <w:sz w:val="24"/>
          <w:szCs w:val="24"/>
        </w:rPr>
      </w:pPr>
    </w:p>
    <w:p w14:paraId="2D67CCDD" w14:textId="77777777" w:rsidR="005769F6" w:rsidRPr="006424D5" w:rsidRDefault="005769F6" w:rsidP="004E5AFF">
      <w:pPr>
        <w:pStyle w:val="PlainText"/>
        <w:numPr>
          <w:ilvl w:val="0"/>
          <w:numId w:val="20"/>
        </w:numPr>
        <w:jc w:val="both"/>
        <w:rPr>
          <w:rFonts w:ascii="Trebuchet MS" w:hAnsi="Trebuchet MS"/>
          <w:sz w:val="24"/>
          <w:szCs w:val="24"/>
        </w:rPr>
      </w:pPr>
      <w:r w:rsidRPr="006424D5">
        <w:rPr>
          <w:rFonts w:ascii="Trebuchet MS" w:hAnsi="Trebuchet MS"/>
          <w:sz w:val="24"/>
          <w:szCs w:val="24"/>
        </w:rPr>
        <w:t>Reasonable  compensation  for repatriation  of  Contractor's  Site staff and imported labour to the extent necessary.</w:t>
      </w:r>
    </w:p>
    <w:p w14:paraId="022B0942" w14:textId="77777777" w:rsidR="005769F6" w:rsidRPr="006424D5" w:rsidRDefault="005769F6">
      <w:pPr>
        <w:pStyle w:val="PlainText"/>
        <w:jc w:val="both"/>
        <w:rPr>
          <w:rFonts w:ascii="Trebuchet MS" w:hAnsi="Trebuchet MS"/>
          <w:sz w:val="24"/>
          <w:szCs w:val="24"/>
        </w:rPr>
      </w:pPr>
    </w:p>
    <w:p w14:paraId="480EE60B" w14:textId="77777777" w:rsidR="005769F6" w:rsidRPr="006424D5" w:rsidRDefault="005769F6" w:rsidP="004E5AFF">
      <w:pPr>
        <w:pStyle w:val="PlainText"/>
        <w:numPr>
          <w:ilvl w:val="0"/>
          <w:numId w:val="20"/>
        </w:numPr>
        <w:jc w:val="both"/>
        <w:rPr>
          <w:rFonts w:ascii="Trebuchet MS" w:hAnsi="Trebuchet MS"/>
          <w:sz w:val="24"/>
          <w:szCs w:val="24"/>
        </w:rPr>
      </w:pPr>
      <w:r w:rsidRPr="006424D5">
        <w:rPr>
          <w:rFonts w:ascii="Trebuchet MS" w:hAnsi="Trebuchet MS"/>
          <w:sz w:val="24"/>
          <w:szCs w:val="24"/>
        </w:rPr>
        <w:t>The  reasonable  amount of items on (a), (c) and (d)  above  shall not  be  in excess  of  2% of the  cost  of  the  work  remaining incomplete on the date of closure, i.e., total stipulated cost  of the  work  as per accepted tender less the cost of  work  actually executed  under  the  contract and less the  cost  of  contractor's materials  at  site  taken over by the Employer as  per  item  (b)above.  Provided always  that against any  payments  due  to  the contractor  on this account or otherwise,  the  E</w:t>
      </w:r>
      <w:r w:rsidR="00EB5C80" w:rsidRPr="006424D5">
        <w:rPr>
          <w:rFonts w:ascii="Trebuchet MS" w:hAnsi="Trebuchet MS"/>
          <w:sz w:val="24"/>
          <w:szCs w:val="24"/>
        </w:rPr>
        <w:t xml:space="preserve">mployer </w:t>
      </w:r>
      <w:r w:rsidRPr="006424D5">
        <w:rPr>
          <w:rFonts w:ascii="Trebuchet MS" w:hAnsi="Trebuchet MS"/>
          <w:sz w:val="24"/>
          <w:szCs w:val="24"/>
        </w:rPr>
        <w:t xml:space="preserve">shall  be entitled to recover to be credited with any  outstanding balances  due from contractor for advances paid in respect of  any tool, plants and materials and any other sums which at </w:t>
      </w:r>
      <w:r w:rsidR="000252DA" w:rsidRPr="006424D5">
        <w:rPr>
          <w:rFonts w:ascii="Trebuchet MS" w:hAnsi="Trebuchet MS"/>
          <w:sz w:val="24"/>
          <w:szCs w:val="24"/>
        </w:rPr>
        <w:t>the date of termination were recoverable by the employer from the</w:t>
      </w:r>
      <w:r w:rsidRPr="006424D5">
        <w:rPr>
          <w:rFonts w:ascii="Trebuchet MS" w:hAnsi="Trebuchet MS"/>
          <w:sz w:val="24"/>
          <w:szCs w:val="24"/>
        </w:rPr>
        <w:t xml:space="preserve"> contractor under the terms of the contract.</w:t>
      </w:r>
    </w:p>
    <w:p w14:paraId="7E9C0F42" w14:textId="77777777" w:rsidR="005769F6" w:rsidRPr="006424D5" w:rsidRDefault="005769F6">
      <w:pPr>
        <w:pStyle w:val="PlainText"/>
        <w:jc w:val="both"/>
        <w:rPr>
          <w:rFonts w:ascii="Trebuchet MS" w:hAnsi="Trebuchet MS"/>
          <w:sz w:val="24"/>
          <w:szCs w:val="24"/>
        </w:rPr>
      </w:pPr>
    </w:p>
    <w:p w14:paraId="440250F6"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(iii) If any materials supplied by the Employer are rendered  surplus, the same except normal wastage shall be returned by the Contractor  to the  Employer  at the rates not exceeding those at  which  these  were originally issued less allowance for any deterioration or damage which may  have been caused whilst the materials </w:t>
      </w:r>
      <w:r w:rsidRPr="006424D5">
        <w:rPr>
          <w:rFonts w:ascii="Trebuchet MS" w:hAnsi="Trebuchet MS"/>
          <w:b/>
          <w:bCs/>
          <w:sz w:val="24"/>
          <w:szCs w:val="24"/>
        </w:rPr>
        <w:t>were in the</w:t>
      </w:r>
      <w:r w:rsidRPr="006424D5">
        <w:rPr>
          <w:rFonts w:ascii="Trebuchet MS" w:hAnsi="Trebuchet MS"/>
          <w:sz w:val="24"/>
          <w:szCs w:val="24"/>
        </w:rPr>
        <w:t xml:space="preserve"> custody of  the Contractor. In addition cost of transporting such materials </w:t>
      </w:r>
      <w:r w:rsidR="00443AE0" w:rsidRPr="006424D5">
        <w:rPr>
          <w:rFonts w:ascii="Trebuchet MS" w:hAnsi="Trebuchet MS"/>
          <w:sz w:val="24"/>
          <w:szCs w:val="24"/>
        </w:rPr>
        <w:t>from site</w:t>
      </w:r>
      <w:r w:rsidRPr="006424D5">
        <w:rPr>
          <w:rFonts w:ascii="Trebuchet MS" w:hAnsi="Trebuchet MS"/>
          <w:sz w:val="24"/>
          <w:szCs w:val="24"/>
        </w:rPr>
        <w:t xml:space="preserve"> </w:t>
      </w:r>
      <w:r w:rsidR="00443AE0" w:rsidRPr="006424D5">
        <w:rPr>
          <w:rFonts w:ascii="Trebuchet MS" w:hAnsi="Trebuchet MS"/>
          <w:sz w:val="24"/>
          <w:szCs w:val="24"/>
        </w:rPr>
        <w:t>to the</w:t>
      </w:r>
      <w:r w:rsidRPr="006424D5">
        <w:rPr>
          <w:rFonts w:ascii="Trebuchet MS" w:hAnsi="Trebuchet MS"/>
          <w:sz w:val="24"/>
          <w:szCs w:val="24"/>
        </w:rPr>
        <w:t xml:space="preserve"> Employers st</w:t>
      </w:r>
      <w:r w:rsidR="00DE40F2" w:rsidRPr="006424D5">
        <w:rPr>
          <w:rFonts w:ascii="Trebuchet MS" w:hAnsi="Trebuchet MS"/>
          <w:sz w:val="24"/>
          <w:szCs w:val="24"/>
        </w:rPr>
        <w:t xml:space="preserve">ores, if so required by </w:t>
      </w:r>
      <w:r w:rsidR="00443AE0" w:rsidRPr="006424D5">
        <w:rPr>
          <w:rFonts w:ascii="Trebuchet MS" w:hAnsi="Trebuchet MS"/>
          <w:sz w:val="24"/>
          <w:szCs w:val="24"/>
        </w:rPr>
        <w:t>the Employer</w:t>
      </w:r>
      <w:r w:rsidRPr="006424D5">
        <w:rPr>
          <w:rFonts w:ascii="Trebuchet MS" w:hAnsi="Trebuchet MS"/>
          <w:sz w:val="24"/>
          <w:szCs w:val="24"/>
        </w:rPr>
        <w:t xml:space="preserve"> </w:t>
      </w:r>
      <w:r w:rsidR="00443AE0" w:rsidRPr="006424D5">
        <w:rPr>
          <w:rFonts w:ascii="Trebuchet MS" w:hAnsi="Trebuchet MS"/>
          <w:sz w:val="24"/>
          <w:szCs w:val="24"/>
        </w:rPr>
        <w:t>shall be</w:t>
      </w:r>
      <w:r w:rsidRPr="006424D5">
        <w:rPr>
          <w:rFonts w:ascii="Trebuchet MS" w:hAnsi="Trebuchet MS"/>
          <w:sz w:val="24"/>
          <w:szCs w:val="24"/>
        </w:rPr>
        <w:t xml:space="preserve"> paid.</w:t>
      </w:r>
    </w:p>
    <w:p w14:paraId="27E8BC1E" w14:textId="77777777" w:rsidR="005769F6" w:rsidRPr="006424D5" w:rsidRDefault="005769F6">
      <w:pPr>
        <w:pStyle w:val="PlainText"/>
        <w:jc w:val="both"/>
        <w:rPr>
          <w:rFonts w:ascii="Trebuchet MS" w:hAnsi="Trebuchet MS"/>
          <w:sz w:val="24"/>
          <w:szCs w:val="24"/>
        </w:rPr>
      </w:pPr>
    </w:p>
    <w:p w14:paraId="2685A111"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(iv)  THE  Contractor  shall, if required  by  the  </w:t>
      </w:r>
      <w:r w:rsidR="00EB5C80" w:rsidRPr="006424D5">
        <w:rPr>
          <w:rFonts w:ascii="Trebuchet MS" w:hAnsi="Trebuchet MS"/>
          <w:sz w:val="24"/>
          <w:szCs w:val="24"/>
        </w:rPr>
        <w:t>Employer/</w:t>
      </w:r>
      <w:r w:rsidRPr="006424D5">
        <w:rPr>
          <w:rFonts w:ascii="Trebuchet MS" w:hAnsi="Trebuchet MS"/>
          <w:sz w:val="24"/>
          <w:szCs w:val="24"/>
        </w:rPr>
        <w:t>Engineer-in-Charge furnish  to him books of account, wage books, time sheets  and  other relevant  documents and evidence as may be necessary to enable  him  to certify the reasonable amount payable under this Condition.</w:t>
      </w:r>
    </w:p>
    <w:p w14:paraId="6F80DEAB" w14:textId="77777777" w:rsidR="00020B27" w:rsidRPr="006424D5" w:rsidRDefault="00020B27">
      <w:pPr>
        <w:pStyle w:val="PlainText"/>
        <w:jc w:val="both"/>
        <w:rPr>
          <w:rFonts w:ascii="Trebuchet MS" w:hAnsi="Trebuchet MS"/>
          <w:sz w:val="24"/>
          <w:szCs w:val="24"/>
        </w:rPr>
      </w:pPr>
    </w:p>
    <w:p w14:paraId="3DEB29A0" w14:textId="77777777" w:rsidR="005769F6" w:rsidRPr="006424D5" w:rsidRDefault="00020B27" w:rsidP="00020B27">
      <w:pPr>
        <w:autoSpaceDE w:val="0"/>
        <w:autoSpaceDN w:val="0"/>
        <w:adjustRightInd w:val="0"/>
        <w:jc w:val="both"/>
        <w:rPr>
          <w:rFonts w:ascii="Trebuchet MS" w:hAnsi="Trebuchet MS"/>
        </w:rPr>
      </w:pPr>
      <w:r w:rsidRPr="006424D5">
        <w:rPr>
          <w:rFonts w:ascii="Trebuchet MS" w:hAnsi="Trebuchet MS"/>
        </w:rPr>
        <w:t xml:space="preserve">Provided always that against any payments due to the contractor on this account or Otherwise, the </w:t>
      </w:r>
      <w:r w:rsidR="00EB5C80" w:rsidRPr="006424D5">
        <w:rPr>
          <w:rFonts w:ascii="Trebuchet MS" w:hAnsi="Trebuchet MS"/>
        </w:rPr>
        <w:t xml:space="preserve">Employer </w:t>
      </w:r>
      <w:r w:rsidRPr="006424D5">
        <w:rPr>
          <w:rFonts w:ascii="Trebuchet MS" w:hAnsi="Trebuchet MS"/>
        </w:rPr>
        <w:t xml:space="preserve"> shall be entitled to recover or be credited with any outstanding balances due from the contractor for advance paid in respect of any tool, plants and materials and any other sums which at the date of termination were recoverable by the Government from the contractor under the terms of the contract.</w:t>
      </w:r>
    </w:p>
    <w:p w14:paraId="01A8C15C" w14:textId="77777777" w:rsidR="00020B27" w:rsidRPr="006424D5" w:rsidRDefault="00020B27" w:rsidP="00020B27">
      <w:pPr>
        <w:autoSpaceDE w:val="0"/>
        <w:autoSpaceDN w:val="0"/>
        <w:adjustRightInd w:val="0"/>
        <w:jc w:val="both"/>
        <w:rPr>
          <w:rFonts w:ascii="Trebuchet MS" w:hAnsi="Trebuchet MS"/>
        </w:rPr>
      </w:pPr>
    </w:p>
    <w:p w14:paraId="420E9EEB" w14:textId="77777777" w:rsidR="00020B27" w:rsidRPr="006424D5" w:rsidRDefault="00020B27" w:rsidP="00020B27">
      <w:pPr>
        <w:autoSpaceDE w:val="0"/>
        <w:autoSpaceDN w:val="0"/>
        <w:adjustRightInd w:val="0"/>
        <w:jc w:val="both"/>
        <w:rPr>
          <w:rFonts w:ascii="Trebuchet MS" w:hAnsi="Trebuchet MS"/>
        </w:rPr>
      </w:pPr>
      <w:r w:rsidRPr="006424D5">
        <w:rPr>
          <w:rFonts w:ascii="Trebuchet MS" w:hAnsi="Trebuchet MS"/>
        </w:rPr>
        <w:t>A compensation for such eventuality, on account of damages etc. shall be payable @ 0.5% of cost of work remaining incomplete on date of closure i.e. total stipulated cost of the work less the cost of work actually executed under the contract shall be payable.</w:t>
      </w:r>
    </w:p>
    <w:p w14:paraId="45F37590" w14:textId="77777777" w:rsidR="00020B27" w:rsidRPr="006424D5" w:rsidRDefault="00020B27" w:rsidP="00020B27">
      <w:pPr>
        <w:autoSpaceDE w:val="0"/>
        <w:autoSpaceDN w:val="0"/>
        <w:adjustRightInd w:val="0"/>
        <w:jc w:val="both"/>
        <w:rPr>
          <w:rFonts w:ascii="Trebuchet MS" w:hAnsi="Trebuchet MS"/>
        </w:rPr>
      </w:pPr>
    </w:p>
    <w:p w14:paraId="27F1F29A" w14:textId="77777777" w:rsidR="005769F6" w:rsidRPr="006424D5" w:rsidRDefault="005769F6">
      <w:pPr>
        <w:pStyle w:val="PlainText"/>
        <w:jc w:val="both"/>
        <w:rPr>
          <w:rFonts w:ascii="Trebuchet MS" w:hAnsi="Trebuchet MS"/>
          <w:b/>
          <w:sz w:val="24"/>
          <w:szCs w:val="24"/>
        </w:rPr>
      </w:pPr>
      <w:r w:rsidRPr="006424D5">
        <w:rPr>
          <w:rFonts w:ascii="Trebuchet MS" w:hAnsi="Trebuchet MS"/>
          <w:b/>
          <w:sz w:val="24"/>
          <w:szCs w:val="24"/>
        </w:rPr>
        <w:t>Clause -14 :: CANCELLATION OF CONTRACT IN FULL OR PART ::</w:t>
      </w:r>
    </w:p>
    <w:p w14:paraId="07F4B6E5" w14:textId="77777777" w:rsidR="004C07AF" w:rsidRPr="006424D5" w:rsidRDefault="004C07AF">
      <w:pPr>
        <w:pStyle w:val="PlainText"/>
        <w:jc w:val="both"/>
        <w:rPr>
          <w:rFonts w:ascii="Trebuchet MS" w:hAnsi="Trebuchet MS"/>
          <w:b/>
          <w:sz w:val="24"/>
          <w:szCs w:val="24"/>
        </w:rPr>
      </w:pPr>
    </w:p>
    <w:p w14:paraId="52192477" w14:textId="77777777" w:rsidR="005769F6" w:rsidRPr="006424D5" w:rsidRDefault="005769F6" w:rsidP="00E05A24">
      <w:pPr>
        <w:pStyle w:val="PlainText"/>
        <w:numPr>
          <w:ilvl w:val="0"/>
          <w:numId w:val="59"/>
        </w:numPr>
        <w:ind w:left="360" w:hanging="360"/>
        <w:jc w:val="both"/>
        <w:rPr>
          <w:rFonts w:ascii="Trebuchet MS" w:hAnsi="Trebuchet MS"/>
          <w:sz w:val="24"/>
          <w:szCs w:val="24"/>
        </w:rPr>
      </w:pPr>
      <w:r w:rsidRPr="006424D5">
        <w:rPr>
          <w:rFonts w:ascii="Trebuchet MS" w:hAnsi="Trebuchet MS"/>
          <w:sz w:val="24"/>
          <w:szCs w:val="24"/>
        </w:rPr>
        <w:t>If contractor ::</w:t>
      </w:r>
    </w:p>
    <w:p w14:paraId="2998C8B1" w14:textId="77777777" w:rsidR="004C07AF" w:rsidRPr="006424D5" w:rsidRDefault="004C07AF" w:rsidP="004C07AF">
      <w:pPr>
        <w:pStyle w:val="PlainText"/>
        <w:ind w:left="1080"/>
        <w:jc w:val="both"/>
        <w:rPr>
          <w:rFonts w:ascii="Trebuchet MS" w:hAnsi="Trebuchet MS"/>
          <w:sz w:val="24"/>
          <w:szCs w:val="24"/>
        </w:rPr>
      </w:pPr>
    </w:p>
    <w:p w14:paraId="6557F182" w14:textId="77777777" w:rsidR="005769F6" w:rsidRPr="006424D5" w:rsidRDefault="005769F6" w:rsidP="004E5AFF">
      <w:pPr>
        <w:pStyle w:val="PlainText"/>
        <w:numPr>
          <w:ilvl w:val="0"/>
          <w:numId w:val="15"/>
        </w:numPr>
        <w:jc w:val="both"/>
        <w:rPr>
          <w:rFonts w:ascii="Trebuchet MS" w:hAnsi="Trebuchet MS"/>
          <w:sz w:val="24"/>
          <w:szCs w:val="24"/>
        </w:rPr>
      </w:pPr>
      <w:r w:rsidRPr="006424D5">
        <w:rPr>
          <w:rFonts w:ascii="Trebuchet MS" w:hAnsi="Trebuchet MS"/>
          <w:sz w:val="24"/>
          <w:szCs w:val="24"/>
        </w:rPr>
        <w:t xml:space="preserve">at  any time makes default in proceeding with the  works  or any part of the work with due diligence </w:t>
      </w:r>
      <w:r w:rsidR="00384FD7" w:rsidRPr="006424D5">
        <w:rPr>
          <w:rFonts w:ascii="Trebuchet MS" w:hAnsi="Trebuchet MS"/>
          <w:sz w:val="24"/>
          <w:szCs w:val="24"/>
        </w:rPr>
        <w:t xml:space="preserve">or poor quality of work / workmanship or non compliance of contract specifications  </w:t>
      </w:r>
      <w:r w:rsidRPr="006424D5">
        <w:rPr>
          <w:rFonts w:ascii="Trebuchet MS" w:hAnsi="Trebuchet MS"/>
          <w:sz w:val="24"/>
          <w:szCs w:val="24"/>
        </w:rPr>
        <w:t xml:space="preserve">and continues to  do so after a notice in writing of 7 days from the </w:t>
      </w:r>
      <w:r w:rsidR="00EB5C80" w:rsidRPr="006424D5">
        <w:rPr>
          <w:rFonts w:ascii="Trebuchet MS" w:hAnsi="Trebuchet MS"/>
          <w:sz w:val="24"/>
          <w:szCs w:val="24"/>
        </w:rPr>
        <w:t xml:space="preserve">Employer and or </w:t>
      </w:r>
      <w:r w:rsidRPr="006424D5">
        <w:rPr>
          <w:rFonts w:ascii="Trebuchet MS" w:hAnsi="Trebuchet MS"/>
          <w:sz w:val="24"/>
          <w:szCs w:val="24"/>
        </w:rPr>
        <w:t>Engineer-in-Charge; or</w:t>
      </w:r>
    </w:p>
    <w:p w14:paraId="79D905CE" w14:textId="77777777" w:rsidR="005769F6" w:rsidRPr="006424D5" w:rsidRDefault="005769F6">
      <w:pPr>
        <w:pStyle w:val="PlainText"/>
        <w:jc w:val="both"/>
        <w:rPr>
          <w:rFonts w:ascii="Trebuchet MS" w:hAnsi="Trebuchet MS"/>
          <w:sz w:val="24"/>
          <w:szCs w:val="24"/>
        </w:rPr>
      </w:pPr>
    </w:p>
    <w:p w14:paraId="15C09A29" w14:textId="77777777" w:rsidR="005769F6" w:rsidRPr="006424D5" w:rsidRDefault="005769F6" w:rsidP="004E5AFF">
      <w:pPr>
        <w:pStyle w:val="PlainText"/>
        <w:numPr>
          <w:ilvl w:val="0"/>
          <w:numId w:val="15"/>
        </w:numPr>
        <w:jc w:val="both"/>
        <w:rPr>
          <w:rFonts w:ascii="Trebuchet MS" w:hAnsi="Trebuchet MS"/>
          <w:sz w:val="24"/>
          <w:szCs w:val="24"/>
        </w:rPr>
      </w:pPr>
      <w:r w:rsidRPr="006424D5">
        <w:rPr>
          <w:rFonts w:ascii="Trebuchet MS" w:hAnsi="Trebuchet MS"/>
          <w:sz w:val="24"/>
          <w:szCs w:val="24"/>
        </w:rPr>
        <w:t xml:space="preserve">commits  default  in  complying with any of  the  terms  and conditions  of the Contract and does not remedy it  or  take effective steps to remedy it within 7 days after a notice in writing  is given to him in that behalf by the  </w:t>
      </w:r>
      <w:r w:rsidR="00EB5C80" w:rsidRPr="006424D5">
        <w:rPr>
          <w:rFonts w:ascii="Trebuchet MS" w:hAnsi="Trebuchet MS"/>
          <w:sz w:val="24"/>
          <w:szCs w:val="24"/>
        </w:rPr>
        <w:t xml:space="preserve">Employer and or </w:t>
      </w:r>
      <w:r w:rsidRPr="006424D5">
        <w:rPr>
          <w:rFonts w:ascii="Trebuchet MS" w:hAnsi="Trebuchet MS"/>
          <w:sz w:val="24"/>
          <w:szCs w:val="24"/>
        </w:rPr>
        <w:t>Engineer-in-Charge; or</w:t>
      </w:r>
    </w:p>
    <w:p w14:paraId="18E6E725" w14:textId="77777777" w:rsidR="005769F6" w:rsidRPr="006424D5" w:rsidRDefault="005769F6">
      <w:pPr>
        <w:pStyle w:val="PlainText"/>
        <w:jc w:val="both"/>
        <w:rPr>
          <w:rFonts w:ascii="Trebuchet MS" w:hAnsi="Trebuchet MS"/>
          <w:sz w:val="24"/>
          <w:szCs w:val="24"/>
        </w:rPr>
      </w:pPr>
    </w:p>
    <w:p w14:paraId="6D3E3E85" w14:textId="77777777" w:rsidR="005769F6" w:rsidRPr="006424D5" w:rsidRDefault="005769F6" w:rsidP="004E5AFF">
      <w:pPr>
        <w:pStyle w:val="PlainText"/>
        <w:numPr>
          <w:ilvl w:val="0"/>
          <w:numId w:val="15"/>
        </w:numPr>
        <w:jc w:val="both"/>
        <w:rPr>
          <w:rFonts w:ascii="Trebuchet MS" w:hAnsi="Trebuchet MS"/>
          <w:sz w:val="24"/>
          <w:szCs w:val="24"/>
        </w:rPr>
      </w:pPr>
      <w:r w:rsidRPr="006424D5">
        <w:rPr>
          <w:rFonts w:ascii="Trebuchet MS" w:hAnsi="Trebuchet MS"/>
          <w:sz w:val="24"/>
          <w:szCs w:val="24"/>
        </w:rPr>
        <w:t xml:space="preserve">fails to complete the works or items of work with individual dates of completion, on or before the date(s) of completion, and does not complete them within the period specified in  a notice  in  writing is  given to him in that behalf  by  the </w:t>
      </w:r>
      <w:r w:rsidR="00BE1071" w:rsidRPr="006424D5">
        <w:rPr>
          <w:rFonts w:ascii="Trebuchet MS" w:hAnsi="Trebuchet MS"/>
          <w:sz w:val="24"/>
          <w:szCs w:val="24"/>
        </w:rPr>
        <w:t xml:space="preserve">Employer and or </w:t>
      </w:r>
      <w:r w:rsidRPr="006424D5">
        <w:rPr>
          <w:rFonts w:ascii="Trebuchet MS" w:hAnsi="Trebuchet MS"/>
          <w:sz w:val="24"/>
          <w:szCs w:val="24"/>
        </w:rPr>
        <w:t>Engineer-in-Charge; or</w:t>
      </w:r>
    </w:p>
    <w:p w14:paraId="07F16A7B" w14:textId="77777777" w:rsidR="00673DEF" w:rsidRPr="006424D5" w:rsidRDefault="00673DEF">
      <w:pPr>
        <w:pStyle w:val="PlainText"/>
        <w:jc w:val="both"/>
        <w:rPr>
          <w:rFonts w:ascii="Trebuchet MS" w:hAnsi="Trebuchet MS"/>
          <w:sz w:val="24"/>
          <w:szCs w:val="24"/>
        </w:rPr>
      </w:pPr>
    </w:p>
    <w:p w14:paraId="538EB564" w14:textId="77777777" w:rsidR="00673DEF" w:rsidRPr="006424D5" w:rsidRDefault="00673DEF">
      <w:pPr>
        <w:pStyle w:val="PlainText"/>
        <w:jc w:val="both"/>
        <w:rPr>
          <w:rFonts w:ascii="Trebuchet MS" w:hAnsi="Trebuchet MS"/>
          <w:sz w:val="24"/>
          <w:szCs w:val="24"/>
        </w:rPr>
      </w:pPr>
    </w:p>
    <w:p w14:paraId="24D1ACD3" w14:textId="77777777" w:rsidR="005769F6" w:rsidRPr="006424D5" w:rsidRDefault="005769F6" w:rsidP="004E5AFF">
      <w:pPr>
        <w:pStyle w:val="PlainText"/>
        <w:numPr>
          <w:ilvl w:val="0"/>
          <w:numId w:val="15"/>
        </w:numPr>
        <w:jc w:val="both"/>
        <w:rPr>
          <w:rFonts w:ascii="Trebuchet MS" w:hAnsi="Trebuchet MS"/>
          <w:sz w:val="24"/>
          <w:szCs w:val="24"/>
        </w:rPr>
      </w:pPr>
      <w:r w:rsidRPr="006424D5">
        <w:rPr>
          <w:rFonts w:ascii="Trebuchet MS" w:hAnsi="Trebuchet MS"/>
          <w:sz w:val="24"/>
          <w:szCs w:val="24"/>
        </w:rPr>
        <w:t xml:space="preserve">shall  offer or give or agree to give to any person in  </w:t>
      </w:r>
      <w:r w:rsidR="00272368" w:rsidRPr="006424D5">
        <w:rPr>
          <w:rFonts w:ascii="Trebuchet MS" w:hAnsi="Trebuchet MS" w:cs="Tahoma"/>
          <w:sz w:val="24"/>
          <w:szCs w:val="24"/>
        </w:rPr>
        <w:t>KSSFCL</w:t>
      </w:r>
      <w:r w:rsidR="00272368" w:rsidRPr="006424D5">
        <w:rPr>
          <w:rFonts w:ascii="Trebuchet MS" w:hAnsi="Trebuchet MS"/>
          <w:sz w:val="24"/>
          <w:szCs w:val="24"/>
        </w:rPr>
        <w:t xml:space="preserve"> </w:t>
      </w:r>
      <w:r w:rsidRPr="006424D5">
        <w:rPr>
          <w:rFonts w:ascii="Trebuchet MS" w:hAnsi="Trebuchet MS"/>
          <w:sz w:val="24"/>
          <w:szCs w:val="24"/>
        </w:rPr>
        <w:t>service  or  to any other person on his behalf any  gift  or consideration of any as an inducement or reward for doing or for  bearing to do or for having done or forborne to do  any act in relation to the obtaining or execution of this or any other Contract for the Employer or;</w:t>
      </w:r>
    </w:p>
    <w:p w14:paraId="1ADFD8EC" w14:textId="77777777" w:rsidR="007805B0" w:rsidRPr="006424D5" w:rsidRDefault="007805B0">
      <w:pPr>
        <w:pStyle w:val="PlainText"/>
        <w:jc w:val="both"/>
        <w:rPr>
          <w:rFonts w:ascii="Trebuchet MS" w:hAnsi="Trebuchet MS"/>
          <w:sz w:val="24"/>
          <w:szCs w:val="24"/>
        </w:rPr>
      </w:pPr>
    </w:p>
    <w:p w14:paraId="1891870A" w14:textId="77777777" w:rsidR="005769F6" w:rsidRPr="006424D5" w:rsidRDefault="005769F6" w:rsidP="004E5AFF">
      <w:pPr>
        <w:pStyle w:val="PlainText"/>
        <w:numPr>
          <w:ilvl w:val="0"/>
          <w:numId w:val="15"/>
        </w:numPr>
        <w:jc w:val="both"/>
        <w:rPr>
          <w:rFonts w:ascii="Trebuchet MS" w:hAnsi="Trebuchet MS"/>
          <w:sz w:val="24"/>
          <w:szCs w:val="24"/>
        </w:rPr>
      </w:pPr>
      <w:r w:rsidRPr="006424D5">
        <w:rPr>
          <w:rFonts w:ascii="Trebuchet MS" w:hAnsi="Trebuchet MS"/>
          <w:sz w:val="24"/>
          <w:szCs w:val="24"/>
        </w:rPr>
        <w:t xml:space="preserve">shall enter into a Contract with the Bank in connection with which commission has been paid or agreed to be paid by  him or  his  knowledge,  unless the  particulars  of  any  such commission  and  the  terms of  payment  thereof  have  been previously   disclosed   in   writing   to   the   </w:t>
      </w:r>
      <w:r w:rsidR="00BE1071" w:rsidRPr="006424D5">
        <w:rPr>
          <w:rFonts w:ascii="Trebuchet MS" w:hAnsi="Trebuchet MS"/>
          <w:sz w:val="24"/>
          <w:szCs w:val="24"/>
        </w:rPr>
        <w:t>Employer /</w:t>
      </w:r>
      <w:r w:rsidRPr="006424D5">
        <w:rPr>
          <w:rFonts w:ascii="Trebuchet MS" w:hAnsi="Trebuchet MS"/>
          <w:sz w:val="24"/>
          <w:szCs w:val="24"/>
        </w:rPr>
        <w:t>Engineer-in-Charge; or</w:t>
      </w:r>
    </w:p>
    <w:p w14:paraId="21F6520B" w14:textId="77777777" w:rsidR="005769F6" w:rsidRPr="006424D5" w:rsidRDefault="005769F6">
      <w:pPr>
        <w:pStyle w:val="PlainText"/>
        <w:jc w:val="both"/>
        <w:rPr>
          <w:rFonts w:ascii="Trebuchet MS" w:hAnsi="Trebuchet MS"/>
          <w:sz w:val="24"/>
          <w:szCs w:val="24"/>
        </w:rPr>
      </w:pPr>
    </w:p>
    <w:p w14:paraId="01B62772" w14:textId="77777777" w:rsidR="005769F6" w:rsidRPr="006424D5" w:rsidRDefault="005769F6" w:rsidP="004E5AFF">
      <w:pPr>
        <w:pStyle w:val="PlainText"/>
        <w:numPr>
          <w:ilvl w:val="0"/>
          <w:numId w:val="15"/>
        </w:numPr>
        <w:jc w:val="both"/>
        <w:rPr>
          <w:rFonts w:ascii="Trebuchet MS" w:hAnsi="Trebuchet MS"/>
          <w:sz w:val="24"/>
          <w:szCs w:val="24"/>
        </w:rPr>
      </w:pPr>
      <w:r w:rsidRPr="006424D5">
        <w:rPr>
          <w:rFonts w:ascii="Trebuchet MS" w:hAnsi="Trebuchet MS"/>
          <w:sz w:val="24"/>
          <w:szCs w:val="24"/>
        </w:rPr>
        <w:t>shall  obtain  a Contract with the Employer as a  result  of wrong   tendering or other   non-bona-fide   methods   of competitive tendering; or</w:t>
      </w:r>
    </w:p>
    <w:p w14:paraId="441403C6" w14:textId="77777777" w:rsidR="005769F6" w:rsidRPr="006424D5" w:rsidRDefault="005769F6" w:rsidP="00DD000F">
      <w:pPr>
        <w:pStyle w:val="PlainText"/>
        <w:ind w:left="720"/>
        <w:jc w:val="both"/>
        <w:rPr>
          <w:rFonts w:ascii="Trebuchet MS" w:hAnsi="Trebuchet MS"/>
          <w:sz w:val="24"/>
          <w:szCs w:val="24"/>
        </w:rPr>
      </w:pPr>
      <w:r w:rsidRPr="006424D5">
        <w:rPr>
          <w:rFonts w:ascii="Trebuchet MS" w:hAnsi="Trebuchet MS"/>
          <w:sz w:val="24"/>
          <w:szCs w:val="24"/>
        </w:rPr>
        <w:t>being an individual, or in a firm, any partner thereof shall at any time be adjudged insolvent or have a receiving  order or  order for administration of his estate made against  him or shall take any proceedings for liquidation or composition (other  than  a  voluntary liquidation for  the  purpose  or amalgamation or reconstruction) under any Insolvency Act for the time being in force or make any conveyance or assignment of his effects or composition or arrangement for the benefit of his creditors or purport so to do, or if any application be  made  under any Insolvency Act for the to  me  being  in force for the sequestration of his estate or if a trust deed be executed by him for benefit of his creditors; or</w:t>
      </w:r>
    </w:p>
    <w:p w14:paraId="4EE1A816" w14:textId="77777777" w:rsidR="005769F6" w:rsidRPr="006424D5" w:rsidRDefault="005769F6">
      <w:pPr>
        <w:pStyle w:val="PlainText"/>
        <w:jc w:val="both"/>
        <w:rPr>
          <w:rFonts w:ascii="Trebuchet MS" w:hAnsi="Trebuchet MS"/>
          <w:sz w:val="24"/>
          <w:szCs w:val="24"/>
        </w:rPr>
      </w:pPr>
    </w:p>
    <w:p w14:paraId="41FA26B7" w14:textId="77777777" w:rsidR="005769F6" w:rsidRPr="006424D5" w:rsidRDefault="005769F6" w:rsidP="004E5AFF">
      <w:pPr>
        <w:pStyle w:val="PlainText"/>
        <w:numPr>
          <w:ilvl w:val="0"/>
          <w:numId w:val="15"/>
        </w:numPr>
        <w:jc w:val="both"/>
        <w:rPr>
          <w:rFonts w:ascii="Trebuchet MS" w:hAnsi="Trebuchet MS"/>
          <w:sz w:val="24"/>
          <w:szCs w:val="24"/>
        </w:rPr>
      </w:pPr>
      <w:r w:rsidRPr="006424D5">
        <w:rPr>
          <w:rFonts w:ascii="Trebuchet MS" w:hAnsi="Trebuchet MS"/>
          <w:sz w:val="24"/>
          <w:szCs w:val="24"/>
        </w:rPr>
        <w:t>being a company, shall pass a resolution or the Court  shall make  an  order for  the winding up of  the  company  or  a receiver  or manager on behalf of the debenture  holders  or others shall be appointed or circumstances shall arise which entitle the Court or debenture holders to appoint a receiver or manager; or</w:t>
      </w:r>
    </w:p>
    <w:p w14:paraId="34AC0256" w14:textId="77777777" w:rsidR="005769F6" w:rsidRPr="006424D5" w:rsidRDefault="005769F6">
      <w:pPr>
        <w:pStyle w:val="PlainText"/>
        <w:jc w:val="both"/>
        <w:rPr>
          <w:rFonts w:ascii="Trebuchet MS" w:hAnsi="Trebuchet MS"/>
          <w:sz w:val="24"/>
          <w:szCs w:val="24"/>
        </w:rPr>
      </w:pPr>
    </w:p>
    <w:p w14:paraId="45E27E80" w14:textId="77777777" w:rsidR="005769F6" w:rsidRPr="006424D5" w:rsidRDefault="005769F6" w:rsidP="004E5AFF">
      <w:pPr>
        <w:pStyle w:val="PlainText"/>
        <w:numPr>
          <w:ilvl w:val="0"/>
          <w:numId w:val="15"/>
        </w:numPr>
        <w:jc w:val="both"/>
        <w:rPr>
          <w:rFonts w:ascii="Trebuchet MS" w:hAnsi="Trebuchet MS"/>
          <w:sz w:val="24"/>
          <w:szCs w:val="24"/>
        </w:rPr>
      </w:pPr>
      <w:r w:rsidRPr="006424D5">
        <w:rPr>
          <w:rFonts w:ascii="Trebuchet MS" w:hAnsi="Trebuchet MS"/>
          <w:sz w:val="24"/>
          <w:szCs w:val="24"/>
        </w:rPr>
        <w:t>shall  suffer  an execution being levied on  his  goods  and allow it to be continued for a period of 21 days; or</w:t>
      </w:r>
    </w:p>
    <w:p w14:paraId="1D1BC580" w14:textId="77777777" w:rsidR="005769F6" w:rsidRPr="006424D5" w:rsidRDefault="005769F6">
      <w:pPr>
        <w:pStyle w:val="PlainText"/>
        <w:jc w:val="both"/>
        <w:rPr>
          <w:rFonts w:ascii="Trebuchet MS" w:hAnsi="Trebuchet MS"/>
          <w:sz w:val="24"/>
          <w:szCs w:val="24"/>
        </w:rPr>
      </w:pPr>
    </w:p>
    <w:p w14:paraId="4D74808A" w14:textId="77777777" w:rsidR="0095057A" w:rsidRPr="006424D5" w:rsidRDefault="005769F6" w:rsidP="004E5AFF">
      <w:pPr>
        <w:pStyle w:val="PlainText"/>
        <w:numPr>
          <w:ilvl w:val="0"/>
          <w:numId w:val="15"/>
        </w:numPr>
        <w:jc w:val="both"/>
        <w:rPr>
          <w:rFonts w:ascii="Trebuchet MS" w:hAnsi="Trebuchet MS"/>
          <w:sz w:val="24"/>
          <w:szCs w:val="24"/>
        </w:rPr>
      </w:pPr>
      <w:r w:rsidRPr="006424D5">
        <w:rPr>
          <w:rFonts w:ascii="Trebuchet MS" w:hAnsi="Trebuchet MS"/>
          <w:sz w:val="24"/>
          <w:szCs w:val="24"/>
        </w:rPr>
        <w:t xml:space="preserve">assigns,  transfers,  sublets  (engagement of  labour  on  a piece-work  basis or  of labour with materials  not  to  be incorporated  in  the  work,  shall  not  be deemed  to  be subletting)  or otherwise parts with or attempts to  assign, transfer sublet or otherwise parts with the entire works  or any  portion thereof without the prior written  approval  of the Accepting Authority; </w:t>
      </w:r>
    </w:p>
    <w:p w14:paraId="0973FB16" w14:textId="77777777" w:rsidR="00673DEF" w:rsidRPr="006424D5" w:rsidRDefault="00673DEF" w:rsidP="00673DEF">
      <w:pPr>
        <w:pStyle w:val="ListParagraph"/>
        <w:rPr>
          <w:rFonts w:ascii="Trebuchet MS" w:hAnsi="Trebuchet MS"/>
        </w:rPr>
      </w:pPr>
    </w:p>
    <w:p w14:paraId="41744360" w14:textId="77777777" w:rsidR="005769F6" w:rsidRPr="006424D5" w:rsidRDefault="005769F6" w:rsidP="004E5AFF">
      <w:pPr>
        <w:pStyle w:val="PlainText"/>
        <w:numPr>
          <w:ilvl w:val="0"/>
          <w:numId w:val="15"/>
        </w:numPr>
        <w:jc w:val="both"/>
        <w:rPr>
          <w:rFonts w:ascii="Trebuchet MS" w:hAnsi="Trebuchet MS"/>
          <w:sz w:val="24"/>
          <w:szCs w:val="24"/>
        </w:rPr>
      </w:pPr>
      <w:r w:rsidRPr="006424D5">
        <w:rPr>
          <w:rFonts w:ascii="Trebuchet MS" w:hAnsi="Trebuchet MS"/>
          <w:sz w:val="24"/>
          <w:szCs w:val="24"/>
        </w:rPr>
        <w:t>the  Accepting Authority may, without prejudice to any other right  or remedy  which  shall have accrued or shall accrue  thereafter  to  the Employer,  by  a notice in writing cancel the contract as a whole  or only such of items in default from the Contractor.</w:t>
      </w:r>
    </w:p>
    <w:p w14:paraId="24497F30" w14:textId="77777777" w:rsidR="005769F6" w:rsidRPr="006424D5" w:rsidRDefault="005769F6">
      <w:pPr>
        <w:pStyle w:val="PlainText"/>
        <w:jc w:val="both"/>
        <w:rPr>
          <w:rFonts w:ascii="Trebuchet MS" w:hAnsi="Trebuchet MS"/>
          <w:sz w:val="24"/>
          <w:szCs w:val="24"/>
        </w:rPr>
      </w:pPr>
    </w:p>
    <w:p w14:paraId="32A10897"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The  </w:t>
      </w:r>
      <w:r w:rsidR="00BE1071" w:rsidRPr="006424D5">
        <w:rPr>
          <w:rFonts w:ascii="Trebuchet MS" w:hAnsi="Trebuchet MS"/>
          <w:sz w:val="24"/>
          <w:szCs w:val="24"/>
        </w:rPr>
        <w:t xml:space="preserve">Employer / </w:t>
      </w:r>
      <w:r w:rsidRPr="006424D5">
        <w:rPr>
          <w:rFonts w:ascii="Trebuchet MS" w:hAnsi="Trebuchet MS"/>
          <w:sz w:val="24"/>
          <w:szCs w:val="24"/>
        </w:rPr>
        <w:t>Engineer-in-Charge  shall on such cancellation by  the  accepting authority have  powers  to,</w:t>
      </w:r>
      <w:r w:rsidR="00E823AA" w:rsidRPr="006424D5">
        <w:rPr>
          <w:rFonts w:ascii="Trebuchet MS" w:hAnsi="Trebuchet MS"/>
          <w:sz w:val="24"/>
          <w:szCs w:val="24"/>
        </w:rPr>
        <w:t xml:space="preserve">  </w:t>
      </w:r>
      <w:r w:rsidRPr="006424D5">
        <w:rPr>
          <w:rFonts w:ascii="Trebuchet MS" w:hAnsi="Trebuchet MS"/>
          <w:sz w:val="24"/>
          <w:szCs w:val="24"/>
        </w:rPr>
        <w:t xml:space="preserve"> for which </w:t>
      </w:r>
      <w:r w:rsidR="00E823AA" w:rsidRPr="006424D5">
        <w:rPr>
          <w:rFonts w:ascii="Trebuchet MS" w:hAnsi="Trebuchet MS"/>
          <w:sz w:val="24"/>
          <w:szCs w:val="24"/>
        </w:rPr>
        <w:t xml:space="preserve"> </w:t>
      </w:r>
      <w:r w:rsidRPr="006424D5">
        <w:rPr>
          <w:rFonts w:ascii="Trebuchet MS" w:hAnsi="Trebuchet MS"/>
          <w:sz w:val="24"/>
          <w:szCs w:val="24"/>
        </w:rPr>
        <w:t xml:space="preserve"> the </w:t>
      </w:r>
      <w:r w:rsidR="00E823AA" w:rsidRPr="006424D5">
        <w:rPr>
          <w:rFonts w:ascii="Trebuchet MS" w:hAnsi="Trebuchet MS"/>
          <w:sz w:val="24"/>
          <w:szCs w:val="24"/>
        </w:rPr>
        <w:t xml:space="preserve"> </w:t>
      </w:r>
      <w:r w:rsidRPr="006424D5">
        <w:rPr>
          <w:rFonts w:ascii="Trebuchet MS" w:hAnsi="Trebuchet MS"/>
          <w:sz w:val="24"/>
          <w:szCs w:val="24"/>
        </w:rPr>
        <w:t xml:space="preserve"> Contractor  shall  hereby unconditionally agree ::</w:t>
      </w:r>
    </w:p>
    <w:p w14:paraId="66D34C84" w14:textId="77777777" w:rsidR="00673DEF" w:rsidRPr="006424D5" w:rsidRDefault="00673DEF">
      <w:pPr>
        <w:pStyle w:val="PlainText"/>
        <w:jc w:val="both"/>
        <w:rPr>
          <w:rFonts w:ascii="Trebuchet MS" w:hAnsi="Trebuchet MS"/>
          <w:sz w:val="24"/>
          <w:szCs w:val="24"/>
        </w:rPr>
      </w:pPr>
    </w:p>
    <w:p w14:paraId="532B3E9E" w14:textId="77777777" w:rsidR="005769F6" w:rsidRPr="006424D5" w:rsidRDefault="005769F6" w:rsidP="004C07AF">
      <w:pPr>
        <w:pStyle w:val="PlainText"/>
        <w:ind w:left="540" w:hanging="540"/>
        <w:jc w:val="both"/>
        <w:rPr>
          <w:rFonts w:ascii="Trebuchet MS" w:hAnsi="Trebuchet MS"/>
          <w:sz w:val="24"/>
          <w:szCs w:val="24"/>
        </w:rPr>
      </w:pPr>
      <w:r w:rsidRPr="006424D5">
        <w:rPr>
          <w:rFonts w:ascii="Trebuchet MS" w:hAnsi="Trebuchet MS"/>
          <w:sz w:val="24"/>
          <w:szCs w:val="24"/>
        </w:rPr>
        <w:t>(a)  to take possession of the Site and any materials,  constructional plant, implements, stores, etc., thereon; and/or</w:t>
      </w:r>
    </w:p>
    <w:p w14:paraId="3D0E04FF" w14:textId="77777777" w:rsidR="005769F6" w:rsidRPr="006424D5" w:rsidRDefault="005769F6" w:rsidP="004C07AF">
      <w:pPr>
        <w:pStyle w:val="PlainText"/>
        <w:ind w:left="540" w:hanging="540"/>
        <w:jc w:val="both"/>
        <w:rPr>
          <w:rFonts w:ascii="Trebuchet MS" w:hAnsi="Trebuchet MS"/>
          <w:sz w:val="24"/>
          <w:szCs w:val="24"/>
        </w:rPr>
      </w:pPr>
      <w:r w:rsidRPr="006424D5">
        <w:rPr>
          <w:rFonts w:ascii="Trebuchet MS" w:hAnsi="Trebuchet MS"/>
          <w:sz w:val="24"/>
          <w:szCs w:val="24"/>
        </w:rPr>
        <w:t>(b)  to  carry  out the incomplete work by any means at the  risk  and cost of the Contractor.</w:t>
      </w:r>
    </w:p>
    <w:p w14:paraId="5DE27D0E" w14:textId="77777777" w:rsidR="00673DEF" w:rsidRPr="006424D5" w:rsidRDefault="00673DEF" w:rsidP="004C07AF">
      <w:pPr>
        <w:pStyle w:val="PlainText"/>
        <w:ind w:left="540" w:hanging="540"/>
        <w:jc w:val="both"/>
        <w:rPr>
          <w:rFonts w:ascii="Trebuchet MS" w:hAnsi="Trebuchet MS"/>
          <w:sz w:val="24"/>
          <w:szCs w:val="24"/>
        </w:rPr>
      </w:pPr>
    </w:p>
    <w:p w14:paraId="54E47ACB" w14:textId="77777777" w:rsidR="005769F6" w:rsidRPr="006424D5" w:rsidRDefault="005769F6" w:rsidP="00E05A24">
      <w:pPr>
        <w:pStyle w:val="PlainText"/>
        <w:numPr>
          <w:ilvl w:val="0"/>
          <w:numId w:val="59"/>
        </w:numPr>
        <w:ind w:left="0" w:firstLine="0"/>
        <w:jc w:val="both"/>
        <w:rPr>
          <w:rFonts w:ascii="Trebuchet MS" w:hAnsi="Trebuchet MS"/>
          <w:sz w:val="24"/>
          <w:szCs w:val="24"/>
        </w:rPr>
      </w:pPr>
      <w:r w:rsidRPr="006424D5">
        <w:rPr>
          <w:rFonts w:ascii="Trebuchet MS" w:hAnsi="Trebuchet MS"/>
          <w:sz w:val="24"/>
          <w:szCs w:val="24"/>
        </w:rPr>
        <w:t>On cancellation of the Contract in full or in part, the Engineer-in-Charge shall determine what amount, if any, is recoverable from the Contractor for completion of the works or part of the Works or in case the  Works  or part of the Works is not to be completed, the  loss  or damage  suffered  by the Employer. In determining the  amount,  credit shall be given to the Contractor for the value of the work executed by him  up  to  the  time of  cancellation,  the  value  of Contractors' materials  taken over and incorporated in the work and use  of  tackle and machinery belonging to the Contractor.</w:t>
      </w:r>
    </w:p>
    <w:p w14:paraId="5C47AF7C" w14:textId="77777777" w:rsidR="00673DEF" w:rsidRPr="006424D5" w:rsidRDefault="00673DEF" w:rsidP="00673DEF">
      <w:pPr>
        <w:pStyle w:val="PlainText"/>
        <w:ind w:left="1080"/>
        <w:jc w:val="both"/>
        <w:rPr>
          <w:rFonts w:ascii="Trebuchet MS" w:hAnsi="Trebuchet MS"/>
          <w:sz w:val="24"/>
          <w:szCs w:val="24"/>
        </w:rPr>
      </w:pPr>
    </w:p>
    <w:p w14:paraId="45241DE9"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iii.&gt;  Any  excess  expenditure  incurred or to  be  incurred  by  the Employer  in completing the Works or part of the Work or  the  excess, loss  or  damages suffered  or may be suffered  by  the  Employer  as aforesaid  after allowing such credit shall without prejudice  to  any other  right or remedy available to Employer in law be recovered  from any money due to the Contractor on any account, and if such moneys are not  sufficient  the Contractor shall be called upon  in  writing and shall be liable to pay the same within 30 days.</w:t>
      </w:r>
    </w:p>
    <w:p w14:paraId="159C42C6" w14:textId="77777777" w:rsidR="005769F6" w:rsidRPr="006424D5" w:rsidRDefault="005769F6">
      <w:pPr>
        <w:pStyle w:val="PlainText"/>
        <w:jc w:val="both"/>
        <w:rPr>
          <w:rFonts w:ascii="Trebuchet MS" w:hAnsi="Trebuchet MS"/>
          <w:sz w:val="24"/>
          <w:szCs w:val="24"/>
        </w:rPr>
      </w:pPr>
    </w:p>
    <w:p w14:paraId="26BA5237"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iv.&gt;   If the Contractor shall fail to pay the required sum within  the aforesaid period of 30 days, the Engineer-in-Charge with the  approval of  the  Employer  shall have the right to sell any  or  all  of  the Contractor's  unused  materials,  constructional plant,   implements, tempor</w:t>
      </w:r>
      <w:r w:rsidR="0095057A" w:rsidRPr="006424D5">
        <w:rPr>
          <w:rFonts w:ascii="Trebuchet MS" w:hAnsi="Trebuchet MS"/>
          <w:sz w:val="24"/>
          <w:szCs w:val="24"/>
        </w:rPr>
        <w:t>ary  buildings,  etc.  and adjust</w:t>
      </w:r>
      <w:r w:rsidRPr="006424D5">
        <w:rPr>
          <w:rFonts w:ascii="Trebuchet MS" w:hAnsi="Trebuchet MS"/>
          <w:sz w:val="24"/>
          <w:szCs w:val="24"/>
        </w:rPr>
        <w:t xml:space="preserve"> the proceeds  of  sale thereof towards the satisfaction of any sums due from the Contractor under the Contract  and if thereafter there be any balance outstanding from  the Contractor, it shall be recovered in accordance with the provisions of the Contract.</w:t>
      </w:r>
    </w:p>
    <w:p w14:paraId="54F0C8DE" w14:textId="77777777" w:rsidR="005769F6" w:rsidRPr="006424D5" w:rsidRDefault="005769F6">
      <w:pPr>
        <w:pStyle w:val="PlainText"/>
        <w:jc w:val="both"/>
        <w:rPr>
          <w:rFonts w:ascii="Trebuchet MS" w:hAnsi="Trebuchet MS"/>
          <w:sz w:val="24"/>
          <w:szCs w:val="24"/>
        </w:rPr>
      </w:pPr>
    </w:p>
    <w:p w14:paraId="3456D207"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v.&gt;   Any sums in excess of the amounts due to the Employer and  unsold materials, constructional  plant,  etc., shall  be  returned  to  the Contractor,  provided  always that if cost  or  anticipated  cost  of completion  by the Employer of the Works or part of the Works is  less than  the  amount  which the Contractor would have been paid  had  he completed  the  Works  or part of the Works, such  benefit  shall  not accrue to the Contractor.</w:t>
      </w:r>
    </w:p>
    <w:p w14:paraId="01C4272C" w14:textId="77777777" w:rsidR="0095057A" w:rsidRPr="006424D5" w:rsidRDefault="0095057A">
      <w:pPr>
        <w:pStyle w:val="PlainText"/>
        <w:jc w:val="both"/>
        <w:rPr>
          <w:rFonts w:ascii="Trebuchet MS" w:hAnsi="Trebuchet MS"/>
          <w:sz w:val="24"/>
          <w:szCs w:val="24"/>
        </w:rPr>
      </w:pPr>
    </w:p>
    <w:p w14:paraId="5D1F612E" w14:textId="77777777" w:rsidR="0095057A" w:rsidRPr="006424D5" w:rsidRDefault="0095057A" w:rsidP="00DE40F2">
      <w:pPr>
        <w:autoSpaceDE w:val="0"/>
        <w:autoSpaceDN w:val="0"/>
        <w:adjustRightInd w:val="0"/>
        <w:jc w:val="both"/>
        <w:rPr>
          <w:rFonts w:ascii="Trebuchet MS" w:hAnsi="Trebuchet MS"/>
        </w:rPr>
      </w:pPr>
      <w:r w:rsidRPr="006424D5">
        <w:rPr>
          <w:rFonts w:ascii="Trebuchet MS" w:hAnsi="Trebuchet MS"/>
        </w:rPr>
        <w:t>In the event of above course being adopted by the Engineer-in-Charge, the contractor shall have no claim to compensation for any loss sustained by him by reason of his having purchased or procured any materials or entered into any engagements or made any advance on any account or with a view to the execution of the work or the performance of the contract.</w:t>
      </w:r>
    </w:p>
    <w:p w14:paraId="17E00346" w14:textId="77777777" w:rsidR="005769F6" w:rsidRPr="006424D5" w:rsidRDefault="005769F6">
      <w:pPr>
        <w:pStyle w:val="PlainText"/>
        <w:jc w:val="both"/>
        <w:rPr>
          <w:rFonts w:ascii="Trebuchet MS" w:hAnsi="Trebuchet MS"/>
          <w:b/>
          <w:sz w:val="24"/>
          <w:szCs w:val="24"/>
          <w:u w:val="single"/>
        </w:rPr>
      </w:pPr>
    </w:p>
    <w:p w14:paraId="07EA4B95" w14:textId="77777777" w:rsidR="004646DD" w:rsidRPr="006424D5" w:rsidRDefault="004646DD">
      <w:pPr>
        <w:pStyle w:val="PlainText"/>
        <w:jc w:val="both"/>
        <w:rPr>
          <w:rFonts w:ascii="Trebuchet MS" w:hAnsi="Trebuchet MS"/>
          <w:b/>
          <w:sz w:val="24"/>
          <w:szCs w:val="24"/>
        </w:rPr>
      </w:pPr>
    </w:p>
    <w:p w14:paraId="42623A9E" w14:textId="77777777" w:rsidR="005769F6" w:rsidRPr="006424D5" w:rsidRDefault="005769F6">
      <w:pPr>
        <w:pStyle w:val="PlainText"/>
        <w:jc w:val="both"/>
        <w:rPr>
          <w:rFonts w:ascii="Trebuchet MS" w:hAnsi="Trebuchet MS"/>
          <w:b/>
          <w:sz w:val="24"/>
          <w:szCs w:val="24"/>
        </w:rPr>
      </w:pPr>
      <w:r w:rsidRPr="006424D5">
        <w:rPr>
          <w:rFonts w:ascii="Trebuchet MS" w:hAnsi="Trebuchet MS"/>
          <w:b/>
          <w:sz w:val="24"/>
          <w:szCs w:val="24"/>
        </w:rPr>
        <w:t>Clause -15 :: SUSPENSION OF WORK ::</w:t>
      </w:r>
    </w:p>
    <w:p w14:paraId="4D6F8EAC" w14:textId="77777777" w:rsidR="004646DD" w:rsidRPr="006424D5" w:rsidRDefault="004646DD">
      <w:pPr>
        <w:pStyle w:val="PlainText"/>
        <w:jc w:val="both"/>
        <w:rPr>
          <w:rFonts w:ascii="Trebuchet MS" w:hAnsi="Trebuchet MS"/>
          <w:b/>
          <w:sz w:val="24"/>
          <w:szCs w:val="24"/>
        </w:rPr>
      </w:pPr>
    </w:p>
    <w:p w14:paraId="4BC13D11"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a)  The  Contractor shall, on receipt of the order in writing of  the Employer, whose  decision  shall be final  and  binding  on  the Contractor, suspend the progress of the Works or any part thereof for  such  time and in such manner as the Employer  may  consider necessary so as not to cause any damage or injury to the work for any of the following reasons ::</w:t>
      </w:r>
    </w:p>
    <w:p w14:paraId="4F50942F" w14:textId="77777777" w:rsidR="00DD000F" w:rsidRPr="006424D5" w:rsidRDefault="00DD000F">
      <w:pPr>
        <w:pStyle w:val="PlainText"/>
        <w:jc w:val="both"/>
        <w:rPr>
          <w:rFonts w:ascii="Trebuchet MS" w:hAnsi="Trebuchet MS"/>
          <w:sz w:val="24"/>
          <w:szCs w:val="24"/>
        </w:rPr>
      </w:pPr>
    </w:p>
    <w:p w14:paraId="6151B533" w14:textId="77777777" w:rsidR="004646DD" w:rsidRPr="006424D5" w:rsidRDefault="004646DD">
      <w:pPr>
        <w:pStyle w:val="PlainText"/>
        <w:jc w:val="both"/>
        <w:rPr>
          <w:rFonts w:ascii="Trebuchet MS" w:hAnsi="Trebuchet MS"/>
          <w:sz w:val="24"/>
          <w:szCs w:val="24"/>
        </w:rPr>
      </w:pPr>
    </w:p>
    <w:p w14:paraId="16A15579" w14:textId="77777777" w:rsidR="005769F6" w:rsidRPr="006424D5" w:rsidRDefault="005769F6" w:rsidP="004E5AFF">
      <w:pPr>
        <w:pStyle w:val="PlainText"/>
        <w:numPr>
          <w:ilvl w:val="0"/>
          <w:numId w:val="21"/>
        </w:numPr>
        <w:ind w:left="990" w:hanging="450"/>
        <w:jc w:val="both"/>
        <w:rPr>
          <w:rFonts w:ascii="Trebuchet MS" w:hAnsi="Trebuchet MS"/>
          <w:sz w:val="24"/>
          <w:szCs w:val="24"/>
        </w:rPr>
      </w:pPr>
      <w:r w:rsidRPr="006424D5">
        <w:rPr>
          <w:rFonts w:ascii="Trebuchet MS" w:hAnsi="Trebuchet MS"/>
          <w:sz w:val="24"/>
          <w:szCs w:val="24"/>
        </w:rPr>
        <w:t>on account of any default on the part of the Contractor or;</w:t>
      </w:r>
    </w:p>
    <w:p w14:paraId="4658C4AB" w14:textId="77777777" w:rsidR="005769F6" w:rsidRPr="006424D5" w:rsidRDefault="005769F6" w:rsidP="004E5AFF">
      <w:pPr>
        <w:pStyle w:val="PlainText"/>
        <w:numPr>
          <w:ilvl w:val="0"/>
          <w:numId w:val="21"/>
        </w:numPr>
        <w:ind w:left="990" w:hanging="450"/>
        <w:jc w:val="both"/>
        <w:rPr>
          <w:rFonts w:ascii="Trebuchet MS" w:hAnsi="Trebuchet MS"/>
          <w:sz w:val="24"/>
          <w:szCs w:val="24"/>
        </w:rPr>
      </w:pPr>
      <w:r w:rsidRPr="006424D5">
        <w:rPr>
          <w:rFonts w:ascii="Trebuchet MS" w:hAnsi="Trebuchet MS"/>
          <w:sz w:val="24"/>
          <w:szCs w:val="24"/>
        </w:rPr>
        <w:t>for proper execution of the works or part thereof for reasons other than the default of the Contractor; or</w:t>
      </w:r>
    </w:p>
    <w:p w14:paraId="567DB96C" w14:textId="77777777" w:rsidR="005769F6" w:rsidRPr="006424D5" w:rsidRDefault="005769F6" w:rsidP="004E5AFF">
      <w:pPr>
        <w:pStyle w:val="PlainText"/>
        <w:numPr>
          <w:ilvl w:val="0"/>
          <w:numId w:val="21"/>
        </w:numPr>
        <w:ind w:left="990" w:hanging="450"/>
        <w:jc w:val="both"/>
        <w:rPr>
          <w:rFonts w:ascii="Trebuchet MS" w:hAnsi="Trebuchet MS"/>
          <w:sz w:val="24"/>
          <w:szCs w:val="24"/>
        </w:rPr>
      </w:pPr>
      <w:r w:rsidRPr="006424D5">
        <w:rPr>
          <w:rFonts w:ascii="Trebuchet MS" w:hAnsi="Trebuchet MS"/>
          <w:sz w:val="24"/>
          <w:szCs w:val="24"/>
        </w:rPr>
        <w:t>for safety of the Works or part thereof.</w:t>
      </w:r>
    </w:p>
    <w:p w14:paraId="303F5441" w14:textId="77777777" w:rsidR="00F25C6D" w:rsidRPr="006424D5" w:rsidRDefault="00F25C6D">
      <w:pPr>
        <w:pStyle w:val="PlainText"/>
        <w:jc w:val="both"/>
        <w:rPr>
          <w:rFonts w:ascii="Trebuchet MS" w:hAnsi="Trebuchet MS"/>
          <w:sz w:val="24"/>
          <w:szCs w:val="24"/>
        </w:rPr>
      </w:pPr>
    </w:p>
    <w:p w14:paraId="08900A4C"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The  Contractor  shall, during such suspension, properly  protect  and secure   the Works  to  the  extent  necessary  and  carry  out   the instructions given in that behalf by the Engineer-in-Charge.</w:t>
      </w:r>
    </w:p>
    <w:p w14:paraId="18E7C06E" w14:textId="77777777" w:rsidR="007F3CD6" w:rsidRPr="006424D5" w:rsidRDefault="007F3CD6">
      <w:pPr>
        <w:pStyle w:val="PlainText"/>
        <w:jc w:val="both"/>
        <w:rPr>
          <w:rFonts w:ascii="Trebuchet MS" w:hAnsi="Trebuchet MS"/>
          <w:sz w:val="24"/>
          <w:szCs w:val="24"/>
        </w:rPr>
      </w:pPr>
    </w:p>
    <w:p w14:paraId="0DCE05FE" w14:textId="77777777" w:rsidR="004C07AF" w:rsidRPr="006424D5" w:rsidRDefault="004C07AF">
      <w:pPr>
        <w:pStyle w:val="PlainText"/>
        <w:jc w:val="both"/>
        <w:rPr>
          <w:rFonts w:ascii="Trebuchet MS" w:hAnsi="Trebuchet MS"/>
          <w:sz w:val="24"/>
          <w:szCs w:val="24"/>
        </w:rPr>
      </w:pPr>
    </w:p>
    <w:p w14:paraId="33C8A66F"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b) </w:t>
      </w:r>
      <w:r w:rsidR="00C65066" w:rsidRPr="006424D5">
        <w:rPr>
          <w:rFonts w:ascii="Trebuchet MS" w:hAnsi="Trebuchet MS"/>
          <w:sz w:val="24"/>
          <w:szCs w:val="24"/>
        </w:rPr>
        <w:t>If the suspension</w:t>
      </w:r>
      <w:r w:rsidRPr="006424D5">
        <w:rPr>
          <w:rFonts w:ascii="Trebuchet MS" w:hAnsi="Trebuchet MS"/>
          <w:sz w:val="24"/>
          <w:szCs w:val="24"/>
        </w:rPr>
        <w:t xml:space="preserve"> is ordered for reasons (ii) and (iii</w:t>
      </w:r>
      <w:r w:rsidR="00C65066" w:rsidRPr="006424D5">
        <w:rPr>
          <w:rFonts w:ascii="Trebuchet MS" w:hAnsi="Trebuchet MS"/>
          <w:sz w:val="24"/>
          <w:szCs w:val="24"/>
        </w:rPr>
        <w:t>) in sub</w:t>
      </w:r>
      <w:r w:rsidRPr="006424D5">
        <w:rPr>
          <w:rFonts w:ascii="Trebuchet MS" w:hAnsi="Trebuchet MS"/>
          <w:sz w:val="24"/>
          <w:szCs w:val="24"/>
        </w:rPr>
        <w:t xml:space="preserve"> para (a) above.</w:t>
      </w:r>
    </w:p>
    <w:p w14:paraId="33A5BCE7" w14:textId="77777777" w:rsidR="004646DD" w:rsidRPr="006424D5" w:rsidRDefault="004646DD">
      <w:pPr>
        <w:pStyle w:val="PlainText"/>
        <w:jc w:val="both"/>
        <w:rPr>
          <w:rFonts w:ascii="Trebuchet MS" w:hAnsi="Trebuchet MS"/>
          <w:sz w:val="24"/>
          <w:szCs w:val="24"/>
        </w:rPr>
      </w:pPr>
    </w:p>
    <w:p w14:paraId="784CB5D1" w14:textId="77777777" w:rsidR="005769F6" w:rsidRPr="006424D5" w:rsidRDefault="005769F6" w:rsidP="004C07AF">
      <w:pPr>
        <w:pStyle w:val="PlainText"/>
        <w:numPr>
          <w:ilvl w:val="0"/>
          <w:numId w:val="22"/>
        </w:numPr>
        <w:ind w:hanging="450"/>
        <w:jc w:val="both"/>
        <w:rPr>
          <w:rFonts w:ascii="Trebuchet MS" w:hAnsi="Trebuchet MS"/>
          <w:sz w:val="24"/>
          <w:szCs w:val="24"/>
        </w:rPr>
      </w:pPr>
      <w:r w:rsidRPr="006424D5">
        <w:rPr>
          <w:rFonts w:ascii="Trebuchet MS" w:hAnsi="Trebuchet MS"/>
          <w:sz w:val="24"/>
          <w:szCs w:val="24"/>
        </w:rPr>
        <w:t>the contractor shall be entitled to an extension of time equal to  the  period  of every  such  suspension  PLUS  25%,   for completion  of the item or group of items of work for which  a separate period of completion is specified in the Contract and of which the suspended work forms a part ; and</w:t>
      </w:r>
    </w:p>
    <w:p w14:paraId="31E81334" w14:textId="77777777" w:rsidR="004646DD" w:rsidRPr="006424D5" w:rsidRDefault="004646DD" w:rsidP="004646DD">
      <w:pPr>
        <w:pStyle w:val="PlainText"/>
        <w:ind w:left="720"/>
        <w:jc w:val="both"/>
        <w:rPr>
          <w:rFonts w:ascii="Trebuchet MS" w:hAnsi="Trebuchet MS"/>
          <w:sz w:val="24"/>
          <w:szCs w:val="24"/>
        </w:rPr>
      </w:pPr>
    </w:p>
    <w:p w14:paraId="2F358A88" w14:textId="77777777" w:rsidR="005769F6" w:rsidRPr="006424D5" w:rsidRDefault="005769F6" w:rsidP="004C07AF">
      <w:pPr>
        <w:pStyle w:val="PlainText"/>
        <w:numPr>
          <w:ilvl w:val="0"/>
          <w:numId w:val="22"/>
        </w:numPr>
        <w:ind w:hanging="450"/>
        <w:jc w:val="both"/>
        <w:rPr>
          <w:rFonts w:ascii="Trebuchet MS" w:hAnsi="Trebuchet MS"/>
          <w:sz w:val="24"/>
          <w:szCs w:val="24"/>
        </w:rPr>
      </w:pPr>
      <w:r w:rsidRPr="006424D5">
        <w:rPr>
          <w:rFonts w:ascii="Trebuchet MS" w:hAnsi="Trebuchet MS"/>
          <w:sz w:val="24"/>
          <w:szCs w:val="24"/>
        </w:rPr>
        <w:t xml:space="preserve">If  the total period of all such suspensions in respect of  an item or group of items of work for which a separate period  of completion  is specified in the Contract exceeds thirty  days, the  Contractor  shall,  in  addition,  be  entitled  to  such compensation   as   the   </w:t>
      </w:r>
      <w:r w:rsidR="00BE1071" w:rsidRPr="006424D5">
        <w:rPr>
          <w:rFonts w:ascii="Trebuchet MS" w:hAnsi="Trebuchet MS"/>
          <w:sz w:val="24"/>
          <w:szCs w:val="24"/>
        </w:rPr>
        <w:t>Employer/</w:t>
      </w:r>
      <w:r w:rsidRPr="006424D5">
        <w:rPr>
          <w:rFonts w:ascii="Trebuchet MS" w:hAnsi="Trebuchet MS"/>
          <w:sz w:val="24"/>
          <w:szCs w:val="24"/>
        </w:rPr>
        <w:t>Engineer-in-Charge   may    consider reasonable,  in respect of salaries and/or wages paid  by  the Contractor to his employees and labour at Site, remaining idle during the period of suspension, adding thereto the percentage mentioned  in  Schedule  `F'  to  cover  all  other   expenses including indirect expenses of the Contractor,  provided  the Contractor  submits  his  claim supported by  details  to  the Employer within fifteen days of the expiry of the period of 30 days.</w:t>
      </w:r>
    </w:p>
    <w:p w14:paraId="341058AD" w14:textId="77777777" w:rsidR="00F25C6D" w:rsidRPr="006424D5" w:rsidRDefault="00F25C6D" w:rsidP="00F25C6D">
      <w:pPr>
        <w:pStyle w:val="ListParagraph"/>
        <w:rPr>
          <w:rFonts w:ascii="Trebuchet MS" w:hAnsi="Trebuchet MS"/>
        </w:rPr>
      </w:pPr>
    </w:p>
    <w:p w14:paraId="7226B372" w14:textId="77777777" w:rsidR="004646DD" w:rsidRPr="006424D5" w:rsidRDefault="004646DD" w:rsidP="005559D2">
      <w:pPr>
        <w:pStyle w:val="ListParagraph"/>
        <w:ind w:left="0"/>
        <w:rPr>
          <w:rFonts w:ascii="Trebuchet MS" w:hAnsi="Trebuchet MS"/>
        </w:rPr>
      </w:pPr>
    </w:p>
    <w:p w14:paraId="51BF0B02"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c)   If  the  Works or part thereof is suspended on the orders  of  the Employer  for more  than  three-months at  a  time,  except  when suspension  is ordered for reason (</w:t>
      </w:r>
      <w:proofErr w:type="spellStart"/>
      <w:r w:rsidRPr="006424D5">
        <w:rPr>
          <w:rFonts w:ascii="Trebuchet MS" w:hAnsi="Trebuchet MS"/>
          <w:sz w:val="24"/>
          <w:szCs w:val="24"/>
        </w:rPr>
        <w:t>i</w:t>
      </w:r>
      <w:proofErr w:type="spellEnd"/>
      <w:r w:rsidRPr="006424D5">
        <w:rPr>
          <w:rFonts w:ascii="Trebuchet MS" w:hAnsi="Trebuchet MS"/>
          <w:sz w:val="24"/>
          <w:szCs w:val="24"/>
        </w:rPr>
        <w:t xml:space="preserve">) in sub-para (a)  above,  the Contractor  shall  after  receipt of such order serve  a  written notice  on the Employer requiring permission within  fifteen days from  receipt by the Employer of the said notice, to proceed  with the  Works  or part thereof in regard to which progress  has  been suspended. If such permission is not granted within that time, the Contractor,  if  he  intends to treat  the  suspension, where  it affects  only a part of the works as an omission of such  part  by the Employer  or  where  it affects whole of  the  Works,  as  an abandonment of the Works by the Employer shall within ten days  of expiry  of such  period of 15 days give notice in writing  of  his intention to the Employer. In the event of the Contractor treating the suspension as an abandonment of the Contract by the Employer, he  shall have no claim to payment of any compensation on  account of any profit or advantage which he might have derived  from  the execution  of  the work in full but which he could not  derive  in consequence of the abandonment. He shall, however, be entitled  to such   compensation,  as  the  Engineer-in-Charge may   consider reasonable, in respect of salaries and/or wages paid by him to his employees and labour at Site, remaining idle in consequence and of materials collected  which could not be </w:t>
      </w:r>
      <w:proofErr w:type="spellStart"/>
      <w:r w:rsidRPr="006424D5">
        <w:rPr>
          <w:rFonts w:ascii="Trebuchet MS" w:hAnsi="Trebuchet MS"/>
          <w:sz w:val="24"/>
          <w:szCs w:val="24"/>
        </w:rPr>
        <w:t>utilised</w:t>
      </w:r>
      <w:proofErr w:type="spellEnd"/>
      <w:r w:rsidRPr="006424D5">
        <w:rPr>
          <w:rFonts w:ascii="Trebuchet MS" w:hAnsi="Trebuchet MS"/>
          <w:sz w:val="24"/>
          <w:szCs w:val="24"/>
        </w:rPr>
        <w:t xml:space="preserve">  on  the  Works, adding  to the total thereof the percentage mentioned in  Schedule `F' to cover all other expenses including indirect expenses of the Contractor provided the contractor submits his claim supported  by details to the Employer within 30 days of the expiry of the period of 3 months ; Provided, further, that the contractor shall not  be entitled to claim any compensation from the Employer for the  loss suffered by him on account of delay by the Employer in the  supply of  materials  in  Schedule `B' where such  delay  is covered  by difficulties  relating  to  the supply of  wagons,  force  majeure including   non-allotment   of  such  materials   by   controlling authorities, acts of God, acts of enemies of the state/country  or any reasonable cause beyond the control of the Employer.</w:t>
      </w:r>
    </w:p>
    <w:p w14:paraId="29162977" w14:textId="77777777" w:rsidR="004646DD" w:rsidRPr="006424D5" w:rsidRDefault="004646DD">
      <w:pPr>
        <w:pStyle w:val="PlainText"/>
        <w:jc w:val="both"/>
        <w:rPr>
          <w:rFonts w:ascii="Trebuchet MS" w:hAnsi="Trebuchet MS"/>
          <w:b/>
          <w:sz w:val="24"/>
          <w:szCs w:val="24"/>
        </w:rPr>
      </w:pPr>
    </w:p>
    <w:p w14:paraId="5241769F" w14:textId="77777777" w:rsidR="005769F6" w:rsidRPr="006424D5" w:rsidRDefault="005769F6">
      <w:pPr>
        <w:pStyle w:val="PlainText"/>
        <w:jc w:val="both"/>
        <w:rPr>
          <w:rFonts w:ascii="Trebuchet MS" w:hAnsi="Trebuchet MS"/>
          <w:b/>
          <w:sz w:val="24"/>
          <w:szCs w:val="24"/>
        </w:rPr>
      </w:pPr>
      <w:r w:rsidRPr="006424D5">
        <w:rPr>
          <w:rFonts w:ascii="Trebuchet MS" w:hAnsi="Trebuchet MS"/>
          <w:b/>
          <w:sz w:val="24"/>
          <w:szCs w:val="24"/>
        </w:rPr>
        <w:t xml:space="preserve">Clause -16 :: INSPECTION :: </w:t>
      </w:r>
    </w:p>
    <w:p w14:paraId="34709B09" w14:textId="77777777" w:rsidR="005769F6" w:rsidRPr="006424D5" w:rsidRDefault="005769F6">
      <w:pPr>
        <w:pStyle w:val="PlainText"/>
        <w:jc w:val="center"/>
        <w:rPr>
          <w:rFonts w:ascii="Trebuchet MS" w:hAnsi="Trebuchet MS"/>
          <w:sz w:val="24"/>
          <w:szCs w:val="24"/>
        </w:rPr>
      </w:pPr>
    </w:p>
    <w:p w14:paraId="5EF889F9"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w:t>
      </w:r>
      <w:proofErr w:type="spellStart"/>
      <w:r w:rsidRPr="006424D5">
        <w:rPr>
          <w:rFonts w:ascii="Trebuchet MS" w:hAnsi="Trebuchet MS"/>
          <w:sz w:val="24"/>
          <w:szCs w:val="24"/>
        </w:rPr>
        <w:t>i</w:t>
      </w:r>
      <w:proofErr w:type="spellEnd"/>
      <w:r w:rsidRPr="006424D5">
        <w:rPr>
          <w:rFonts w:ascii="Trebuchet MS" w:hAnsi="Trebuchet MS"/>
          <w:sz w:val="24"/>
          <w:szCs w:val="24"/>
        </w:rPr>
        <w:t>)  All works under or in course of execution or executed in pursuance of  the Contract shall be at all times be open and accessible  to  the inspection  and supervision of the Engineer-in-Charge</w:t>
      </w:r>
      <w:r w:rsidR="0061176A" w:rsidRPr="006424D5">
        <w:rPr>
          <w:rFonts w:ascii="Trebuchet MS" w:hAnsi="Trebuchet MS"/>
          <w:sz w:val="24"/>
          <w:szCs w:val="24"/>
        </w:rPr>
        <w:t xml:space="preserve"> and or Employer</w:t>
      </w:r>
      <w:r w:rsidRPr="006424D5">
        <w:rPr>
          <w:rFonts w:ascii="Trebuchet MS" w:hAnsi="Trebuchet MS"/>
          <w:sz w:val="24"/>
          <w:szCs w:val="24"/>
        </w:rPr>
        <w:t xml:space="preserve">, his  </w:t>
      </w:r>
      <w:proofErr w:type="spellStart"/>
      <w:r w:rsidRPr="006424D5">
        <w:rPr>
          <w:rFonts w:ascii="Trebuchet MS" w:hAnsi="Trebuchet MS"/>
          <w:sz w:val="24"/>
          <w:szCs w:val="24"/>
        </w:rPr>
        <w:t>authorised</w:t>
      </w:r>
      <w:proofErr w:type="spellEnd"/>
      <w:r w:rsidRPr="006424D5">
        <w:rPr>
          <w:rFonts w:ascii="Trebuchet MS" w:hAnsi="Trebuchet MS"/>
          <w:sz w:val="24"/>
          <w:szCs w:val="24"/>
        </w:rPr>
        <w:t xml:space="preserve"> subordinates  in charge of the work and to all his  superior  officers of  the Quality Control </w:t>
      </w:r>
      <w:proofErr w:type="spellStart"/>
      <w:r w:rsidRPr="006424D5">
        <w:rPr>
          <w:rFonts w:ascii="Trebuchet MS" w:hAnsi="Trebuchet MS"/>
          <w:sz w:val="24"/>
          <w:szCs w:val="24"/>
        </w:rPr>
        <w:t>Organisation</w:t>
      </w:r>
      <w:proofErr w:type="spellEnd"/>
      <w:r w:rsidRPr="006424D5">
        <w:rPr>
          <w:rFonts w:ascii="Trebuchet MS" w:hAnsi="Trebuchet MS"/>
          <w:sz w:val="24"/>
          <w:szCs w:val="24"/>
        </w:rPr>
        <w:t xml:space="preserve"> of the Employer  or  any Consultant  of  the  Employer and of the  Chief  Technical Examiner's Office under Central Vigilance Commission.</w:t>
      </w:r>
    </w:p>
    <w:p w14:paraId="7FD21043" w14:textId="77777777" w:rsidR="005769F6" w:rsidRPr="006424D5" w:rsidRDefault="005769F6">
      <w:pPr>
        <w:pStyle w:val="PlainText"/>
        <w:jc w:val="both"/>
        <w:rPr>
          <w:rFonts w:ascii="Trebuchet MS" w:hAnsi="Trebuchet MS"/>
          <w:sz w:val="24"/>
          <w:szCs w:val="24"/>
        </w:rPr>
      </w:pPr>
    </w:p>
    <w:p w14:paraId="38C6CF61"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(ii)  The Contractor shall at all times during the usual working  hours and at all other times at which reasonable notice of the visit of such officers  has been given to the contractor, either himself be  present to  receive  orders  and  instructions  and inspections  or  have   a responsible agent duly accredited in writing present for that purpose. Orders given to the contractor's agent shall be considered to have the same force as if they had been given to the Contractor himself.</w:t>
      </w:r>
    </w:p>
    <w:p w14:paraId="3E0E8B70" w14:textId="77777777" w:rsidR="005769F6" w:rsidRPr="006424D5" w:rsidRDefault="005769F6">
      <w:pPr>
        <w:pStyle w:val="PlainText"/>
        <w:jc w:val="both"/>
        <w:rPr>
          <w:rFonts w:ascii="Trebuchet MS" w:hAnsi="Trebuchet MS"/>
          <w:sz w:val="24"/>
          <w:szCs w:val="24"/>
        </w:rPr>
      </w:pPr>
    </w:p>
    <w:p w14:paraId="4F08214D" w14:textId="77777777" w:rsidR="004646DD" w:rsidRPr="006424D5" w:rsidRDefault="004646DD">
      <w:pPr>
        <w:pStyle w:val="PlainText"/>
        <w:jc w:val="both"/>
        <w:rPr>
          <w:rFonts w:ascii="Trebuchet MS" w:hAnsi="Trebuchet MS"/>
          <w:sz w:val="24"/>
          <w:szCs w:val="24"/>
        </w:rPr>
      </w:pPr>
    </w:p>
    <w:p w14:paraId="05F26A1B" w14:textId="77777777" w:rsidR="004646DD" w:rsidRPr="006424D5" w:rsidRDefault="004646DD">
      <w:pPr>
        <w:pStyle w:val="PlainText"/>
        <w:jc w:val="both"/>
        <w:rPr>
          <w:rFonts w:ascii="Trebuchet MS" w:hAnsi="Trebuchet MS"/>
          <w:sz w:val="24"/>
          <w:szCs w:val="24"/>
        </w:rPr>
      </w:pPr>
    </w:p>
    <w:p w14:paraId="3FDD4D33"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(iii)</w:t>
      </w:r>
      <w:r w:rsidR="00DE40F2" w:rsidRPr="006424D5">
        <w:rPr>
          <w:rFonts w:ascii="Trebuchet MS" w:hAnsi="Trebuchet MS"/>
          <w:sz w:val="24"/>
          <w:szCs w:val="24"/>
        </w:rPr>
        <w:t xml:space="preserve">  </w:t>
      </w:r>
      <w:r w:rsidRPr="006424D5">
        <w:rPr>
          <w:rFonts w:ascii="Trebuchet MS" w:hAnsi="Trebuchet MS"/>
          <w:sz w:val="24"/>
          <w:szCs w:val="24"/>
        </w:rPr>
        <w:t>IF it shall appear to the Engineer-in-Charge</w:t>
      </w:r>
      <w:r w:rsidR="00840B50" w:rsidRPr="006424D5">
        <w:rPr>
          <w:rFonts w:ascii="Trebuchet MS" w:hAnsi="Trebuchet MS"/>
          <w:sz w:val="24"/>
          <w:szCs w:val="24"/>
        </w:rPr>
        <w:t xml:space="preserve"> and or Employer </w:t>
      </w:r>
      <w:r w:rsidRPr="006424D5">
        <w:rPr>
          <w:rFonts w:ascii="Trebuchet MS" w:hAnsi="Trebuchet MS"/>
          <w:sz w:val="24"/>
          <w:szCs w:val="24"/>
        </w:rPr>
        <w:t xml:space="preserve"> or his  </w:t>
      </w:r>
      <w:proofErr w:type="spellStart"/>
      <w:r w:rsidRPr="006424D5">
        <w:rPr>
          <w:rFonts w:ascii="Trebuchet MS" w:hAnsi="Trebuchet MS"/>
          <w:sz w:val="24"/>
          <w:szCs w:val="24"/>
        </w:rPr>
        <w:t>authorised</w:t>
      </w:r>
      <w:proofErr w:type="spellEnd"/>
      <w:r w:rsidRPr="006424D5">
        <w:rPr>
          <w:rFonts w:ascii="Trebuchet MS" w:hAnsi="Trebuchet MS"/>
          <w:sz w:val="24"/>
          <w:szCs w:val="24"/>
        </w:rPr>
        <w:t xml:space="preserve"> subordinates </w:t>
      </w:r>
      <w:r w:rsidR="00C65066" w:rsidRPr="006424D5">
        <w:rPr>
          <w:rFonts w:ascii="Trebuchet MS" w:hAnsi="Trebuchet MS"/>
          <w:sz w:val="24"/>
          <w:szCs w:val="24"/>
        </w:rPr>
        <w:t>in-charge</w:t>
      </w:r>
      <w:r w:rsidRPr="006424D5">
        <w:rPr>
          <w:rFonts w:ascii="Trebuchet MS" w:hAnsi="Trebuchet MS"/>
          <w:sz w:val="24"/>
          <w:szCs w:val="24"/>
        </w:rPr>
        <w:t xml:space="preserve">  of the work or to the Engineer  in  charge  of Quality  Control  or any Consultant of the Employer or  to  the  Chief Technical  Examiner,  that any work has been  executed  with  unsound, imperfect,  or unskillful workmanship, or with materials  or  articles provided by him for the execution of the work which are unsound or  of a  quality inferior to that contracted or otherwise not in accordance with  the contract, the contractor shall, on demand in writing,  which shall be made within twelve months of the completion of the work, from the  </w:t>
      </w:r>
      <w:r w:rsidR="00332E4D" w:rsidRPr="006424D5">
        <w:rPr>
          <w:rFonts w:ascii="Trebuchet MS" w:hAnsi="Trebuchet MS"/>
          <w:sz w:val="24"/>
          <w:szCs w:val="24"/>
        </w:rPr>
        <w:t xml:space="preserve">Employer and or </w:t>
      </w:r>
      <w:r w:rsidRPr="006424D5">
        <w:rPr>
          <w:rFonts w:ascii="Trebuchet MS" w:hAnsi="Trebuchet MS"/>
          <w:sz w:val="24"/>
          <w:szCs w:val="24"/>
        </w:rPr>
        <w:t xml:space="preserve">Engineer-in-Charge specifying the work,  materials  or  articles complained  of  notwithstanding that the same may  have  been  passed, certified  and paid for, forthwith rectify, or remove and  reconstruct the work so specified in whole or in part, as the case may require or as the case may be, remove the materials or articles so specified and provide other  proper and suitable materials or articles at  his  own charge  and  cost.  In the event of the contractor failing  to  do  so within  a  period specified by the </w:t>
      </w:r>
      <w:r w:rsidR="00332E4D" w:rsidRPr="006424D5">
        <w:rPr>
          <w:rFonts w:ascii="Trebuchet MS" w:hAnsi="Trebuchet MS"/>
          <w:sz w:val="24"/>
          <w:szCs w:val="24"/>
        </w:rPr>
        <w:t xml:space="preserve">Employer / </w:t>
      </w:r>
      <w:r w:rsidRPr="006424D5">
        <w:rPr>
          <w:rFonts w:ascii="Trebuchet MS" w:hAnsi="Trebuchet MS"/>
          <w:sz w:val="24"/>
          <w:szCs w:val="24"/>
        </w:rPr>
        <w:t>Engineer-in-Charge  in  his  demand aforesaid, then the contractor shall be liable to pay compensation  at the same rate as under the clause 2 for non-completion of the work  in time for this default.</w:t>
      </w:r>
    </w:p>
    <w:p w14:paraId="27E76AA1" w14:textId="77777777" w:rsidR="005769F6" w:rsidRPr="006424D5" w:rsidRDefault="005769F6">
      <w:pPr>
        <w:pStyle w:val="PlainText"/>
        <w:jc w:val="both"/>
        <w:rPr>
          <w:rFonts w:ascii="Trebuchet MS" w:hAnsi="Trebuchet MS"/>
          <w:sz w:val="24"/>
          <w:szCs w:val="24"/>
        </w:rPr>
      </w:pPr>
    </w:p>
    <w:p w14:paraId="73F278CE"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IN such case the Engineer-in-Charge may not accept the item of work at the  rates applicable under the contract but may accept such items  at reduced  rat</w:t>
      </w:r>
      <w:r w:rsidR="00332E4D" w:rsidRPr="006424D5">
        <w:rPr>
          <w:rFonts w:ascii="Trebuchet MS" w:hAnsi="Trebuchet MS"/>
          <w:sz w:val="24"/>
          <w:szCs w:val="24"/>
        </w:rPr>
        <w:t>e</w:t>
      </w:r>
      <w:r w:rsidRPr="006424D5">
        <w:rPr>
          <w:rFonts w:ascii="Trebuchet MS" w:hAnsi="Trebuchet MS"/>
          <w:sz w:val="24"/>
          <w:szCs w:val="24"/>
        </w:rPr>
        <w:t xml:space="preserve">s as the Employer or the competent authority may  consider reasonable during the preparation of on account bills or final bill if the item is so acceptable without detriment to the safety and  without substantially  affecting the utility of the item and the structure  or he may reject the work outright without any payment and/or get it  and other  connected  and incidental items rectified, or removed  and  re executed  at  the  risk and cost of the contractor.  </w:t>
      </w:r>
      <w:r w:rsidR="00E47249" w:rsidRPr="006424D5">
        <w:rPr>
          <w:rFonts w:ascii="Trebuchet MS" w:hAnsi="Trebuchet MS"/>
          <w:sz w:val="24"/>
          <w:szCs w:val="24"/>
        </w:rPr>
        <w:t>Decision of the</w:t>
      </w:r>
      <w:r w:rsidRPr="006424D5">
        <w:rPr>
          <w:rFonts w:ascii="Trebuchet MS" w:hAnsi="Trebuchet MS"/>
          <w:sz w:val="24"/>
          <w:szCs w:val="24"/>
        </w:rPr>
        <w:t xml:space="preserve"> Engineer-in-</w:t>
      </w:r>
      <w:r w:rsidR="00E47249" w:rsidRPr="006424D5">
        <w:rPr>
          <w:rFonts w:ascii="Trebuchet MS" w:hAnsi="Trebuchet MS"/>
          <w:sz w:val="24"/>
          <w:szCs w:val="24"/>
        </w:rPr>
        <w:t>Charge to</w:t>
      </w:r>
      <w:r w:rsidRPr="006424D5">
        <w:rPr>
          <w:rFonts w:ascii="Trebuchet MS" w:hAnsi="Trebuchet MS"/>
          <w:sz w:val="24"/>
          <w:szCs w:val="24"/>
        </w:rPr>
        <w:t xml:space="preserve"> be conveyed in writing in respect </w:t>
      </w:r>
      <w:r w:rsidR="00E47249" w:rsidRPr="006424D5">
        <w:rPr>
          <w:rFonts w:ascii="Trebuchet MS" w:hAnsi="Trebuchet MS"/>
          <w:sz w:val="24"/>
          <w:szCs w:val="24"/>
        </w:rPr>
        <w:t>of the same</w:t>
      </w:r>
      <w:r w:rsidRPr="006424D5">
        <w:rPr>
          <w:rFonts w:ascii="Trebuchet MS" w:hAnsi="Trebuchet MS"/>
          <w:sz w:val="24"/>
          <w:szCs w:val="24"/>
        </w:rPr>
        <w:t xml:space="preserve"> will be final and binding on the contractor.</w:t>
      </w:r>
    </w:p>
    <w:p w14:paraId="38115A44" w14:textId="77777777" w:rsidR="005769F6" w:rsidRPr="006424D5" w:rsidRDefault="005769F6">
      <w:pPr>
        <w:pStyle w:val="PlainText"/>
        <w:jc w:val="both"/>
        <w:rPr>
          <w:rFonts w:ascii="Trebuchet MS" w:hAnsi="Trebuchet MS"/>
          <w:sz w:val="24"/>
          <w:szCs w:val="24"/>
        </w:rPr>
      </w:pPr>
    </w:p>
    <w:p w14:paraId="0CC0BE0B" w14:textId="77777777" w:rsidR="005769F6" w:rsidRPr="006424D5" w:rsidRDefault="005769F6">
      <w:pPr>
        <w:pStyle w:val="PlainText"/>
        <w:jc w:val="both"/>
        <w:rPr>
          <w:rFonts w:ascii="Trebuchet MS" w:hAnsi="Trebuchet MS"/>
          <w:b/>
          <w:sz w:val="24"/>
          <w:szCs w:val="24"/>
        </w:rPr>
      </w:pPr>
      <w:r w:rsidRPr="006424D5">
        <w:rPr>
          <w:rFonts w:ascii="Trebuchet MS" w:hAnsi="Trebuchet MS"/>
          <w:b/>
          <w:sz w:val="24"/>
          <w:szCs w:val="24"/>
        </w:rPr>
        <w:t>Clause -17 ::</w:t>
      </w:r>
      <w:r w:rsidR="00305DBF" w:rsidRPr="006424D5">
        <w:rPr>
          <w:rFonts w:ascii="Trebuchet MS" w:hAnsi="Trebuchet MS"/>
          <w:b/>
          <w:sz w:val="24"/>
          <w:szCs w:val="24"/>
        </w:rPr>
        <w:t xml:space="preserve"> REFUND OF SECURITY DEPOSIT</w:t>
      </w:r>
    </w:p>
    <w:p w14:paraId="59476F95" w14:textId="77777777" w:rsidR="00305DBF" w:rsidRPr="006424D5" w:rsidRDefault="00305DBF">
      <w:pPr>
        <w:pStyle w:val="PlainText"/>
        <w:jc w:val="both"/>
        <w:rPr>
          <w:rFonts w:ascii="Trebuchet MS" w:hAnsi="Trebuchet MS"/>
          <w:b/>
          <w:sz w:val="24"/>
          <w:szCs w:val="24"/>
        </w:rPr>
      </w:pPr>
    </w:p>
    <w:p w14:paraId="24907AD3"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If   the   contractor  or  his  working  people  or   servants   shall break, deface, injure or destroy any part of building in which they may be working, or any building, road, road curb, fence, enclosure,  water pipe,  cables,  drains, electric or telephone post  or  wires,  trees, grass  or grass land, or cultivated ground contiguous to the  premises on  which  the work or any part is being executed, or  if any  damage shall happen to the work while in progress, from any cause whatever or if  any  defect, shrinkage or other faults appear in the  work  within twelve months after a certificate final or otherwise or  its  virtual completion  shall have been given  by the </w:t>
      </w:r>
      <w:r w:rsidR="00E864D7" w:rsidRPr="006424D5">
        <w:rPr>
          <w:rFonts w:ascii="Trebuchet MS" w:hAnsi="Trebuchet MS"/>
          <w:sz w:val="24"/>
          <w:szCs w:val="24"/>
        </w:rPr>
        <w:t xml:space="preserve">Employer/Engineer-in-Charge  </w:t>
      </w:r>
      <w:r w:rsidRPr="006424D5">
        <w:rPr>
          <w:rFonts w:ascii="Trebuchet MS" w:hAnsi="Trebuchet MS"/>
          <w:sz w:val="24"/>
          <w:szCs w:val="24"/>
        </w:rPr>
        <w:t xml:space="preserve">as  aforesaid arising  out  of  defect  or improper  materials  or  workmanship  the contractor  shall upon receipt of a notice in writing on  that  behalf make   the   same  good  at  his  own  expense  or  in default   the Employer/Engineer-in-Charge  cause the same to be made good  by other workmen  and deduct the expense from any sums that may be then  or at any time  thereafter may become due to the contractor,  or  from  his security deposit, except for the portion pertaining to asphaltic  work which  is governed by sub-para (iii) of Clause 35 or the  proceeds  of sale thereof or of a sufficient portion thereof. the Security  Deposit  shall  be refunded fourteen (14)  days  after  the expiry  of  the  defect liability period of twelve  months  after the completion of the work </w:t>
      </w:r>
      <w:r w:rsidR="00725881" w:rsidRPr="006424D5">
        <w:rPr>
          <w:rFonts w:ascii="Trebuchet MS" w:hAnsi="Trebuchet MS"/>
          <w:b/>
          <w:sz w:val="24"/>
          <w:szCs w:val="24"/>
          <w:u w:val="single"/>
        </w:rPr>
        <w:t>except for water proofing &amp; anti-termite works</w:t>
      </w:r>
      <w:r w:rsidR="00725881" w:rsidRPr="006424D5">
        <w:rPr>
          <w:rFonts w:ascii="Trebuchet MS" w:hAnsi="Trebuchet MS"/>
          <w:sz w:val="24"/>
          <w:szCs w:val="24"/>
        </w:rPr>
        <w:t xml:space="preserve"> </w:t>
      </w:r>
      <w:r w:rsidRPr="006424D5">
        <w:rPr>
          <w:rFonts w:ascii="Trebuchet MS" w:hAnsi="Trebuchet MS"/>
          <w:sz w:val="24"/>
          <w:szCs w:val="24"/>
        </w:rPr>
        <w:t>provided that all the works are carried out  as per specifications and condition of contract and all the  defect  and damages  are rectified  satisfactorily to  the  satisfaction  of  the Employer/Engineer-in-Charge.</w:t>
      </w:r>
    </w:p>
    <w:p w14:paraId="55C4C65F" w14:textId="77777777" w:rsidR="00DE40F2" w:rsidRPr="006424D5" w:rsidRDefault="00DE40F2">
      <w:pPr>
        <w:pStyle w:val="PlainText"/>
        <w:jc w:val="both"/>
        <w:rPr>
          <w:rFonts w:ascii="Trebuchet MS" w:hAnsi="Trebuchet MS"/>
          <w:sz w:val="24"/>
          <w:szCs w:val="24"/>
        </w:rPr>
      </w:pPr>
    </w:p>
    <w:p w14:paraId="78FAFC8E" w14:textId="77777777" w:rsidR="005769F6" w:rsidRPr="006424D5" w:rsidRDefault="005769F6">
      <w:pPr>
        <w:pStyle w:val="PlainText"/>
        <w:jc w:val="both"/>
        <w:rPr>
          <w:rFonts w:ascii="Trebuchet MS" w:hAnsi="Trebuchet MS"/>
          <w:b/>
          <w:sz w:val="24"/>
          <w:szCs w:val="24"/>
        </w:rPr>
      </w:pPr>
      <w:r w:rsidRPr="006424D5">
        <w:rPr>
          <w:rFonts w:ascii="Trebuchet MS" w:hAnsi="Trebuchet MS"/>
          <w:b/>
          <w:sz w:val="24"/>
          <w:szCs w:val="24"/>
        </w:rPr>
        <w:t>Clause -18::</w:t>
      </w:r>
    </w:p>
    <w:p w14:paraId="4FB7CFD1"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THE  contractor  shall provide at his own cost all  materials  (except such special materials, if any as may in accordance with the  contract be   supplied   by   the Employer),   plant,   tools,    appliances, implements, ladders,  cordage, tackle, scaffolding and temporary  works required  for  the  proper execution of the  work, whether  original, altered  or substituted and whether included in the  specification or other  documents forming part of the contract or referred to in  these conditions or  not,  or which may be necessary  for  the  purpose  of satisfying  or  complying with the requirements  of  the  Engineer-in-Charge  as  to  any matter as to which under these  conditions  he  is entitled to be satisfied, or which he is entitled to require  together with carriage therefor to and from the work. The contractor shall also supply  without charge the requisite number of persons with the  means and materials,  necessary for the purpose of setting out  works,  and counting,  weighing and assisting the measurement for  examination  at doing  the  same  may be provided by  the  Engineer-in-Charge  at  the expense  of the contractor and the expenses may be deducted, from  any money  due to the contractor, under this contract or otherwise and  or from  his  security deposit or the proceeds of sale thereof, or  of  a sufficient portions thereof.</w:t>
      </w:r>
    </w:p>
    <w:p w14:paraId="59AC64E8" w14:textId="77777777" w:rsidR="00117FD0" w:rsidRPr="006424D5" w:rsidRDefault="00117FD0">
      <w:pPr>
        <w:pStyle w:val="PlainText"/>
        <w:jc w:val="both"/>
        <w:rPr>
          <w:rFonts w:ascii="Trebuchet MS" w:hAnsi="Trebuchet MS"/>
          <w:sz w:val="24"/>
          <w:szCs w:val="24"/>
        </w:rPr>
      </w:pPr>
    </w:p>
    <w:p w14:paraId="45A80C45" w14:textId="77777777" w:rsidR="005769F6" w:rsidRPr="006424D5" w:rsidRDefault="005769F6">
      <w:pPr>
        <w:pStyle w:val="PlainText"/>
        <w:jc w:val="both"/>
        <w:rPr>
          <w:rFonts w:ascii="Trebuchet MS" w:hAnsi="Trebuchet MS"/>
          <w:b/>
          <w:sz w:val="24"/>
          <w:szCs w:val="24"/>
        </w:rPr>
      </w:pPr>
      <w:r w:rsidRPr="006424D5">
        <w:rPr>
          <w:rFonts w:ascii="Trebuchet MS" w:hAnsi="Trebuchet MS"/>
          <w:b/>
          <w:sz w:val="24"/>
          <w:szCs w:val="24"/>
        </w:rPr>
        <w:t>Clause –18 A ::</w:t>
      </w:r>
    </w:p>
    <w:p w14:paraId="5AEB93CC" w14:textId="77777777" w:rsidR="00117FD0" w:rsidRPr="006424D5" w:rsidRDefault="00117FD0">
      <w:pPr>
        <w:pStyle w:val="PlainText"/>
        <w:jc w:val="both"/>
        <w:rPr>
          <w:rFonts w:ascii="Trebuchet MS" w:hAnsi="Trebuchet MS"/>
          <w:b/>
          <w:sz w:val="24"/>
          <w:szCs w:val="24"/>
        </w:rPr>
      </w:pPr>
    </w:p>
    <w:p w14:paraId="1A91E60F"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In  every  case in which by virtue of the  provisions  sub-section  of Section  12,  of the Workmen's Compensation Act,  1923,  Employer  is obliged  to pay compensation to a workman employed by the  contractor, in execution of the works, Employer shall be entitled to recover  from the  contractor the amount of the compensation so paid;  and,  without prejudice  to the rights of the Employer under sub-Section 12, of  the said  Act, Employer shall be at liberty to recover such amount or  any part thereof by deducting it from the security deposit or from any sum due  by the Employer to the contractor whether under this contract  or otherwise.  The Employer shall not be bound to contest any claim  made against  it under Section 12, of the said Act, except on  the  written request  of  the contractor and upon his giving to the  Employer  full security  for all cost for which the Employee might become  liable  in consequence of contesting such claim.</w:t>
      </w:r>
    </w:p>
    <w:p w14:paraId="6A3384F8" w14:textId="77777777" w:rsidR="005769F6" w:rsidRPr="006424D5" w:rsidRDefault="005769F6">
      <w:pPr>
        <w:pStyle w:val="PlainText"/>
        <w:jc w:val="both"/>
        <w:rPr>
          <w:rFonts w:ascii="Trebuchet MS" w:hAnsi="Trebuchet MS"/>
          <w:sz w:val="24"/>
          <w:szCs w:val="24"/>
        </w:rPr>
      </w:pPr>
    </w:p>
    <w:p w14:paraId="55810EC9" w14:textId="77777777" w:rsidR="005769F6" w:rsidRPr="006424D5" w:rsidRDefault="005769F6">
      <w:pPr>
        <w:pStyle w:val="PlainText"/>
        <w:jc w:val="both"/>
        <w:rPr>
          <w:rFonts w:ascii="Trebuchet MS" w:hAnsi="Trebuchet MS"/>
          <w:b/>
          <w:sz w:val="24"/>
          <w:szCs w:val="24"/>
        </w:rPr>
      </w:pPr>
      <w:r w:rsidRPr="006424D5">
        <w:rPr>
          <w:rFonts w:ascii="Trebuchet MS" w:hAnsi="Trebuchet MS"/>
          <w:b/>
          <w:sz w:val="24"/>
          <w:szCs w:val="24"/>
        </w:rPr>
        <w:t>Clause –18 B ::</w:t>
      </w:r>
    </w:p>
    <w:p w14:paraId="5321160D" w14:textId="77777777" w:rsidR="00117FD0" w:rsidRPr="006424D5" w:rsidRDefault="00117FD0">
      <w:pPr>
        <w:pStyle w:val="PlainText"/>
        <w:jc w:val="both"/>
        <w:rPr>
          <w:rFonts w:ascii="Trebuchet MS" w:hAnsi="Trebuchet MS"/>
          <w:b/>
          <w:sz w:val="24"/>
          <w:szCs w:val="24"/>
        </w:rPr>
      </w:pPr>
    </w:p>
    <w:p w14:paraId="3757D32E"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In  every  case in which by virtue of the provisions of  the  Contract Labour (Regulation  and  Abolition) Act 1970, and   of  the  Contract Labour (Regulation and Abolition) Central Rules, 1971, the Employer is obliged  to  pay  any amounts of wages to a workman  employed  by  the contractor  in execution of the works, or to incur any expenditure  in providing  welfare and health amenities required to be provided  under the  above  said  Act  and the rules under Clause  19H  or  under the Contractors'  Labour  Regulations, or under the Rules  framed  by  the State  or Central Employer from time to time for  the  protection  of health   and  sanitary arrangements  for  workers  employed  by   the Contractors,  the  Employer  shall be entitled  to  recover  from  the contractor the amount of wages so paid or the amount of expenditure so incurred;  and without prejudice to the rights of the Employer  under sub-Section  (2) of Section 20, and sub-Section (4) of Section 21,   of the Contract Labour (Regulation and Abolition) Act, 1970, the Employer shall be  at liberty to recover such amount or any  part  thereof  by deducting  it  from the security deposit or from any sum  due  by  the Employer  to the contractor whether under this contract or  otherwise. The  Employer shall not be bound to contest any claim made against  it under  sub-Section (1) Section  20 and sub-Section (4) of Section  21,or any other provisions of the said Act, except on the written request of the contractor and upon his giving to the Employer  full  security for all costs for which the Employer might become liable in contesting such claim.</w:t>
      </w:r>
    </w:p>
    <w:p w14:paraId="3F4D591D" w14:textId="77777777" w:rsidR="00ED2A66" w:rsidRPr="006424D5" w:rsidRDefault="00ED2A66">
      <w:pPr>
        <w:pStyle w:val="PlainText"/>
        <w:jc w:val="both"/>
        <w:rPr>
          <w:rFonts w:ascii="Trebuchet MS" w:hAnsi="Trebuchet MS"/>
          <w:sz w:val="24"/>
          <w:szCs w:val="24"/>
        </w:rPr>
      </w:pPr>
    </w:p>
    <w:p w14:paraId="1560795E" w14:textId="77777777" w:rsidR="00F61E25" w:rsidRPr="006424D5" w:rsidRDefault="005769F6">
      <w:pPr>
        <w:pStyle w:val="PlainText"/>
        <w:jc w:val="both"/>
        <w:rPr>
          <w:rFonts w:ascii="Trebuchet MS" w:hAnsi="Trebuchet MS"/>
          <w:b/>
          <w:sz w:val="24"/>
          <w:szCs w:val="24"/>
        </w:rPr>
      </w:pPr>
      <w:r w:rsidRPr="006424D5">
        <w:rPr>
          <w:rFonts w:ascii="Trebuchet MS" w:hAnsi="Trebuchet MS"/>
          <w:b/>
          <w:sz w:val="24"/>
          <w:szCs w:val="24"/>
        </w:rPr>
        <w:t>Clause –19 ::</w:t>
      </w:r>
    </w:p>
    <w:p w14:paraId="311CB7BB" w14:textId="77777777" w:rsidR="00ED2A66" w:rsidRPr="006424D5" w:rsidRDefault="00ED2A66">
      <w:pPr>
        <w:pStyle w:val="PlainText"/>
        <w:jc w:val="both"/>
        <w:rPr>
          <w:rFonts w:ascii="Trebuchet MS" w:hAnsi="Trebuchet MS"/>
          <w:b/>
          <w:sz w:val="24"/>
          <w:szCs w:val="24"/>
        </w:rPr>
      </w:pPr>
    </w:p>
    <w:p w14:paraId="35C15DB2" w14:textId="77777777" w:rsidR="00F61E25" w:rsidRPr="006424D5" w:rsidRDefault="00F61E25" w:rsidP="00F61E25">
      <w:pPr>
        <w:autoSpaceDE w:val="0"/>
        <w:autoSpaceDN w:val="0"/>
        <w:adjustRightInd w:val="0"/>
        <w:jc w:val="both"/>
        <w:rPr>
          <w:rFonts w:ascii="Trebuchet MS" w:hAnsi="Trebuchet MS"/>
        </w:rPr>
      </w:pPr>
      <w:r w:rsidRPr="006424D5">
        <w:rPr>
          <w:rFonts w:ascii="Trebuchet MS" w:hAnsi="Trebuchet MS"/>
        </w:rPr>
        <w:t xml:space="preserve">The contractor shall obtain a valid </w:t>
      </w:r>
      <w:proofErr w:type="spellStart"/>
      <w:r w:rsidRPr="006424D5">
        <w:rPr>
          <w:rFonts w:ascii="Trebuchet MS" w:hAnsi="Trebuchet MS"/>
        </w:rPr>
        <w:t>licence</w:t>
      </w:r>
      <w:proofErr w:type="spellEnd"/>
      <w:r w:rsidRPr="006424D5">
        <w:rPr>
          <w:rFonts w:ascii="Trebuchet MS" w:hAnsi="Trebuchet MS"/>
        </w:rPr>
        <w:t xml:space="preserve"> under the Contract Labour (R&amp;A) Act, 1970, and the Contract Labour (Regulation and Abolition) Central Rules, 1971, before the commencement of the work, and continue to have a valid license until the completion of the work. The contractor shall also abide by the provisions of the Child Labour (Prohibition and Regulation) Act, 1986.</w:t>
      </w:r>
    </w:p>
    <w:p w14:paraId="56344A8F" w14:textId="77777777" w:rsidR="00F61E25" w:rsidRPr="006424D5" w:rsidRDefault="00F61E25" w:rsidP="00F61E25">
      <w:pPr>
        <w:autoSpaceDE w:val="0"/>
        <w:autoSpaceDN w:val="0"/>
        <w:adjustRightInd w:val="0"/>
        <w:jc w:val="both"/>
        <w:rPr>
          <w:rFonts w:ascii="Trebuchet MS" w:hAnsi="Trebuchet MS"/>
        </w:rPr>
      </w:pPr>
    </w:p>
    <w:p w14:paraId="2F1D2212" w14:textId="77777777" w:rsidR="00F61E25" w:rsidRPr="006424D5" w:rsidRDefault="00F61E25" w:rsidP="00F61E25">
      <w:pPr>
        <w:autoSpaceDE w:val="0"/>
        <w:autoSpaceDN w:val="0"/>
        <w:adjustRightInd w:val="0"/>
        <w:jc w:val="both"/>
        <w:rPr>
          <w:rFonts w:ascii="Trebuchet MS" w:hAnsi="Trebuchet MS"/>
        </w:rPr>
      </w:pPr>
      <w:r w:rsidRPr="006424D5">
        <w:rPr>
          <w:rFonts w:ascii="Trebuchet MS" w:hAnsi="Trebuchet MS"/>
        </w:rPr>
        <w:t xml:space="preserve">The contractor shall also comply with the provisions of the building and other Construction Workers (Regulation of Employment &amp; Conditions of Service) Act, 1996 and the building and other Construction Workers Welfare </w:t>
      </w:r>
      <w:proofErr w:type="spellStart"/>
      <w:r w:rsidRPr="006424D5">
        <w:rPr>
          <w:rFonts w:ascii="Trebuchet MS" w:hAnsi="Trebuchet MS"/>
        </w:rPr>
        <w:t>Cess</w:t>
      </w:r>
      <w:proofErr w:type="spellEnd"/>
      <w:r w:rsidRPr="006424D5">
        <w:rPr>
          <w:rFonts w:ascii="Trebuchet MS" w:hAnsi="Trebuchet MS"/>
        </w:rPr>
        <w:t xml:space="preserve"> Act, 1996.</w:t>
      </w:r>
    </w:p>
    <w:p w14:paraId="0BB0E961" w14:textId="77777777" w:rsidR="00F61E25" w:rsidRPr="006424D5" w:rsidRDefault="00F61E25" w:rsidP="00F61E25">
      <w:pPr>
        <w:autoSpaceDE w:val="0"/>
        <w:autoSpaceDN w:val="0"/>
        <w:adjustRightInd w:val="0"/>
        <w:jc w:val="both"/>
        <w:rPr>
          <w:rFonts w:ascii="Trebuchet MS" w:hAnsi="Trebuchet MS"/>
        </w:rPr>
      </w:pPr>
    </w:p>
    <w:p w14:paraId="1CF5E3BD" w14:textId="77777777" w:rsidR="005769F6" w:rsidRPr="006424D5" w:rsidRDefault="00F61E25" w:rsidP="00F61E25">
      <w:pPr>
        <w:autoSpaceDE w:val="0"/>
        <w:autoSpaceDN w:val="0"/>
        <w:adjustRightInd w:val="0"/>
        <w:jc w:val="both"/>
        <w:rPr>
          <w:rFonts w:ascii="Trebuchet MS" w:hAnsi="Trebuchet MS"/>
        </w:rPr>
      </w:pPr>
      <w:r w:rsidRPr="006424D5">
        <w:rPr>
          <w:rFonts w:ascii="Trebuchet MS" w:hAnsi="Trebuchet MS"/>
        </w:rPr>
        <w:t>Any failure to fulfil these requirements shall attract the penal provisions of this contract arising out of the resultant non-execution of the work.</w:t>
      </w:r>
    </w:p>
    <w:p w14:paraId="202E97AA" w14:textId="77777777" w:rsidR="00F61E25" w:rsidRPr="006424D5" w:rsidRDefault="00F61E25">
      <w:pPr>
        <w:pStyle w:val="PlainText"/>
        <w:jc w:val="both"/>
        <w:rPr>
          <w:rFonts w:ascii="Trebuchet MS" w:hAnsi="Trebuchet MS"/>
          <w:b/>
          <w:sz w:val="24"/>
          <w:szCs w:val="24"/>
        </w:rPr>
      </w:pPr>
    </w:p>
    <w:p w14:paraId="367D0B9B" w14:textId="77777777" w:rsidR="00F61E25" w:rsidRPr="006424D5" w:rsidRDefault="00F61E25">
      <w:pPr>
        <w:pStyle w:val="PlainText"/>
        <w:jc w:val="both"/>
        <w:rPr>
          <w:rFonts w:ascii="Trebuchet MS" w:hAnsi="Trebuchet MS"/>
          <w:b/>
          <w:sz w:val="24"/>
          <w:szCs w:val="24"/>
        </w:rPr>
      </w:pPr>
    </w:p>
    <w:p w14:paraId="763311A5" w14:textId="77777777" w:rsidR="005769F6" w:rsidRPr="006424D5" w:rsidRDefault="005769F6">
      <w:pPr>
        <w:pStyle w:val="PlainText"/>
        <w:jc w:val="both"/>
        <w:rPr>
          <w:rFonts w:ascii="Trebuchet MS" w:hAnsi="Trebuchet MS"/>
          <w:b/>
          <w:sz w:val="24"/>
          <w:szCs w:val="24"/>
        </w:rPr>
      </w:pPr>
      <w:r w:rsidRPr="006424D5">
        <w:rPr>
          <w:rFonts w:ascii="Trebuchet MS" w:hAnsi="Trebuchet MS"/>
          <w:b/>
          <w:sz w:val="24"/>
          <w:szCs w:val="24"/>
        </w:rPr>
        <w:t>Clause –19 A ::</w:t>
      </w:r>
    </w:p>
    <w:p w14:paraId="2038ED11" w14:textId="77777777" w:rsidR="005769F6" w:rsidRPr="006424D5" w:rsidRDefault="005769F6">
      <w:pPr>
        <w:pStyle w:val="PlainText"/>
        <w:jc w:val="both"/>
        <w:rPr>
          <w:rFonts w:ascii="Trebuchet MS" w:hAnsi="Trebuchet MS"/>
          <w:sz w:val="24"/>
          <w:szCs w:val="24"/>
        </w:rPr>
      </w:pPr>
    </w:p>
    <w:p w14:paraId="42EB5DE6"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NO  labour below the age of eighteen years shall be employed  on   the work.</w:t>
      </w:r>
    </w:p>
    <w:p w14:paraId="5A7E0749" w14:textId="77777777" w:rsidR="005769F6" w:rsidRPr="006424D5" w:rsidRDefault="005769F6">
      <w:pPr>
        <w:pStyle w:val="PlainText"/>
        <w:jc w:val="both"/>
        <w:rPr>
          <w:rFonts w:ascii="Trebuchet MS" w:hAnsi="Trebuchet MS"/>
          <w:sz w:val="24"/>
          <w:szCs w:val="24"/>
        </w:rPr>
      </w:pPr>
    </w:p>
    <w:p w14:paraId="2FEA6758" w14:textId="77777777" w:rsidR="00117FD0" w:rsidRPr="006424D5" w:rsidRDefault="00117FD0">
      <w:pPr>
        <w:pStyle w:val="PlainText"/>
        <w:jc w:val="both"/>
        <w:rPr>
          <w:rFonts w:ascii="Trebuchet MS" w:hAnsi="Trebuchet MS"/>
          <w:sz w:val="24"/>
          <w:szCs w:val="24"/>
        </w:rPr>
      </w:pPr>
    </w:p>
    <w:p w14:paraId="4E8B5D0E" w14:textId="77777777" w:rsidR="005769F6" w:rsidRPr="006424D5" w:rsidRDefault="005769F6">
      <w:pPr>
        <w:pStyle w:val="PlainText"/>
        <w:jc w:val="both"/>
        <w:rPr>
          <w:rFonts w:ascii="Trebuchet MS" w:hAnsi="Trebuchet MS"/>
          <w:b/>
          <w:sz w:val="24"/>
          <w:szCs w:val="24"/>
        </w:rPr>
      </w:pPr>
      <w:r w:rsidRPr="006424D5">
        <w:rPr>
          <w:rFonts w:ascii="Trebuchet MS" w:hAnsi="Trebuchet MS"/>
          <w:b/>
          <w:sz w:val="24"/>
          <w:szCs w:val="24"/>
        </w:rPr>
        <w:t>Clause -19 B :: PAYMENT OF WAGES ::</w:t>
      </w:r>
    </w:p>
    <w:p w14:paraId="537DC3DE" w14:textId="77777777" w:rsidR="005769F6" w:rsidRPr="006424D5" w:rsidRDefault="005769F6">
      <w:pPr>
        <w:pStyle w:val="PlainText"/>
        <w:jc w:val="both"/>
        <w:rPr>
          <w:rFonts w:ascii="Trebuchet MS" w:hAnsi="Trebuchet MS"/>
          <w:sz w:val="24"/>
          <w:szCs w:val="24"/>
        </w:rPr>
      </w:pPr>
    </w:p>
    <w:p w14:paraId="1ACFF710"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a)   The  contractor  shall  pay to labour  employed  by  him  either directly of through sub-contractors, wages not less than fair wages as defined  as per the provisions of the Contract Labour (Regulation  and Abolition)   Act  1970,  and  the Contract  Labour  (Regulation   and Abolition)  Central Rules, 1971 wherever applicable. Such  wages  paid shall  not  less  than the wages fixed by  the  state and/or  Central Employer under the Minimum Wages Act applicable to the work.</w:t>
      </w:r>
    </w:p>
    <w:p w14:paraId="3745EB5E" w14:textId="77777777" w:rsidR="005769F6" w:rsidRPr="006424D5" w:rsidRDefault="005769F6">
      <w:pPr>
        <w:pStyle w:val="PlainText"/>
        <w:jc w:val="both"/>
        <w:rPr>
          <w:rFonts w:ascii="Trebuchet MS" w:hAnsi="Trebuchet MS"/>
          <w:sz w:val="24"/>
          <w:szCs w:val="24"/>
        </w:rPr>
      </w:pPr>
    </w:p>
    <w:p w14:paraId="106344BA"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b)  The  contractor  shall, notwithstanding  the  provisions  of  any contract  to  the contrary,  cause to be paid  fair  wage  to  labour indirectly  engaged on the work, including any labour engaged  by  his sub-contractors in connection with the said work, as if the labour had been immediately employed by him.</w:t>
      </w:r>
    </w:p>
    <w:p w14:paraId="4B50434D" w14:textId="77777777" w:rsidR="00133EB4" w:rsidRPr="006424D5" w:rsidRDefault="00133EB4">
      <w:pPr>
        <w:pStyle w:val="PlainText"/>
        <w:jc w:val="both"/>
        <w:rPr>
          <w:rFonts w:ascii="Trebuchet MS" w:hAnsi="Trebuchet MS"/>
          <w:sz w:val="24"/>
          <w:szCs w:val="24"/>
        </w:rPr>
      </w:pPr>
    </w:p>
    <w:p w14:paraId="6132AF7F"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c)  In respect of all labour directly or indirectly employed  in  the works  for performance of the contractor's part of this contract,  the contractor  shall  comply with  or cause  to  be  complied  with  the Contractor's  Labour Regulations made by Employer and or the  Employer (State  and Central) from time to time in regard to payment of  wages, wage  period,  deductions from wages, recovery of wages not  paid  and deductions  </w:t>
      </w:r>
      <w:proofErr w:type="spellStart"/>
      <w:r w:rsidRPr="006424D5">
        <w:rPr>
          <w:rFonts w:ascii="Trebuchet MS" w:hAnsi="Trebuchet MS"/>
          <w:sz w:val="24"/>
          <w:szCs w:val="24"/>
        </w:rPr>
        <w:t>unauthorisedly</w:t>
      </w:r>
      <w:proofErr w:type="spellEnd"/>
      <w:r w:rsidRPr="006424D5">
        <w:rPr>
          <w:rFonts w:ascii="Trebuchet MS" w:hAnsi="Trebuchet MS"/>
          <w:sz w:val="24"/>
          <w:szCs w:val="24"/>
        </w:rPr>
        <w:t xml:space="preserve">  made, maintenance of wage  books  or wage slips,  publication of scale of wages and other terms  of employment, inspection and submission  of periodical returns and all other matters of  the  like nature or as per the provisions of the  Contract  Labour (Regulation  and  Abolition) Act,  1970,  and  the  Contract   Labour (Regulation and Abolition) Central Rules, 1971, wherever applicable.</w:t>
      </w:r>
    </w:p>
    <w:p w14:paraId="708382C3" w14:textId="77777777" w:rsidR="00F25C6D" w:rsidRPr="006424D5" w:rsidRDefault="00F25C6D">
      <w:pPr>
        <w:pStyle w:val="PlainText"/>
        <w:jc w:val="both"/>
        <w:rPr>
          <w:rFonts w:ascii="Trebuchet MS" w:hAnsi="Trebuchet MS"/>
          <w:sz w:val="24"/>
          <w:szCs w:val="24"/>
        </w:rPr>
      </w:pPr>
    </w:p>
    <w:p w14:paraId="003C54B3" w14:textId="77777777" w:rsidR="005769F6" w:rsidRPr="006424D5" w:rsidRDefault="005769F6" w:rsidP="0015338B">
      <w:pPr>
        <w:pStyle w:val="PlainText"/>
        <w:ind w:left="810" w:hanging="810"/>
        <w:jc w:val="both"/>
        <w:rPr>
          <w:rFonts w:ascii="Trebuchet MS" w:hAnsi="Trebuchet MS"/>
          <w:sz w:val="24"/>
          <w:szCs w:val="24"/>
        </w:rPr>
      </w:pPr>
      <w:r w:rsidRPr="006424D5">
        <w:rPr>
          <w:rFonts w:ascii="Trebuchet MS" w:hAnsi="Trebuchet MS"/>
          <w:sz w:val="24"/>
          <w:szCs w:val="24"/>
        </w:rPr>
        <w:t>d)  (</w:t>
      </w:r>
      <w:proofErr w:type="spellStart"/>
      <w:r w:rsidRPr="006424D5">
        <w:rPr>
          <w:rFonts w:ascii="Trebuchet MS" w:hAnsi="Trebuchet MS"/>
          <w:sz w:val="24"/>
          <w:szCs w:val="24"/>
        </w:rPr>
        <w:t>i</w:t>
      </w:r>
      <w:proofErr w:type="spellEnd"/>
      <w:r w:rsidRPr="006424D5">
        <w:rPr>
          <w:rFonts w:ascii="Trebuchet MS" w:hAnsi="Trebuchet MS"/>
          <w:sz w:val="24"/>
          <w:szCs w:val="24"/>
        </w:rPr>
        <w:t>) The  Employer  and/or his Engineer-in-Charge  concerned  shall have the right to deduct from the moneys due to the contractor any  sum required or estimated to be required for making  good the  loss  suffered by a worker or workers by reason  of  non-fulfillment of the conditions of the contract for the benefit of  the  workers, non-payment of wages or of  deductions  made from his or their wages which are not justified by their terms of the contract  or non-observance of the Regulations.</w:t>
      </w:r>
    </w:p>
    <w:p w14:paraId="258A130C" w14:textId="77777777" w:rsidR="00133EB4" w:rsidRPr="006424D5" w:rsidRDefault="00133EB4" w:rsidP="0015338B">
      <w:pPr>
        <w:pStyle w:val="PlainText"/>
        <w:ind w:left="810" w:hanging="810"/>
        <w:jc w:val="both"/>
        <w:rPr>
          <w:rFonts w:ascii="Trebuchet MS" w:hAnsi="Trebuchet MS"/>
          <w:sz w:val="24"/>
          <w:szCs w:val="24"/>
        </w:rPr>
      </w:pPr>
    </w:p>
    <w:p w14:paraId="3D0979CB" w14:textId="77777777" w:rsidR="005769F6" w:rsidRPr="006424D5" w:rsidRDefault="0015338B" w:rsidP="0015338B">
      <w:pPr>
        <w:pStyle w:val="PlainText"/>
        <w:ind w:left="810" w:hanging="810"/>
        <w:jc w:val="both"/>
        <w:rPr>
          <w:rFonts w:ascii="Trebuchet MS" w:hAnsi="Trebuchet MS"/>
          <w:sz w:val="24"/>
          <w:szCs w:val="24"/>
        </w:rPr>
      </w:pPr>
      <w:r w:rsidRPr="006424D5">
        <w:rPr>
          <w:rFonts w:ascii="Trebuchet MS" w:hAnsi="Trebuchet MS"/>
          <w:sz w:val="24"/>
          <w:szCs w:val="24"/>
        </w:rPr>
        <w:t xml:space="preserve">     </w:t>
      </w:r>
      <w:r w:rsidR="005769F6" w:rsidRPr="006424D5">
        <w:rPr>
          <w:rFonts w:ascii="Trebuchet MS" w:hAnsi="Trebuchet MS"/>
          <w:sz w:val="24"/>
          <w:szCs w:val="24"/>
        </w:rPr>
        <w:t xml:space="preserve">(ii) Under the provision of Minimum Wages (Central) Rules 1950, the contractor is bound  to  allow to  the  labour  directly  or indirectly employed  in  the works one way rest  for  6  days continuous work and pay wages at the same rate as for duty. In the  event  of default the </w:t>
      </w:r>
      <w:r w:rsidR="00332E4D" w:rsidRPr="006424D5">
        <w:rPr>
          <w:rFonts w:ascii="Trebuchet MS" w:hAnsi="Trebuchet MS"/>
          <w:sz w:val="24"/>
          <w:szCs w:val="24"/>
        </w:rPr>
        <w:t xml:space="preserve">Employer and or </w:t>
      </w:r>
      <w:r w:rsidR="005769F6" w:rsidRPr="006424D5">
        <w:rPr>
          <w:rFonts w:ascii="Trebuchet MS" w:hAnsi="Trebuchet MS"/>
          <w:sz w:val="24"/>
          <w:szCs w:val="24"/>
        </w:rPr>
        <w:t>Engineer-in-Charge shall  have  the right  to deduct the sum or sums not paid on account of  wages for  weekly  holidays to any labour and pay the  same  to  the persons entitled thereto from any money due to the contractor by the Employer</w:t>
      </w:r>
    </w:p>
    <w:p w14:paraId="2F923F15" w14:textId="77777777" w:rsidR="0015338B" w:rsidRPr="006424D5" w:rsidRDefault="0015338B" w:rsidP="0015338B">
      <w:pPr>
        <w:pStyle w:val="PlainText"/>
        <w:ind w:left="810" w:hanging="810"/>
        <w:jc w:val="both"/>
        <w:rPr>
          <w:rFonts w:ascii="Trebuchet MS" w:hAnsi="Trebuchet MS"/>
          <w:sz w:val="24"/>
          <w:szCs w:val="24"/>
        </w:rPr>
      </w:pPr>
    </w:p>
    <w:p w14:paraId="188AD668" w14:textId="77777777" w:rsidR="005769F6" w:rsidRPr="006424D5" w:rsidRDefault="00336152">
      <w:pPr>
        <w:pStyle w:val="PlainText"/>
        <w:jc w:val="both"/>
        <w:rPr>
          <w:rFonts w:ascii="Trebuchet MS" w:hAnsi="Trebuchet MS"/>
          <w:sz w:val="24"/>
          <w:szCs w:val="24"/>
        </w:rPr>
      </w:pPr>
      <w:r w:rsidRPr="006424D5">
        <w:rPr>
          <w:rFonts w:ascii="Trebuchet MS" w:hAnsi="Trebuchet MS"/>
          <w:sz w:val="24"/>
          <w:szCs w:val="24"/>
        </w:rPr>
        <w:t>In cases where</w:t>
      </w:r>
      <w:r w:rsidR="005769F6" w:rsidRPr="006424D5">
        <w:rPr>
          <w:rFonts w:ascii="Trebuchet MS" w:hAnsi="Trebuchet MS"/>
          <w:sz w:val="24"/>
          <w:szCs w:val="24"/>
        </w:rPr>
        <w:t xml:space="preserve"> the state Government or Government </w:t>
      </w:r>
      <w:r w:rsidRPr="006424D5">
        <w:rPr>
          <w:rFonts w:ascii="Trebuchet MS" w:hAnsi="Trebuchet MS"/>
          <w:sz w:val="24"/>
          <w:szCs w:val="24"/>
        </w:rPr>
        <w:t>of the Union of</w:t>
      </w:r>
      <w:r w:rsidR="005769F6" w:rsidRPr="006424D5">
        <w:rPr>
          <w:rFonts w:ascii="Trebuchet MS" w:hAnsi="Trebuchet MS"/>
          <w:sz w:val="24"/>
          <w:szCs w:val="24"/>
        </w:rPr>
        <w:t xml:space="preserve"> India where all inclusive minimum daily wages are fixed and such wages are  inclusive of wages for the weekly day of rest, the  question  of extra payment for weekly holiday would not arise.</w:t>
      </w:r>
    </w:p>
    <w:p w14:paraId="21501C17" w14:textId="77777777" w:rsidR="005769F6" w:rsidRPr="006424D5" w:rsidRDefault="005769F6">
      <w:pPr>
        <w:pStyle w:val="PlainText"/>
        <w:jc w:val="both"/>
        <w:rPr>
          <w:rFonts w:ascii="Trebuchet MS" w:hAnsi="Trebuchet MS"/>
          <w:sz w:val="24"/>
          <w:szCs w:val="24"/>
        </w:rPr>
      </w:pPr>
    </w:p>
    <w:p w14:paraId="19525CB3"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e)  The contractor shall comply with the provisions of the payment  of Wages  Act, 1936, Minimum Wages Act, 1948, Employees  Liability  Act, 1938, Workmen's Compensation Act, 1923, Industrial Disputes Act, 1947, Maternity  Benefits Act, 1961, and the Contractors Labour  (Regulation and  Abolition)  Act 1970, or the modifications thereof or  any  other laws relating thereto and the rules made thereunder from time to time.</w:t>
      </w:r>
    </w:p>
    <w:p w14:paraId="07BAF74D" w14:textId="77777777" w:rsidR="005769F6" w:rsidRPr="006424D5" w:rsidRDefault="005769F6">
      <w:pPr>
        <w:pStyle w:val="PlainText"/>
        <w:jc w:val="both"/>
        <w:rPr>
          <w:rFonts w:ascii="Trebuchet MS" w:hAnsi="Trebuchet MS"/>
          <w:sz w:val="24"/>
          <w:szCs w:val="24"/>
        </w:rPr>
      </w:pPr>
    </w:p>
    <w:p w14:paraId="2AAE0843"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f)  The contractor shall indemnify and keep indemnified the  Employer against payments to be made under and for the observance of the  laws aforesaid and the Contractors' Labour Regulations without prejudice to his right to claim indemnify from his sub-contractors.</w:t>
      </w:r>
    </w:p>
    <w:p w14:paraId="717FAA29" w14:textId="77777777" w:rsidR="005769F6" w:rsidRPr="006424D5" w:rsidRDefault="005769F6">
      <w:pPr>
        <w:pStyle w:val="PlainText"/>
        <w:jc w:val="both"/>
        <w:rPr>
          <w:rFonts w:ascii="Trebuchet MS" w:hAnsi="Trebuchet MS"/>
          <w:sz w:val="24"/>
          <w:szCs w:val="24"/>
        </w:rPr>
      </w:pPr>
    </w:p>
    <w:p w14:paraId="49AFCD19"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g)  The laws aforesaid shall be deemed to be a part of this  contract and  any breach  thereof  shall be deemed to  be  a  breach  of  this contract.</w:t>
      </w:r>
    </w:p>
    <w:p w14:paraId="785C08A0" w14:textId="77777777" w:rsidR="005769F6" w:rsidRPr="006424D5" w:rsidRDefault="005769F6">
      <w:pPr>
        <w:pStyle w:val="PlainText"/>
        <w:jc w:val="both"/>
        <w:rPr>
          <w:rFonts w:ascii="Trebuchet MS" w:hAnsi="Trebuchet MS"/>
          <w:sz w:val="24"/>
          <w:szCs w:val="24"/>
        </w:rPr>
      </w:pPr>
    </w:p>
    <w:p w14:paraId="7DC3EC70"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h)  Whatever is the minimum wage for the time being, or if  the  wage payable  is higher  than such wage, such wage shall be  paid  by  the contractor to the workmen directly without the intervention of Jamadar and that Jamadar shall not be entitled to deduct or recover any amount from  the  minimum  wage  payable to the workmen  as  and  by  way  of commission or otherwise.</w:t>
      </w:r>
    </w:p>
    <w:p w14:paraId="605290BA" w14:textId="77777777" w:rsidR="005769F6" w:rsidRPr="006424D5" w:rsidRDefault="005769F6">
      <w:pPr>
        <w:pStyle w:val="PlainText"/>
        <w:jc w:val="both"/>
        <w:rPr>
          <w:rFonts w:ascii="Trebuchet MS" w:hAnsi="Trebuchet MS"/>
          <w:sz w:val="24"/>
          <w:szCs w:val="24"/>
        </w:rPr>
      </w:pPr>
    </w:p>
    <w:p w14:paraId="5A871C24" w14:textId="77777777" w:rsidR="005769F6" w:rsidRPr="006424D5" w:rsidRDefault="00336152">
      <w:pPr>
        <w:pStyle w:val="PlainText"/>
        <w:jc w:val="both"/>
        <w:rPr>
          <w:rFonts w:ascii="Trebuchet MS" w:hAnsi="Trebuchet MS"/>
          <w:sz w:val="24"/>
          <w:szCs w:val="24"/>
        </w:rPr>
      </w:pPr>
      <w:r w:rsidRPr="006424D5">
        <w:rPr>
          <w:rFonts w:ascii="Trebuchet MS" w:hAnsi="Trebuchet MS"/>
          <w:sz w:val="24"/>
          <w:szCs w:val="24"/>
        </w:rPr>
        <w:t>The Contractor shall</w:t>
      </w:r>
      <w:r w:rsidR="005769F6" w:rsidRPr="006424D5">
        <w:rPr>
          <w:rFonts w:ascii="Trebuchet MS" w:hAnsi="Trebuchet MS"/>
          <w:sz w:val="24"/>
          <w:szCs w:val="24"/>
        </w:rPr>
        <w:t xml:space="preserve"> ensure that no amount by way </w:t>
      </w:r>
      <w:r w:rsidRPr="006424D5">
        <w:rPr>
          <w:rFonts w:ascii="Trebuchet MS" w:hAnsi="Trebuchet MS"/>
          <w:sz w:val="24"/>
          <w:szCs w:val="24"/>
        </w:rPr>
        <w:t>of commission or</w:t>
      </w:r>
      <w:r w:rsidR="005769F6" w:rsidRPr="006424D5">
        <w:rPr>
          <w:rFonts w:ascii="Trebuchet MS" w:hAnsi="Trebuchet MS"/>
          <w:sz w:val="24"/>
          <w:szCs w:val="24"/>
        </w:rPr>
        <w:t xml:space="preserve"> otherwise </w:t>
      </w:r>
      <w:r w:rsidRPr="006424D5">
        <w:rPr>
          <w:rFonts w:ascii="Trebuchet MS" w:hAnsi="Trebuchet MS"/>
          <w:sz w:val="24"/>
          <w:szCs w:val="24"/>
        </w:rPr>
        <w:t>is deducted</w:t>
      </w:r>
      <w:r w:rsidR="005769F6" w:rsidRPr="006424D5">
        <w:rPr>
          <w:rFonts w:ascii="Trebuchet MS" w:hAnsi="Trebuchet MS"/>
          <w:sz w:val="24"/>
          <w:szCs w:val="24"/>
        </w:rPr>
        <w:t xml:space="preserve"> or recovered by the Jamadar from </w:t>
      </w:r>
      <w:r w:rsidRPr="006424D5">
        <w:rPr>
          <w:rFonts w:ascii="Trebuchet MS" w:hAnsi="Trebuchet MS"/>
          <w:sz w:val="24"/>
          <w:szCs w:val="24"/>
        </w:rPr>
        <w:t>the wage</w:t>
      </w:r>
      <w:r w:rsidR="005769F6" w:rsidRPr="006424D5">
        <w:rPr>
          <w:rFonts w:ascii="Trebuchet MS" w:hAnsi="Trebuchet MS"/>
          <w:sz w:val="24"/>
          <w:szCs w:val="24"/>
        </w:rPr>
        <w:t xml:space="preserve">  of workmen.</w:t>
      </w:r>
    </w:p>
    <w:p w14:paraId="0C4F727D" w14:textId="77777777" w:rsidR="00133EB4" w:rsidRPr="006424D5" w:rsidRDefault="00133EB4">
      <w:pPr>
        <w:pStyle w:val="PlainText"/>
        <w:jc w:val="both"/>
        <w:rPr>
          <w:rFonts w:ascii="Trebuchet MS" w:hAnsi="Trebuchet MS"/>
          <w:b/>
          <w:sz w:val="24"/>
          <w:szCs w:val="24"/>
        </w:rPr>
      </w:pPr>
    </w:p>
    <w:p w14:paraId="5EE7DDFB" w14:textId="77777777" w:rsidR="005769F6" w:rsidRPr="006424D5" w:rsidRDefault="005769F6">
      <w:pPr>
        <w:pStyle w:val="PlainText"/>
        <w:jc w:val="both"/>
        <w:rPr>
          <w:rFonts w:ascii="Trebuchet MS" w:hAnsi="Trebuchet MS"/>
          <w:b/>
          <w:sz w:val="24"/>
          <w:szCs w:val="24"/>
        </w:rPr>
      </w:pPr>
      <w:r w:rsidRPr="006424D5">
        <w:rPr>
          <w:rFonts w:ascii="Trebuchet MS" w:hAnsi="Trebuchet MS"/>
          <w:b/>
          <w:sz w:val="24"/>
          <w:szCs w:val="24"/>
        </w:rPr>
        <w:t>Clause -19 C  ::</w:t>
      </w:r>
    </w:p>
    <w:p w14:paraId="003BC559" w14:textId="77777777" w:rsidR="00DE40F2" w:rsidRPr="006424D5" w:rsidRDefault="005769F6">
      <w:pPr>
        <w:pStyle w:val="PlainText"/>
        <w:jc w:val="both"/>
        <w:rPr>
          <w:rFonts w:ascii="Trebuchet MS" w:hAnsi="Trebuchet MS"/>
          <w:sz w:val="24"/>
          <w:szCs w:val="24"/>
        </w:rPr>
      </w:pPr>
      <w:r w:rsidRPr="006424D5">
        <w:rPr>
          <w:rFonts w:ascii="Trebuchet MS" w:hAnsi="Trebuchet MS"/>
          <w:sz w:val="24"/>
          <w:szCs w:val="24"/>
        </w:rPr>
        <w:t>IN  respect of all labour directly or indirectly employed in the  work for  the  performance of the contractor's part of this  contract,  the contractor shall at his own expense arrange for the safety  provisions as per Government and Employer's safety Code framed from time to  time and shall at his own expense provide for all facilities in  connection therewith.  In  case  the contractor fails  to  make arrangement  and provide necessary facilities as aforesaid he shall be</w:t>
      </w:r>
      <w:r w:rsidR="007971CB" w:rsidRPr="006424D5">
        <w:rPr>
          <w:rFonts w:ascii="Trebuchet MS" w:hAnsi="Trebuchet MS"/>
          <w:sz w:val="24"/>
          <w:szCs w:val="24"/>
        </w:rPr>
        <w:t xml:space="preserve"> liable to pay a penalty of Rs.2</w:t>
      </w:r>
      <w:r w:rsidRPr="006424D5">
        <w:rPr>
          <w:rFonts w:ascii="Trebuchet MS" w:hAnsi="Trebuchet MS"/>
          <w:sz w:val="24"/>
          <w:szCs w:val="24"/>
        </w:rPr>
        <w:t>00/- for each default and in addition the  Engineer-in-Charge shall be at liberty to make arrangement and provide  facilities as  aforesaid and recover the costs incurred in that behalf  from  the contractor.</w:t>
      </w:r>
    </w:p>
    <w:p w14:paraId="100E8EAC" w14:textId="77777777" w:rsidR="00814C88" w:rsidRPr="006424D5" w:rsidRDefault="00814C88">
      <w:pPr>
        <w:pStyle w:val="PlainText"/>
        <w:jc w:val="both"/>
        <w:rPr>
          <w:rFonts w:ascii="Trebuchet MS" w:hAnsi="Trebuchet MS"/>
          <w:b/>
          <w:sz w:val="24"/>
          <w:szCs w:val="24"/>
        </w:rPr>
      </w:pPr>
    </w:p>
    <w:p w14:paraId="19841DD3" w14:textId="77777777" w:rsidR="005769F6" w:rsidRPr="006424D5" w:rsidRDefault="005769F6">
      <w:pPr>
        <w:pStyle w:val="PlainText"/>
        <w:jc w:val="both"/>
        <w:rPr>
          <w:rFonts w:ascii="Trebuchet MS" w:hAnsi="Trebuchet MS"/>
          <w:b/>
          <w:sz w:val="24"/>
          <w:szCs w:val="24"/>
        </w:rPr>
      </w:pPr>
      <w:r w:rsidRPr="006424D5">
        <w:rPr>
          <w:rFonts w:ascii="Trebuchet MS" w:hAnsi="Trebuchet MS"/>
          <w:b/>
          <w:sz w:val="24"/>
          <w:szCs w:val="24"/>
        </w:rPr>
        <w:t>Clause -19 D ::</w:t>
      </w:r>
    </w:p>
    <w:p w14:paraId="7C78F87A" w14:textId="77777777" w:rsidR="005769F6" w:rsidRPr="006424D5" w:rsidRDefault="005769F6">
      <w:pPr>
        <w:pStyle w:val="PlainText"/>
        <w:jc w:val="both"/>
        <w:rPr>
          <w:rFonts w:ascii="Trebuchet MS" w:hAnsi="Trebuchet MS"/>
          <w:sz w:val="24"/>
          <w:szCs w:val="24"/>
        </w:rPr>
      </w:pPr>
    </w:p>
    <w:p w14:paraId="47E167FF"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THE contractor shall submit by the 4th and 19th of every month, to the Engineer-in-Charge  a true statement showing in respect of the  second half  of the preceding month and the first half of the  current  month respectively.</w:t>
      </w:r>
    </w:p>
    <w:p w14:paraId="2D5F8179" w14:textId="77777777" w:rsidR="005769F6" w:rsidRPr="006424D5" w:rsidRDefault="005769F6">
      <w:pPr>
        <w:pStyle w:val="PlainText"/>
        <w:jc w:val="both"/>
        <w:rPr>
          <w:rFonts w:ascii="Trebuchet MS" w:hAnsi="Trebuchet MS"/>
          <w:sz w:val="24"/>
          <w:szCs w:val="24"/>
        </w:rPr>
      </w:pPr>
    </w:p>
    <w:p w14:paraId="43F6BEA5" w14:textId="77777777" w:rsidR="005769F6" w:rsidRPr="006424D5" w:rsidRDefault="005769F6" w:rsidP="0058418B">
      <w:pPr>
        <w:pStyle w:val="PlainText"/>
        <w:numPr>
          <w:ilvl w:val="0"/>
          <w:numId w:val="31"/>
        </w:numPr>
        <w:jc w:val="both"/>
        <w:rPr>
          <w:rFonts w:ascii="Trebuchet MS" w:hAnsi="Trebuchet MS"/>
          <w:sz w:val="24"/>
          <w:szCs w:val="24"/>
        </w:rPr>
      </w:pPr>
      <w:r w:rsidRPr="006424D5">
        <w:rPr>
          <w:rFonts w:ascii="Trebuchet MS" w:hAnsi="Trebuchet MS"/>
          <w:sz w:val="24"/>
          <w:szCs w:val="24"/>
        </w:rPr>
        <w:t xml:space="preserve">the number of </w:t>
      </w:r>
      <w:proofErr w:type="spellStart"/>
      <w:r w:rsidRPr="006424D5">
        <w:rPr>
          <w:rFonts w:ascii="Trebuchet MS" w:hAnsi="Trebuchet MS"/>
          <w:sz w:val="24"/>
          <w:szCs w:val="24"/>
        </w:rPr>
        <w:t>labourers</w:t>
      </w:r>
      <w:proofErr w:type="spellEnd"/>
      <w:r w:rsidRPr="006424D5">
        <w:rPr>
          <w:rFonts w:ascii="Trebuchet MS" w:hAnsi="Trebuchet MS"/>
          <w:sz w:val="24"/>
          <w:szCs w:val="24"/>
        </w:rPr>
        <w:t xml:space="preserve"> employed by him on the work.</w:t>
      </w:r>
    </w:p>
    <w:p w14:paraId="6BFCA8EA" w14:textId="77777777" w:rsidR="005769F6" w:rsidRPr="006424D5" w:rsidRDefault="005769F6" w:rsidP="0058418B">
      <w:pPr>
        <w:pStyle w:val="PlainText"/>
        <w:numPr>
          <w:ilvl w:val="0"/>
          <w:numId w:val="31"/>
        </w:numPr>
        <w:jc w:val="both"/>
        <w:rPr>
          <w:rFonts w:ascii="Trebuchet MS" w:hAnsi="Trebuchet MS"/>
          <w:sz w:val="24"/>
          <w:szCs w:val="24"/>
        </w:rPr>
      </w:pPr>
      <w:r w:rsidRPr="006424D5">
        <w:rPr>
          <w:rFonts w:ascii="Trebuchet MS" w:hAnsi="Trebuchet MS"/>
          <w:sz w:val="24"/>
          <w:szCs w:val="24"/>
        </w:rPr>
        <w:t>their working hours,</w:t>
      </w:r>
    </w:p>
    <w:p w14:paraId="56E90534" w14:textId="77777777" w:rsidR="005769F6" w:rsidRPr="006424D5" w:rsidRDefault="005769F6" w:rsidP="0058418B">
      <w:pPr>
        <w:pStyle w:val="PlainText"/>
        <w:numPr>
          <w:ilvl w:val="0"/>
          <w:numId w:val="31"/>
        </w:numPr>
        <w:jc w:val="both"/>
        <w:rPr>
          <w:rFonts w:ascii="Trebuchet MS" w:hAnsi="Trebuchet MS"/>
          <w:sz w:val="24"/>
          <w:szCs w:val="24"/>
        </w:rPr>
      </w:pPr>
      <w:r w:rsidRPr="006424D5">
        <w:rPr>
          <w:rFonts w:ascii="Trebuchet MS" w:hAnsi="Trebuchet MS"/>
          <w:sz w:val="24"/>
          <w:szCs w:val="24"/>
        </w:rPr>
        <w:t>the wages paid to them,</w:t>
      </w:r>
    </w:p>
    <w:p w14:paraId="447980D2" w14:textId="77777777" w:rsidR="005769F6" w:rsidRPr="006424D5" w:rsidRDefault="005769F6" w:rsidP="0015338B">
      <w:pPr>
        <w:pStyle w:val="PlainText"/>
        <w:ind w:left="450" w:hanging="450"/>
        <w:jc w:val="both"/>
        <w:rPr>
          <w:rFonts w:ascii="Trebuchet MS" w:hAnsi="Trebuchet MS"/>
          <w:sz w:val="24"/>
          <w:szCs w:val="24"/>
        </w:rPr>
      </w:pPr>
      <w:r w:rsidRPr="006424D5">
        <w:rPr>
          <w:rFonts w:ascii="Trebuchet MS" w:hAnsi="Trebuchet MS"/>
          <w:sz w:val="24"/>
          <w:szCs w:val="24"/>
        </w:rPr>
        <w:t>(4) the accidents that occurred during the said fortnight showing  the circumstances.</w:t>
      </w:r>
    </w:p>
    <w:p w14:paraId="044FC578" w14:textId="77777777" w:rsidR="005769F6" w:rsidRPr="006424D5" w:rsidRDefault="005769F6" w:rsidP="0015338B">
      <w:pPr>
        <w:pStyle w:val="PlainText"/>
        <w:ind w:left="450" w:hanging="450"/>
        <w:jc w:val="both"/>
        <w:rPr>
          <w:rFonts w:ascii="Trebuchet MS" w:hAnsi="Trebuchet MS"/>
          <w:sz w:val="24"/>
          <w:szCs w:val="24"/>
        </w:rPr>
      </w:pPr>
      <w:r w:rsidRPr="006424D5">
        <w:rPr>
          <w:rFonts w:ascii="Trebuchet MS" w:hAnsi="Trebuchet MS"/>
          <w:sz w:val="24"/>
          <w:szCs w:val="24"/>
        </w:rPr>
        <w:t>(5) the  number  of female workers who have  been  allowed  Maternity Benefit according to Clause 19F and the amount paid to them.</w:t>
      </w:r>
    </w:p>
    <w:p w14:paraId="03574385" w14:textId="77777777" w:rsidR="005769F6" w:rsidRPr="006424D5" w:rsidRDefault="005769F6">
      <w:pPr>
        <w:pStyle w:val="PlainText"/>
        <w:jc w:val="both"/>
        <w:rPr>
          <w:rFonts w:ascii="Trebuchet MS" w:hAnsi="Trebuchet MS"/>
          <w:sz w:val="24"/>
          <w:szCs w:val="24"/>
        </w:rPr>
      </w:pPr>
    </w:p>
    <w:p w14:paraId="45C5FE43"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Failing which the contractor shall be liable to pay to Emp</w:t>
      </w:r>
      <w:r w:rsidR="007971CB" w:rsidRPr="006424D5">
        <w:rPr>
          <w:rFonts w:ascii="Trebuchet MS" w:hAnsi="Trebuchet MS"/>
          <w:sz w:val="24"/>
          <w:szCs w:val="24"/>
        </w:rPr>
        <w:t>loyer a sum not exceeding  Rs.20</w:t>
      </w:r>
      <w:r w:rsidRPr="006424D5">
        <w:rPr>
          <w:rFonts w:ascii="Trebuchet MS" w:hAnsi="Trebuchet MS"/>
          <w:sz w:val="24"/>
          <w:szCs w:val="24"/>
        </w:rPr>
        <w:t xml:space="preserve">0/-  for  each  default  or  materially  incorrect statement.  The decision of the Engineer-in-Charge shall </w:t>
      </w:r>
      <w:r w:rsidR="007971CB" w:rsidRPr="006424D5">
        <w:rPr>
          <w:rFonts w:ascii="Trebuchet MS" w:hAnsi="Trebuchet MS"/>
          <w:sz w:val="24"/>
          <w:szCs w:val="24"/>
        </w:rPr>
        <w:t>be final in</w:t>
      </w:r>
      <w:r w:rsidRPr="006424D5">
        <w:rPr>
          <w:rFonts w:ascii="Trebuchet MS" w:hAnsi="Trebuchet MS"/>
          <w:sz w:val="24"/>
          <w:szCs w:val="24"/>
        </w:rPr>
        <w:t xml:space="preserve"> </w:t>
      </w:r>
      <w:r w:rsidR="007971CB" w:rsidRPr="006424D5">
        <w:rPr>
          <w:rFonts w:ascii="Trebuchet MS" w:hAnsi="Trebuchet MS"/>
          <w:sz w:val="24"/>
          <w:szCs w:val="24"/>
        </w:rPr>
        <w:t>deducting from any</w:t>
      </w:r>
      <w:r w:rsidRPr="006424D5">
        <w:rPr>
          <w:rFonts w:ascii="Trebuchet MS" w:hAnsi="Trebuchet MS"/>
          <w:sz w:val="24"/>
          <w:szCs w:val="24"/>
        </w:rPr>
        <w:t xml:space="preserve"> bill due to the contractor the </w:t>
      </w:r>
      <w:r w:rsidR="007971CB" w:rsidRPr="006424D5">
        <w:rPr>
          <w:rFonts w:ascii="Trebuchet MS" w:hAnsi="Trebuchet MS"/>
          <w:sz w:val="24"/>
          <w:szCs w:val="24"/>
        </w:rPr>
        <w:t>amount levied as</w:t>
      </w:r>
      <w:r w:rsidRPr="006424D5">
        <w:rPr>
          <w:rFonts w:ascii="Trebuchet MS" w:hAnsi="Trebuchet MS"/>
          <w:sz w:val="24"/>
          <w:szCs w:val="24"/>
        </w:rPr>
        <w:t xml:space="preserve"> fine and be binding on the Contractor.</w:t>
      </w:r>
    </w:p>
    <w:p w14:paraId="57B82BFA" w14:textId="77777777" w:rsidR="005769F6" w:rsidRPr="006424D5" w:rsidRDefault="005769F6">
      <w:pPr>
        <w:pStyle w:val="PlainText"/>
        <w:jc w:val="both"/>
        <w:rPr>
          <w:rFonts w:ascii="Trebuchet MS" w:hAnsi="Trebuchet MS"/>
          <w:sz w:val="24"/>
          <w:szCs w:val="24"/>
        </w:rPr>
      </w:pPr>
    </w:p>
    <w:p w14:paraId="4F7BF547" w14:textId="77777777" w:rsidR="005769F6" w:rsidRPr="006424D5" w:rsidRDefault="005769F6">
      <w:pPr>
        <w:pStyle w:val="PlainText"/>
        <w:jc w:val="both"/>
        <w:rPr>
          <w:rFonts w:ascii="Trebuchet MS" w:hAnsi="Trebuchet MS"/>
          <w:b/>
          <w:sz w:val="24"/>
          <w:szCs w:val="24"/>
        </w:rPr>
      </w:pPr>
      <w:r w:rsidRPr="006424D5">
        <w:rPr>
          <w:rFonts w:ascii="Trebuchet MS" w:hAnsi="Trebuchet MS"/>
          <w:b/>
          <w:sz w:val="24"/>
          <w:szCs w:val="24"/>
        </w:rPr>
        <w:t>Clause -19 E  ::</w:t>
      </w:r>
    </w:p>
    <w:p w14:paraId="617D8E5D" w14:textId="77777777" w:rsidR="005769F6" w:rsidRPr="006424D5" w:rsidRDefault="005769F6">
      <w:pPr>
        <w:pStyle w:val="PlainText"/>
        <w:jc w:val="both"/>
        <w:rPr>
          <w:rFonts w:ascii="Trebuchet MS" w:hAnsi="Trebuchet MS"/>
          <w:sz w:val="24"/>
          <w:szCs w:val="24"/>
        </w:rPr>
      </w:pPr>
    </w:p>
    <w:p w14:paraId="28CB835E" w14:textId="77777777" w:rsidR="004A3BA8" w:rsidRPr="006424D5" w:rsidRDefault="005769F6">
      <w:pPr>
        <w:pStyle w:val="PlainText"/>
        <w:jc w:val="both"/>
        <w:rPr>
          <w:rFonts w:ascii="Trebuchet MS" w:hAnsi="Trebuchet MS"/>
          <w:sz w:val="24"/>
          <w:szCs w:val="24"/>
        </w:rPr>
      </w:pPr>
      <w:r w:rsidRPr="006424D5">
        <w:rPr>
          <w:rFonts w:ascii="Trebuchet MS" w:hAnsi="Trebuchet MS"/>
          <w:sz w:val="24"/>
          <w:szCs w:val="24"/>
        </w:rPr>
        <w:t>The contractor shall comply with or cause to be complied with all  the rules framed  by the State and or Central Government from time to  time for  the  protection of health and sanitary arrangements  for  workers employed, in respect of all labour directly or indirectly employed  in the  works  for  the  performance of the contractor's  part  of  this contract.</w:t>
      </w:r>
    </w:p>
    <w:p w14:paraId="227B711C" w14:textId="77777777" w:rsidR="0015338B" w:rsidRPr="006424D5" w:rsidRDefault="0015338B">
      <w:pPr>
        <w:pStyle w:val="PlainText"/>
        <w:jc w:val="both"/>
        <w:rPr>
          <w:rFonts w:ascii="Trebuchet MS" w:hAnsi="Trebuchet MS"/>
          <w:b/>
          <w:sz w:val="24"/>
          <w:szCs w:val="24"/>
        </w:rPr>
      </w:pPr>
    </w:p>
    <w:p w14:paraId="74AF0F58" w14:textId="77777777" w:rsidR="005769F6" w:rsidRPr="006424D5" w:rsidRDefault="005769F6">
      <w:pPr>
        <w:pStyle w:val="PlainText"/>
        <w:jc w:val="both"/>
        <w:rPr>
          <w:rFonts w:ascii="Trebuchet MS" w:hAnsi="Trebuchet MS"/>
          <w:b/>
          <w:sz w:val="24"/>
          <w:szCs w:val="24"/>
        </w:rPr>
      </w:pPr>
      <w:r w:rsidRPr="006424D5">
        <w:rPr>
          <w:rFonts w:ascii="Trebuchet MS" w:hAnsi="Trebuchet MS"/>
          <w:b/>
          <w:sz w:val="24"/>
          <w:szCs w:val="24"/>
        </w:rPr>
        <w:t>Clause -19 F ::</w:t>
      </w:r>
    </w:p>
    <w:p w14:paraId="7AEC8A71" w14:textId="77777777" w:rsidR="007805B0" w:rsidRPr="006424D5" w:rsidRDefault="007805B0">
      <w:pPr>
        <w:pStyle w:val="PlainText"/>
        <w:jc w:val="both"/>
        <w:rPr>
          <w:rFonts w:ascii="Trebuchet MS" w:hAnsi="Trebuchet MS"/>
          <w:sz w:val="24"/>
          <w:szCs w:val="24"/>
        </w:rPr>
      </w:pPr>
    </w:p>
    <w:p w14:paraId="5F880B68"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The  Contractor shall maintain appropriate records for LEAVE  and  pay during leave and the same shall be regulated as follows ::</w:t>
      </w:r>
    </w:p>
    <w:p w14:paraId="012A8674" w14:textId="77777777" w:rsidR="005769F6" w:rsidRPr="006424D5" w:rsidRDefault="005769F6">
      <w:pPr>
        <w:pStyle w:val="PlainText"/>
        <w:jc w:val="both"/>
        <w:rPr>
          <w:rFonts w:ascii="Trebuchet MS" w:hAnsi="Trebuchet MS"/>
          <w:sz w:val="24"/>
          <w:szCs w:val="24"/>
        </w:rPr>
      </w:pPr>
    </w:p>
    <w:p w14:paraId="5774B24F" w14:textId="77777777" w:rsidR="005769F6" w:rsidRPr="006424D5" w:rsidRDefault="005769F6">
      <w:pPr>
        <w:pStyle w:val="PlainText"/>
        <w:jc w:val="both"/>
        <w:rPr>
          <w:rFonts w:ascii="Trebuchet MS" w:hAnsi="Trebuchet MS"/>
          <w:b/>
          <w:sz w:val="24"/>
          <w:szCs w:val="24"/>
        </w:rPr>
      </w:pPr>
      <w:r w:rsidRPr="006424D5">
        <w:rPr>
          <w:rFonts w:ascii="Trebuchet MS" w:hAnsi="Trebuchet MS"/>
          <w:b/>
          <w:sz w:val="24"/>
          <w:szCs w:val="24"/>
        </w:rPr>
        <w:t>1.  Leave</w:t>
      </w:r>
    </w:p>
    <w:p w14:paraId="32E953F2" w14:textId="77777777" w:rsidR="005769F6" w:rsidRPr="006424D5" w:rsidRDefault="005769F6">
      <w:pPr>
        <w:pStyle w:val="PlainText"/>
        <w:jc w:val="both"/>
        <w:rPr>
          <w:rFonts w:ascii="Trebuchet MS" w:hAnsi="Trebuchet MS"/>
          <w:b/>
          <w:sz w:val="24"/>
          <w:szCs w:val="24"/>
        </w:rPr>
      </w:pPr>
    </w:p>
    <w:p w14:paraId="3C4648A6" w14:textId="77777777" w:rsidR="005769F6" w:rsidRPr="006424D5" w:rsidRDefault="005769F6" w:rsidP="00D377D4">
      <w:pPr>
        <w:pStyle w:val="PlainText"/>
        <w:ind w:left="450" w:hanging="450"/>
        <w:jc w:val="both"/>
        <w:rPr>
          <w:rFonts w:ascii="Trebuchet MS" w:hAnsi="Trebuchet MS"/>
          <w:sz w:val="24"/>
          <w:szCs w:val="24"/>
        </w:rPr>
      </w:pPr>
      <w:r w:rsidRPr="006424D5">
        <w:rPr>
          <w:rFonts w:ascii="Trebuchet MS" w:hAnsi="Trebuchet MS"/>
          <w:sz w:val="24"/>
          <w:szCs w:val="24"/>
        </w:rPr>
        <w:t>(</w:t>
      </w:r>
      <w:proofErr w:type="spellStart"/>
      <w:r w:rsidRPr="006424D5">
        <w:rPr>
          <w:rFonts w:ascii="Trebuchet MS" w:hAnsi="Trebuchet MS"/>
          <w:sz w:val="24"/>
          <w:szCs w:val="24"/>
        </w:rPr>
        <w:t>i</w:t>
      </w:r>
      <w:proofErr w:type="spellEnd"/>
      <w:r w:rsidRPr="006424D5">
        <w:rPr>
          <w:rFonts w:ascii="Trebuchet MS" w:hAnsi="Trebuchet MS"/>
          <w:sz w:val="24"/>
          <w:szCs w:val="24"/>
        </w:rPr>
        <w:t>)   in the case of delivery - maternity leave not exceeding 8 weeks, 4  weeks  up to and including the day of delivery  and  4  weeks following that day,</w:t>
      </w:r>
    </w:p>
    <w:p w14:paraId="6F5DEB0F" w14:textId="77777777" w:rsidR="00133EB4" w:rsidRPr="006424D5" w:rsidRDefault="00133EB4" w:rsidP="00D377D4">
      <w:pPr>
        <w:pStyle w:val="PlainText"/>
        <w:ind w:left="450" w:hanging="450"/>
        <w:jc w:val="both"/>
        <w:rPr>
          <w:rFonts w:ascii="Trebuchet MS" w:hAnsi="Trebuchet MS"/>
          <w:sz w:val="24"/>
          <w:szCs w:val="24"/>
        </w:rPr>
      </w:pPr>
    </w:p>
    <w:p w14:paraId="010F87BA"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(ii)  in  the  case  of miscarriage - </w:t>
      </w:r>
      <w:proofErr w:type="spellStart"/>
      <w:r w:rsidRPr="006424D5">
        <w:rPr>
          <w:rFonts w:ascii="Trebuchet MS" w:hAnsi="Trebuchet MS"/>
          <w:sz w:val="24"/>
          <w:szCs w:val="24"/>
        </w:rPr>
        <w:t>upto</w:t>
      </w:r>
      <w:proofErr w:type="spellEnd"/>
      <w:r w:rsidRPr="006424D5">
        <w:rPr>
          <w:rFonts w:ascii="Trebuchet MS" w:hAnsi="Trebuchet MS"/>
          <w:sz w:val="24"/>
          <w:szCs w:val="24"/>
        </w:rPr>
        <w:t xml:space="preserve"> 3 weeks from  the  date  of miscarriage.</w:t>
      </w:r>
    </w:p>
    <w:p w14:paraId="4BD6A5FD" w14:textId="77777777" w:rsidR="00F25C6D" w:rsidRPr="006424D5" w:rsidRDefault="00F25C6D">
      <w:pPr>
        <w:pStyle w:val="PlainText"/>
        <w:jc w:val="both"/>
        <w:rPr>
          <w:rFonts w:ascii="Trebuchet MS" w:hAnsi="Trebuchet MS"/>
          <w:sz w:val="24"/>
          <w:szCs w:val="24"/>
        </w:rPr>
      </w:pPr>
    </w:p>
    <w:p w14:paraId="04AAB654" w14:textId="77777777" w:rsidR="005769F6" w:rsidRPr="006424D5" w:rsidRDefault="005769F6">
      <w:pPr>
        <w:pStyle w:val="PlainText"/>
        <w:jc w:val="both"/>
        <w:rPr>
          <w:rFonts w:ascii="Trebuchet MS" w:hAnsi="Trebuchet MS"/>
          <w:b/>
          <w:sz w:val="24"/>
          <w:szCs w:val="24"/>
        </w:rPr>
      </w:pPr>
      <w:r w:rsidRPr="006424D5">
        <w:rPr>
          <w:rFonts w:ascii="Trebuchet MS" w:hAnsi="Trebuchet MS"/>
          <w:b/>
          <w:sz w:val="24"/>
          <w:szCs w:val="24"/>
        </w:rPr>
        <w:t>2.  Pay</w:t>
      </w:r>
    </w:p>
    <w:p w14:paraId="2421642C" w14:textId="77777777" w:rsidR="002742B0" w:rsidRPr="006424D5" w:rsidRDefault="005769F6" w:rsidP="002742B0">
      <w:pPr>
        <w:pStyle w:val="PlainText"/>
        <w:ind w:left="450" w:hanging="450"/>
        <w:jc w:val="both"/>
        <w:rPr>
          <w:rFonts w:ascii="Trebuchet MS" w:hAnsi="Trebuchet MS"/>
          <w:sz w:val="24"/>
          <w:szCs w:val="24"/>
        </w:rPr>
      </w:pPr>
      <w:r w:rsidRPr="006424D5">
        <w:rPr>
          <w:rFonts w:ascii="Trebuchet MS" w:hAnsi="Trebuchet MS"/>
          <w:b/>
          <w:sz w:val="24"/>
          <w:szCs w:val="24"/>
        </w:rPr>
        <w:t xml:space="preserve"> </w:t>
      </w:r>
      <w:r w:rsidRPr="006424D5">
        <w:rPr>
          <w:rFonts w:ascii="Trebuchet MS" w:hAnsi="Trebuchet MS"/>
          <w:sz w:val="24"/>
          <w:szCs w:val="24"/>
        </w:rPr>
        <w:t>(</w:t>
      </w:r>
      <w:proofErr w:type="spellStart"/>
      <w:r w:rsidRPr="006424D5">
        <w:rPr>
          <w:rFonts w:ascii="Trebuchet MS" w:hAnsi="Trebuchet MS"/>
          <w:sz w:val="24"/>
          <w:szCs w:val="24"/>
        </w:rPr>
        <w:t>i</w:t>
      </w:r>
      <w:proofErr w:type="spellEnd"/>
      <w:r w:rsidRPr="006424D5">
        <w:rPr>
          <w:rFonts w:ascii="Trebuchet MS" w:hAnsi="Trebuchet MS"/>
          <w:sz w:val="24"/>
          <w:szCs w:val="24"/>
        </w:rPr>
        <w:t xml:space="preserve">)  In the case of delivery - leave pay during maternity leave will be at  the rate of the women's average daily earnings, calculated  on total wages earned on the days when full time work was done during a period of 3 months immediately </w:t>
      </w:r>
      <w:proofErr w:type="spellStart"/>
      <w:r w:rsidRPr="006424D5">
        <w:rPr>
          <w:rFonts w:ascii="Trebuchet MS" w:hAnsi="Trebuchet MS"/>
          <w:sz w:val="24"/>
          <w:szCs w:val="24"/>
        </w:rPr>
        <w:t>preceeding</w:t>
      </w:r>
      <w:proofErr w:type="spellEnd"/>
      <w:r w:rsidRPr="006424D5">
        <w:rPr>
          <w:rFonts w:ascii="Trebuchet MS" w:hAnsi="Trebuchet MS"/>
          <w:sz w:val="24"/>
          <w:szCs w:val="24"/>
        </w:rPr>
        <w:t xml:space="preserve"> the date on which  she gives  notice  that she expects to be confined or at the  rate of Rupee one only a day whichever is greater.</w:t>
      </w:r>
      <w:r w:rsidR="002742B0" w:rsidRPr="006424D5">
        <w:rPr>
          <w:rFonts w:ascii="Trebuchet MS" w:hAnsi="Trebuchet MS"/>
          <w:sz w:val="24"/>
          <w:szCs w:val="24"/>
        </w:rPr>
        <w:t xml:space="preserve"> </w:t>
      </w:r>
    </w:p>
    <w:p w14:paraId="300CB38B" w14:textId="77777777" w:rsidR="00336152" w:rsidRPr="006424D5" w:rsidRDefault="002742B0" w:rsidP="002742B0">
      <w:pPr>
        <w:pStyle w:val="PlainText"/>
        <w:ind w:left="450" w:hanging="450"/>
        <w:jc w:val="both"/>
        <w:rPr>
          <w:rFonts w:ascii="Trebuchet MS" w:hAnsi="Trebuchet MS"/>
          <w:sz w:val="24"/>
          <w:szCs w:val="24"/>
        </w:rPr>
      </w:pPr>
      <w:r w:rsidRPr="006424D5">
        <w:rPr>
          <w:rFonts w:ascii="Trebuchet MS" w:hAnsi="Trebuchet MS"/>
          <w:sz w:val="24"/>
          <w:szCs w:val="24"/>
        </w:rPr>
        <w:t xml:space="preserve">(ii)  </w:t>
      </w:r>
      <w:r w:rsidR="005769F6" w:rsidRPr="006424D5">
        <w:rPr>
          <w:rFonts w:ascii="Trebuchet MS" w:hAnsi="Trebuchet MS"/>
          <w:sz w:val="24"/>
          <w:szCs w:val="24"/>
        </w:rPr>
        <w:t xml:space="preserve">IN  the  case of miscarriage - leave pay at the  rate  of  average daily  earning calculated on the total wages earned on  the  days when  full  time  work  was  done during  a  period  of  3  months immediately </w:t>
      </w:r>
      <w:proofErr w:type="spellStart"/>
      <w:r w:rsidR="005769F6" w:rsidRPr="006424D5">
        <w:rPr>
          <w:rFonts w:ascii="Trebuchet MS" w:hAnsi="Trebuchet MS"/>
          <w:sz w:val="24"/>
          <w:szCs w:val="24"/>
        </w:rPr>
        <w:t>preceeding</w:t>
      </w:r>
      <w:proofErr w:type="spellEnd"/>
      <w:r w:rsidR="005769F6" w:rsidRPr="006424D5">
        <w:rPr>
          <w:rFonts w:ascii="Trebuchet MS" w:hAnsi="Trebuchet MS"/>
          <w:sz w:val="24"/>
          <w:szCs w:val="24"/>
        </w:rPr>
        <w:t xml:space="preserve"> the date of such miscarriage.</w:t>
      </w:r>
    </w:p>
    <w:p w14:paraId="7250A0E0" w14:textId="77777777" w:rsidR="00DE40F2" w:rsidRPr="006424D5" w:rsidRDefault="00DE40F2">
      <w:pPr>
        <w:pStyle w:val="PlainText"/>
        <w:jc w:val="both"/>
        <w:rPr>
          <w:rFonts w:ascii="Trebuchet MS" w:hAnsi="Trebuchet MS"/>
          <w:sz w:val="24"/>
          <w:szCs w:val="24"/>
        </w:rPr>
      </w:pPr>
    </w:p>
    <w:p w14:paraId="1A38B939" w14:textId="77777777" w:rsidR="005769F6" w:rsidRPr="006424D5" w:rsidRDefault="005769F6">
      <w:pPr>
        <w:pStyle w:val="PlainText"/>
        <w:jc w:val="both"/>
        <w:rPr>
          <w:rFonts w:ascii="Trebuchet MS" w:hAnsi="Trebuchet MS"/>
          <w:b/>
          <w:sz w:val="24"/>
          <w:szCs w:val="24"/>
        </w:rPr>
      </w:pPr>
      <w:r w:rsidRPr="006424D5">
        <w:rPr>
          <w:rFonts w:ascii="Trebuchet MS" w:hAnsi="Trebuchet MS"/>
          <w:b/>
          <w:sz w:val="24"/>
          <w:szCs w:val="24"/>
        </w:rPr>
        <w:t xml:space="preserve">3.  Conditions for the grant of Maternity </w:t>
      </w:r>
      <w:r w:rsidR="00336152" w:rsidRPr="006424D5">
        <w:rPr>
          <w:rFonts w:ascii="Trebuchet MS" w:hAnsi="Trebuchet MS"/>
          <w:b/>
          <w:sz w:val="24"/>
          <w:szCs w:val="24"/>
        </w:rPr>
        <w:t>Leave:</w:t>
      </w:r>
      <w:r w:rsidRPr="006424D5">
        <w:rPr>
          <w:rFonts w:ascii="Trebuchet MS" w:hAnsi="Trebuchet MS"/>
          <w:b/>
          <w:sz w:val="24"/>
          <w:szCs w:val="24"/>
        </w:rPr>
        <w:t>:</w:t>
      </w:r>
    </w:p>
    <w:p w14:paraId="0D267F53"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No  maternity leave benefit shall be admissible to a woman unless  she has  been  employed  for  a total period of not  less  than  6  months immediately </w:t>
      </w:r>
      <w:proofErr w:type="spellStart"/>
      <w:r w:rsidRPr="006424D5">
        <w:rPr>
          <w:rFonts w:ascii="Trebuchet MS" w:hAnsi="Trebuchet MS"/>
          <w:sz w:val="24"/>
          <w:szCs w:val="24"/>
        </w:rPr>
        <w:t>preceeding</w:t>
      </w:r>
      <w:proofErr w:type="spellEnd"/>
      <w:r w:rsidRPr="006424D5">
        <w:rPr>
          <w:rFonts w:ascii="Trebuchet MS" w:hAnsi="Trebuchet MS"/>
          <w:sz w:val="24"/>
          <w:szCs w:val="24"/>
        </w:rPr>
        <w:t xml:space="preserve"> the date on which she proceeds on leave.</w:t>
      </w:r>
    </w:p>
    <w:p w14:paraId="18EF4ECC" w14:textId="77777777" w:rsidR="005769F6" w:rsidRPr="006424D5" w:rsidRDefault="005769F6">
      <w:pPr>
        <w:pStyle w:val="PlainText"/>
        <w:jc w:val="both"/>
        <w:rPr>
          <w:rFonts w:ascii="Trebuchet MS" w:hAnsi="Trebuchet MS"/>
          <w:sz w:val="24"/>
          <w:szCs w:val="24"/>
        </w:rPr>
      </w:pPr>
    </w:p>
    <w:p w14:paraId="2FAEB211"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The contractor shall maintain a register of Maternity (Benefit) in the Prescribed Form as shown below and the same shall be kept at the place of work.</w:t>
      </w:r>
    </w:p>
    <w:p w14:paraId="5BF1F45D" w14:textId="77777777" w:rsidR="007805B0" w:rsidRPr="006424D5" w:rsidRDefault="00117FD0">
      <w:pPr>
        <w:pStyle w:val="PlainText"/>
        <w:jc w:val="both"/>
        <w:rPr>
          <w:rFonts w:ascii="Trebuchet MS" w:hAnsi="Trebuchet MS"/>
          <w:sz w:val="24"/>
          <w:szCs w:val="24"/>
        </w:rPr>
      </w:pPr>
      <w:r w:rsidRPr="006424D5">
        <w:rPr>
          <w:rFonts w:ascii="Trebuchet MS" w:hAnsi="Trebuchet MS"/>
          <w:sz w:val="24"/>
          <w:szCs w:val="24"/>
        </w:rPr>
        <w:br w:type="page"/>
      </w:r>
    </w:p>
    <w:p w14:paraId="6C388AD8" w14:textId="77777777" w:rsidR="005769F6" w:rsidRPr="006424D5" w:rsidRDefault="005769F6">
      <w:pPr>
        <w:pStyle w:val="PlainText"/>
        <w:jc w:val="center"/>
        <w:rPr>
          <w:rFonts w:ascii="Trebuchet MS" w:hAnsi="Trebuchet MS"/>
          <w:b/>
          <w:sz w:val="24"/>
          <w:szCs w:val="24"/>
        </w:rPr>
      </w:pPr>
      <w:r w:rsidRPr="006424D5">
        <w:rPr>
          <w:rFonts w:ascii="Trebuchet MS" w:hAnsi="Trebuchet MS"/>
          <w:b/>
          <w:sz w:val="24"/>
          <w:szCs w:val="24"/>
        </w:rPr>
        <w:t>Register of Maternity benefits</w:t>
      </w:r>
    </w:p>
    <w:p w14:paraId="5033725C" w14:textId="77777777" w:rsidR="005769F6" w:rsidRPr="006424D5" w:rsidRDefault="005769F6">
      <w:pPr>
        <w:pStyle w:val="PlainText"/>
        <w:jc w:val="center"/>
        <w:rPr>
          <w:rFonts w:ascii="Trebuchet MS" w:hAnsi="Trebuchet MS"/>
          <w:sz w:val="24"/>
          <w:szCs w:val="24"/>
        </w:rPr>
      </w:pPr>
      <w:r w:rsidRPr="006424D5">
        <w:rPr>
          <w:rFonts w:ascii="Trebuchet MS" w:hAnsi="Trebuchet MS"/>
          <w:sz w:val="24"/>
          <w:szCs w:val="24"/>
        </w:rPr>
        <w:t>(Clause 19F of the Conditions of Contractor)</w:t>
      </w:r>
    </w:p>
    <w:p w14:paraId="60B710DB" w14:textId="77777777" w:rsidR="005769F6" w:rsidRPr="006424D5" w:rsidRDefault="005769F6">
      <w:pPr>
        <w:pStyle w:val="PlainText"/>
        <w:jc w:val="both"/>
        <w:rPr>
          <w:rFonts w:ascii="Trebuchet MS" w:hAnsi="Trebuchet MS"/>
          <w:sz w:val="24"/>
          <w:szCs w:val="24"/>
        </w:rPr>
      </w:pPr>
    </w:p>
    <w:p w14:paraId="6A0E8ECD"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Name and address of the Contractor..................................</w:t>
      </w:r>
    </w:p>
    <w:p w14:paraId="4B89483B"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Name and location of the work.......................................</w:t>
      </w:r>
    </w:p>
    <w:p w14:paraId="6CA4DFA4" w14:textId="77777777" w:rsidR="005769F6" w:rsidRPr="006424D5" w:rsidRDefault="005769F6">
      <w:pPr>
        <w:pStyle w:val="PlainText"/>
        <w:jc w:val="both"/>
        <w:rPr>
          <w:rFonts w:ascii="Trebuchet MS" w:hAnsi="Trebuchet MS"/>
          <w:sz w:val="24"/>
          <w:szCs w:val="24"/>
        </w:rPr>
      </w:pPr>
    </w:p>
    <w:p w14:paraId="0C24791D"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The contractor shall maintain a register of Maternity (Benefit) in the Prescribed</w:t>
      </w:r>
    </w:p>
    <w:p w14:paraId="6E46FB9D"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Form ::</w:t>
      </w:r>
    </w:p>
    <w:p w14:paraId="342FAB13" w14:textId="77777777" w:rsidR="005769F6" w:rsidRPr="006424D5" w:rsidRDefault="005769F6">
      <w:pPr>
        <w:pStyle w:val="PlainText"/>
        <w:jc w:val="both"/>
        <w:rPr>
          <w:rFonts w:ascii="Trebuchet MS" w:hAnsi="Trebuchet M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2"/>
        <w:gridCol w:w="1436"/>
        <w:gridCol w:w="1249"/>
        <w:gridCol w:w="1710"/>
        <w:gridCol w:w="2137"/>
      </w:tblGrid>
      <w:tr w:rsidR="005769F6" w:rsidRPr="006424D5" w14:paraId="6274AF6B" w14:textId="77777777">
        <w:trPr>
          <w:jc w:val="center"/>
        </w:trPr>
        <w:tc>
          <w:tcPr>
            <w:tcW w:w="1372" w:type="dxa"/>
          </w:tcPr>
          <w:p w14:paraId="23C2C71B" w14:textId="77777777" w:rsidR="005769F6" w:rsidRPr="006424D5" w:rsidRDefault="005769F6">
            <w:pPr>
              <w:pStyle w:val="PlainText"/>
              <w:jc w:val="center"/>
              <w:rPr>
                <w:rFonts w:ascii="Trebuchet MS" w:hAnsi="Trebuchet MS" w:cs="Mangal"/>
                <w:b/>
                <w:sz w:val="24"/>
                <w:szCs w:val="24"/>
                <w:lang w:val="en-US" w:eastAsia="en-US" w:bidi="hi-IN"/>
              </w:rPr>
            </w:pPr>
            <w:r w:rsidRPr="006424D5">
              <w:rPr>
                <w:rFonts w:ascii="Trebuchet MS" w:hAnsi="Trebuchet MS" w:cs="Mangal"/>
                <w:b/>
                <w:sz w:val="24"/>
                <w:szCs w:val="24"/>
                <w:lang w:val="en-US" w:eastAsia="en-US" w:bidi="hi-IN"/>
              </w:rPr>
              <w:t>Name of the</w:t>
            </w:r>
          </w:p>
          <w:p w14:paraId="025D0A10" w14:textId="77777777" w:rsidR="005769F6" w:rsidRPr="006424D5" w:rsidRDefault="005769F6">
            <w:pPr>
              <w:pStyle w:val="PlainText"/>
              <w:jc w:val="center"/>
              <w:rPr>
                <w:rFonts w:ascii="Trebuchet MS" w:hAnsi="Trebuchet MS" w:cs="Mangal"/>
                <w:b/>
                <w:sz w:val="24"/>
                <w:szCs w:val="24"/>
                <w:lang w:val="en-US" w:eastAsia="en-US" w:bidi="hi-IN"/>
              </w:rPr>
            </w:pPr>
            <w:r w:rsidRPr="006424D5">
              <w:rPr>
                <w:rFonts w:ascii="Trebuchet MS" w:hAnsi="Trebuchet MS" w:cs="Mangal"/>
                <w:b/>
                <w:sz w:val="24"/>
                <w:szCs w:val="24"/>
                <w:lang w:val="en-US" w:eastAsia="en-US" w:bidi="hi-IN"/>
              </w:rPr>
              <w:t>Employee</w:t>
            </w:r>
          </w:p>
        </w:tc>
        <w:tc>
          <w:tcPr>
            <w:tcW w:w="1436" w:type="dxa"/>
          </w:tcPr>
          <w:p w14:paraId="4657C494" w14:textId="77777777" w:rsidR="005769F6" w:rsidRPr="006424D5" w:rsidRDefault="005769F6">
            <w:pPr>
              <w:pStyle w:val="PlainText"/>
              <w:jc w:val="center"/>
              <w:rPr>
                <w:rFonts w:ascii="Trebuchet MS" w:hAnsi="Trebuchet MS" w:cs="Mangal"/>
                <w:b/>
                <w:sz w:val="24"/>
                <w:szCs w:val="24"/>
                <w:lang w:val="en-US" w:eastAsia="en-US" w:bidi="hi-IN"/>
              </w:rPr>
            </w:pPr>
            <w:r w:rsidRPr="006424D5">
              <w:rPr>
                <w:rFonts w:ascii="Trebuchet MS" w:hAnsi="Trebuchet MS" w:cs="Mangal"/>
                <w:b/>
                <w:sz w:val="24"/>
                <w:szCs w:val="24"/>
                <w:lang w:val="en-US" w:eastAsia="en-US" w:bidi="hi-IN"/>
              </w:rPr>
              <w:t>Father’s  /Husband’s name</w:t>
            </w:r>
          </w:p>
        </w:tc>
        <w:tc>
          <w:tcPr>
            <w:tcW w:w="1249" w:type="dxa"/>
          </w:tcPr>
          <w:p w14:paraId="301D4786" w14:textId="77777777" w:rsidR="005769F6" w:rsidRPr="006424D5" w:rsidRDefault="005769F6">
            <w:pPr>
              <w:pStyle w:val="PlainText"/>
              <w:jc w:val="center"/>
              <w:rPr>
                <w:rFonts w:ascii="Trebuchet MS" w:hAnsi="Trebuchet MS" w:cs="Mangal"/>
                <w:b/>
                <w:sz w:val="24"/>
                <w:szCs w:val="24"/>
                <w:lang w:val="en-US" w:eastAsia="en-US" w:bidi="hi-IN"/>
              </w:rPr>
            </w:pPr>
            <w:r w:rsidRPr="006424D5">
              <w:rPr>
                <w:rFonts w:ascii="Trebuchet MS" w:hAnsi="Trebuchet MS" w:cs="Mangal"/>
                <w:b/>
                <w:sz w:val="24"/>
                <w:szCs w:val="24"/>
                <w:lang w:val="en-US" w:eastAsia="en-US" w:bidi="hi-IN"/>
              </w:rPr>
              <w:t>Nature of employ</w:t>
            </w:r>
          </w:p>
          <w:p w14:paraId="6E4D9D6B" w14:textId="77777777" w:rsidR="005769F6" w:rsidRPr="006424D5" w:rsidRDefault="005769F6">
            <w:pPr>
              <w:pStyle w:val="PlainText"/>
              <w:jc w:val="center"/>
              <w:rPr>
                <w:rFonts w:ascii="Trebuchet MS" w:hAnsi="Trebuchet MS" w:cs="Mangal"/>
                <w:b/>
                <w:sz w:val="24"/>
                <w:szCs w:val="24"/>
                <w:lang w:val="en-US" w:eastAsia="en-US" w:bidi="hi-IN"/>
              </w:rPr>
            </w:pPr>
            <w:r w:rsidRPr="006424D5">
              <w:rPr>
                <w:rFonts w:ascii="Trebuchet MS" w:hAnsi="Trebuchet MS" w:cs="Mangal"/>
                <w:b/>
                <w:sz w:val="24"/>
                <w:szCs w:val="24"/>
                <w:lang w:val="en-US" w:eastAsia="en-US" w:bidi="hi-IN"/>
              </w:rPr>
              <w:t>-</w:t>
            </w:r>
            <w:proofErr w:type="spellStart"/>
            <w:r w:rsidRPr="006424D5">
              <w:rPr>
                <w:rFonts w:ascii="Trebuchet MS" w:hAnsi="Trebuchet MS" w:cs="Mangal"/>
                <w:b/>
                <w:sz w:val="24"/>
                <w:szCs w:val="24"/>
                <w:lang w:val="en-US" w:eastAsia="en-US" w:bidi="hi-IN"/>
              </w:rPr>
              <w:t>ment</w:t>
            </w:r>
            <w:proofErr w:type="spellEnd"/>
          </w:p>
        </w:tc>
        <w:tc>
          <w:tcPr>
            <w:tcW w:w="1710" w:type="dxa"/>
          </w:tcPr>
          <w:p w14:paraId="329D057D" w14:textId="77777777" w:rsidR="005769F6" w:rsidRPr="006424D5" w:rsidRDefault="005769F6">
            <w:pPr>
              <w:pStyle w:val="PlainText"/>
              <w:jc w:val="center"/>
              <w:rPr>
                <w:rFonts w:ascii="Trebuchet MS" w:hAnsi="Trebuchet MS" w:cs="Mangal"/>
                <w:b/>
                <w:sz w:val="24"/>
                <w:szCs w:val="24"/>
                <w:lang w:val="en-US" w:eastAsia="en-US" w:bidi="hi-IN"/>
              </w:rPr>
            </w:pPr>
            <w:r w:rsidRPr="006424D5">
              <w:rPr>
                <w:rFonts w:ascii="Trebuchet MS" w:hAnsi="Trebuchet MS" w:cs="Mangal"/>
                <w:b/>
                <w:sz w:val="24"/>
                <w:szCs w:val="24"/>
                <w:lang w:val="en-US" w:eastAsia="en-US" w:bidi="hi-IN"/>
              </w:rPr>
              <w:t>Period of actual employ</w:t>
            </w:r>
          </w:p>
          <w:p w14:paraId="4CE84A60" w14:textId="77777777" w:rsidR="005769F6" w:rsidRPr="006424D5" w:rsidRDefault="005769F6">
            <w:pPr>
              <w:pStyle w:val="PlainText"/>
              <w:jc w:val="center"/>
              <w:rPr>
                <w:rFonts w:ascii="Trebuchet MS" w:hAnsi="Trebuchet MS" w:cs="Mangal"/>
                <w:b/>
                <w:sz w:val="24"/>
                <w:szCs w:val="24"/>
                <w:lang w:val="en-US" w:eastAsia="en-US" w:bidi="hi-IN"/>
              </w:rPr>
            </w:pPr>
            <w:r w:rsidRPr="006424D5">
              <w:rPr>
                <w:rFonts w:ascii="Trebuchet MS" w:hAnsi="Trebuchet MS" w:cs="Mangal"/>
                <w:b/>
                <w:sz w:val="24"/>
                <w:szCs w:val="24"/>
                <w:lang w:val="en-US" w:eastAsia="en-US" w:bidi="hi-IN"/>
              </w:rPr>
              <w:t>-</w:t>
            </w:r>
            <w:proofErr w:type="spellStart"/>
            <w:r w:rsidRPr="006424D5">
              <w:rPr>
                <w:rFonts w:ascii="Trebuchet MS" w:hAnsi="Trebuchet MS" w:cs="Mangal"/>
                <w:b/>
                <w:sz w:val="24"/>
                <w:szCs w:val="24"/>
                <w:lang w:val="en-US" w:eastAsia="en-US" w:bidi="hi-IN"/>
              </w:rPr>
              <w:t>ment</w:t>
            </w:r>
            <w:proofErr w:type="spellEnd"/>
          </w:p>
        </w:tc>
        <w:tc>
          <w:tcPr>
            <w:tcW w:w="2137" w:type="dxa"/>
          </w:tcPr>
          <w:p w14:paraId="067A2709" w14:textId="77777777" w:rsidR="005769F6" w:rsidRPr="006424D5" w:rsidRDefault="005769F6">
            <w:pPr>
              <w:pStyle w:val="PlainText"/>
              <w:jc w:val="center"/>
              <w:rPr>
                <w:rFonts w:ascii="Trebuchet MS" w:hAnsi="Trebuchet MS" w:cs="Mangal"/>
                <w:b/>
                <w:sz w:val="24"/>
                <w:szCs w:val="24"/>
                <w:lang w:val="en-US" w:eastAsia="en-US" w:bidi="hi-IN"/>
              </w:rPr>
            </w:pPr>
            <w:r w:rsidRPr="006424D5">
              <w:rPr>
                <w:rFonts w:ascii="Trebuchet MS" w:hAnsi="Trebuchet MS" w:cs="Mangal"/>
                <w:b/>
                <w:sz w:val="24"/>
                <w:szCs w:val="24"/>
                <w:lang w:val="en-US" w:eastAsia="en-US" w:bidi="hi-IN"/>
              </w:rPr>
              <w:t>Date on which notice of confine-</w:t>
            </w:r>
          </w:p>
          <w:p w14:paraId="173835CD" w14:textId="77777777" w:rsidR="005769F6" w:rsidRPr="006424D5" w:rsidRDefault="005769F6">
            <w:pPr>
              <w:pStyle w:val="PlainText"/>
              <w:jc w:val="center"/>
              <w:rPr>
                <w:rFonts w:ascii="Trebuchet MS" w:hAnsi="Trebuchet MS" w:cs="Mangal"/>
                <w:b/>
                <w:sz w:val="24"/>
                <w:szCs w:val="24"/>
                <w:lang w:val="en-US" w:eastAsia="en-US" w:bidi="hi-IN"/>
              </w:rPr>
            </w:pPr>
            <w:proofErr w:type="spellStart"/>
            <w:r w:rsidRPr="006424D5">
              <w:rPr>
                <w:rFonts w:ascii="Trebuchet MS" w:hAnsi="Trebuchet MS" w:cs="Mangal"/>
                <w:b/>
                <w:sz w:val="24"/>
                <w:szCs w:val="24"/>
                <w:lang w:val="en-US" w:eastAsia="en-US" w:bidi="hi-IN"/>
              </w:rPr>
              <w:t>ment</w:t>
            </w:r>
            <w:proofErr w:type="spellEnd"/>
            <w:r w:rsidRPr="006424D5">
              <w:rPr>
                <w:rFonts w:ascii="Trebuchet MS" w:hAnsi="Trebuchet MS" w:cs="Mangal"/>
                <w:b/>
                <w:sz w:val="24"/>
                <w:szCs w:val="24"/>
                <w:lang w:val="en-US" w:eastAsia="en-US" w:bidi="hi-IN"/>
              </w:rPr>
              <w:t xml:space="preserve">  given.</w:t>
            </w:r>
          </w:p>
        </w:tc>
      </w:tr>
      <w:tr w:rsidR="005769F6" w:rsidRPr="006424D5" w14:paraId="71A92112" w14:textId="77777777">
        <w:trPr>
          <w:jc w:val="center"/>
        </w:trPr>
        <w:tc>
          <w:tcPr>
            <w:tcW w:w="1372" w:type="dxa"/>
          </w:tcPr>
          <w:p w14:paraId="317A93AF" w14:textId="77777777" w:rsidR="005769F6" w:rsidRPr="006424D5" w:rsidRDefault="005769F6">
            <w:pPr>
              <w:pStyle w:val="PlainText"/>
              <w:jc w:val="center"/>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1.</w:t>
            </w:r>
          </w:p>
        </w:tc>
        <w:tc>
          <w:tcPr>
            <w:tcW w:w="1436" w:type="dxa"/>
          </w:tcPr>
          <w:p w14:paraId="4680650F" w14:textId="77777777" w:rsidR="005769F6" w:rsidRPr="006424D5" w:rsidRDefault="005769F6">
            <w:pPr>
              <w:pStyle w:val="PlainText"/>
              <w:jc w:val="center"/>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2.</w:t>
            </w:r>
          </w:p>
        </w:tc>
        <w:tc>
          <w:tcPr>
            <w:tcW w:w="1249" w:type="dxa"/>
          </w:tcPr>
          <w:p w14:paraId="46B1CB0A" w14:textId="77777777" w:rsidR="005769F6" w:rsidRPr="006424D5" w:rsidRDefault="005769F6">
            <w:pPr>
              <w:pStyle w:val="PlainText"/>
              <w:jc w:val="center"/>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3.</w:t>
            </w:r>
          </w:p>
        </w:tc>
        <w:tc>
          <w:tcPr>
            <w:tcW w:w="1710" w:type="dxa"/>
          </w:tcPr>
          <w:p w14:paraId="2DC70943" w14:textId="77777777" w:rsidR="005769F6" w:rsidRPr="006424D5" w:rsidRDefault="005769F6">
            <w:pPr>
              <w:pStyle w:val="PlainText"/>
              <w:jc w:val="center"/>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4.</w:t>
            </w:r>
          </w:p>
        </w:tc>
        <w:tc>
          <w:tcPr>
            <w:tcW w:w="2137" w:type="dxa"/>
          </w:tcPr>
          <w:p w14:paraId="47BB25E2" w14:textId="77777777" w:rsidR="005769F6" w:rsidRPr="006424D5" w:rsidRDefault="005769F6">
            <w:pPr>
              <w:pStyle w:val="PlainText"/>
              <w:jc w:val="center"/>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5.</w:t>
            </w:r>
          </w:p>
        </w:tc>
      </w:tr>
      <w:tr w:rsidR="005769F6" w:rsidRPr="006424D5" w14:paraId="47BE49F0" w14:textId="77777777" w:rsidTr="00133EB4">
        <w:trPr>
          <w:trHeight w:val="350"/>
          <w:jc w:val="center"/>
        </w:trPr>
        <w:tc>
          <w:tcPr>
            <w:tcW w:w="1372" w:type="dxa"/>
          </w:tcPr>
          <w:p w14:paraId="0066A4CE" w14:textId="77777777" w:rsidR="005769F6" w:rsidRPr="006424D5" w:rsidRDefault="005769F6">
            <w:pPr>
              <w:pStyle w:val="PlainText"/>
              <w:jc w:val="both"/>
              <w:rPr>
                <w:rFonts w:ascii="Trebuchet MS" w:hAnsi="Trebuchet MS" w:cs="Mangal"/>
                <w:sz w:val="24"/>
                <w:szCs w:val="24"/>
                <w:lang w:val="en-US" w:eastAsia="en-US" w:bidi="hi-IN"/>
              </w:rPr>
            </w:pPr>
          </w:p>
        </w:tc>
        <w:tc>
          <w:tcPr>
            <w:tcW w:w="1436" w:type="dxa"/>
          </w:tcPr>
          <w:p w14:paraId="7CCD30A6" w14:textId="77777777" w:rsidR="005769F6" w:rsidRPr="006424D5" w:rsidRDefault="005769F6">
            <w:pPr>
              <w:pStyle w:val="PlainText"/>
              <w:jc w:val="both"/>
              <w:rPr>
                <w:rFonts w:ascii="Trebuchet MS" w:hAnsi="Trebuchet MS" w:cs="Mangal"/>
                <w:sz w:val="24"/>
                <w:szCs w:val="24"/>
                <w:lang w:val="en-US" w:eastAsia="en-US" w:bidi="hi-IN"/>
              </w:rPr>
            </w:pPr>
          </w:p>
        </w:tc>
        <w:tc>
          <w:tcPr>
            <w:tcW w:w="1249" w:type="dxa"/>
          </w:tcPr>
          <w:p w14:paraId="66D04AE3" w14:textId="77777777" w:rsidR="005769F6" w:rsidRPr="006424D5" w:rsidRDefault="005769F6">
            <w:pPr>
              <w:pStyle w:val="PlainText"/>
              <w:jc w:val="both"/>
              <w:rPr>
                <w:rFonts w:ascii="Trebuchet MS" w:hAnsi="Trebuchet MS" w:cs="Mangal"/>
                <w:sz w:val="24"/>
                <w:szCs w:val="24"/>
                <w:lang w:val="en-US" w:eastAsia="en-US" w:bidi="hi-IN"/>
              </w:rPr>
            </w:pPr>
          </w:p>
        </w:tc>
        <w:tc>
          <w:tcPr>
            <w:tcW w:w="1710" w:type="dxa"/>
          </w:tcPr>
          <w:p w14:paraId="5FD5D4FC" w14:textId="77777777" w:rsidR="005769F6" w:rsidRPr="006424D5" w:rsidRDefault="005769F6">
            <w:pPr>
              <w:pStyle w:val="PlainText"/>
              <w:jc w:val="both"/>
              <w:rPr>
                <w:rFonts w:ascii="Trebuchet MS" w:hAnsi="Trebuchet MS" w:cs="Mangal"/>
                <w:sz w:val="24"/>
                <w:szCs w:val="24"/>
                <w:lang w:val="en-US" w:eastAsia="en-US" w:bidi="hi-IN"/>
              </w:rPr>
            </w:pPr>
          </w:p>
        </w:tc>
        <w:tc>
          <w:tcPr>
            <w:tcW w:w="2137" w:type="dxa"/>
          </w:tcPr>
          <w:p w14:paraId="29589E51" w14:textId="77777777" w:rsidR="005769F6" w:rsidRPr="006424D5" w:rsidRDefault="005769F6">
            <w:pPr>
              <w:pStyle w:val="PlainText"/>
              <w:jc w:val="both"/>
              <w:rPr>
                <w:rFonts w:ascii="Trebuchet MS" w:hAnsi="Trebuchet MS" w:cs="Mangal"/>
                <w:sz w:val="24"/>
                <w:szCs w:val="24"/>
                <w:lang w:val="en-US" w:eastAsia="en-US" w:bidi="hi-IN"/>
              </w:rPr>
            </w:pPr>
          </w:p>
        </w:tc>
      </w:tr>
    </w:tbl>
    <w:p w14:paraId="6A276516" w14:textId="77777777" w:rsidR="007805B0" w:rsidRPr="006424D5" w:rsidRDefault="007805B0">
      <w:pPr>
        <w:pStyle w:val="PlainText"/>
        <w:jc w:val="both"/>
        <w:rPr>
          <w:rFonts w:ascii="Trebuchet MS" w:hAnsi="Trebuchet MS"/>
          <w:sz w:val="24"/>
          <w:szCs w:val="24"/>
        </w:rPr>
      </w:pPr>
    </w:p>
    <w:p w14:paraId="045DE239" w14:textId="77777777" w:rsidR="005769F6" w:rsidRPr="006424D5" w:rsidRDefault="005769F6">
      <w:pPr>
        <w:pStyle w:val="PlainText"/>
        <w:jc w:val="center"/>
        <w:rPr>
          <w:rFonts w:ascii="Trebuchet MS" w:hAnsi="Trebuchet MS"/>
          <w:b/>
          <w:sz w:val="24"/>
          <w:szCs w:val="24"/>
          <w:u w:val="single"/>
        </w:rPr>
      </w:pPr>
      <w:r w:rsidRPr="006424D5">
        <w:rPr>
          <w:rFonts w:ascii="Trebuchet MS" w:hAnsi="Trebuchet MS"/>
          <w:b/>
          <w:sz w:val="24"/>
          <w:szCs w:val="24"/>
          <w:u w:val="single"/>
        </w:rPr>
        <w:t>Date on which maternity leave commenced and ended</w:t>
      </w:r>
    </w:p>
    <w:p w14:paraId="20BC6765" w14:textId="77777777" w:rsidR="005769F6" w:rsidRPr="006424D5" w:rsidRDefault="005769F6">
      <w:pPr>
        <w:pStyle w:val="PlainText"/>
        <w:jc w:val="both"/>
        <w:rPr>
          <w:rFonts w:ascii="Trebuchet MS" w:hAnsi="Trebuchet MS"/>
          <w:sz w:val="24"/>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485"/>
        <w:gridCol w:w="1575"/>
        <w:gridCol w:w="1395"/>
        <w:gridCol w:w="1845"/>
      </w:tblGrid>
      <w:tr w:rsidR="005769F6" w:rsidRPr="006424D5" w14:paraId="43BD3431" w14:textId="77777777" w:rsidTr="00F25C6D">
        <w:trPr>
          <w:cantSplit/>
          <w:trHeight w:val="386"/>
        </w:trPr>
        <w:tc>
          <w:tcPr>
            <w:tcW w:w="1530" w:type="dxa"/>
            <w:vMerge w:val="restart"/>
          </w:tcPr>
          <w:p w14:paraId="76D75A7D" w14:textId="77777777" w:rsidR="005769F6" w:rsidRPr="006424D5" w:rsidRDefault="005769F6">
            <w:pPr>
              <w:pStyle w:val="PlainText"/>
              <w:jc w:val="center"/>
              <w:rPr>
                <w:rFonts w:ascii="Trebuchet MS" w:hAnsi="Trebuchet MS" w:cs="Mangal"/>
                <w:b/>
                <w:sz w:val="24"/>
                <w:szCs w:val="24"/>
                <w:lang w:val="en-US" w:eastAsia="en-US" w:bidi="hi-IN"/>
              </w:rPr>
            </w:pPr>
            <w:r w:rsidRPr="006424D5">
              <w:rPr>
                <w:rFonts w:ascii="Trebuchet MS" w:hAnsi="Trebuchet MS" w:cs="Mangal"/>
                <w:b/>
                <w:sz w:val="24"/>
                <w:szCs w:val="24"/>
                <w:lang w:val="en-US" w:eastAsia="en-US" w:bidi="hi-IN"/>
              </w:rPr>
              <w:t>Date of delivery/</w:t>
            </w:r>
          </w:p>
          <w:p w14:paraId="3EB77495" w14:textId="77777777" w:rsidR="005769F6" w:rsidRPr="006424D5" w:rsidRDefault="005769F6">
            <w:pPr>
              <w:pStyle w:val="PlainText"/>
              <w:jc w:val="center"/>
              <w:rPr>
                <w:rFonts w:ascii="Trebuchet MS" w:hAnsi="Trebuchet MS" w:cs="Mangal"/>
                <w:b/>
                <w:sz w:val="24"/>
                <w:szCs w:val="24"/>
                <w:lang w:val="en-US" w:eastAsia="en-US" w:bidi="hi-IN"/>
              </w:rPr>
            </w:pPr>
            <w:r w:rsidRPr="006424D5">
              <w:rPr>
                <w:rFonts w:ascii="Trebuchet MS" w:hAnsi="Trebuchet MS" w:cs="Mangal"/>
                <w:b/>
                <w:sz w:val="24"/>
                <w:szCs w:val="24"/>
                <w:lang w:val="en-US" w:eastAsia="en-US" w:bidi="hi-IN"/>
              </w:rPr>
              <w:t>Miscarriage</w:t>
            </w:r>
          </w:p>
        </w:tc>
        <w:tc>
          <w:tcPr>
            <w:tcW w:w="3060" w:type="dxa"/>
            <w:gridSpan w:val="2"/>
          </w:tcPr>
          <w:p w14:paraId="1F0045AF" w14:textId="77777777" w:rsidR="005769F6" w:rsidRPr="006424D5" w:rsidRDefault="005769F6">
            <w:pPr>
              <w:pStyle w:val="PlainText"/>
              <w:jc w:val="center"/>
              <w:rPr>
                <w:rFonts w:ascii="Trebuchet MS" w:hAnsi="Trebuchet MS" w:cs="Mangal"/>
                <w:b/>
                <w:sz w:val="24"/>
                <w:szCs w:val="24"/>
                <w:lang w:val="en-US" w:eastAsia="en-US" w:bidi="hi-IN"/>
              </w:rPr>
            </w:pPr>
            <w:r w:rsidRPr="006424D5">
              <w:rPr>
                <w:rFonts w:ascii="Trebuchet MS" w:hAnsi="Trebuchet MS" w:cs="Mangal"/>
                <w:b/>
                <w:sz w:val="24"/>
                <w:szCs w:val="24"/>
                <w:lang w:val="en-US" w:eastAsia="en-US" w:bidi="hi-IN"/>
              </w:rPr>
              <w:t>In case of delivery</w:t>
            </w:r>
          </w:p>
          <w:p w14:paraId="687DFDF9" w14:textId="77777777" w:rsidR="005769F6" w:rsidRPr="006424D5" w:rsidRDefault="005769F6">
            <w:pPr>
              <w:pStyle w:val="PlainText"/>
              <w:jc w:val="center"/>
              <w:rPr>
                <w:rFonts w:ascii="Trebuchet MS" w:hAnsi="Trebuchet MS" w:cs="Mangal"/>
                <w:b/>
                <w:sz w:val="24"/>
                <w:szCs w:val="24"/>
                <w:lang w:val="en-US" w:eastAsia="en-US" w:bidi="hi-IN"/>
              </w:rPr>
            </w:pPr>
          </w:p>
        </w:tc>
        <w:tc>
          <w:tcPr>
            <w:tcW w:w="3240" w:type="dxa"/>
            <w:gridSpan w:val="2"/>
          </w:tcPr>
          <w:p w14:paraId="44852A86" w14:textId="77777777" w:rsidR="005769F6" w:rsidRPr="006424D5" w:rsidRDefault="005769F6">
            <w:pPr>
              <w:pStyle w:val="PlainText"/>
              <w:jc w:val="center"/>
              <w:rPr>
                <w:rFonts w:ascii="Trebuchet MS" w:hAnsi="Trebuchet MS" w:cs="Mangal"/>
                <w:b/>
                <w:sz w:val="24"/>
                <w:szCs w:val="24"/>
                <w:lang w:val="en-US" w:eastAsia="en-US" w:bidi="hi-IN"/>
              </w:rPr>
            </w:pPr>
            <w:r w:rsidRPr="006424D5">
              <w:rPr>
                <w:rFonts w:ascii="Trebuchet MS" w:hAnsi="Trebuchet MS" w:cs="Mangal"/>
                <w:b/>
                <w:sz w:val="24"/>
                <w:szCs w:val="24"/>
                <w:lang w:val="en-US" w:eastAsia="en-US" w:bidi="hi-IN"/>
              </w:rPr>
              <w:t>In case of miscarriage</w:t>
            </w:r>
          </w:p>
        </w:tc>
      </w:tr>
      <w:tr w:rsidR="005769F6" w:rsidRPr="006424D5" w14:paraId="40CA9CCD" w14:textId="77777777" w:rsidTr="00F25C6D">
        <w:trPr>
          <w:cantSplit/>
        </w:trPr>
        <w:tc>
          <w:tcPr>
            <w:tcW w:w="1530" w:type="dxa"/>
            <w:vMerge/>
          </w:tcPr>
          <w:p w14:paraId="4C8809A7" w14:textId="77777777" w:rsidR="005769F6" w:rsidRPr="006424D5" w:rsidRDefault="005769F6">
            <w:pPr>
              <w:pStyle w:val="PlainText"/>
              <w:jc w:val="both"/>
              <w:rPr>
                <w:rFonts w:ascii="Trebuchet MS" w:hAnsi="Trebuchet MS" w:cs="Mangal"/>
                <w:sz w:val="24"/>
                <w:szCs w:val="24"/>
                <w:lang w:val="en-US" w:eastAsia="en-US" w:bidi="hi-IN"/>
              </w:rPr>
            </w:pPr>
          </w:p>
        </w:tc>
        <w:tc>
          <w:tcPr>
            <w:tcW w:w="1485" w:type="dxa"/>
          </w:tcPr>
          <w:p w14:paraId="19E71AF2" w14:textId="77777777" w:rsidR="005769F6" w:rsidRPr="006424D5" w:rsidRDefault="005769F6">
            <w:pPr>
              <w:pStyle w:val="PlainText"/>
              <w:rPr>
                <w:rFonts w:ascii="Trebuchet MS" w:hAnsi="Trebuchet MS" w:cs="Mangal"/>
                <w:sz w:val="24"/>
                <w:szCs w:val="24"/>
                <w:lang w:val="en-US" w:eastAsia="en-US" w:bidi="hi-IN"/>
              </w:rPr>
            </w:pPr>
            <w:r w:rsidRPr="006424D5">
              <w:rPr>
                <w:rFonts w:ascii="Trebuchet MS" w:hAnsi="Trebuchet MS" w:cs="Mangal"/>
                <w:b/>
                <w:sz w:val="24"/>
                <w:szCs w:val="24"/>
                <w:lang w:val="en-US" w:eastAsia="en-US" w:bidi="hi-IN"/>
              </w:rPr>
              <w:t>Commenced</w:t>
            </w:r>
          </w:p>
        </w:tc>
        <w:tc>
          <w:tcPr>
            <w:tcW w:w="1575" w:type="dxa"/>
          </w:tcPr>
          <w:p w14:paraId="52017022" w14:textId="77777777" w:rsidR="005769F6" w:rsidRPr="006424D5" w:rsidRDefault="005769F6">
            <w:pPr>
              <w:pStyle w:val="PlainText"/>
              <w:rPr>
                <w:rFonts w:ascii="Trebuchet MS" w:hAnsi="Trebuchet MS" w:cs="Mangal"/>
                <w:sz w:val="24"/>
                <w:szCs w:val="24"/>
                <w:lang w:val="en-US" w:eastAsia="en-US" w:bidi="hi-IN"/>
              </w:rPr>
            </w:pPr>
            <w:r w:rsidRPr="006424D5">
              <w:rPr>
                <w:rFonts w:ascii="Trebuchet MS" w:hAnsi="Trebuchet MS" w:cs="Mangal"/>
                <w:b/>
                <w:sz w:val="24"/>
                <w:szCs w:val="24"/>
                <w:lang w:val="en-US" w:eastAsia="en-US" w:bidi="hi-IN"/>
              </w:rPr>
              <w:t>ended</w:t>
            </w:r>
          </w:p>
        </w:tc>
        <w:tc>
          <w:tcPr>
            <w:tcW w:w="1395" w:type="dxa"/>
          </w:tcPr>
          <w:p w14:paraId="1C37A75D" w14:textId="77777777" w:rsidR="005769F6" w:rsidRPr="006424D5" w:rsidRDefault="005769F6">
            <w:pPr>
              <w:pStyle w:val="PlainText"/>
              <w:jc w:val="center"/>
              <w:rPr>
                <w:rFonts w:ascii="Trebuchet MS" w:hAnsi="Trebuchet MS" w:cs="Mangal"/>
                <w:sz w:val="24"/>
                <w:szCs w:val="24"/>
                <w:lang w:val="en-US" w:eastAsia="en-US" w:bidi="hi-IN"/>
              </w:rPr>
            </w:pPr>
            <w:r w:rsidRPr="006424D5">
              <w:rPr>
                <w:rFonts w:ascii="Trebuchet MS" w:hAnsi="Trebuchet MS" w:cs="Mangal"/>
                <w:b/>
                <w:sz w:val="24"/>
                <w:szCs w:val="24"/>
                <w:lang w:val="en-US" w:eastAsia="en-US" w:bidi="hi-IN"/>
              </w:rPr>
              <w:t>Commenced</w:t>
            </w:r>
          </w:p>
        </w:tc>
        <w:tc>
          <w:tcPr>
            <w:tcW w:w="1845" w:type="dxa"/>
          </w:tcPr>
          <w:p w14:paraId="1E1C5A8D" w14:textId="77777777" w:rsidR="005769F6" w:rsidRPr="006424D5" w:rsidRDefault="005769F6">
            <w:pPr>
              <w:pStyle w:val="PlainText"/>
              <w:jc w:val="center"/>
              <w:rPr>
                <w:rFonts w:ascii="Trebuchet MS" w:hAnsi="Trebuchet MS" w:cs="Mangal"/>
                <w:sz w:val="24"/>
                <w:szCs w:val="24"/>
                <w:lang w:val="en-US" w:eastAsia="en-US" w:bidi="hi-IN"/>
              </w:rPr>
            </w:pPr>
            <w:r w:rsidRPr="006424D5">
              <w:rPr>
                <w:rFonts w:ascii="Trebuchet MS" w:hAnsi="Trebuchet MS" w:cs="Mangal"/>
                <w:b/>
                <w:sz w:val="24"/>
                <w:szCs w:val="24"/>
                <w:lang w:val="en-US" w:eastAsia="en-US" w:bidi="hi-IN"/>
              </w:rPr>
              <w:t>ended</w:t>
            </w:r>
          </w:p>
        </w:tc>
      </w:tr>
      <w:tr w:rsidR="005769F6" w:rsidRPr="006424D5" w14:paraId="00F40D4C" w14:textId="77777777" w:rsidTr="00F25C6D">
        <w:tc>
          <w:tcPr>
            <w:tcW w:w="1530" w:type="dxa"/>
          </w:tcPr>
          <w:p w14:paraId="37EE4C8D" w14:textId="77777777" w:rsidR="005769F6" w:rsidRPr="006424D5" w:rsidRDefault="005769F6">
            <w:pPr>
              <w:pStyle w:val="PlainText"/>
              <w:jc w:val="center"/>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6.</w:t>
            </w:r>
          </w:p>
        </w:tc>
        <w:tc>
          <w:tcPr>
            <w:tcW w:w="1485" w:type="dxa"/>
          </w:tcPr>
          <w:p w14:paraId="4BFB7C29" w14:textId="77777777" w:rsidR="005769F6" w:rsidRPr="006424D5" w:rsidRDefault="005769F6">
            <w:pPr>
              <w:pStyle w:val="PlainText"/>
              <w:jc w:val="center"/>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7.</w:t>
            </w:r>
          </w:p>
        </w:tc>
        <w:tc>
          <w:tcPr>
            <w:tcW w:w="1575" w:type="dxa"/>
          </w:tcPr>
          <w:p w14:paraId="09D720EA" w14:textId="77777777" w:rsidR="005769F6" w:rsidRPr="006424D5" w:rsidRDefault="005769F6">
            <w:pPr>
              <w:pStyle w:val="PlainText"/>
              <w:jc w:val="center"/>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8.</w:t>
            </w:r>
          </w:p>
        </w:tc>
        <w:tc>
          <w:tcPr>
            <w:tcW w:w="1395" w:type="dxa"/>
          </w:tcPr>
          <w:p w14:paraId="1D1679B1" w14:textId="77777777" w:rsidR="005769F6" w:rsidRPr="006424D5" w:rsidRDefault="005769F6">
            <w:pPr>
              <w:pStyle w:val="PlainText"/>
              <w:jc w:val="center"/>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9.</w:t>
            </w:r>
          </w:p>
        </w:tc>
        <w:tc>
          <w:tcPr>
            <w:tcW w:w="1845" w:type="dxa"/>
          </w:tcPr>
          <w:p w14:paraId="02473620" w14:textId="77777777" w:rsidR="005769F6" w:rsidRPr="006424D5" w:rsidRDefault="005769F6">
            <w:pPr>
              <w:pStyle w:val="PlainText"/>
              <w:jc w:val="center"/>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10.</w:t>
            </w:r>
          </w:p>
        </w:tc>
      </w:tr>
      <w:tr w:rsidR="005769F6" w:rsidRPr="006424D5" w14:paraId="12C5E7E5" w14:textId="77777777" w:rsidTr="00133EB4">
        <w:trPr>
          <w:trHeight w:val="332"/>
        </w:trPr>
        <w:tc>
          <w:tcPr>
            <w:tcW w:w="1530" w:type="dxa"/>
          </w:tcPr>
          <w:p w14:paraId="2DAEBB69" w14:textId="77777777" w:rsidR="005769F6" w:rsidRPr="006424D5" w:rsidRDefault="005769F6">
            <w:pPr>
              <w:pStyle w:val="PlainText"/>
              <w:jc w:val="center"/>
              <w:rPr>
                <w:rFonts w:ascii="Trebuchet MS" w:hAnsi="Trebuchet MS" w:cs="Mangal"/>
                <w:sz w:val="24"/>
                <w:szCs w:val="24"/>
                <w:lang w:val="en-US" w:eastAsia="en-US" w:bidi="hi-IN"/>
              </w:rPr>
            </w:pPr>
          </w:p>
          <w:p w14:paraId="2358685B" w14:textId="77777777" w:rsidR="005769F6" w:rsidRPr="006424D5" w:rsidRDefault="005769F6">
            <w:pPr>
              <w:pStyle w:val="PlainText"/>
              <w:jc w:val="center"/>
              <w:rPr>
                <w:rFonts w:ascii="Trebuchet MS" w:hAnsi="Trebuchet MS" w:cs="Mangal"/>
                <w:sz w:val="24"/>
                <w:szCs w:val="24"/>
                <w:lang w:val="en-US" w:eastAsia="en-US" w:bidi="hi-IN"/>
              </w:rPr>
            </w:pPr>
          </w:p>
        </w:tc>
        <w:tc>
          <w:tcPr>
            <w:tcW w:w="1485" w:type="dxa"/>
          </w:tcPr>
          <w:p w14:paraId="11A84128" w14:textId="77777777" w:rsidR="005769F6" w:rsidRPr="006424D5" w:rsidRDefault="005769F6">
            <w:pPr>
              <w:pStyle w:val="PlainText"/>
              <w:jc w:val="center"/>
              <w:rPr>
                <w:rFonts w:ascii="Trebuchet MS" w:hAnsi="Trebuchet MS" w:cs="Mangal"/>
                <w:sz w:val="24"/>
                <w:szCs w:val="24"/>
                <w:lang w:val="en-US" w:eastAsia="en-US" w:bidi="hi-IN"/>
              </w:rPr>
            </w:pPr>
          </w:p>
        </w:tc>
        <w:tc>
          <w:tcPr>
            <w:tcW w:w="1575" w:type="dxa"/>
          </w:tcPr>
          <w:p w14:paraId="7ED843B0" w14:textId="77777777" w:rsidR="005769F6" w:rsidRPr="006424D5" w:rsidRDefault="005769F6">
            <w:pPr>
              <w:pStyle w:val="PlainText"/>
              <w:jc w:val="center"/>
              <w:rPr>
                <w:rFonts w:ascii="Trebuchet MS" w:hAnsi="Trebuchet MS" w:cs="Mangal"/>
                <w:sz w:val="24"/>
                <w:szCs w:val="24"/>
                <w:lang w:val="en-US" w:eastAsia="en-US" w:bidi="hi-IN"/>
              </w:rPr>
            </w:pPr>
          </w:p>
        </w:tc>
        <w:tc>
          <w:tcPr>
            <w:tcW w:w="1395" w:type="dxa"/>
          </w:tcPr>
          <w:p w14:paraId="49A9C4ED" w14:textId="77777777" w:rsidR="005769F6" w:rsidRPr="006424D5" w:rsidRDefault="005769F6">
            <w:pPr>
              <w:pStyle w:val="PlainText"/>
              <w:jc w:val="center"/>
              <w:rPr>
                <w:rFonts w:ascii="Trebuchet MS" w:hAnsi="Trebuchet MS" w:cs="Mangal"/>
                <w:sz w:val="24"/>
                <w:szCs w:val="24"/>
                <w:lang w:val="en-US" w:eastAsia="en-US" w:bidi="hi-IN"/>
              </w:rPr>
            </w:pPr>
          </w:p>
        </w:tc>
        <w:tc>
          <w:tcPr>
            <w:tcW w:w="1845" w:type="dxa"/>
          </w:tcPr>
          <w:p w14:paraId="10F49A08" w14:textId="77777777" w:rsidR="005769F6" w:rsidRPr="006424D5" w:rsidRDefault="005769F6">
            <w:pPr>
              <w:pStyle w:val="PlainText"/>
              <w:jc w:val="center"/>
              <w:rPr>
                <w:rFonts w:ascii="Trebuchet MS" w:hAnsi="Trebuchet MS" w:cs="Mangal"/>
                <w:sz w:val="24"/>
                <w:szCs w:val="24"/>
                <w:lang w:val="en-US" w:eastAsia="en-US" w:bidi="hi-IN"/>
              </w:rPr>
            </w:pPr>
          </w:p>
        </w:tc>
      </w:tr>
    </w:tbl>
    <w:p w14:paraId="4D5DFE81" w14:textId="77777777" w:rsidR="005769F6" w:rsidRPr="006424D5" w:rsidRDefault="005769F6">
      <w:pPr>
        <w:pStyle w:val="PlainText"/>
        <w:jc w:val="both"/>
        <w:rPr>
          <w:rFonts w:ascii="Trebuchet MS" w:hAnsi="Trebuchet MS"/>
          <w:sz w:val="24"/>
          <w:szCs w:val="24"/>
        </w:rPr>
      </w:pPr>
    </w:p>
    <w:p w14:paraId="29F96B30" w14:textId="77777777" w:rsidR="005769F6" w:rsidRPr="006424D5" w:rsidRDefault="005769F6">
      <w:pPr>
        <w:pStyle w:val="PlainText"/>
        <w:jc w:val="center"/>
        <w:rPr>
          <w:rFonts w:ascii="Trebuchet MS" w:hAnsi="Trebuchet MS"/>
          <w:b/>
          <w:sz w:val="24"/>
          <w:szCs w:val="24"/>
          <w:u w:val="single"/>
        </w:rPr>
      </w:pPr>
      <w:r w:rsidRPr="006424D5">
        <w:rPr>
          <w:rFonts w:ascii="Trebuchet MS" w:hAnsi="Trebuchet MS"/>
          <w:b/>
          <w:sz w:val="24"/>
          <w:szCs w:val="24"/>
          <w:u w:val="single"/>
        </w:rPr>
        <w:t>Leave pay paid to the employee</w:t>
      </w:r>
    </w:p>
    <w:p w14:paraId="6091DF7C" w14:textId="77777777" w:rsidR="005769F6" w:rsidRPr="006424D5" w:rsidRDefault="005769F6">
      <w:pPr>
        <w:pStyle w:val="PlainText"/>
        <w:rPr>
          <w:rFonts w:ascii="Trebuchet MS" w:hAnsi="Trebuchet MS"/>
          <w:sz w:val="24"/>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7"/>
        <w:gridCol w:w="1440"/>
        <w:gridCol w:w="1440"/>
        <w:gridCol w:w="1593"/>
        <w:gridCol w:w="1890"/>
      </w:tblGrid>
      <w:tr w:rsidR="005769F6" w:rsidRPr="006424D5" w14:paraId="069DFE88" w14:textId="77777777" w:rsidTr="002742B0">
        <w:trPr>
          <w:cantSplit/>
          <w:trHeight w:val="386"/>
        </w:trPr>
        <w:tc>
          <w:tcPr>
            <w:tcW w:w="2907" w:type="dxa"/>
            <w:gridSpan w:val="2"/>
          </w:tcPr>
          <w:p w14:paraId="57378A16" w14:textId="77777777" w:rsidR="005769F6" w:rsidRPr="006424D5" w:rsidRDefault="005769F6">
            <w:pPr>
              <w:pStyle w:val="PlainText"/>
              <w:jc w:val="center"/>
              <w:rPr>
                <w:rFonts w:ascii="Trebuchet MS" w:hAnsi="Trebuchet MS" w:cs="Mangal"/>
                <w:b/>
                <w:sz w:val="24"/>
                <w:szCs w:val="24"/>
                <w:lang w:val="en-US" w:eastAsia="en-US" w:bidi="hi-IN"/>
              </w:rPr>
            </w:pPr>
            <w:r w:rsidRPr="006424D5">
              <w:rPr>
                <w:rFonts w:ascii="Trebuchet MS" w:hAnsi="Trebuchet MS" w:cs="Mangal"/>
                <w:b/>
                <w:sz w:val="24"/>
                <w:szCs w:val="24"/>
                <w:lang w:val="en-US" w:eastAsia="en-US" w:bidi="hi-IN"/>
              </w:rPr>
              <w:t>In case of delivery</w:t>
            </w:r>
          </w:p>
        </w:tc>
        <w:tc>
          <w:tcPr>
            <w:tcW w:w="3033" w:type="dxa"/>
            <w:gridSpan w:val="2"/>
          </w:tcPr>
          <w:p w14:paraId="08B9595E" w14:textId="77777777" w:rsidR="005769F6" w:rsidRPr="006424D5" w:rsidRDefault="005769F6">
            <w:pPr>
              <w:pStyle w:val="PlainText"/>
              <w:jc w:val="center"/>
              <w:rPr>
                <w:rFonts w:ascii="Trebuchet MS" w:hAnsi="Trebuchet MS" w:cs="Mangal"/>
                <w:b/>
                <w:sz w:val="24"/>
                <w:szCs w:val="24"/>
                <w:lang w:val="en-US" w:eastAsia="en-US" w:bidi="hi-IN"/>
              </w:rPr>
            </w:pPr>
            <w:r w:rsidRPr="006424D5">
              <w:rPr>
                <w:rFonts w:ascii="Trebuchet MS" w:hAnsi="Trebuchet MS" w:cs="Mangal"/>
                <w:b/>
                <w:sz w:val="24"/>
                <w:szCs w:val="24"/>
                <w:lang w:val="en-US" w:eastAsia="en-US" w:bidi="hi-IN"/>
              </w:rPr>
              <w:t>In case of miscarriage</w:t>
            </w:r>
          </w:p>
        </w:tc>
        <w:tc>
          <w:tcPr>
            <w:tcW w:w="1890" w:type="dxa"/>
          </w:tcPr>
          <w:p w14:paraId="49A629CA" w14:textId="77777777" w:rsidR="005769F6" w:rsidRPr="006424D5" w:rsidRDefault="005769F6">
            <w:pPr>
              <w:pStyle w:val="PlainText"/>
              <w:jc w:val="center"/>
              <w:rPr>
                <w:rFonts w:ascii="Trebuchet MS" w:hAnsi="Trebuchet MS" w:cs="Mangal"/>
                <w:b/>
                <w:sz w:val="24"/>
                <w:szCs w:val="24"/>
                <w:lang w:val="en-US" w:eastAsia="en-US" w:bidi="hi-IN"/>
              </w:rPr>
            </w:pPr>
            <w:r w:rsidRPr="006424D5">
              <w:rPr>
                <w:rFonts w:ascii="Trebuchet MS" w:hAnsi="Trebuchet MS" w:cs="Mangal"/>
                <w:b/>
                <w:sz w:val="24"/>
                <w:szCs w:val="24"/>
                <w:lang w:val="en-US" w:eastAsia="en-US" w:bidi="hi-IN"/>
              </w:rPr>
              <w:t>Remarks</w:t>
            </w:r>
          </w:p>
        </w:tc>
      </w:tr>
      <w:tr w:rsidR="005769F6" w:rsidRPr="006424D5" w14:paraId="4B700647" w14:textId="77777777" w:rsidTr="002742B0">
        <w:trPr>
          <w:cantSplit/>
        </w:trPr>
        <w:tc>
          <w:tcPr>
            <w:tcW w:w="1467" w:type="dxa"/>
          </w:tcPr>
          <w:p w14:paraId="763A5A34" w14:textId="77777777" w:rsidR="005769F6" w:rsidRPr="006424D5" w:rsidRDefault="005769F6">
            <w:pPr>
              <w:pStyle w:val="PlainText"/>
              <w:jc w:val="center"/>
              <w:rPr>
                <w:rFonts w:ascii="Trebuchet MS" w:hAnsi="Trebuchet MS" w:cs="Mangal"/>
                <w:sz w:val="24"/>
                <w:szCs w:val="24"/>
                <w:lang w:val="en-US" w:eastAsia="en-US" w:bidi="hi-IN"/>
              </w:rPr>
            </w:pPr>
            <w:r w:rsidRPr="006424D5">
              <w:rPr>
                <w:rFonts w:ascii="Trebuchet MS" w:hAnsi="Trebuchet MS" w:cs="Mangal"/>
                <w:b/>
                <w:sz w:val="24"/>
                <w:szCs w:val="24"/>
                <w:lang w:val="en-US" w:eastAsia="en-US" w:bidi="hi-IN"/>
              </w:rPr>
              <w:t>Rate of leave pay</w:t>
            </w:r>
          </w:p>
        </w:tc>
        <w:tc>
          <w:tcPr>
            <w:tcW w:w="1440" w:type="dxa"/>
          </w:tcPr>
          <w:p w14:paraId="37A382F0" w14:textId="77777777" w:rsidR="005769F6" w:rsidRPr="006424D5" w:rsidRDefault="005769F6">
            <w:pPr>
              <w:pStyle w:val="PlainText"/>
              <w:jc w:val="center"/>
              <w:rPr>
                <w:rFonts w:ascii="Trebuchet MS" w:hAnsi="Trebuchet MS" w:cs="Mangal"/>
                <w:b/>
                <w:sz w:val="24"/>
                <w:szCs w:val="24"/>
                <w:lang w:val="en-US" w:eastAsia="en-US" w:bidi="hi-IN"/>
              </w:rPr>
            </w:pPr>
            <w:r w:rsidRPr="006424D5">
              <w:rPr>
                <w:rFonts w:ascii="Trebuchet MS" w:hAnsi="Trebuchet MS" w:cs="Mangal"/>
                <w:b/>
                <w:sz w:val="24"/>
                <w:szCs w:val="24"/>
                <w:lang w:val="en-US" w:eastAsia="en-US" w:bidi="hi-IN"/>
              </w:rPr>
              <w:t>Amount  paid</w:t>
            </w:r>
          </w:p>
        </w:tc>
        <w:tc>
          <w:tcPr>
            <w:tcW w:w="1440" w:type="dxa"/>
          </w:tcPr>
          <w:p w14:paraId="16E30962" w14:textId="77777777" w:rsidR="005769F6" w:rsidRPr="006424D5" w:rsidRDefault="005769F6">
            <w:pPr>
              <w:pStyle w:val="PlainText"/>
              <w:jc w:val="center"/>
              <w:rPr>
                <w:rFonts w:ascii="Trebuchet MS" w:hAnsi="Trebuchet MS" w:cs="Mangal"/>
                <w:sz w:val="24"/>
                <w:szCs w:val="24"/>
                <w:lang w:val="en-US" w:eastAsia="en-US" w:bidi="hi-IN"/>
              </w:rPr>
            </w:pPr>
            <w:r w:rsidRPr="006424D5">
              <w:rPr>
                <w:rFonts w:ascii="Trebuchet MS" w:hAnsi="Trebuchet MS" w:cs="Mangal"/>
                <w:b/>
                <w:sz w:val="24"/>
                <w:szCs w:val="24"/>
                <w:lang w:val="en-US" w:eastAsia="en-US" w:bidi="hi-IN"/>
              </w:rPr>
              <w:t>Rate of leave pay</w:t>
            </w:r>
          </w:p>
        </w:tc>
        <w:tc>
          <w:tcPr>
            <w:tcW w:w="1593" w:type="dxa"/>
          </w:tcPr>
          <w:p w14:paraId="1EEBA010" w14:textId="77777777" w:rsidR="005769F6" w:rsidRPr="006424D5" w:rsidRDefault="005769F6">
            <w:pPr>
              <w:pStyle w:val="PlainText"/>
              <w:jc w:val="center"/>
              <w:rPr>
                <w:rFonts w:ascii="Trebuchet MS" w:hAnsi="Trebuchet MS" w:cs="Mangal"/>
                <w:b/>
                <w:sz w:val="24"/>
                <w:szCs w:val="24"/>
                <w:lang w:val="en-US" w:eastAsia="en-US" w:bidi="hi-IN"/>
              </w:rPr>
            </w:pPr>
            <w:r w:rsidRPr="006424D5">
              <w:rPr>
                <w:rFonts w:ascii="Trebuchet MS" w:hAnsi="Trebuchet MS" w:cs="Mangal"/>
                <w:b/>
                <w:sz w:val="24"/>
                <w:szCs w:val="24"/>
                <w:lang w:val="en-US" w:eastAsia="en-US" w:bidi="hi-IN"/>
              </w:rPr>
              <w:t>Amount  paid</w:t>
            </w:r>
          </w:p>
        </w:tc>
        <w:tc>
          <w:tcPr>
            <w:tcW w:w="1890" w:type="dxa"/>
          </w:tcPr>
          <w:p w14:paraId="506846C6" w14:textId="77777777" w:rsidR="005769F6" w:rsidRPr="006424D5" w:rsidRDefault="005769F6">
            <w:pPr>
              <w:pStyle w:val="PlainText"/>
              <w:jc w:val="center"/>
              <w:rPr>
                <w:rFonts w:ascii="Trebuchet MS" w:hAnsi="Trebuchet MS" w:cs="Mangal"/>
                <w:sz w:val="24"/>
                <w:szCs w:val="24"/>
                <w:lang w:val="en-US" w:eastAsia="en-US" w:bidi="hi-IN"/>
              </w:rPr>
            </w:pPr>
          </w:p>
        </w:tc>
      </w:tr>
      <w:tr w:rsidR="005769F6" w:rsidRPr="006424D5" w14:paraId="62304CB5" w14:textId="77777777" w:rsidTr="002742B0">
        <w:tc>
          <w:tcPr>
            <w:tcW w:w="1467" w:type="dxa"/>
          </w:tcPr>
          <w:p w14:paraId="23AD9E4C" w14:textId="77777777" w:rsidR="005769F6" w:rsidRPr="006424D5" w:rsidRDefault="005769F6">
            <w:pPr>
              <w:pStyle w:val="PlainText"/>
              <w:jc w:val="center"/>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11.</w:t>
            </w:r>
          </w:p>
        </w:tc>
        <w:tc>
          <w:tcPr>
            <w:tcW w:w="1440" w:type="dxa"/>
          </w:tcPr>
          <w:p w14:paraId="569E8E8B" w14:textId="77777777" w:rsidR="005769F6" w:rsidRPr="006424D5" w:rsidRDefault="005769F6">
            <w:pPr>
              <w:pStyle w:val="PlainText"/>
              <w:jc w:val="center"/>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12.</w:t>
            </w:r>
          </w:p>
        </w:tc>
        <w:tc>
          <w:tcPr>
            <w:tcW w:w="1440" w:type="dxa"/>
          </w:tcPr>
          <w:p w14:paraId="1BCF4889" w14:textId="77777777" w:rsidR="005769F6" w:rsidRPr="006424D5" w:rsidRDefault="005769F6">
            <w:pPr>
              <w:pStyle w:val="PlainText"/>
              <w:jc w:val="center"/>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13.</w:t>
            </w:r>
          </w:p>
        </w:tc>
        <w:tc>
          <w:tcPr>
            <w:tcW w:w="1593" w:type="dxa"/>
          </w:tcPr>
          <w:p w14:paraId="7A1E61AB" w14:textId="77777777" w:rsidR="005769F6" w:rsidRPr="006424D5" w:rsidRDefault="005769F6">
            <w:pPr>
              <w:pStyle w:val="PlainText"/>
              <w:jc w:val="center"/>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14.</w:t>
            </w:r>
          </w:p>
        </w:tc>
        <w:tc>
          <w:tcPr>
            <w:tcW w:w="1890" w:type="dxa"/>
          </w:tcPr>
          <w:p w14:paraId="7A95DC45" w14:textId="77777777" w:rsidR="005769F6" w:rsidRPr="006424D5" w:rsidRDefault="005769F6">
            <w:pPr>
              <w:pStyle w:val="PlainText"/>
              <w:jc w:val="center"/>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15.</w:t>
            </w:r>
          </w:p>
        </w:tc>
      </w:tr>
      <w:tr w:rsidR="005769F6" w:rsidRPr="006424D5" w14:paraId="68F6B966" w14:textId="77777777" w:rsidTr="00133EB4">
        <w:trPr>
          <w:trHeight w:val="80"/>
        </w:trPr>
        <w:tc>
          <w:tcPr>
            <w:tcW w:w="1467" w:type="dxa"/>
          </w:tcPr>
          <w:p w14:paraId="71FBAF84" w14:textId="77777777" w:rsidR="005769F6" w:rsidRPr="006424D5" w:rsidRDefault="005769F6">
            <w:pPr>
              <w:pStyle w:val="PlainText"/>
              <w:jc w:val="center"/>
              <w:rPr>
                <w:rFonts w:ascii="Trebuchet MS" w:hAnsi="Trebuchet MS" w:cs="Mangal"/>
                <w:sz w:val="24"/>
                <w:szCs w:val="24"/>
                <w:lang w:val="en-US" w:eastAsia="en-US" w:bidi="hi-IN"/>
              </w:rPr>
            </w:pPr>
          </w:p>
          <w:p w14:paraId="5F894D24" w14:textId="77777777" w:rsidR="005769F6" w:rsidRPr="006424D5" w:rsidRDefault="005769F6">
            <w:pPr>
              <w:pStyle w:val="PlainText"/>
              <w:jc w:val="center"/>
              <w:rPr>
                <w:rFonts w:ascii="Trebuchet MS" w:hAnsi="Trebuchet MS" w:cs="Mangal"/>
                <w:sz w:val="24"/>
                <w:szCs w:val="24"/>
                <w:lang w:val="en-US" w:eastAsia="en-US" w:bidi="hi-IN"/>
              </w:rPr>
            </w:pPr>
          </w:p>
        </w:tc>
        <w:tc>
          <w:tcPr>
            <w:tcW w:w="1440" w:type="dxa"/>
          </w:tcPr>
          <w:p w14:paraId="31615763" w14:textId="77777777" w:rsidR="005769F6" w:rsidRPr="006424D5" w:rsidRDefault="005769F6">
            <w:pPr>
              <w:pStyle w:val="PlainText"/>
              <w:jc w:val="center"/>
              <w:rPr>
                <w:rFonts w:ascii="Trebuchet MS" w:hAnsi="Trebuchet MS" w:cs="Mangal"/>
                <w:sz w:val="24"/>
                <w:szCs w:val="24"/>
                <w:lang w:val="en-US" w:eastAsia="en-US" w:bidi="hi-IN"/>
              </w:rPr>
            </w:pPr>
          </w:p>
        </w:tc>
        <w:tc>
          <w:tcPr>
            <w:tcW w:w="1440" w:type="dxa"/>
          </w:tcPr>
          <w:p w14:paraId="7E624DB9" w14:textId="77777777" w:rsidR="005769F6" w:rsidRPr="006424D5" w:rsidRDefault="005769F6">
            <w:pPr>
              <w:pStyle w:val="PlainText"/>
              <w:jc w:val="center"/>
              <w:rPr>
                <w:rFonts w:ascii="Trebuchet MS" w:hAnsi="Trebuchet MS" w:cs="Mangal"/>
                <w:sz w:val="24"/>
                <w:szCs w:val="24"/>
                <w:lang w:val="en-US" w:eastAsia="en-US" w:bidi="hi-IN"/>
              </w:rPr>
            </w:pPr>
          </w:p>
        </w:tc>
        <w:tc>
          <w:tcPr>
            <w:tcW w:w="1593" w:type="dxa"/>
          </w:tcPr>
          <w:p w14:paraId="1C4CAD77" w14:textId="77777777" w:rsidR="005769F6" w:rsidRPr="006424D5" w:rsidRDefault="005769F6">
            <w:pPr>
              <w:pStyle w:val="PlainText"/>
              <w:jc w:val="center"/>
              <w:rPr>
                <w:rFonts w:ascii="Trebuchet MS" w:hAnsi="Trebuchet MS" w:cs="Mangal"/>
                <w:sz w:val="24"/>
                <w:szCs w:val="24"/>
                <w:lang w:val="en-US" w:eastAsia="en-US" w:bidi="hi-IN"/>
              </w:rPr>
            </w:pPr>
          </w:p>
        </w:tc>
        <w:tc>
          <w:tcPr>
            <w:tcW w:w="1890" w:type="dxa"/>
          </w:tcPr>
          <w:p w14:paraId="44A7806D" w14:textId="77777777" w:rsidR="005769F6" w:rsidRPr="006424D5" w:rsidRDefault="005769F6">
            <w:pPr>
              <w:pStyle w:val="PlainText"/>
              <w:jc w:val="center"/>
              <w:rPr>
                <w:rFonts w:ascii="Trebuchet MS" w:hAnsi="Trebuchet MS" w:cs="Mangal"/>
                <w:sz w:val="24"/>
                <w:szCs w:val="24"/>
                <w:lang w:val="en-US" w:eastAsia="en-US" w:bidi="hi-IN"/>
              </w:rPr>
            </w:pPr>
          </w:p>
        </w:tc>
      </w:tr>
    </w:tbl>
    <w:p w14:paraId="5C337C28" w14:textId="77777777" w:rsidR="00117FD0" w:rsidRPr="006424D5" w:rsidRDefault="00117FD0">
      <w:pPr>
        <w:pStyle w:val="PlainText"/>
        <w:jc w:val="center"/>
        <w:rPr>
          <w:rFonts w:ascii="Trebuchet MS" w:hAnsi="Trebuchet MS"/>
          <w:b/>
          <w:sz w:val="24"/>
          <w:szCs w:val="24"/>
        </w:rPr>
      </w:pPr>
    </w:p>
    <w:p w14:paraId="3E2EFF45" w14:textId="77777777" w:rsidR="00117FD0" w:rsidRPr="006424D5" w:rsidRDefault="00117FD0">
      <w:pPr>
        <w:pStyle w:val="PlainText"/>
        <w:jc w:val="center"/>
        <w:rPr>
          <w:rFonts w:ascii="Trebuchet MS" w:hAnsi="Trebuchet MS"/>
          <w:b/>
          <w:sz w:val="24"/>
          <w:szCs w:val="24"/>
        </w:rPr>
      </w:pPr>
      <w:r w:rsidRPr="006424D5">
        <w:rPr>
          <w:rFonts w:ascii="Trebuchet MS" w:hAnsi="Trebuchet MS"/>
          <w:b/>
          <w:sz w:val="24"/>
          <w:szCs w:val="24"/>
        </w:rPr>
        <w:br w:type="page"/>
      </w:r>
    </w:p>
    <w:p w14:paraId="2C03D3C2" w14:textId="44413F21" w:rsidR="005769F6" w:rsidRPr="00A52792" w:rsidRDefault="005769F6">
      <w:pPr>
        <w:pStyle w:val="PlainText"/>
        <w:jc w:val="center"/>
        <w:rPr>
          <w:rFonts w:ascii="Trebuchet MS" w:hAnsi="Trebuchet MS"/>
          <w:b/>
          <w:sz w:val="24"/>
          <w:szCs w:val="24"/>
        </w:rPr>
      </w:pPr>
      <w:r w:rsidRPr="006424D5">
        <w:rPr>
          <w:rFonts w:ascii="Trebuchet MS" w:hAnsi="Trebuchet MS"/>
          <w:b/>
          <w:sz w:val="24"/>
          <w:szCs w:val="24"/>
        </w:rPr>
        <w:t>SPECIMEN FORM OF THE REGISTER, REGARDING MATERNITY BENEFIT ADMISSIBLE TO THE CONTRACTOR'S  LABOUR IN GENERAL PUBLIC WORKS</w:t>
      </w:r>
      <w:r w:rsidRPr="006424D5">
        <w:rPr>
          <w:rFonts w:ascii="Trebuchet MS" w:hAnsi="Trebuchet MS"/>
          <w:b/>
          <w:sz w:val="24"/>
          <w:szCs w:val="24"/>
          <w:u w:val="single"/>
        </w:rPr>
        <w:t xml:space="preserve"> </w:t>
      </w:r>
      <w:r w:rsidR="000E541D">
        <w:rPr>
          <w:rFonts w:ascii="Trebuchet MS" w:hAnsi="Trebuchet MS"/>
          <w:b/>
          <w:sz w:val="24"/>
          <w:szCs w:val="24"/>
          <w:lang w:val="en-IN"/>
        </w:rPr>
        <w:t>EMPLOYER WORKS.</w:t>
      </w:r>
    </w:p>
    <w:p w14:paraId="29DF7D37" w14:textId="77777777" w:rsidR="005769F6" w:rsidRPr="006424D5" w:rsidRDefault="005769F6">
      <w:pPr>
        <w:pStyle w:val="PlainText"/>
        <w:jc w:val="both"/>
        <w:rPr>
          <w:rFonts w:ascii="Trebuchet MS" w:hAnsi="Trebuchet MS"/>
          <w:sz w:val="24"/>
          <w:szCs w:val="24"/>
        </w:rPr>
      </w:pPr>
    </w:p>
    <w:p w14:paraId="7DD3623F" w14:textId="77777777" w:rsidR="005769F6" w:rsidRPr="006424D5" w:rsidRDefault="005769F6">
      <w:pPr>
        <w:pStyle w:val="PlainText"/>
        <w:jc w:val="both"/>
        <w:rPr>
          <w:rFonts w:ascii="Trebuchet MS" w:hAnsi="Trebuchet MS"/>
          <w:sz w:val="24"/>
          <w:szCs w:val="24"/>
        </w:rPr>
      </w:pPr>
    </w:p>
    <w:p w14:paraId="316CFEBA" w14:textId="77777777" w:rsidR="005769F6" w:rsidRPr="006424D5" w:rsidRDefault="005769F6">
      <w:pPr>
        <w:pStyle w:val="PlainText"/>
        <w:jc w:val="both"/>
        <w:rPr>
          <w:rFonts w:ascii="Trebuchet MS" w:hAnsi="Trebuchet MS"/>
          <w:b/>
          <w:sz w:val="24"/>
          <w:szCs w:val="24"/>
        </w:rPr>
      </w:pPr>
      <w:r w:rsidRPr="006424D5">
        <w:rPr>
          <w:rFonts w:ascii="Trebuchet MS" w:hAnsi="Trebuchet MS"/>
          <w:b/>
          <w:sz w:val="24"/>
          <w:szCs w:val="24"/>
        </w:rPr>
        <w:t>NAME OF THE WORK                           ::</w:t>
      </w:r>
    </w:p>
    <w:p w14:paraId="3D74F85E" w14:textId="77777777" w:rsidR="005769F6" w:rsidRPr="006424D5" w:rsidRDefault="005769F6">
      <w:pPr>
        <w:pStyle w:val="PlainText"/>
        <w:jc w:val="both"/>
        <w:rPr>
          <w:rFonts w:ascii="Trebuchet MS" w:hAnsi="Trebuchet MS"/>
          <w:b/>
          <w:sz w:val="24"/>
          <w:szCs w:val="24"/>
        </w:rPr>
      </w:pPr>
    </w:p>
    <w:p w14:paraId="4B68FCF9" w14:textId="77777777" w:rsidR="005769F6" w:rsidRPr="006424D5" w:rsidRDefault="005769F6">
      <w:pPr>
        <w:pStyle w:val="PlainText"/>
        <w:jc w:val="both"/>
        <w:rPr>
          <w:rFonts w:ascii="Trebuchet MS" w:hAnsi="Trebuchet MS"/>
          <w:b/>
          <w:sz w:val="24"/>
          <w:szCs w:val="24"/>
        </w:rPr>
      </w:pPr>
      <w:r w:rsidRPr="006424D5">
        <w:rPr>
          <w:rFonts w:ascii="Trebuchet MS" w:hAnsi="Trebuchet MS"/>
          <w:b/>
          <w:sz w:val="24"/>
          <w:szCs w:val="24"/>
        </w:rPr>
        <w:t>NAME OF THE CONTRACTOR            ::</w:t>
      </w:r>
    </w:p>
    <w:p w14:paraId="15BDB999" w14:textId="77777777" w:rsidR="005769F6" w:rsidRPr="006424D5" w:rsidRDefault="005769F6">
      <w:pPr>
        <w:pStyle w:val="PlainText"/>
        <w:jc w:val="both"/>
        <w:rPr>
          <w:rFonts w:ascii="Trebuchet MS" w:hAnsi="Trebuchet MS"/>
          <w:sz w:val="24"/>
          <w:szCs w:val="24"/>
        </w:rPr>
      </w:pPr>
    </w:p>
    <w:p w14:paraId="2A85CD98"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1.  Name of the woman and her husband's name                     :</w:t>
      </w:r>
    </w:p>
    <w:p w14:paraId="6A2CFDBC" w14:textId="77777777" w:rsidR="005769F6" w:rsidRPr="006424D5" w:rsidRDefault="005769F6">
      <w:pPr>
        <w:pStyle w:val="PlainText"/>
        <w:jc w:val="both"/>
        <w:rPr>
          <w:rFonts w:ascii="Trebuchet MS" w:hAnsi="Trebuchet MS"/>
          <w:sz w:val="24"/>
          <w:szCs w:val="24"/>
        </w:rPr>
      </w:pPr>
    </w:p>
    <w:p w14:paraId="5B0EF401"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2.  Designation                                                                         : </w:t>
      </w:r>
    </w:p>
    <w:p w14:paraId="67B3BAFA" w14:textId="77777777" w:rsidR="005769F6" w:rsidRPr="006424D5" w:rsidRDefault="005769F6">
      <w:pPr>
        <w:pStyle w:val="PlainText"/>
        <w:jc w:val="both"/>
        <w:rPr>
          <w:rFonts w:ascii="Trebuchet MS" w:hAnsi="Trebuchet MS"/>
          <w:sz w:val="24"/>
          <w:szCs w:val="24"/>
        </w:rPr>
      </w:pPr>
    </w:p>
    <w:p w14:paraId="7519093F"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3.  Date of appointment                                                            :</w:t>
      </w:r>
    </w:p>
    <w:p w14:paraId="5C849C76" w14:textId="77777777" w:rsidR="005769F6" w:rsidRPr="006424D5" w:rsidRDefault="005769F6">
      <w:pPr>
        <w:pStyle w:val="PlainText"/>
        <w:jc w:val="both"/>
        <w:rPr>
          <w:rFonts w:ascii="Trebuchet MS" w:hAnsi="Trebuchet MS"/>
          <w:sz w:val="24"/>
          <w:szCs w:val="24"/>
        </w:rPr>
      </w:pPr>
    </w:p>
    <w:p w14:paraId="66734E54"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4.  Date with months and years in which she is employed       :</w:t>
      </w:r>
    </w:p>
    <w:p w14:paraId="7090E932" w14:textId="77777777" w:rsidR="005769F6" w:rsidRPr="006424D5" w:rsidRDefault="005769F6">
      <w:pPr>
        <w:pStyle w:val="PlainText"/>
        <w:jc w:val="both"/>
        <w:rPr>
          <w:rFonts w:ascii="Trebuchet MS" w:hAnsi="Trebuchet MS"/>
          <w:sz w:val="24"/>
          <w:szCs w:val="24"/>
        </w:rPr>
      </w:pPr>
    </w:p>
    <w:p w14:paraId="024F0699"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5. Date of discharge/dismissal, if any.                                      :  </w:t>
      </w:r>
    </w:p>
    <w:p w14:paraId="2CBCD08F" w14:textId="77777777" w:rsidR="005769F6" w:rsidRPr="006424D5" w:rsidRDefault="005769F6">
      <w:pPr>
        <w:pStyle w:val="PlainText"/>
        <w:jc w:val="both"/>
        <w:rPr>
          <w:rFonts w:ascii="Trebuchet MS" w:hAnsi="Trebuchet MS"/>
          <w:sz w:val="24"/>
          <w:szCs w:val="24"/>
        </w:rPr>
      </w:pPr>
    </w:p>
    <w:p w14:paraId="6299C189"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6.  Date of production of certificates in respect of pregnancy. :</w:t>
      </w:r>
    </w:p>
    <w:p w14:paraId="3FA28F78" w14:textId="77777777" w:rsidR="005769F6" w:rsidRPr="006424D5" w:rsidRDefault="005769F6">
      <w:pPr>
        <w:pStyle w:val="PlainText"/>
        <w:jc w:val="both"/>
        <w:rPr>
          <w:rFonts w:ascii="Trebuchet MS" w:hAnsi="Trebuchet MS"/>
          <w:sz w:val="24"/>
          <w:szCs w:val="24"/>
        </w:rPr>
      </w:pPr>
    </w:p>
    <w:p w14:paraId="5A66BB3E" w14:textId="77777777" w:rsidR="005769F6" w:rsidRPr="006424D5" w:rsidRDefault="005769F6" w:rsidP="004E5AFF">
      <w:pPr>
        <w:pStyle w:val="PlainText"/>
        <w:numPr>
          <w:ilvl w:val="0"/>
          <w:numId w:val="16"/>
        </w:numPr>
        <w:jc w:val="both"/>
        <w:rPr>
          <w:rFonts w:ascii="Trebuchet MS" w:hAnsi="Trebuchet MS"/>
          <w:sz w:val="24"/>
          <w:szCs w:val="24"/>
        </w:rPr>
      </w:pPr>
      <w:r w:rsidRPr="006424D5">
        <w:rPr>
          <w:rFonts w:ascii="Trebuchet MS" w:hAnsi="Trebuchet MS"/>
          <w:sz w:val="24"/>
          <w:szCs w:val="24"/>
        </w:rPr>
        <w:t xml:space="preserve">Date on which the woman informs about the expected </w:t>
      </w:r>
    </w:p>
    <w:p w14:paraId="322A32C2"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      delivery.                                                                              :</w:t>
      </w:r>
    </w:p>
    <w:p w14:paraId="17EA1246" w14:textId="77777777" w:rsidR="005769F6" w:rsidRPr="006424D5" w:rsidRDefault="005769F6">
      <w:pPr>
        <w:pStyle w:val="PlainText"/>
        <w:jc w:val="both"/>
        <w:rPr>
          <w:rFonts w:ascii="Trebuchet MS" w:hAnsi="Trebuchet MS"/>
          <w:sz w:val="24"/>
          <w:szCs w:val="24"/>
        </w:rPr>
      </w:pPr>
    </w:p>
    <w:p w14:paraId="09CBBA16"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8.  Date of delivery/miscarriage/death                                      :               .</w:t>
      </w:r>
    </w:p>
    <w:p w14:paraId="67AE8960" w14:textId="77777777" w:rsidR="005769F6" w:rsidRPr="006424D5" w:rsidRDefault="005769F6">
      <w:pPr>
        <w:pStyle w:val="PlainText"/>
        <w:jc w:val="both"/>
        <w:rPr>
          <w:rFonts w:ascii="Trebuchet MS" w:hAnsi="Trebuchet MS"/>
          <w:sz w:val="24"/>
          <w:szCs w:val="24"/>
        </w:rPr>
      </w:pPr>
    </w:p>
    <w:p w14:paraId="2DD9083C"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9.  Date    of    production   of   certificate    in    respect  </w:t>
      </w:r>
    </w:p>
    <w:p w14:paraId="7A1DAFE6"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     of delivery/miscarriage.                                                        :</w:t>
      </w:r>
    </w:p>
    <w:p w14:paraId="5FF1FD0B" w14:textId="77777777" w:rsidR="005769F6" w:rsidRPr="006424D5" w:rsidRDefault="005769F6">
      <w:pPr>
        <w:pStyle w:val="PlainText"/>
        <w:jc w:val="both"/>
        <w:rPr>
          <w:rFonts w:ascii="Trebuchet MS" w:hAnsi="Trebuchet MS"/>
          <w:sz w:val="24"/>
          <w:szCs w:val="24"/>
        </w:rPr>
      </w:pPr>
    </w:p>
    <w:p w14:paraId="61857DD0"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10. Date with the amount of maternity/death benefit paid </w:t>
      </w:r>
    </w:p>
    <w:p w14:paraId="59388734"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      in advance of  expected delivery.                                        :</w:t>
      </w:r>
    </w:p>
    <w:p w14:paraId="68A7AC48" w14:textId="77777777" w:rsidR="005769F6" w:rsidRPr="006424D5" w:rsidRDefault="005769F6">
      <w:pPr>
        <w:pStyle w:val="PlainText"/>
        <w:jc w:val="both"/>
        <w:rPr>
          <w:rFonts w:ascii="Trebuchet MS" w:hAnsi="Trebuchet MS"/>
          <w:sz w:val="24"/>
          <w:szCs w:val="24"/>
        </w:rPr>
      </w:pPr>
    </w:p>
    <w:p w14:paraId="0389308F"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11. Date with amount of subsequent payment of maternity </w:t>
      </w:r>
    </w:p>
    <w:p w14:paraId="41188EBA"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      benefit.                                                                                 :</w:t>
      </w:r>
    </w:p>
    <w:p w14:paraId="662858EC" w14:textId="77777777" w:rsidR="005769F6" w:rsidRPr="006424D5" w:rsidRDefault="005769F6">
      <w:pPr>
        <w:pStyle w:val="PlainText"/>
        <w:jc w:val="both"/>
        <w:rPr>
          <w:rFonts w:ascii="Trebuchet MS" w:hAnsi="Trebuchet MS"/>
          <w:sz w:val="24"/>
          <w:szCs w:val="24"/>
        </w:rPr>
      </w:pPr>
    </w:p>
    <w:p w14:paraId="34E85065"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12. Name  of the person nominated by the woman to </w:t>
      </w:r>
    </w:p>
    <w:p w14:paraId="4F60F36E"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       receive the  payment of the maternity benefit after            : </w:t>
      </w:r>
    </w:p>
    <w:p w14:paraId="55679A67"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       her death.</w:t>
      </w:r>
    </w:p>
    <w:p w14:paraId="029B3A49" w14:textId="77777777" w:rsidR="005769F6" w:rsidRPr="006424D5" w:rsidRDefault="005769F6">
      <w:pPr>
        <w:pStyle w:val="PlainText"/>
        <w:jc w:val="both"/>
        <w:rPr>
          <w:rFonts w:ascii="Trebuchet MS" w:hAnsi="Trebuchet MS"/>
          <w:sz w:val="24"/>
          <w:szCs w:val="24"/>
        </w:rPr>
      </w:pPr>
    </w:p>
    <w:p w14:paraId="1817C655"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13.  If  the woman dies, the date of her death, the name of </w:t>
      </w:r>
    </w:p>
    <w:p w14:paraId="63206D1E"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       the  person to  whom maternity benefit amount was </w:t>
      </w:r>
    </w:p>
    <w:p w14:paraId="6E06F841"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       paid, the month thereof  and the date of payment.             :</w:t>
      </w:r>
    </w:p>
    <w:p w14:paraId="1C6EC615" w14:textId="77777777" w:rsidR="005769F6" w:rsidRPr="006424D5" w:rsidRDefault="005769F6">
      <w:pPr>
        <w:pStyle w:val="PlainText"/>
        <w:jc w:val="both"/>
        <w:rPr>
          <w:rFonts w:ascii="Trebuchet MS" w:hAnsi="Trebuchet MS"/>
          <w:sz w:val="24"/>
          <w:szCs w:val="24"/>
        </w:rPr>
      </w:pPr>
    </w:p>
    <w:p w14:paraId="60B1DFD4"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14. Signature   of  the  contractor  authenticating  entries  </w:t>
      </w:r>
    </w:p>
    <w:p w14:paraId="22E4BDCE"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       in   the register.                                                                  :</w:t>
      </w:r>
    </w:p>
    <w:p w14:paraId="3C524FFE" w14:textId="77777777" w:rsidR="005769F6" w:rsidRPr="006424D5" w:rsidRDefault="005769F6">
      <w:pPr>
        <w:pStyle w:val="PlainText"/>
        <w:jc w:val="both"/>
        <w:rPr>
          <w:rFonts w:ascii="Trebuchet MS" w:hAnsi="Trebuchet MS"/>
          <w:sz w:val="24"/>
          <w:szCs w:val="24"/>
        </w:rPr>
      </w:pPr>
    </w:p>
    <w:p w14:paraId="3CD39A0A"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15. Remarks column for the use of Inspecting officer.            :</w:t>
      </w:r>
    </w:p>
    <w:p w14:paraId="1CC95883" w14:textId="77777777" w:rsidR="005769F6" w:rsidRPr="006424D5" w:rsidRDefault="005769F6">
      <w:pPr>
        <w:pStyle w:val="PlainText"/>
        <w:jc w:val="both"/>
        <w:rPr>
          <w:rFonts w:ascii="Trebuchet MS" w:hAnsi="Trebuchet MS"/>
          <w:sz w:val="24"/>
          <w:szCs w:val="24"/>
        </w:rPr>
      </w:pPr>
    </w:p>
    <w:p w14:paraId="73555C20" w14:textId="77777777" w:rsidR="005769F6" w:rsidRPr="006424D5" w:rsidRDefault="005769F6">
      <w:pPr>
        <w:pStyle w:val="PlainText"/>
        <w:jc w:val="both"/>
        <w:rPr>
          <w:rFonts w:ascii="Trebuchet MS" w:hAnsi="Trebuchet MS"/>
          <w:b/>
          <w:sz w:val="24"/>
          <w:szCs w:val="24"/>
        </w:rPr>
      </w:pPr>
      <w:r w:rsidRPr="006424D5">
        <w:rPr>
          <w:rFonts w:ascii="Trebuchet MS" w:hAnsi="Trebuchet MS"/>
          <w:b/>
          <w:sz w:val="24"/>
          <w:szCs w:val="24"/>
        </w:rPr>
        <w:t>Clause -19 G :: DEFAULT AS TO REGULATIONS/RULES ::</w:t>
      </w:r>
    </w:p>
    <w:p w14:paraId="2CBC1CDB" w14:textId="77777777" w:rsidR="005769F6" w:rsidRPr="006424D5" w:rsidRDefault="005769F6">
      <w:pPr>
        <w:pStyle w:val="PlainText"/>
        <w:jc w:val="both"/>
        <w:rPr>
          <w:rFonts w:ascii="Trebuchet MS" w:hAnsi="Trebuchet MS"/>
          <w:sz w:val="24"/>
          <w:szCs w:val="24"/>
        </w:rPr>
      </w:pPr>
    </w:p>
    <w:p w14:paraId="47ABC052"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w:t>
      </w:r>
      <w:proofErr w:type="spellStart"/>
      <w:r w:rsidRPr="006424D5">
        <w:rPr>
          <w:rFonts w:ascii="Trebuchet MS" w:hAnsi="Trebuchet MS"/>
          <w:sz w:val="24"/>
          <w:szCs w:val="24"/>
        </w:rPr>
        <w:t>i</w:t>
      </w:r>
      <w:proofErr w:type="spellEnd"/>
      <w:r w:rsidRPr="006424D5">
        <w:rPr>
          <w:rFonts w:ascii="Trebuchet MS" w:hAnsi="Trebuchet MS"/>
          <w:sz w:val="24"/>
          <w:szCs w:val="24"/>
        </w:rPr>
        <w:t xml:space="preserve">)  IN the event of the contractor(s) committing a default or  breach of  any of the provisions of Contractors' about Regulations and  Model Rules  for the protection of health and sanitary arrangements for  the workers as amended from time to time or furnishing any information  or submitting or filling any statement under the provisions of the  above Regulations  and Rules which is materially incorrect,  the contractor shall  without prejudice to any other liability pay to the Employer a sum not exceeding Rs.100/- for every default, breach  or  furnishing, making, submitting, filing such materially incorrect statements and in the  event  of  the contractor(s)  defaulting  continuously  in  this respect,  the penalty may be enhanced to Rs.50/- per day for each  day of default subject to a maximum of 5 percent of the estimated cost  of the  work put to tender. The decision of the Engineer-in-Charge </w:t>
      </w:r>
      <w:r w:rsidR="00C62B6F" w:rsidRPr="006424D5">
        <w:rPr>
          <w:rFonts w:ascii="Trebuchet MS" w:hAnsi="Trebuchet MS"/>
          <w:sz w:val="24"/>
          <w:szCs w:val="24"/>
        </w:rPr>
        <w:t xml:space="preserve">/ Employer </w:t>
      </w:r>
      <w:r w:rsidRPr="006424D5">
        <w:rPr>
          <w:rFonts w:ascii="Trebuchet MS" w:hAnsi="Trebuchet MS"/>
          <w:sz w:val="24"/>
          <w:szCs w:val="24"/>
        </w:rPr>
        <w:t xml:space="preserve"> shall be final and binding on the </w:t>
      </w:r>
      <w:r w:rsidR="00332E4D" w:rsidRPr="006424D5">
        <w:rPr>
          <w:rFonts w:ascii="Trebuchet MS" w:hAnsi="Trebuchet MS"/>
          <w:sz w:val="24"/>
          <w:szCs w:val="24"/>
        </w:rPr>
        <w:t xml:space="preserve">contractor </w:t>
      </w:r>
      <w:r w:rsidRPr="006424D5">
        <w:rPr>
          <w:rFonts w:ascii="Trebuchet MS" w:hAnsi="Trebuchet MS"/>
          <w:sz w:val="24"/>
          <w:szCs w:val="24"/>
        </w:rPr>
        <w:t>s.</w:t>
      </w:r>
    </w:p>
    <w:p w14:paraId="22FDDD90" w14:textId="77777777" w:rsidR="005769F6" w:rsidRPr="006424D5" w:rsidRDefault="005769F6">
      <w:pPr>
        <w:pStyle w:val="PlainText"/>
        <w:jc w:val="both"/>
        <w:rPr>
          <w:rFonts w:ascii="Trebuchet MS" w:hAnsi="Trebuchet MS"/>
          <w:sz w:val="24"/>
          <w:szCs w:val="24"/>
        </w:rPr>
      </w:pPr>
    </w:p>
    <w:p w14:paraId="002993A4" w14:textId="77777777" w:rsidR="004A3BA8" w:rsidRPr="006424D5" w:rsidRDefault="005769F6">
      <w:pPr>
        <w:pStyle w:val="PlainText"/>
        <w:jc w:val="both"/>
        <w:rPr>
          <w:rFonts w:ascii="Trebuchet MS" w:hAnsi="Trebuchet MS"/>
          <w:sz w:val="24"/>
          <w:szCs w:val="24"/>
        </w:rPr>
      </w:pPr>
      <w:r w:rsidRPr="006424D5">
        <w:rPr>
          <w:rFonts w:ascii="Trebuchet MS" w:hAnsi="Trebuchet MS"/>
          <w:sz w:val="24"/>
          <w:szCs w:val="24"/>
        </w:rPr>
        <w:t>(ii)  Should it appear to the Engineer-in-Charge</w:t>
      </w:r>
      <w:r w:rsidR="00C62B6F" w:rsidRPr="006424D5">
        <w:rPr>
          <w:rFonts w:ascii="Trebuchet MS" w:hAnsi="Trebuchet MS"/>
          <w:sz w:val="24"/>
          <w:szCs w:val="24"/>
        </w:rPr>
        <w:t xml:space="preserve">/ Employer </w:t>
      </w:r>
      <w:r w:rsidRPr="006424D5">
        <w:rPr>
          <w:rFonts w:ascii="Trebuchet MS" w:hAnsi="Trebuchet MS"/>
          <w:sz w:val="24"/>
          <w:szCs w:val="24"/>
        </w:rPr>
        <w:t xml:space="preserve"> that the contractor(s) is/are not properly observing and complying with the provisions of the Contractor's Labour Regulations and Model Rules and the provisions  of the  Contract  Labour (Regulation and Abolition) Act  1970,  and  the Contract  Labour  (R &amp; A) Central Rules 1971, for  the  protection  of health  and  sanitary arrangements for  work-people  the  Engineer-in-Charge</w:t>
      </w:r>
      <w:r w:rsidR="00C62B6F" w:rsidRPr="006424D5">
        <w:rPr>
          <w:rFonts w:ascii="Trebuchet MS" w:hAnsi="Trebuchet MS"/>
          <w:sz w:val="24"/>
          <w:szCs w:val="24"/>
        </w:rPr>
        <w:t xml:space="preserve">/ Employer </w:t>
      </w:r>
      <w:r w:rsidRPr="006424D5">
        <w:rPr>
          <w:rFonts w:ascii="Trebuchet MS" w:hAnsi="Trebuchet MS"/>
          <w:sz w:val="24"/>
          <w:szCs w:val="24"/>
        </w:rPr>
        <w:t xml:space="preserve"> shall have power to give notice in writing to the contractor(s) requiring  that  the  said Rules be complied with  and  the amenities prescribed  therein be provided to the work-people within a  reasonable time  to be specified in the notice. If the contractor(s)  shall  fail within  the period specified in the notice to comply with  and/observe the  said  Rules and to provide the amenities to  the work-people  as aforesaid, the Engineer-in-Charge shall have the power to provide  the amenities hereinbefore mentioned at the cost of the contractor(s). The contractor(s) shall erect, make and maintain at his/their own expenses and approved standards all necessary huts and sanitary  arrangements required for his/their work-people on the site in connection with  the execution of the works, and if the same shall not have been erected or constructed,  according to approved standards, the Engineer-in-Charge</w:t>
      </w:r>
      <w:r w:rsidR="00C62B6F" w:rsidRPr="006424D5">
        <w:rPr>
          <w:rFonts w:ascii="Trebuchet MS" w:hAnsi="Trebuchet MS"/>
          <w:sz w:val="24"/>
          <w:szCs w:val="24"/>
        </w:rPr>
        <w:t>/ Employer</w:t>
      </w:r>
      <w:r w:rsidRPr="006424D5">
        <w:rPr>
          <w:rFonts w:ascii="Trebuchet MS" w:hAnsi="Trebuchet MS"/>
          <w:sz w:val="24"/>
          <w:szCs w:val="24"/>
        </w:rPr>
        <w:t xml:space="preserve"> shall  have  power  to give notice in  writing  to  the contractor(s) requiring  that the said huts and sanitary arrangements  be remodeled and/or  reconstructed  according  to approved standards,  and  if  the contractor(s) shall fail to remodel reconstruct such huts and sanitary arrangements  according  to approved  standards  within  the   period specified  in the notice, the Engineer-in-Charge</w:t>
      </w:r>
      <w:r w:rsidR="00C62B6F" w:rsidRPr="006424D5">
        <w:rPr>
          <w:rFonts w:ascii="Trebuchet MS" w:hAnsi="Trebuchet MS"/>
          <w:sz w:val="24"/>
          <w:szCs w:val="24"/>
        </w:rPr>
        <w:t>/ Employer</w:t>
      </w:r>
      <w:r w:rsidRPr="006424D5">
        <w:rPr>
          <w:rFonts w:ascii="Trebuchet MS" w:hAnsi="Trebuchet MS"/>
          <w:sz w:val="24"/>
          <w:szCs w:val="24"/>
        </w:rPr>
        <w:t xml:space="preserve"> shall have the  power to  remodel  or  reconstruct  such  huts  and  sanitary arrangements according to approved standards at the cost of the contractor(s).</w:t>
      </w:r>
    </w:p>
    <w:p w14:paraId="5611A224" w14:textId="77777777" w:rsidR="004A3BA8" w:rsidRPr="006424D5" w:rsidRDefault="004A3BA8">
      <w:pPr>
        <w:pStyle w:val="PlainText"/>
        <w:jc w:val="both"/>
        <w:rPr>
          <w:rFonts w:ascii="Trebuchet MS" w:hAnsi="Trebuchet MS"/>
          <w:b/>
          <w:sz w:val="24"/>
          <w:szCs w:val="24"/>
        </w:rPr>
      </w:pPr>
    </w:p>
    <w:p w14:paraId="7D861552" w14:textId="77777777" w:rsidR="005769F6" w:rsidRPr="006424D5" w:rsidRDefault="005769F6">
      <w:pPr>
        <w:pStyle w:val="PlainText"/>
        <w:jc w:val="both"/>
        <w:rPr>
          <w:rFonts w:ascii="Trebuchet MS" w:hAnsi="Trebuchet MS"/>
          <w:b/>
          <w:sz w:val="24"/>
          <w:szCs w:val="24"/>
        </w:rPr>
      </w:pPr>
      <w:r w:rsidRPr="006424D5">
        <w:rPr>
          <w:rFonts w:ascii="Trebuchet MS" w:hAnsi="Trebuchet MS"/>
          <w:b/>
          <w:sz w:val="24"/>
          <w:szCs w:val="24"/>
        </w:rPr>
        <w:t>Clause –19 H :: CAMP ::</w:t>
      </w:r>
    </w:p>
    <w:p w14:paraId="1BECD5A4" w14:textId="77777777" w:rsidR="00FF6E9E" w:rsidRPr="006424D5" w:rsidRDefault="00FF6E9E">
      <w:pPr>
        <w:pStyle w:val="PlainText"/>
        <w:jc w:val="both"/>
        <w:rPr>
          <w:rFonts w:ascii="Trebuchet MS" w:hAnsi="Trebuchet MS"/>
          <w:b/>
          <w:sz w:val="24"/>
          <w:szCs w:val="24"/>
        </w:rPr>
      </w:pPr>
    </w:p>
    <w:p w14:paraId="67CCA8CD" w14:textId="77777777" w:rsidR="005769F6" w:rsidRPr="006424D5" w:rsidRDefault="00FF6E9E">
      <w:pPr>
        <w:pStyle w:val="PlainText"/>
        <w:jc w:val="both"/>
        <w:rPr>
          <w:rFonts w:ascii="Trebuchet MS" w:hAnsi="Trebuchet MS"/>
          <w:sz w:val="24"/>
          <w:szCs w:val="24"/>
        </w:rPr>
      </w:pPr>
      <w:r w:rsidRPr="006424D5">
        <w:rPr>
          <w:rFonts w:ascii="Trebuchet MS" w:hAnsi="Trebuchet MS"/>
          <w:sz w:val="24"/>
          <w:szCs w:val="24"/>
        </w:rPr>
        <w:t xml:space="preserve">Facility like toilets, water supply, rest rooms shall be provided for the </w:t>
      </w:r>
      <w:proofErr w:type="spellStart"/>
      <w:r w:rsidRPr="006424D5">
        <w:rPr>
          <w:rFonts w:ascii="Trebuchet MS" w:hAnsi="Trebuchet MS"/>
          <w:sz w:val="24"/>
          <w:szCs w:val="24"/>
        </w:rPr>
        <w:t>labours</w:t>
      </w:r>
      <w:proofErr w:type="spellEnd"/>
      <w:r w:rsidRPr="006424D5">
        <w:rPr>
          <w:rFonts w:ascii="Trebuchet MS" w:hAnsi="Trebuchet MS"/>
          <w:sz w:val="24"/>
          <w:szCs w:val="24"/>
        </w:rPr>
        <w:t xml:space="preserve"> as per </w:t>
      </w:r>
      <w:proofErr w:type="spellStart"/>
      <w:r w:rsidRPr="006424D5">
        <w:rPr>
          <w:rFonts w:ascii="Trebuchet MS" w:hAnsi="Trebuchet MS"/>
          <w:sz w:val="24"/>
          <w:szCs w:val="24"/>
        </w:rPr>
        <w:t>labours</w:t>
      </w:r>
      <w:proofErr w:type="spellEnd"/>
      <w:r w:rsidRPr="006424D5">
        <w:rPr>
          <w:rFonts w:ascii="Trebuchet MS" w:hAnsi="Trebuchet MS"/>
          <w:sz w:val="24"/>
          <w:szCs w:val="24"/>
        </w:rPr>
        <w:t xml:space="preserve"> regulations for similar works.</w:t>
      </w:r>
    </w:p>
    <w:p w14:paraId="3174B177" w14:textId="77777777" w:rsidR="007805B0"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 </w:t>
      </w:r>
    </w:p>
    <w:p w14:paraId="64C8F8C5" w14:textId="77777777" w:rsidR="00117FD0" w:rsidRPr="006424D5" w:rsidRDefault="00117FD0">
      <w:pPr>
        <w:pStyle w:val="PlainText"/>
        <w:jc w:val="both"/>
        <w:rPr>
          <w:rFonts w:ascii="Trebuchet MS" w:hAnsi="Trebuchet MS"/>
          <w:sz w:val="24"/>
          <w:szCs w:val="24"/>
        </w:rPr>
      </w:pPr>
    </w:p>
    <w:p w14:paraId="0CFC95E8" w14:textId="77777777" w:rsidR="005769F6" w:rsidRPr="006424D5" w:rsidRDefault="005769F6">
      <w:pPr>
        <w:pStyle w:val="PlainText"/>
        <w:jc w:val="both"/>
        <w:rPr>
          <w:rFonts w:ascii="Trebuchet MS" w:hAnsi="Trebuchet MS"/>
          <w:b/>
          <w:sz w:val="24"/>
          <w:szCs w:val="24"/>
        </w:rPr>
      </w:pPr>
      <w:r w:rsidRPr="006424D5">
        <w:rPr>
          <w:rFonts w:ascii="Trebuchet MS" w:hAnsi="Trebuchet MS"/>
          <w:b/>
          <w:sz w:val="24"/>
          <w:szCs w:val="24"/>
        </w:rPr>
        <w:t>Clause -19</w:t>
      </w:r>
      <w:r w:rsidR="008124F8" w:rsidRPr="006424D5">
        <w:rPr>
          <w:rFonts w:ascii="Trebuchet MS" w:hAnsi="Trebuchet MS"/>
          <w:b/>
          <w:sz w:val="24"/>
          <w:szCs w:val="24"/>
        </w:rPr>
        <w:t xml:space="preserve"> </w:t>
      </w:r>
      <w:r w:rsidRPr="006424D5">
        <w:rPr>
          <w:rFonts w:ascii="Trebuchet MS" w:hAnsi="Trebuchet MS"/>
          <w:b/>
          <w:sz w:val="24"/>
          <w:szCs w:val="24"/>
        </w:rPr>
        <w:t>-</w:t>
      </w:r>
      <w:r w:rsidR="008124F8" w:rsidRPr="006424D5">
        <w:rPr>
          <w:rFonts w:ascii="Trebuchet MS" w:hAnsi="Trebuchet MS"/>
          <w:b/>
          <w:sz w:val="24"/>
          <w:szCs w:val="24"/>
        </w:rPr>
        <w:t xml:space="preserve"> </w:t>
      </w:r>
      <w:r w:rsidRPr="006424D5">
        <w:rPr>
          <w:rFonts w:ascii="Trebuchet MS" w:hAnsi="Trebuchet MS"/>
          <w:b/>
          <w:sz w:val="24"/>
          <w:szCs w:val="24"/>
        </w:rPr>
        <w:t>I :: COMPLIANCE AS TO EMPLOYEES' SERVICE ::</w:t>
      </w:r>
    </w:p>
    <w:p w14:paraId="510F8DD1" w14:textId="77777777" w:rsidR="00B12AD0" w:rsidRPr="006424D5" w:rsidRDefault="00B12AD0">
      <w:pPr>
        <w:pStyle w:val="PlainText"/>
        <w:jc w:val="both"/>
        <w:rPr>
          <w:rFonts w:ascii="Trebuchet MS" w:hAnsi="Trebuchet MS"/>
          <w:sz w:val="24"/>
          <w:szCs w:val="24"/>
        </w:rPr>
      </w:pPr>
    </w:p>
    <w:p w14:paraId="5CC06F07"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THE Engineer-in-Charge</w:t>
      </w:r>
      <w:r w:rsidR="001434EE" w:rsidRPr="006424D5">
        <w:rPr>
          <w:rFonts w:ascii="Trebuchet MS" w:hAnsi="Trebuchet MS"/>
          <w:sz w:val="24"/>
          <w:szCs w:val="24"/>
        </w:rPr>
        <w:t>/ Employer</w:t>
      </w:r>
      <w:r w:rsidRPr="006424D5">
        <w:rPr>
          <w:rFonts w:ascii="Trebuchet MS" w:hAnsi="Trebuchet MS"/>
          <w:sz w:val="24"/>
          <w:szCs w:val="24"/>
        </w:rPr>
        <w:t xml:space="preserve"> may require the contractor to dismiss or remove from  the site of the work any person or persons in  the  contractors' employment who may be incompetent or misconduct himself or undesirable person   and   the  contractor shall  forthwith  comply   with   such requirements.</w:t>
      </w:r>
    </w:p>
    <w:p w14:paraId="5D705328" w14:textId="77777777" w:rsidR="002742B0" w:rsidRPr="006424D5" w:rsidRDefault="002742B0">
      <w:pPr>
        <w:pStyle w:val="PlainText"/>
        <w:jc w:val="both"/>
        <w:rPr>
          <w:rFonts w:ascii="Trebuchet MS" w:hAnsi="Trebuchet MS"/>
          <w:sz w:val="24"/>
          <w:szCs w:val="24"/>
        </w:rPr>
      </w:pPr>
    </w:p>
    <w:p w14:paraId="393309C9" w14:textId="77777777" w:rsidR="005769F6" w:rsidRPr="006424D5" w:rsidRDefault="005769F6">
      <w:pPr>
        <w:pStyle w:val="PlainText"/>
        <w:jc w:val="both"/>
        <w:rPr>
          <w:rFonts w:ascii="Trebuchet MS" w:hAnsi="Trebuchet MS"/>
          <w:b/>
          <w:sz w:val="24"/>
          <w:szCs w:val="24"/>
        </w:rPr>
      </w:pPr>
      <w:r w:rsidRPr="006424D5">
        <w:rPr>
          <w:rFonts w:ascii="Trebuchet MS" w:hAnsi="Trebuchet MS"/>
          <w:b/>
          <w:sz w:val="24"/>
          <w:szCs w:val="24"/>
        </w:rPr>
        <w:t xml:space="preserve">Clause –19- </w:t>
      </w:r>
      <w:r w:rsidR="008124F8" w:rsidRPr="006424D5">
        <w:rPr>
          <w:rFonts w:ascii="Trebuchet MS" w:hAnsi="Trebuchet MS"/>
          <w:b/>
          <w:sz w:val="24"/>
          <w:szCs w:val="24"/>
        </w:rPr>
        <w:t>K</w:t>
      </w:r>
      <w:r w:rsidRPr="006424D5">
        <w:rPr>
          <w:rFonts w:ascii="Trebuchet MS" w:hAnsi="Trebuchet MS"/>
          <w:b/>
          <w:sz w:val="24"/>
          <w:szCs w:val="24"/>
        </w:rPr>
        <w:t xml:space="preserve"> :: ILLEGAL OCCUPATION ::</w:t>
      </w:r>
    </w:p>
    <w:p w14:paraId="760B3F34" w14:textId="77777777" w:rsidR="00B12AD0" w:rsidRPr="006424D5" w:rsidRDefault="00B12AD0">
      <w:pPr>
        <w:pStyle w:val="PlainText"/>
        <w:jc w:val="both"/>
        <w:rPr>
          <w:rFonts w:ascii="Trebuchet MS" w:hAnsi="Trebuchet MS"/>
          <w:sz w:val="24"/>
          <w:szCs w:val="24"/>
        </w:rPr>
      </w:pPr>
    </w:p>
    <w:p w14:paraId="2884B045"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The  contractor  shall  undertake  to  see  that  the  building  under construction   is not  occupied  by  anybody  </w:t>
      </w:r>
      <w:proofErr w:type="spellStart"/>
      <w:r w:rsidRPr="006424D5">
        <w:rPr>
          <w:rFonts w:ascii="Trebuchet MS" w:hAnsi="Trebuchet MS"/>
          <w:sz w:val="24"/>
          <w:szCs w:val="24"/>
        </w:rPr>
        <w:t>unauthorisedly</w:t>
      </w:r>
      <w:proofErr w:type="spellEnd"/>
      <w:r w:rsidRPr="006424D5">
        <w:rPr>
          <w:rFonts w:ascii="Trebuchet MS" w:hAnsi="Trebuchet MS"/>
          <w:sz w:val="24"/>
          <w:szCs w:val="24"/>
        </w:rPr>
        <w:t xml:space="preserve">   during construction, and is handed over to the Employer through his Engineer-in-Charge  with  vacant  possession  of complete  building.  If  such building  though  completed is occupied illegally, then the  Employer shall have the option to refuse to accept the said  building/buildings in  that  position, and delay in acceptance on this  account  will  be treated  as delay in completion and for such delay a levy </w:t>
      </w:r>
      <w:proofErr w:type="spellStart"/>
      <w:r w:rsidRPr="006424D5">
        <w:rPr>
          <w:rFonts w:ascii="Trebuchet MS" w:hAnsi="Trebuchet MS"/>
          <w:sz w:val="24"/>
          <w:szCs w:val="24"/>
        </w:rPr>
        <w:t>upto</w:t>
      </w:r>
      <w:proofErr w:type="spellEnd"/>
      <w:r w:rsidRPr="006424D5">
        <w:rPr>
          <w:rFonts w:ascii="Trebuchet MS" w:hAnsi="Trebuchet MS"/>
          <w:sz w:val="24"/>
          <w:szCs w:val="24"/>
        </w:rPr>
        <w:t xml:space="preserve">  5%  of estimated  cost  put to tender may be imposed by  the  Employer  whose decision  shall  be final both with regard to  the  justification  and quantum and be binding on the Contractor.</w:t>
      </w:r>
    </w:p>
    <w:p w14:paraId="056AFCA5" w14:textId="77777777" w:rsidR="001434EE" w:rsidRPr="006424D5" w:rsidRDefault="001434EE">
      <w:pPr>
        <w:pStyle w:val="PlainText"/>
        <w:jc w:val="both"/>
        <w:rPr>
          <w:rFonts w:ascii="Trebuchet MS" w:hAnsi="Trebuchet MS"/>
          <w:sz w:val="24"/>
          <w:szCs w:val="24"/>
        </w:rPr>
      </w:pPr>
    </w:p>
    <w:p w14:paraId="746AF48B" w14:textId="77777777" w:rsidR="005769F6" w:rsidRPr="006424D5" w:rsidRDefault="00921478">
      <w:pPr>
        <w:pStyle w:val="PlainText"/>
        <w:jc w:val="both"/>
        <w:rPr>
          <w:rFonts w:ascii="Trebuchet MS" w:hAnsi="Trebuchet MS"/>
          <w:sz w:val="24"/>
          <w:szCs w:val="24"/>
        </w:rPr>
      </w:pPr>
      <w:r w:rsidRPr="006424D5">
        <w:rPr>
          <w:rFonts w:ascii="Trebuchet MS" w:hAnsi="Trebuchet MS"/>
          <w:sz w:val="24"/>
          <w:szCs w:val="24"/>
        </w:rPr>
        <w:t xml:space="preserve">However, </w:t>
      </w:r>
      <w:r w:rsidR="005769F6" w:rsidRPr="006424D5">
        <w:rPr>
          <w:rFonts w:ascii="Trebuchet MS" w:hAnsi="Trebuchet MS"/>
          <w:sz w:val="24"/>
          <w:szCs w:val="24"/>
        </w:rPr>
        <w:t>the Employer may request the contractor through a notice  to remove the illegal occupation any time on or before construction  and delivery.</w:t>
      </w:r>
    </w:p>
    <w:p w14:paraId="463477F3" w14:textId="77777777" w:rsidR="005769F6" w:rsidRPr="006424D5" w:rsidRDefault="005769F6">
      <w:pPr>
        <w:pStyle w:val="PlainText"/>
        <w:jc w:val="both"/>
        <w:rPr>
          <w:rFonts w:ascii="Trebuchet MS" w:hAnsi="Trebuchet MS"/>
          <w:sz w:val="24"/>
          <w:szCs w:val="24"/>
        </w:rPr>
      </w:pPr>
    </w:p>
    <w:p w14:paraId="65EA7E11" w14:textId="77777777" w:rsidR="005769F6" w:rsidRPr="006424D5" w:rsidRDefault="005769F6">
      <w:pPr>
        <w:pStyle w:val="PlainText"/>
        <w:jc w:val="both"/>
        <w:rPr>
          <w:rFonts w:ascii="Trebuchet MS" w:hAnsi="Trebuchet MS"/>
          <w:b/>
          <w:sz w:val="24"/>
          <w:szCs w:val="24"/>
        </w:rPr>
      </w:pPr>
      <w:r w:rsidRPr="006424D5">
        <w:rPr>
          <w:rFonts w:ascii="Trebuchet MS" w:hAnsi="Trebuchet MS"/>
          <w:b/>
          <w:sz w:val="24"/>
          <w:szCs w:val="24"/>
        </w:rPr>
        <w:t>Clause - 20 :: COMPLIANCE WITH STATUTE ::</w:t>
      </w:r>
    </w:p>
    <w:p w14:paraId="6FF33561" w14:textId="77777777" w:rsidR="005769F6" w:rsidRPr="006424D5" w:rsidRDefault="005769F6">
      <w:pPr>
        <w:pStyle w:val="PlainText"/>
        <w:jc w:val="both"/>
        <w:rPr>
          <w:rFonts w:ascii="Trebuchet MS" w:hAnsi="Trebuchet MS"/>
          <w:sz w:val="24"/>
          <w:szCs w:val="24"/>
        </w:rPr>
      </w:pPr>
    </w:p>
    <w:p w14:paraId="6053B6F5"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THE  Contractor  shall comply with all the provisions of  the  Minimum Wages Act, 1948, Contract Labour (Regulation and Abolition)  Act</w:t>
      </w:r>
      <w:r w:rsidR="00F97345" w:rsidRPr="006424D5">
        <w:rPr>
          <w:rFonts w:ascii="Trebuchet MS" w:hAnsi="Trebuchet MS"/>
          <w:sz w:val="24"/>
          <w:szCs w:val="24"/>
        </w:rPr>
        <w:t xml:space="preserve"> </w:t>
      </w:r>
      <w:r w:rsidRPr="006424D5">
        <w:rPr>
          <w:rFonts w:ascii="Trebuchet MS" w:hAnsi="Trebuchet MS"/>
          <w:sz w:val="24"/>
          <w:szCs w:val="24"/>
        </w:rPr>
        <w:t>1970</w:t>
      </w:r>
      <w:r w:rsidR="00F97345" w:rsidRPr="006424D5">
        <w:rPr>
          <w:rFonts w:ascii="Trebuchet MS" w:hAnsi="Trebuchet MS"/>
          <w:sz w:val="24"/>
          <w:szCs w:val="24"/>
        </w:rPr>
        <w:t xml:space="preserve">, EPF &amp; MP Act 1952, ESI </w:t>
      </w:r>
      <w:r w:rsidR="00717D96" w:rsidRPr="006424D5">
        <w:rPr>
          <w:rFonts w:ascii="Trebuchet MS" w:hAnsi="Trebuchet MS"/>
          <w:sz w:val="24"/>
          <w:szCs w:val="24"/>
        </w:rPr>
        <w:t>A</w:t>
      </w:r>
      <w:r w:rsidR="00F97345" w:rsidRPr="006424D5">
        <w:rPr>
          <w:rFonts w:ascii="Trebuchet MS" w:hAnsi="Trebuchet MS"/>
          <w:sz w:val="24"/>
          <w:szCs w:val="24"/>
        </w:rPr>
        <w:t xml:space="preserve">ct  and  </w:t>
      </w:r>
      <w:r w:rsidRPr="006424D5">
        <w:rPr>
          <w:rFonts w:ascii="Trebuchet MS" w:hAnsi="Trebuchet MS"/>
          <w:sz w:val="24"/>
          <w:szCs w:val="24"/>
        </w:rPr>
        <w:t>amendments  from time to time and rules  framed  thereunder  and other  labour laws affecting contract labour that may be brought  into force from time to time.</w:t>
      </w:r>
    </w:p>
    <w:p w14:paraId="069EC46D" w14:textId="77777777" w:rsidR="005769F6" w:rsidRPr="006424D5" w:rsidRDefault="005769F6">
      <w:pPr>
        <w:pStyle w:val="PlainText"/>
        <w:jc w:val="both"/>
        <w:rPr>
          <w:rFonts w:ascii="Trebuchet MS" w:hAnsi="Trebuchet MS"/>
          <w:sz w:val="24"/>
          <w:szCs w:val="24"/>
        </w:rPr>
      </w:pPr>
    </w:p>
    <w:p w14:paraId="13E240E6" w14:textId="77777777" w:rsidR="005769F6" w:rsidRPr="006424D5" w:rsidRDefault="005769F6">
      <w:pPr>
        <w:pStyle w:val="PlainText"/>
        <w:jc w:val="both"/>
        <w:rPr>
          <w:rFonts w:ascii="Trebuchet MS" w:hAnsi="Trebuchet MS"/>
          <w:b/>
          <w:sz w:val="24"/>
          <w:szCs w:val="24"/>
        </w:rPr>
      </w:pPr>
      <w:r w:rsidRPr="006424D5">
        <w:rPr>
          <w:rFonts w:ascii="Trebuchet MS" w:hAnsi="Trebuchet MS"/>
          <w:b/>
          <w:sz w:val="24"/>
          <w:szCs w:val="24"/>
        </w:rPr>
        <w:t>Clause - 21 :: ASSIGNMENT ::</w:t>
      </w:r>
    </w:p>
    <w:p w14:paraId="69E06CFA" w14:textId="77777777" w:rsidR="005769F6" w:rsidRPr="006424D5" w:rsidRDefault="005769F6">
      <w:pPr>
        <w:pStyle w:val="PlainText"/>
        <w:jc w:val="both"/>
        <w:rPr>
          <w:rFonts w:ascii="Trebuchet MS" w:hAnsi="Trebuchet MS"/>
          <w:sz w:val="24"/>
          <w:szCs w:val="24"/>
        </w:rPr>
      </w:pPr>
    </w:p>
    <w:p w14:paraId="61C1A037"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The  contract  shall  not be assigned or sublet  without  the  written approval of the Employer. And if the contractor shall assign or sublet his contract, or attempt to do so, or become insolvent or commence any insolvency  proceedings or make any composition with his creditors  or attempt  to do so, or if any bribe, gratuity, gift, loan,  perquisite, reward  or advantage pecuniary or otherwise, shall either directly or indirectly, be given, promised or offered by the contractor, or any of his servants or agent to any officer or person in the employ  of  the Employer  in any way relating to his office or employment, or  if  any such officer or person shall become in any way directly or  indirectly interested in the contract, the Employer shall have power to adopt any of the courses s</w:t>
      </w:r>
      <w:r w:rsidR="0024036D" w:rsidRPr="006424D5">
        <w:rPr>
          <w:rFonts w:ascii="Trebuchet MS" w:hAnsi="Trebuchet MS"/>
          <w:sz w:val="24"/>
          <w:szCs w:val="24"/>
        </w:rPr>
        <w:t xml:space="preserve">pecified in Clause 3 </w:t>
      </w:r>
      <w:r w:rsidRPr="006424D5">
        <w:rPr>
          <w:rFonts w:ascii="Trebuchet MS" w:hAnsi="Trebuchet MS"/>
          <w:sz w:val="24"/>
          <w:szCs w:val="24"/>
        </w:rPr>
        <w:t>hereof as he many deem best suited to the interest of the Employer and in the event of any of these  courses  being adopted the consequences specified in  the  said Clause 3 shall ensue.</w:t>
      </w:r>
    </w:p>
    <w:p w14:paraId="5C2C3F50" w14:textId="77777777" w:rsidR="00123E24" w:rsidRPr="006424D5" w:rsidRDefault="00123E24">
      <w:pPr>
        <w:pStyle w:val="PlainText"/>
        <w:jc w:val="both"/>
        <w:rPr>
          <w:rFonts w:ascii="Trebuchet MS" w:hAnsi="Trebuchet MS"/>
          <w:b/>
          <w:sz w:val="24"/>
          <w:szCs w:val="24"/>
        </w:rPr>
      </w:pPr>
    </w:p>
    <w:p w14:paraId="2885B808" w14:textId="77777777" w:rsidR="00BC0F79" w:rsidRPr="006424D5" w:rsidRDefault="00BC0F79">
      <w:pPr>
        <w:pStyle w:val="PlainText"/>
        <w:jc w:val="both"/>
        <w:rPr>
          <w:rFonts w:ascii="Trebuchet MS" w:hAnsi="Trebuchet MS"/>
          <w:b/>
          <w:sz w:val="24"/>
          <w:szCs w:val="24"/>
        </w:rPr>
      </w:pPr>
    </w:p>
    <w:p w14:paraId="2CF1C7D3" w14:textId="77777777" w:rsidR="005769F6" w:rsidRPr="006424D5" w:rsidRDefault="005769F6">
      <w:pPr>
        <w:pStyle w:val="PlainText"/>
        <w:jc w:val="both"/>
        <w:rPr>
          <w:rFonts w:ascii="Trebuchet MS" w:hAnsi="Trebuchet MS"/>
          <w:b/>
          <w:sz w:val="24"/>
          <w:szCs w:val="24"/>
        </w:rPr>
      </w:pPr>
      <w:r w:rsidRPr="006424D5">
        <w:rPr>
          <w:rFonts w:ascii="Trebuchet MS" w:hAnsi="Trebuchet MS"/>
          <w:b/>
          <w:sz w:val="24"/>
          <w:szCs w:val="24"/>
        </w:rPr>
        <w:t>Clause - 22 :: REASONABLE COMPENSATION ::</w:t>
      </w:r>
    </w:p>
    <w:p w14:paraId="528BB6FA" w14:textId="77777777" w:rsidR="005769F6" w:rsidRPr="006424D5" w:rsidRDefault="005769F6">
      <w:pPr>
        <w:pStyle w:val="PlainText"/>
        <w:jc w:val="both"/>
        <w:rPr>
          <w:rFonts w:ascii="Trebuchet MS" w:hAnsi="Trebuchet MS"/>
          <w:sz w:val="24"/>
          <w:szCs w:val="24"/>
        </w:rPr>
      </w:pPr>
    </w:p>
    <w:p w14:paraId="54F7800B"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All sums payable by way of compensation under any of these  conditions shall  be considered as reasonable compensation to be applied  to  the use  of  the Employer without reference to the actual loss  or  damage sustained</w:t>
      </w:r>
      <w:r w:rsidR="00D853DB" w:rsidRPr="006424D5">
        <w:rPr>
          <w:rFonts w:ascii="Trebuchet MS" w:hAnsi="Trebuchet MS"/>
          <w:sz w:val="24"/>
          <w:szCs w:val="24"/>
        </w:rPr>
        <w:t>.</w:t>
      </w:r>
      <w:r w:rsidR="00AB6816" w:rsidRPr="006424D5">
        <w:rPr>
          <w:rFonts w:ascii="Trebuchet MS" w:hAnsi="Trebuchet MS"/>
          <w:sz w:val="24"/>
          <w:szCs w:val="24"/>
        </w:rPr>
        <w:t xml:space="preserve"> </w:t>
      </w:r>
    </w:p>
    <w:p w14:paraId="35F7FD10" w14:textId="77777777" w:rsidR="007805B0" w:rsidRPr="006424D5" w:rsidRDefault="007805B0">
      <w:pPr>
        <w:pStyle w:val="PlainText"/>
        <w:jc w:val="both"/>
        <w:rPr>
          <w:rFonts w:ascii="Trebuchet MS" w:hAnsi="Trebuchet MS"/>
          <w:sz w:val="24"/>
          <w:szCs w:val="24"/>
        </w:rPr>
      </w:pPr>
    </w:p>
    <w:p w14:paraId="05B42B34" w14:textId="77777777" w:rsidR="005769F6" w:rsidRPr="006424D5" w:rsidRDefault="005769F6">
      <w:pPr>
        <w:pStyle w:val="PlainText"/>
        <w:jc w:val="both"/>
        <w:rPr>
          <w:rFonts w:ascii="Trebuchet MS" w:hAnsi="Trebuchet MS"/>
          <w:b/>
          <w:sz w:val="24"/>
          <w:szCs w:val="24"/>
        </w:rPr>
      </w:pPr>
      <w:r w:rsidRPr="006424D5">
        <w:rPr>
          <w:rFonts w:ascii="Trebuchet MS" w:hAnsi="Trebuchet MS"/>
          <w:b/>
          <w:sz w:val="24"/>
          <w:szCs w:val="24"/>
        </w:rPr>
        <w:t>Clause - 23 :: APPROVAL FOR CHANGE IN CONSTITUTION ::</w:t>
      </w:r>
    </w:p>
    <w:p w14:paraId="6BEA1BF1" w14:textId="77777777" w:rsidR="007805B0" w:rsidRPr="006424D5" w:rsidRDefault="007805B0">
      <w:pPr>
        <w:pStyle w:val="PlainText"/>
        <w:jc w:val="both"/>
        <w:rPr>
          <w:rFonts w:ascii="Trebuchet MS" w:hAnsi="Trebuchet MS"/>
          <w:b/>
          <w:sz w:val="24"/>
          <w:szCs w:val="24"/>
        </w:rPr>
      </w:pPr>
    </w:p>
    <w:p w14:paraId="0F3ED348" w14:textId="77777777" w:rsidR="0044770F" w:rsidRPr="006424D5" w:rsidRDefault="00921478">
      <w:pPr>
        <w:pStyle w:val="PlainText"/>
        <w:jc w:val="both"/>
        <w:rPr>
          <w:rFonts w:ascii="Trebuchet MS" w:hAnsi="Trebuchet MS"/>
          <w:sz w:val="24"/>
          <w:szCs w:val="24"/>
        </w:rPr>
      </w:pPr>
      <w:r w:rsidRPr="006424D5">
        <w:rPr>
          <w:rFonts w:ascii="Trebuchet MS" w:hAnsi="Trebuchet MS"/>
          <w:sz w:val="24"/>
          <w:szCs w:val="24"/>
        </w:rPr>
        <w:t>Where the</w:t>
      </w:r>
      <w:r w:rsidR="005769F6" w:rsidRPr="006424D5">
        <w:rPr>
          <w:rFonts w:ascii="Trebuchet MS" w:hAnsi="Trebuchet MS"/>
          <w:sz w:val="24"/>
          <w:szCs w:val="24"/>
        </w:rPr>
        <w:t xml:space="preserve"> contractor is a partnership firm, the previous approval  in writing of the Employer shall be obtained before any change is made in the constitution of the firm. Where the contractor is an individual </w:t>
      </w:r>
      <w:r w:rsidR="00AB6816" w:rsidRPr="006424D5">
        <w:rPr>
          <w:rFonts w:ascii="Trebuchet MS" w:hAnsi="Trebuchet MS"/>
          <w:sz w:val="24"/>
          <w:szCs w:val="24"/>
        </w:rPr>
        <w:t xml:space="preserve">  </w:t>
      </w:r>
      <w:r w:rsidR="005769F6" w:rsidRPr="006424D5">
        <w:rPr>
          <w:rFonts w:ascii="Trebuchet MS" w:hAnsi="Trebuchet MS"/>
          <w:sz w:val="24"/>
          <w:szCs w:val="24"/>
        </w:rPr>
        <w:t>business concern such approval as  aforesaid shall  likewise  be  obtained before the contractor  enters  into  any partnership  agreement where under the partnership firm would have  the right  to carry out the works hereby undertaken by the contractor.  If previous  approval as aforesaid is not obtained, the contact shall be deemed to have been assigned in contravention of Clause 21 hereof  and the same action may be taken, and the same consequences shall ensue as provided in the said Clause 21.</w:t>
      </w:r>
    </w:p>
    <w:p w14:paraId="783C25D4" w14:textId="77777777" w:rsidR="007805B0" w:rsidRPr="006424D5" w:rsidRDefault="007805B0">
      <w:pPr>
        <w:pStyle w:val="PlainText"/>
        <w:jc w:val="both"/>
        <w:rPr>
          <w:rFonts w:ascii="Trebuchet MS" w:hAnsi="Trebuchet MS"/>
          <w:sz w:val="24"/>
          <w:szCs w:val="24"/>
        </w:rPr>
      </w:pPr>
    </w:p>
    <w:p w14:paraId="36842A75" w14:textId="77777777" w:rsidR="005769F6" w:rsidRPr="006424D5" w:rsidRDefault="005769F6">
      <w:pPr>
        <w:pStyle w:val="PlainText"/>
        <w:jc w:val="both"/>
        <w:rPr>
          <w:rFonts w:ascii="Trebuchet MS" w:hAnsi="Trebuchet MS"/>
          <w:b/>
          <w:sz w:val="24"/>
          <w:szCs w:val="24"/>
        </w:rPr>
      </w:pPr>
      <w:r w:rsidRPr="006424D5">
        <w:rPr>
          <w:rFonts w:ascii="Trebuchet MS" w:hAnsi="Trebuchet MS"/>
          <w:b/>
          <w:sz w:val="24"/>
          <w:szCs w:val="24"/>
        </w:rPr>
        <w:t>Clause - 24 :: DIRECTIONS AS TO WORK ::</w:t>
      </w:r>
    </w:p>
    <w:p w14:paraId="075D8853" w14:textId="77777777" w:rsidR="005769F6" w:rsidRPr="006424D5" w:rsidRDefault="005769F6">
      <w:pPr>
        <w:pStyle w:val="PlainText"/>
        <w:jc w:val="both"/>
        <w:rPr>
          <w:rFonts w:ascii="Trebuchet MS" w:hAnsi="Trebuchet MS"/>
          <w:sz w:val="24"/>
          <w:szCs w:val="24"/>
        </w:rPr>
      </w:pPr>
    </w:p>
    <w:p w14:paraId="2A438603"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All  works to be executed under the contract shall be  executed  under the  direction and  subject to the approval in all  respects  of  the Engineer-in-Charge</w:t>
      </w:r>
      <w:r w:rsidR="001434EE" w:rsidRPr="006424D5">
        <w:rPr>
          <w:rFonts w:ascii="Trebuchet MS" w:hAnsi="Trebuchet MS"/>
          <w:sz w:val="24"/>
          <w:szCs w:val="24"/>
        </w:rPr>
        <w:t>/ Employer</w:t>
      </w:r>
      <w:r w:rsidRPr="006424D5">
        <w:rPr>
          <w:rFonts w:ascii="Trebuchet MS" w:hAnsi="Trebuchet MS"/>
          <w:sz w:val="24"/>
          <w:szCs w:val="24"/>
        </w:rPr>
        <w:t xml:space="preserve">  who shall be entitled to direct at what  point  or points  and in what manner are to be commenced, and from time to  time carried on.</w:t>
      </w:r>
    </w:p>
    <w:p w14:paraId="7B78DADB" w14:textId="77777777" w:rsidR="005769F6" w:rsidRPr="006424D5" w:rsidRDefault="005769F6">
      <w:pPr>
        <w:pStyle w:val="PlainText"/>
        <w:jc w:val="both"/>
        <w:rPr>
          <w:rFonts w:ascii="Trebuchet MS" w:hAnsi="Trebuchet MS"/>
          <w:sz w:val="24"/>
          <w:szCs w:val="24"/>
        </w:rPr>
      </w:pPr>
    </w:p>
    <w:p w14:paraId="6671057B" w14:textId="77777777" w:rsidR="005769F6" w:rsidRPr="006424D5" w:rsidRDefault="005769F6">
      <w:pPr>
        <w:pStyle w:val="PlainText"/>
        <w:jc w:val="both"/>
        <w:rPr>
          <w:rFonts w:ascii="Trebuchet MS" w:hAnsi="Trebuchet MS"/>
          <w:b/>
          <w:sz w:val="24"/>
          <w:szCs w:val="24"/>
        </w:rPr>
      </w:pPr>
      <w:r w:rsidRPr="006424D5">
        <w:rPr>
          <w:rFonts w:ascii="Trebuchet MS" w:hAnsi="Trebuchet MS"/>
          <w:b/>
          <w:sz w:val="24"/>
          <w:szCs w:val="24"/>
        </w:rPr>
        <w:t>Clause - 25 :: SETTLEMENT OF DISPUTES AND ARBITRATION ::</w:t>
      </w:r>
    </w:p>
    <w:p w14:paraId="18EC3E8A" w14:textId="77777777" w:rsidR="005769F6" w:rsidRPr="006424D5" w:rsidRDefault="005769F6">
      <w:pPr>
        <w:pStyle w:val="PlainText"/>
        <w:jc w:val="both"/>
        <w:rPr>
          <w:rFonts w:ascii="Trebuchet MS" w:hAnsi="Trebuchet MS"/>
          <w:sz w:val="24"/>
          <w:szCs w:val="24"/>
        </w:rPr>
      </w:pPr>
    </w:p>
    <w:p w14:paraId="3A27FB77"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w:t>
      </w:r>
      <w:proofErr w:type="spellStart"/>
      <w:r w:rsidRPr="006424D5">
        <w:rPr>
          <w:rFonts w:ascii="Trebuchet MS" w:hAnsi="Trebuchet MS"/>
          <w:sz w:val="24"/>
          <w:szCs w:val="24"/>
        </w:rPr>
        <w:t>i</w:t>
      </w:r>
      <w:proofErr w:type="spellEnd"/>
      <w:r w:rsidRPr="006424D5">
        <w:rPr>
          <w:rFonts w:ascii="Trebuchet MS" w:hAnsi="Trebuchet MS"/>
          <w:sz w:val="24"/>
          <w:szCs w:val="24"/>
        </w:rPr>
        <w:t xml:space="preserve">)   It shall be accepted as an inseparable part of the contract that in  matters regarding </w:t>
      </w:r>
      <w:r w:rsidR="00AC6229" w:rsidRPr="006424D5">
        <w:rPr>
          <w:rFonts w:ascii="Trebuchet MS" w:hAnsi="Trebuchet MS"/>
          <w:sz w:val="24"/>
          <w:szCs w:val="24"/>
        </w:rPr>
        <w:t xml:space="preserve">conditions &amp; clauses of contract, </w:t>
      </w:r>
      <w:r w:rsidRPr="006424D5">
        <w:rPr>
          <w:rFonts w:ascii="Trebuchet MS" w:hAnsi="Trebuchet MS"/>
          <w:sz w:val="24"/>
          <w:szCs w:val="24"/>
        </w:rPr>
        <w:t>quality of materials, workmanship,  removal  or rejection  of  improper work,  interpretation  of  the  drawings  and specifications,  measurements of materials and/or items of work,  mode of  procedure  and  carrying  out of the work, the  decision  of  the E</w:t>
      </w:r>
      <w:r w:rsidR="00605F43" w:rsidRPr="006424D5">
        <w:rPr>
          <w:rFonts w:ascii="Trebuchet MS" w:hAnsi="Trebuchet MS"/>
          <w:sz w:val="24"/>
          <w:szCs w:val="24"/>
        </w:rPr>
        <w:t>mployer</w:t>
      </w:r>
      <w:r w:rsidRPr="006424D5">
        <w:rPr>
          <w:rFonts w:ascii="Trebuchet MS" w:hAnsi="Trebuchet MS"/>
          <w:sz w:val="24"/>
          <w:szCs w:val="24"/>
        </w:rPr>
        <w:t xml:space="preserve">  which shall be given in writing, shall  be final, conclusive and binding on the contractor.</w:t>
      </w:r>
    </w:p>
    <w:p w14:paraId="2AE6DB13" w14:textId="77777777" w:rsidR="005769F6" w:rsidRPr="006424D5" w:rsidRDefault="005769F6">
      <w:pPr>
        <w:pStyle w:val="PlainText"/>
        <w:jc w:val="both"/>
        <w:rPr>
          <w:rFonts w:ascii="Trebuchet MS" w:hAnsi="Trebuchet MS"/>
          <w:sz w:val="24"/>
          <w:szCs w:val="24"/>
        </w:rPr>
      </w:pPr>
    </w:p>
    <w:p w14:paraId="756F2F62" w14:textId="77777777" w:rsidR="005769F6" w:rsidRPr="006424D5" w:rsidRDefault="005769F6" w:rsidP="00AE06A3">
      <w:pPr>
        <w:pStyle w:val="PlainText"/>
        <w:ind w:left="720" w:hanging="720"/>
        <w:jc w:val="both"/>
        <w:rPr>
          <w:rFonts w:ascii="Trebuchet MS" w:hAnsi="Trebuchet MS"/>
          <w:sz w:val="24"/>
          <w:szCs w:val="24"/>
        </w:rPr>
      </w:pPr>
      <w:r w:rsidRPr="006424D5">
        <w:rPr>
          <w:rFonts w:ascii="Trebuchet MS" w:hAnsi="Trebuchet MS"/>
          <w:sz w:val="24"/>
          <w:szCs w:val="24"/>
        </w:rPr>
        <w:t xml:space="preserve">ii) (A) If  the  contractor considers any work demanded of him  to  be outside  the requirements of the contract, or  considers  any drawings record or decision given in writing by the  Engineer-in-Charge  on any matter in connection with or arising out  of the  contract or carrying out of work, to be unacceptable,  he shall promptly within 15 days request the </w:t>
      </w:r>
      <w:r w:rsidR="00AE06A3" w:rsidRPr="006424D5">
        <w:rPr>
          <w:rFonts w:ascii="Trebuchet MS" w:hAnsi="Trebuchet MS"/>
          <w:sz w:val="24"/>
          <w:szCs w:val="24"/>
        </w:rPr>
        <w:t>A</w:t>
      </w:r>
      <w:r w:rsidR="00471E4A" w:rsidRPr="006424D5">
        <w:rPr>
          <w:rFonts w:ascii="Trebuchet MS" w:hAnsi="Trebuchet MS"/>
          <w:sz w:val="24"/>
          <w:szCs w:val="24"/>
        </w:rPr>
        <w:t xml:space="preserve">ccepting </w:t>
      </w:r>
      <w:r w:rsidR="00F47A1A" w:rsidRPr="006424D5">
        <w:rPr>
          <w:rFonts w:ascii="Trebuchet MS" w:hAnsi="Trebuchet MS"/>
          <w:sz w:val="24"/>
          <w:szCs w:val="24"/>
        </w:rPr>
        <w:t xml:space="preserve"> </w:t>
      </w:r>
      <w:r w:rsidR="00AE06A3" w:rsidRPr="006424D5">
        <w:rPr>
          <w:rFonts w:ascii="Trebuchet MS" w:hAnsi="Trebuchet MS"/>
          <w:sz w:val="24"/>
          <w:szCs w:val="24"/>
        </w:rPr>
        <w:t xml:space="preserve">Authority </w:t>
      </w:r>
      <w:r w:rsidRPr="006424D5">
        <w:rPr>
          <w:rFonts w:ascii="Trebuchet MS" w:hAnsi="Trebuchet MS"/>
          <w:sz w:val="24"/>
          <w:szCs w:val="24"/>
        </w:rPr>
        <w:t xml:space="preserve"> in  writing for  written  instruction or decision. Thereon,  the  </w:t>
      </w:r>
      <w:r w:rsidR="00AE06A3" w:rsidRPr="006424D5">
        <w:rPr>
          <w:rFonts w:ascii="Trebuchet MS" w:hAnsi="Trebuchet MS"/>
          <w:sz w:val="24"/>
          <w:szCs w:val="24"/>
        </w:rPr>
        <w:t>A</w:t>
      </w:r>
      <w:r w:rsidR="00471E4A" w:rsidRPr="006424D5">
        <w:rPr>
          <w:rFonts w:ascii="Trebuchet MS" w:hAnsi="Trebuchet MS"/>
          <w:sz w:val="24"/>
          <w:szCs w:val="24"/>
        </w:rPr>
        <w:t>ccept</w:t>
      </w:r>
      <w:r w:rsidR="00F47A1A" w:rsidRPr="006424D5">
        <w:rPr>
          <w:rFonts w:ascii="Trebuchet MS" w:hAnsi="Trebuchet MS"/>
          <w:sz w:val="24"/>
          <w:szCs w:val="24"/>
        </w:rPr>
        <w:t xml:space="preserve">ing </w:t>
      </w:r>
      <w:r w:rsidR="00AE06A3" w:rsidRPr="006424D5">
        <w:rPr>
          <w:rFonts w:ascii="Trebuchet MS" w:hAnsi="Trebuchet MS"/>
          <w:sz w:val="24"/>
          <w:szCs w:val="24"/>
        </w:rPr>
        <w:t xml:space="preserve">Authority </w:t>
      </w:r>
      <w:r w:rsidRPr="006424D5">
        <w:rPr>
          <w:rFonts w:ascii="Trebuchet MS" w:hAnsi="Trebuchet MS"/>
          <w:sz w:val="24"/>
          <w:szCs w:val="24"/>
        </w:rPr>
        <w:t>shall  give  his  written instructions or  decision  within a period  of  two months from the receipt  of  the  contractor's letter.</w:t>
      </w:r>
    </w:p>
    <w:p w14:paraId="4579A761" w14:textId="77777777" w:rsidR="00AB6816" w:rsidRPr="006424D5" w:rsidRDefault="00AB6816" w:rsidP="00AE06A3">
      <w:pPr>
        <w:pStyle w:val="PlainText"/>
        <w:ind w:left="720" w:hanging="720"/>
        <w:jc w:val="both"/>
        <w:rPr>
          <w:rFonts w:ascii="Trebuchet MS" w:hAnsi="Trebuchet MS"/>
          <w:sz w:val="24"/>
          <w:szCs w:val="24"/>
        </w:rPr>
      </w:pPr>
    </w:p>
    <w:p w14:paraId="671719EA" w14:textId="77777777" w:rsidR="005769F6" w:rsidRPr="006424D5" w:rsidRDefault="00AC6229" w:rsidP="00AC6229">
      <w:pPr>
        <w:pStyle w:val="PlainText"/>
        <w:ind w:left="720" w:hanging="720"/>
        <w:jc w:val="both"/>
        <w:rPr>
          <w:rFonts w:ascii="Trebuchet MS" w:hAnsi="Trebuchet MS"/>
          <w:sz w:val="24"/>
          <w:szCs w:val="24"/>
        </w:rPr>
      </w:pPr>
      <w:r w:rsidRPr="006424D5">
        <w:rPr>
          <w:rFonts w:ascii="Trebuchet MS" w:hAnsi="Trebuchet MS"/>
          <w:sz w:val="24"/>
          <w:szCs w:val="24"/>
        </w:rPr>
        <w:t xml:space="preserve">    </w:t>
      </w:r>
      <w:r w:rsidR="005769F6" w:rsidRPr="006424D5">
        <w:rPr>
          <w:rFonts w:ascii="Trebuchet MS" w:hAnsi="Trebuchet MS"/>
          <w:sz w:val="24"/>
          <w:szCs w:val="24"/>
        </w:rPr>
        <w:t xml:space="preserve">(B) </w:t>
      </w:r>
      <w:r w:rsidR="00921478" w:rsidRPr="006424D5">
        <w:rPr>
          <w:rFonts w:ascii="Trebuchet MS" w:hAnsi="Trebuchet MS"/>
          <w:sz w:val="24"/>
          <w:szCs w:val="24"/>
        </w:rPr>
        <w:t>Upon receipt of</w:t>
      </w:r>
      <w:r w:rsidR="005769F6" w:rsidRPr="006424D5">
        <w:rPr>
          <w:rFonts w:ascii="Trebuchet MS" w:hAnsi="Trebuchet MS"/>
          <w:sz w:val="24"/>
          <w:szCs w:val="24"/>
        </w:rPr>
        <w:t xml:space="preserve"> such written </w:t>
      </w:r>
      <w:r w:rsidR="00921478" w:rsidRPr="006424D5">
        <w:rPr>
          <w:rFonts w:ascii="Trebuchet MS" w:hAnsi="Trebuchet MS"/>
          <w:sz w:val="24"/>
          <w:szCs w:val="24"/>
        </w:rPr>
        <w:t>instructions or decision the</w:t>
      </w:r>
      <w:r w:rsidR="005769F6" w:rsidRPr="006424D5">
        <w:rPr>
          <w:rFonts w:ascii="Trebuchet MS" w:hAnsi="Trebuchet MS"/>
          <w:sz w:val="24"/>
          <w:szCs w:val="24"/>
        </w:rPr>
        <w:t xml:space="preserve"> contractor shall promptly proceed without delay to comply with such instructions or decisions. If the </w:t>
      </w:r>
      <w:r w:rsidR="00AE06A3" w:rsidRPr="006424D5">
        <w:rPr>
          <w:rFonts w:ascii="Trebuchet MS" w:hAnsi="Trebuchet MS"/>
          <w:sz w:val="24"/>
          <w:szCs w:val="24"/>
        </w:rPr>
        <w:t>A</w:t>
      </w:r>
      <w:r w:rsidR="00471E4A" w:rsidRPr="006424D5">
        <w:rPr>
          <w:rFonts w:ascii="Trebuchet MS" w:hAnsi="Trebuchet MS"/>
          <w:sz w:val="24"/>
          <w:szCs w:val="24"/>
        </w:rPr>
        <w:t xml:space="preserve">ccepting  </w:t>
      </w:r>
      <w:r w:rsidR="00AE06A3" w:rsidRPr="006424D5">
        <w:rPr>
          <w:rFonts w:ascii="Trebuchet MS" w:hAnsi="Trebuchet MS"/>
          <w:sz w:val="24"/>
          <w:szCs w:val="24"/>
        </w:rPr>
        <w:t xml:space="preserve">Authority  </w:t>
      </w:r>
      <w:r w:rsidR="005769F6" w:rsidRPr="006424D5">
        <w:rPr>
          <w:rFonts w:ascii="Trebuchet MS" w:hAnsi="Trebuchet MS"/>
          <w:sz w:val="24"/>
          <w:szCs w:val="24"/>
        </w:rPr>
        <w:t xml:space="preserve"> fails to  give his instructions or decision in writing within a period of two months  after  being  requested  or  if  the  contractor   is dissatisfied   with  the instructions  or  decision  of   the </w:t>
      </w:r>
      <w:r w:rsidR="00F47A1A" w:rsidRPr="006424D5">
        <w:rPr>
          <w:rFonts w:ascii="Trebuchet MS" w:hAnsi="Trebuchet MS"/>
          <w:sz w:val="24"/>
          <w:szCs w:val="24"/>
        </w:rPr>
        <w:t>A</w:t>
      </w:r>
      <w:r w:rsidR="00471E4A" w:rsidRPr="006424D5">
        <w:rPr>
          <w:rFonts w:ascii="Trebuchet MS" w:hAnsi="Trebuchet MS"/>
          <w:sz w:val="24"/>
          <w:szCs w:val="24"/>
        </w:rPr>
        <w:t>ccepting</w:t>
      </w:r>
      <w:r w:rsidR="00F47A1A" w:rsidRPr="006424D5">
        <w:rPr>
          <w:rFonts w:ascii="Trebuchet MS" w:hAnsi="Trebuchet MS"/>
          <w:sz w:val="24"/>
          <w:szCs w:val="24"/>
        </w:rPr>
        <w:t xml:space="preserve"> Authority   Employer</w:t>
      </w:r>
      <w:r w:rsidR="005769F6" w:rsidRPr="006424D5">
        <w:rPr>
          <w:rFonts w:ascii="Trebuchet MS" w:hAnsi="Trebuchet MS"/>
          <w:sz w:val="24"/>
          <w:szCs w:val="24"/>
        </w:rPr>
        <w:t>,  the  Contractor may withi</w:t>
      </w:r>
      <w:r w:rsidR="000E32DB" w:rsidRPr="006424D5">
        <w:rPr>
          <w:rFonts w:ascii="Trebuchet MS" w:hAnsi="Trebuchet MS"/>
          <w:sz w:val="24"/>
          <w:szCs w:val="24"/>
        </w:rPr>
        <w:t>n 30 days appeal  to  the</w:t>
      </w:r>
      <w:r w:rsidR="005769F6" w:rsidRPr="006424D5">
        <w:rPr>
          <w:rFonts w:ascii="Trebuchet MS" w:hAnsi="Trebuchet MS"/>
          <w:sz w:val="24"/>
          <w:szCs w:val="24"/>
        </w:rPr>
        <w:t xml:space="preserve"> </w:t>
      </w:r>
      <w:r w:rsidR="00AE06A3" w:rsidRPr="006424D5">
        <w:rPr>
          <w:rFonts w:ascii="Trebuchet MS" w:hAnsi="Trebuchet MS"/>
          <w:sz w:val="24"/>
          <w:szCs w:val="24"/>
        </w:rPr>
        <w:t xml:space="preserve">Appointing Authority </w:t>
      </w:r>
      <w:r w:rsidR="005769F6" w:rsidRPr="006424D5">
        <w:rPr>
          <w:rFonts w:ascii="Trebuchet MS" w:hAnsi="Trebuchet MS"/>
          <w:sz w:val="24"/>
          <w:szCs w:val="24"/>
        </w:rPr>
        <w:t>who shall afford an opportunity to the contractor to  be heard and to offer evidence in support of his appeal</w:t>
      </w:r>
      <w:r w:rsidR="00471E4A" w:rsidRPr="006424D5">
        <w:rPr>
          <w:rFonts w:ascii="Trebuchet MS" w:hAnsi="Trebuchet MS"/>
          <w:sz w:val="24"/>
          <w:szCs w:val="24"/>
        </w:rPr>
        <w:t xml:space="preserve"> and give his decision in writing  within a period of  Thirty (30) days from the receipt of the contractor’s request</w:t>
      </w:r>
      <w:r w:rsidR="005769F6" w:rsidRPr="006424D5">
        <w:rPr>
          <w:rFonts w:ascii="Trebuchet MS" w:hAnsi="Trebuchet MS"/>
          <w:color w:val="FF0000"/>
          <w:sz w:val="24"/>
          <w:szCs w:val="24"/>
        </w:rPr>
        <w:t>.</w:t>
      </w:r>
      <w:r w:rsidR="005769F6" w:rsidRPr="006424D5">
        <w:rPr>
          <w:rFonts w:ascii="Trebuchet MS" w:hAnsi="Trebuchet MS"/>
          <w:sz w:val="24"/>
          <w:szCs w:val="24"/>
        </w:rPr>
        <w:t xml:space="preserve"> If </w:t>
      </w:r>
      <w:r w:rsidR="00471E4A" w:rsidRPr="006424D5">
        <w:rPr>
          <w:rFonts w:ascii="Trebuchet MS" w:hAnsi="Trebuchet MS"/>
          <w:sz w:val="24"/>
          <w:szCs w:val="24"/>
        </w:rPr>
        <w:t xml:space="preserve">the contractor </w:t>
      </w:r>
      <w:r w:rsidR="005769F6" w:rsidRPr="006424D5">
        <w:rPr>
          <w:rFonts w:ascii="Trebuchet MS" w:hAnsi="Trebuchet MS"/>
          <w:sz w:val="24"/>
          <w:szCs w:val="24"/>
        </w:rPr>
        <w:t>is dissatisfied with th</w:t>
      </w:r>
      <w:r w:rsidR="00471E4A" w:rsidRPr="006424D5">
        <w:rPr>
          <w:rFonts w:ascii="Trebuchet MS" w:hAnsi="Trebuchet MS"/>
          <w:sz w:val="24"/>
          <w:szCs w:val="24"/>
        </w:rPr>
        <w:t xml:space="preserve">e </w:t>
      </w:r>
      <w:r w:rsidR="005769F6" w:rsidRPr="006424D5">
        <w:rPr>
          <w:rFonts w:ascii="Trebuchet MS" w:hAnsi="Trebuchet MS"/>
          <w:sz w:val="24"/>
          <w:szCs w:val="24"/>
        </w:rPr>
        <w:t>decision</w:t>
      </w:r>
      <w:r w:rsidR="00471E4A" w:rsidRPr="006424D5">
        <w:rPr>
          <w:rFonts w:ascii="Trebuchet MS" w:hAnsi="Trebuchet MS"/>
          <w:sz w:val="24"/>
          <w:szCs w:val="24"/>
        </w:rPr>
        <w:t xml:space="preserve"> of the appointing authority </w:t>
      </w:r>
      <w:r w:rsidR="005769F6" w:rsidRPr="006424D5">
        <w:rPr>
          <w:rFonts w:ascii="Trebuchet MS" w:hAnsi="Trebuchet MS"/>
          <w:sz w:val="24"/>
          <w:szCs w:val="24"/>
        </w:rPr>
        <w:t>, the</w:t>
      </w:r>
      <w:r w:rsidR="00471E4A" w:rsidRPr="006424D5">
        <w:rPr>
          <w:rFonts w:ascii="Trebuchet MS" w:hAnsi="Trebuchet MS"/>
          <w:sz w:val="24"/>
          <w:szCs w:val="24"/>
        </w:rPr>
        <w:t xml:space="preserve">n the </w:t>
      </w:r>
      <w:r w:rsidR="005769F6" w:rsidRPr="006424D5">
        <w:rPr>
          <w:rFonts w:ascii="Trebuchet MS" w:hAnsi="Trebuchet MS"/>
          <w:sz w:val="24"/>
          <w:szCs w:val="24"/>
        </w:rPr>
        <w:t xml:space="preserve">contractor shall within a period  of </w:t>
      </w:r>
      <w:r w:rsidR="00F47A1A" w:rsidRPr="006424D5">
        <w:rPr>
          <w:rFonts w:ascii="Trebuchet MS" w:hAnsi="Trebuchet MS"/>
          <w:sz w:val="24"/>
          <w:szCs w:val="24"/>
        </w:rPr>
        <w:t xml:space="preserve"> </w:t>
      </w:r>
      <w:r w:rsidR="00471E4A" w:rsidRPr="006424D5">
        <w:rPr>
          <w:rFonts w:ascii="Trebuchet MS" w:hAnsi="Trebuchet MS"/>
          <w:sz w:val="24"/>
          <w:szCs w:val="24"/>
        </w:rPr>
        <w:t>Thirty (</w:t>
      </w:r>
      <w:r w:rsidR="00F47A1A" w:rsidRPr="006424D5">
        <w:rPr>
          <w:rFonts w:ascii="Trebuchet MS" w:hAnsi="Trebuchet MS"/>
          <w:sz w:val="24"/>
          <w:szCs w:val="24"/>
        </w:rPr>
        <w:t>30</w:t>
      </w:r>
      <w:r w:rsidR="00471E4A" w:rsidRPr="006424D5">
        <w:rPr>
          <w:rFonts w:ascii="Trebuchet MS" w:hAnsi="Trebuchet MS"/>
          <w:sz w:val="24"/>
          <w:szCs w:val="24"/>
        </w:rPr>
        <w:t xml:space="preserve">) </w:t>
      </w:r>
      <w:r w:rsidR="005769F6" w:rsidRPr="006424D5">
        <w:rPr>
          <w:rFonts w:ascii="Trebuchet MS" w:hAnsi="Trebuchet MS"/>
          <w:sz w:val="24"/>
          <w:szCs w:val="24"/>
        </w:rPr>
        <w:t xml:space="preserve">days from receipt of the </w:t>
      </w:r>
      <w:r w:rsidR="00F47A1A" w:rsidRPr="006424D5">
        <w:rPr>
          <w:rFonts w:ascii="Trebuchet MS" w:hAnsi="Trebuchet MS"/>
          <w:sz w:val="24"/>
          <w:szCs w:val="24"/>
        </w:rPr>
        <w:t xml:space="preserve"> decision of the Appointing </w:t>
      </w:r>
      <w:r w:rsidR="00AE06A3" w:rsidRPr="006424D5">
        <w:rPr>
          <w:rFonts w:ascii="Trebuchet MS" w:hAnsi="Trebuchet MS"/>
          <w:sz w:val="24"/>
          <w:szCs w:val="24"/>
        </w:rPr>
        <w:t xml:space="preserve">authority </w:t>
      </w:r>
      <w:r w:rsidR="00725881" w:rsidRPr="006424D5">
        <w:rPr>
          <w:rFonts w:ascii="Trebuchet MS" w:hAnsi="Trebuchet MS"/>
          <w:sz w:val="24"/>
          <w:szCs w:val="24"/>
        </w:rPr>
        <w:t xml:space="preserve"> </w:t>
      </w:r>
      <w:r w:rsidR="005769F6" w:rsidRPr="006424D5">
        <w:rPr>
          <w:rFonts w:ascii="Trebuchet MS" w:hAnsi="Trebuchet MS"/>
          <w:sz w:val="24"/>
          <w:szCs w:val="24"/>
        </w:rPr>
        <w:t>shall indicate his intention to refer the dispute to Arbitration, failing which the said decision</w:t>
      </w:r>
      <w:r w:rsidR="00F47A1A" w:rsidRPr="006424D5">
        <w:rPr>
          <w:rFonts w:ascii="Trebuchet MS" w:hAnsi="Trebuchet MS"/>
          <w:sz w:val="24"/>
          <w:szCs w:val="24"/>
        </w:rPr>
        <w:t xml:space="preserve"> of the Appointing authority </w:t>
      </w:r>
      <w:r w:rsidR="005769F6" w:rsidRPr="006424D5">
        <w:rPr>
          <w:rFonts w:ascii="Trebuchet MS" w:hAnsi="Trebuchet MS"/>
          <w:sz w:val="24"/>
          <w:szCs w:val="24"/>
        </w:rPr>
        <w:t xml:space="preserve"> shall be final and  conclusive  and  not referable  to adjudication  by  the Arbitrator.</w:t>
      </w:r>
    </w:p>
    <w:p w14:paraId="7C4A1280" w14:textId="77777777" w:rsidR="005769F6" w:rsidRPr="006424D5" w:rsidRDefault="005769F6">
      <w:pPr>
        <w:pStyle w:val="PlainText"/>
        <w:jc w:val="both"/>
        <w:rPr>
          <w:rFonts w:ascii="Trebuchet MS" w:hAnsi="Trebuchet MS"/>
          <w:sz w:val="24"/>
          <w:szCs w:val="24"/>
        </w:rPr>
      </w:pPr>
    </w:p>
    <w:p w14:paraId="40B4B94D"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iii)  All disputes or differences in respect of </w:t>
      </w:r>
      <w:r w:rsidR="004547B5" w:rsidRPr="006424D5">
        <w:rPr>
          <w:rFonts w:ascii="Trebuchet MS" w:hAnsi="Trebuchet MS"/>
          <w:sz w:val="24"/>
          <w:szCs w:val="24"/>
        </w:rPr>
        <w:t>which decisions have</w:t>
      </w:r>
      <w:r w:rsidRPr="006424D5">
        <w:rPr>
          <w:rFonts w:ascii="Trebuchet MS" w:hAnsi="Trebuchet MS"/>
          <w:sz w:val="24"/>
          <w:szCs w:val="24"/>
        </w:rPr>
        <w:t xml:space="preserve"> not been final, binding and conclusive as above shall be </w:t>
      </w:r>
      <w:r w:rsidR="004547B5" w:rsidRPr="006424D5">
        <w:rPr>
          <w:rFonts w:ascii="Trebuchet MS" w:hAnsi="Trebuchet MS"/>
          <w:sz w:val="24"/>
          <w:szCs w:val="24"/>
        </w:rPr>
        <w:t>referred for</w:t>
      </w:r>
      <w:r w:rsidRPr="006424D5">
        <w:rPr>
          <w:rFonts w:ascii="Trebuchet MS" w:hAnsi="Trebuchet MS"/>
          <w:sz w:val="24"/>
          <w:szCs w:val="24"/>
        </w:rPr>
        <w:t xml:space="preserve"> </w:t>
      </w:r>
      <w:r w:rsidR="004547B5" w:rsidRPr="006424D5">
        <w:rPr>
          <w:rFonts w:ascii="Trebuchet MS" w:hAnsi="Trebuchet MS"/>
          <w:sz w:val="24"/>
          <w:szCs w:val="24"/>
        </w:rPr>
        <w:t>adjudication by the</w:t>
      </w:r>
      <w:r w:rsidRPr="006424D5">
        <w:rPr>
          <w:rFonts w:ascii="Trebuchet MS" w:hAnsi="Trebuchet MS"/>
          <w:sz w:val="24"/>
          <w:szCs w:val="24"/>
        </w:rPr>
        <w:t xml:space="preserve"> arbitration by a </w:t>
      </w:r>
      <w:r w:rsidR="004547B5" w:rsidRPr="006424D5">
        <w:rPr>
          <w:rFonts w:ascii="Trebuchet MS" w:hAnsi="Trebuchet MS"/>
          <w:sz w:val="24"/>
          <w:szCs w:val="24"/>
        </w:rPr>
        <w:t>Sole Arbitrator appointed as</w:t>
      </w:r>
      <w:r w:rsidRPr="006424D5">
        <w:rPr>
          <w:rFonts w:ascii="Trebuchet MS" w:hAnsi="Trebuchet MS"/>
          <w:sz w:val="24"/>
          <w:szCs w:val="24"/>
        </w:rPr>
        <w:t xml:space="preserve"> </w:t>
      </w:r>
      <w:r w:rsidR="004547B5" w:rsidRPr="006424D5">
        <w:rPr>
          <w:rFonts w:ascii="Trebuchet MS" w:hAnsi="Trebuchet MS"/>
          <w:sz w:val="24"/>
          <w:szCs w:val="24"/>
        </w:rPr>
        <w:t>follows:</w:t>
      </w:r>
    </w:p>
    <w:p w14:paraId="7035A21A" w14:textId="77777777" w:rsidR="005769F6" w:rsidRPr="006424D5" w:rsidRDefault="005769F6">
      <w:pPr>
        <w:pStyle w:val="PlainText"/>
        <w:jc w:val="both"/>
        <w:rPr>
          <w:rFonts w:ascii="Trebuchet MS" w:hAnsi="Trebuchet MS"/>
          <w:sz w:val="24"/>
          <w:szCs w:val="24"/>
        </w:rPr>
      </w:pPr>
    </w:p>
    <w:p w14:paraId="5498A532" w14:textId="77777777" w:rsidR="009B7DF6" w:rsidRPr="006424D5" w:rsidRDefault="005769F6" w:rsidP="009B7DF6">
      <w:pPr>
        <w:pStyle w:val="PlainText"/>
        <w:ind w:left="450"/>
        <w:jc w:val="both"/>
        <w:rPr>
          <w:rFonts w:ascii="Trebuchet MS" w:hAnsi="Trebuchet MS"/>
          <w:sz w:val="24"/>
          <w:szCs w:val="24"/>
        </w:rPr>
      </w:pPr>
      <w:r w:rsidRPr="006424D5">
        <w:rPr>
          <w:rFonts w:ascii="Trebuchet MS" w:hAnsi="Trebuchet MS"/>
          <w:sz w:val="24"/>
          <w:szCs w:val="24"/>
        </w:rPr>
        <w:t xml:space="preserve">Within </w:t>
      </w:r>
      <w:r w:rsidR="00915C4A" w:rsidRPr="006424D5">
        <w:rPr>
          <w:rFonts w:ascii="Trebuchet MS" w:hAnsi="Trebuchet MS"/>
          <w:sz w:val="24"/>
          <w:szCs w:val="24"/>
        </w:rPr>
        <w:t xml:space="preserve">Thirty (30) days </w:t>
      </w:r>
      <w:r w:rsidRPr="006424D5">
        <w:rPr>
          <w:rFonts w:ascii="Trebuchet MS" w:hAnsi="Trebuchet MS"/>
          <w:sz w:val="24"/>
          <w:szCs w:val="24"/>
        </w:rPr>
        <w:t>of receipt of notice from any party to the  contract for appointme</w:t>
      </w:r>
      <w:r w:rsidR="00503DE0" w:rsidRPr="006424D5">
        <w:rPr>
          <w:rFonts w:ascii="Trebuchet MS" w:hAnsi="Trebuchet MS"/>
          <w:sz w:val="24"/>
          <w:szCs w:val="24"/>
        </w:rPr>
        <w:t xml:space="preserve">nt of the Arbitrator the </w:t>
      </w:r>
      <w:r w:rsidR="009B7DF6" w:rsidRPr="006424D5">
        <w:rPr>
          <w:rFonts w:ascii="Trebuchet MS" w:hAnsi="Trebuchet MS"/>
          <w:sz w:val="24"/>
          <w:szCs w:val="24"/>
        </w:rPr>
        <w:t>Appointing authority</w:t>
      </w:r>
      <w:r w:rsidRPr="006424D5">
        <w:rPr>
          <w:rFonts w:ascii="Trebuchet MS" w:hAnsi="Trebuchet MS"/>
          <w:sz w:val="24"/>
          <w:szCs w:val="24"/>
        </w:rPr>
        <w:t xml:space="preserve">, in  charge  of the  work (Schedule F) at the time of such appointment shall  send  to the  contractor  a  panel of three names of  persons  who  shall  not presently  be  connected with the work. </w:t>
      </w:r>
    </w:p>
    <w:p w14:paraId="7F0662A0" w14:textId="77777777" w:rsidR="009B7DF6" w:rsidRPr="006424D5" w:rsidRDefault="009B7DF6" w:rsidP="009B7DF6">
      <w:pPr>
        <w:pStyle w:val="PlainText"/>
        <w:ind w:left="450"/>
        <w:jc w:val="both"/>
        <w:rPr>
          <w:rFonts w:ascii="Trebuchet MS" w:hAnsi="Trebuchet MS"/>
          <w:sz w:val="24"/>
          <w:szCs w:val="24"/>
        </w:rPr>
      </w:pPr>
    </w:p>
    <w:p w14:paraId="330290CF" w14:textId="77777777" w:rsidR="009B7DF6" w:rsidRPr="006424D5" w:rsidRDefault="00921478" w:rsidP="009B7DF6">
      <w:pPr>
        <w:pStyle w:val="PlainText"/>
        <w:ind w:left="450"/>
        <w:jc w:val="both"/>
        <w:rPr>
          <w:rFonts w:ascii="Trebuchet MS" w:hAnsi="Trebuchet MS"/>
          <w:sz w:val="24"/>
          <w:szCs w:val="24"/>
        </w:rPr>
      </w:pPr>
      <w:r w:rsidRPr="006424D5">
        <w:rPr>
          <w:rFonts w:ascii="Trebuchet MS" w:hAnsi="Trebuchet MS"/>
          <w:sz w:val="24"/>
          <w:szCs w:val="24"/>
        </w:rPr>
        <w:t xml:space="preserve">The contractor </w:t>
      </w:r>
      <w:r w:rsidR="0005126F" w:rsidRPr="006424D5">
        <w:rPr>
          <w:rFonts w:ascii="Trebuchet MS" w:hAnsi="Trebuchet MS"/>
          <w:sz w:val="24"/>
          <w:szCs w:val="24"/>
        </w:rPr>
        <w:t>shall within</w:t>
      </w:r>
      <w:r w:rsidR="005769F6" w:rsidRPr="006424D5">
        <w:rPr>
          <w:rFonts w:ascii="Trebuchet MS" w:hAnsi="Trebuchet MS"/>
          <w:sz w:val="24"/>
          <w:szCs w:val="24"/>
        </w:rPr>
        <w:t xml:space="preserve"> </w:t>
      </w:r>
      <w:r w:rsidR="0005126F" w:rsidRPr="006424D5">
        <w:rPr>
          <w:rFonts w:ascii="Trebuchet MS" w:hAnsi="Trebuchet MS"/>
          <w:sz w:val="24"/>
          <w:szCs w:val="24"/>
        </w:rPr>
        <w:t>fifteen</w:t>
      </w:r>
      <w:r w:rsidR="00765613" w:rsidRPr="006424D5">
        <w:rPr>
          <w:rFonts w:ascii="Trebuchet MS" w:hAnsi="Trebuchet MS"/>
          <w:sz w:val="24"/>
          <w:szCs w:val="24"/>
        </w:rPr>
        <w:t xml:space="preserve"> (15)</w:t>
      </w:r>
      <w:r w:rsidR="0005126F" w:rsidRPr="006424D5">
        <w:rPr>
          <w:rFonts w:ascii="Trebuchet MS" w:hAnsi="Trebuchet MS"/>
          <w:sz w:val="24"/>
          <w:szCs w:val="24"/>
        </w:rPr>
        <w:t xml:space="preserve"> days of</w:t>
      </w:r>
      <w:r w:rsidR="005769F6" w:rsidRPr="006424D5">
        <w:rPr>
          <w:rFonts w:ascii="Trebuchet MS" w:hAnsi="Trebuchet MS"/>
          <w:sz w:val="24"/>
          <w:szCs w:val="24"/>
        </w:rPr>
        <w:t xml:space="preserve"> receipt of this list select and </w:t>
      </w:r>
      <w:r w:rsidR="0005126F" w:rsidRPr="006424D5">
        <w:rPr>
          <w:rFonts w:ascii="Trebuchet MS" w:hAnsi="Trebuchet MS"/>
          <w:sz w:val="24"/>
          <w:szCs w:val="24"/>
        </w:rPr>
        <w:t>communicate to</w:t>
      </w:r>
      <w:r w:rsidR="005769F6" w:rsidRPr="006424D5">
        <w:rPr>
          <w:rFonts w:ascii="Trebuchet MS" w:hAnsi="Trebuchet MS"/>
          <w:sz w:val="24"/>
          <w:szCs w:val="24"/>
        </w:rPr>
        <w:t xml:space="preserve">  the </w:t>
      </w:r>
      <w:r w:rsidR="009B7DF6" w:rsidRPr="006424D5">
        <w:rPr>
          <w:rFonts w:ascii="Trebuchet MS" w:hAnsi="Trebuchet MS"/>
          <w:sz w:val="24"/>
          <w:szCs w:val="24"/>
        </w:rPr>
        <w:t xml:space="preserve">Appointing authority </w:t>
      </w:r>
      <w:r w:rsidR="005769F6" w:rsidRPr="006424D5">
        <w:rPr>
          <w:rFonts w:ascii="Trebuchet MS" w:hAnsi="Trebuchet MS"/>
          <w:sz w:val="24"/>
          <w:szCs w:val="24"/>
        </w:rPr>
        <w:t xml:space="preserve">the name of one person from the list who shall then be appointed as the sole arbitrator by the </w:t>
      </w:r>
      <w:r w:rsidR="009B7DF6" w:rsidRPr="006424D5">
        <w:rPr>
          <w:rFonts w:ascii="Trebuchet MS" w:hAnsi="Trebuchet MS"/>
          <w:sz w:val="24"/>
          <w:szCs w:val="24"/>
        </w:rPr>
        <w:t>Appointing authority</w:t>
      </w:r>
      <w:r w:rsidR="005769F6" w:rsidRPr="006424D5">
        <w:rPr>
          <w:rFonts w:ascii="Trebuchet MS" w:hAnsi="Trebuchet MS"/>
          <w:sz w:val="24"/>
          <w:szCs w:val="24"/>
        </w:rPr>
        <w:t>.</w:t>
      </w:r>
    </w:p>
    <w:p w14:paraId="047A1245" w14:textId="77777777" w:rsidR="009B7DF6" w:rsidRPr="006424D5" w:rsidRDefault="009B7DF6" w:rsidP="009B7DF6">
      <w:pPr>
        <w:pStyle w:val="PlainText"/>
        <w:ind w:left="450"/>
        <w:jc w:val="both"/>
        <w:rPr>
          <w:rFonts w:ascii="Trebuchet MS" w:hAnsi="Trebuchet MS"/>
          <w:sz w:val="24"/>
          <w:szCs w:val="24"/>
        </w:rPr>
      </w:pPr>
    </w:p>
    <w:p w14:paraId="5A1B95F7" w14:textId="77777777" w:rsidR="009B7DF6" w:rsidRPr="006424D5" w:rsidRDefault="005769F6" w:rsidP="009B7DF6">
      <w:pPr>
        <w:pStyle w:val="PlainText"/>
        <w:ind w:left="450"/>
        <w:jc w:val="both"/>
        <w:rPr>
          <w:rFonts w:ascii="Trebuchet MS" w:hAnsi="Trebuchet MS"/>
          <w:sz w:val="24"/>
          <w:szCs w:val="24"/>
        </w:rPr>
      </w:pPr>
      <w:r w:rsidRPr="006424D5">
        <w:rPr>
          <w:rFonts w:ascii="Trebuchet MS" w:hAnsi="Trebuchet MS"/>
          <w:sz w:val="24"/>
          <w:szCs w:val="24"/>
        </w:rPr>
        <w:t>If contractor fails  to  communicate his selection of name</w:t>
      </w:r>
      <w:r w:rsidR="00915C4A" w:rsidRPr="006424D5">
        <w:rPr>
          <w:rFonts w:ascii="Trebuchet MS" w:hAnsi="Trebuchet MS"/>
          <w:sz w:val="24"/>
          <w:szCs w:val="24"/>
        </w:rPr>
        <w:t xml:space="preserve"> of the person</w:t>
      </w:r>
      <w:r w:rsidRPr="006424D5">
        <w:rPr>
          <w:rFonts w:ascii="Trebuchet MS" w:hAnsi="Trebuchet MS"/>
          <w:sz w:val="24"/>
          <w:szCs w:val="24"/>
        </w:rPr>
        <w:t xml:space="preserve">,  within </w:t>
      </w:r>
      <w:r w:rsidR="00915C4A" w:rsidRPr="006424D5">
        <w:rPr>
          <w:rFonts w:ascii="Trebuchet MS" w:hAnsi="Trebuchet MS"/>
          <w:sz w:val="24"/>
          <w:szCs w:val="24"/>
        </w:rPr>
        <w:t xml:space="preserve">Fifteen (15) days as </w:t>
      </w:r>
      <w:r w:rsidRPr="006424D5">
        <w:rPr>
          <w:rFonts w:ascii="Trebuchet MS" w:hAnsi="Trebuchet MS"/>
          <w:sz w:val="24"/>
          <w:szCs w:val="24"/>
        </w:rPr>
        <w:t xml:space="preserve">stipulated, the </w:t>
      </w:r>
      <w:r w:rsidR="009B7DF6" w:rsidRPr="006424D5">
        <w:rPr>
          <w:rFonts w:ascii="Trebuchet MS" w:hAnsi="Trebuchet MS"/>
          <w:sz w:val="24"/>
          <w:szCs w:val="24"/>
        </w:rPr>
        <w:t xml:space="preserve">Appointing authority </w:t>
      </w:r>
      <w:r w:rsidRPr="006424D5">
        <w:rPr>
          <w:rFonts w:ascii="Trebuchet MS" w:hAnsi="Trebuchet MS"/>
          <w:sz w:val="24"/>
          <w:szCs w:val="24"/>
        </w:rPr>
        <w:t xml:space="preserve">shall without delay select one person from the  list  and appoint him as Sole Arbitrator. </w:t>
      </w:r>
    </w:p>
    <w:p w14:paraId="6F5507B5" w14:textId="77777777" w:rsidR="009B7DF6" w:rsidRPr="006424D5" w:rsidRDefault="009B7DF6" w:rsidP="009B7DF6">
      <w:pPr>
        <w:pStyle w:val="PlainText"/>
        <w:ind w:left="450"/>
        <w:jc w:val="both"/>
        <w:rPr>
          <w:rFonts w:ascii="Trebuchet MS" w:hAnsi="Trebuchet MS"/>
          <w:sz w:val="24"/>
          <w:szCs w:val="24"/>
        </w:rPr>
      </w:pPr>
    </w:p>
    <w:p w14:paraId="2C15A8EF" w14:textId="77777777" w:rsidR="009B7DF6" w:rsidRPr="006424D5" w:rsidRDefault="005769F6" w:rsidP="009B7DF6">
      <w:pPr>
        <w:pStyle w:val="PlainText"/>
        <w:ind w:left="450"/>
        <w:jc w:val="both"/>
        <w:rPr>
          <w:rFonts w:ascii="Trebuchet MS" w:hAnsi="Trebuchet MS"/>
          <w:sz w:val="24"/>
          <w:szCs w:val="24"/>
        </w:rPr>
      </w:pPr>
      <w:r w:rsidRPr="006424D5">
        <w:rPr>
          <w:rFonts w:ascii="Trebuchet MS" w:hAnsi="Trebuchet MS"/>
          <w:sz w:val="24"/>
          <w:szCs w:val="24"/>
        </w:rPr>
        <w:t xml:space="preserve">If the  </w:t>
      </w:r>
      <w:r w:rsidR="009B7DF6" w:rsidRPr="006424D5">
        <w:rPr>
          <w:rFonts w:ascii="Trebuchet MS" w:hAnsi="Trebuchet MS"/>
          <w:sz w:val="24"/>
          <w:szCs w:val="24"/>
        </w:rPr>
        <w:t xml:space="preserve">Appointing authority </w:t>
      </w:r>
      <w:r w:rsidRPr="006424D5">
        <w:rPr>
          <w:rFonts w:ascii="Trebuchet MS" w:hAnsi="Trebuchet MS"/>
          <w:sz w:val="24"/>
          <w:szCs w:val="24"/>
        </w:rPr>
        <w:t xml:space="preserve"> fails  to  send  such  a list within </w:t>
      </w:r>
      <w:r w:rsidR="00915C4A" w:rsidRPr="006424D5">
        <w:rPr>
          <w:rFonts w:ascii="Trebuchet MS" w:hAnsi="Trebuchet MS"/>
          <w:sz w:val="24"/>
          <w:szCs w:val="24"/>
        </w:rPr>
        <w:t xml:space="preserve">Thirty (30) days </w:t>
      </w:r>
      <w:r w:rsidRPr="006424D5">
        <w:rPr>
          <w:rFonts w:ascii="Trebuchet MS" w:hAnsi="Trebuchet MS"/>
          <w:sz w:val="24"/>
          <w:szCs w:val="24"/>
        </w:rPr>
        <w:t xml:space="preserve">as  stipulated,  the contractor shall send a similar list to the </w:t>
      </w:r>
      <w:r w:rsidR="009B7DF6" w:rsidRPr="006424D5">
        <w:rPr>
          <w:rFonts w:ascii="Trebuchet MS" w:hAnsi="Trebuchet MS"/>
          <w:sz w:val="24"/>
          <w:szCs w:val="24"/>
        </w:rPr>
        <w:t xml:space="preserve">Appointing authority </w:t>
      </w:r>
      <w:r w:rsidRPr="006424D5">
        <w:rPr>
          <w:rFonts w:ascii="Trebuchet MS" w:hAnsi="Trebuchet MS"/>
          <w:sz w:val="24"/>
          <w:szCs w:val="24"/>
        </w:rPr>
        <w:t xml:space="preserve">within  </w:t>
      </w:r>
      <w:r w:rsidR="00915C4A" w:rsidRPr="006424D5">
        <w:rPr>
          <w:rFonts w:ascii="Trebuchet MS" w:hAnsi="Trebuchet MS"/>
          <w:sz w:val="24"/>
          <w:szCs w:val="24"/>
        </w:rPr>
        <w:t>fifteen (</w:t>
      </w:r>
      <w:r w:rsidRPr="006424D5">
        <w:rPr>
          <w:rFonts w:ascii="Trebuchet MS" w:hAnsi="Trebuchet MS"/>
          <w:sz w:val="24"/>
          <w:szCs w:val="24"/>
        </w:rPr>
        <w:t>15</w:t>
      </w:r>
      <w:r w:rsidR="00915C4A" w:rsidRPr="006424D5">
        <w:rPr>
          <w:rFonts w:ascii="Trebuchet MS" w:hAnsi="Trebuchet MS"/>
          <w:sz w:val="24"/>
          <w:szCs w:val="24"/>
        </w:rPr>
        <w:t>)</w:t>
      </w:r>
      <w:r w:rsidRPr="006424D5">
        <w:rPr>
          <w:rFonts w:ascii="Trebuchet MS" w:hAnsi="Trebuchet MS"/>
          <w:sz w:val="24"/>
          <w:szCs w:val="24"/>
        </w:rPr>
        <w:t xml:space="preserve"> days. </w:t>
      </w:r>
      <w:r w:rsidR="009B7DF6" w:rsidRPr="006424D5">
        <w:rPr>
          <w:rFonts w:ascii="Trebuchet MS" w:hAnsi="Trebuchet MS"/>
          <w:sz w:val="24"/>
          <w:szCs w:val="24"/>
        </w:rPr>
        <w:t xml:space="preserve">The </w:t>
      </w:r>
      <w:r w:rsidRPr="006424D5">
        <w:rPr>
          <w:rFonts w:ascii="Trebuchet MS" w:hAnsi="Trebuchet MS"/>
          <w:sz w:val="24"/>
          <w:szCs w:val="24"/>
        </w:rPr>
        <w:t xml:space="preserve"> </w:t>
      </w:r>
      <w:r w:rsidR="009B7DF6" w:rsidRPr="006424D5">
        <w:rPr>
          <w:rFonts w:ascii="Trebuchet MS" w:hAnsi="Trebuchet MS"/>
          <w:sz w:val="24"/>
          <w:szCs w:val="24"/>
        </w:rPr>
        <w:t xml:space="preserve">Appointing authority </w:t>
      </w:r>
      <w:r w:rsidRPr="006424D5">
        <w:rPr>
          <w:rFonts w:ascii="Trebuchet MS" w:hAnsi="Trebuchet MS"/>
          <w:sz w:val="24"/>
          <w:szCs w:val="24"/>
        </w:rPr>
        <w:t xml:space="preserve"> shall then select one person from the  list and appoint him as the Sole Arbitrator within </w:t>
      </w:r>
      <w:r w:rsidR="00915C4A" w:rsidRPr="006424D5">
        <w:rPr>
          <w:rFonts w:ascii="Trebuchet MS" w:hAnsi="Trebuchet MS"/>
          <w:sz w:val="24"/>
          <w:szCs w:val="24"/>
        </w:rPr>
        <w:t>Thirty (</w:t>
      </w:r>
      <w:r w:rsidRPr="006424D5">
        <w:rPr>
          <w:rFonts w:ascii="Trebuchet MS" w:hAnsi="Trebuchet MS"/>
          <w:sz w:val="24"/>
          <w:szCs w:val="24"/>
        </w:rPr>
        <w:t>30</w:t>
      </w:r>
      <w:r w:rsidR="00915C4A" w:rsidRPr="006424D5">
        <w:rPr>
          <w:rFonts w:ascii="Trebuchet MS" w:hAnsi="Trebuchet MS"/>
          <w:sz w:val="24"/>
          <w:szCs w:val="24"/>
        </w:rPr>
        <w:t>)</w:t>
      </w:r>
      <w:r w:rsidRPr="006424D5">
        <w:rPr>
          <w:rFonts w:ascii="Trebuchet MS" w:hAnsi="Trebuchet MS"/>
          <w:sz w:val="24"/>
          <w:szCs w:val="24"/>
        </w:rPr>
        <w:t xml:space="preserve"> days of the receipt of the list. If the </w:t>
      </w:r>
      <w:r w:rsidR="009B7DF6" w:rsidRPr="006424D5">
        <w:rPr>
          <w:rFonts w:ascii="Trebuchet MS" w:hAnsi="Trebuchet MS"/>
          <w:sz w:val="24"/>
          <w:szCs w:val="24"/>
        </w:rPr>
        <w:t xml:space="preserve">Appointing authority </w:t>
      </w:r>
      <w:r w:rsidRPr="006424D5">
        <w:rPr>
          <w:rFonts w:ascii="Trebuchet MS" w:hAnsi="Trebuchet MS"/>
          <w:sz w:val="24"/>
          <w:szCs w:val="24"/>
        </w:rPr>
        <w:t>fails to do so the</w:t>
      </w:r>
      <w:r w:rsidR="00765613" w:rsidRPr="006424D5">
        <w:rPr>
          <w:rFonts w:ascii="Trebuchet MS" w:hAnsi="Trebuchet MS"/>
          <w:sz w:val="24"/>
          <w:szCs w:val="24"/>
        </w:rPr>
        <w:t xml:space="preserve">n the </w:t>
      </w:r>
      <w:r w:rsidR="0005126F" w:rsidRPr="006424D5">
        <w:rPr>
          <w:rFonts w:ascii="Trebuchet MS" w:hAnsi="Trebuchet MS"/>
          <w:sz w:val="24"/>
          <w:szCs w:val="24"/>
        </w:rPr>
        <w:t>contractor shall</w:t>
      </w:r>
      <w:r w:rsidRPr="006424D5">
        <w:rPr>
          <w:rFonts w:ascii="Trebuchet MS" w:hAnsi="Trebuchet MS"/>
          <w:sz w:val="24"/>
          <w:szCs w:val="24"/>
        </w:rPr>
        <w:t xml:space="preserve"> </w:t>
      </w:r>
      <w:r w:rsidR="0005126F" w:rsidRPr="006424D5">
        <w:rPr>
          <w:rFonts w:ascii="Trebuchet MS" w:hAnsi="Trebuchet MS"/>
          <w:sz w:val="24"/>
          <w:szCs w:val="24"/>
        </w:rPr>
        <w:t>communicate to</w:t>
      </w:r>
      <w:r w:rsidRPr="006424D5">
        <w:rPr>
          <w:rFonts w:ascii="Trebuchet MS" w:hAnsi="Trebuchet MS"/>
          <w:sz w:val="24"/>
          <w:szCs w:val="24"/>
        </w:rPr>
        <w:t xml:space="preserve"> the</w:t>
      </w:r>
      <w:r w:rsidR="009B7DF6" w:rsidRPr="006424D5">
        <w:rPr>
          <w:rFonts w:ascii="Trebuchet MS" w:hAnsi="Trebuchet MS"/>
          <w:sz w:val="24"/>
          <w:szCs w:val="24"/>
        </w:rPr>
        <w:t xml:space="preserve"> Appointing authority </w:t>
      </w:r>
      <w:r w:rsidRPr="006424D5">
        <w:rPr>
          <w:rFonts w:ascii="Trebuchet MS" w:hAnsi="Trebuchet MS"/>
          <w:sz w:val="24"/>
          <w:szCs w:val="24"/>
        </w:rPr>
        <w:t xml:space="preserve">the name of one </w:t>
      </w:r>
      <w:r w:rsidR="00765613" w:rsidRPr="006424D5">
        <w:rPr>
          <w:rFonts w:ascii="Trebuchet MS" w:hAnsi="Trebuchet MS"/>
          <w:sz w:val="24"/>
          <w:szCs w:val="24"/>
        </w:rPr>
        <w:t xml:space="preserve">person </w:t>
      </w:r>
      <w:r w:rsidR="0005126F" w:rsidRPr="006424D5">
        <w:rPr>
          <w:rFonts w:ascii="Trebuchet MS" w:hAnsi="Trebuchet MS"/>
          <w:sz w:val="24"/>
          <w:szCs w:val="24"/>
        </w:rPr>
        <w:t xml:space="preserve"> from the</w:t>
      </w:r>
      <w:r w:rsidRPr="006424D5">
        <w:rPr>
          <w:rFonts w:ascii="Trebuchet MS" w:hAnsi="Trebuchet MS"/>
          <w:sz w:val="24"/>
          <w:szCs w:val="24"/>
        </w:rPr>
        <w:t xml:space="preserve"> list  who  shall  then be the Sole Arbitrator. </w:t>
      </w:r>
    </w:p>
    <w:p w14:paraId="55FEAE2B" w14:textId="77777777" w:rsidR="009B7DF6" w:rsidRPr="006424D5" w:rsidRDefault="009B7DF6" w:rsidP="009B7DF6">
      <w:pPr>
        <w:pStyle w:val="PlainText"/>
        <w:ind w:left="450"/>
        <w:jc w:val="both"/>
        <w:rPr>
          <w:rFonts w:ascii="Trebuchet MS" w:hAnsi="Trebuchet MS"/>
          <w:sz w:val="24"/>
          <w:szCs w:val="24"/>
        </w:rPr>
      </w:pPr>
    </w:p>
    <w:p w14:paraId="266C7D31" w14:textId="77777777" w:rsidR="00637DBD" w:rsidRPr="006424D5" w:rsidRDefault="00637DBD" w:rsidP="009B7DF6">
      <w:pPr>
        <w:pStyle w:val="PlainText"/>
        <w:ind w:left="450"/>
        <w:jc w:val="both"/>
        <w:rPr>
          <w:rFonts w:ascii="Trebuchet MS" w:hAnsi="Trebuchet MS"/>
          <w:sz w:val="24"/>
          <w:szCs w:val="24"/>
        </w:rPr>
      </w:pPr>
    </w:p>
    <w:p w14:paraId="2B0B84EA" w14:textId="77777777" w:rsidR="00637DBD" w:rsidRPr="006424D5" w:rsidRDefault="00637DBD" w:rsidP="009B7DF6">
      <w:pPr>
        <w:pStyle w:val="PlainText"/>
        <w:ind w:left="450"/>
        <w:jc w:val="both"/>
        <w:rPr>
          <w:rFonts w:ascii="Trebuchet MS" w:hAnsi="Trebuchet MS"/>
          <w:sz w:val="24"/>
          <w:szCs w:val="24"/>
        </w:rPr>
      </w:pPr>
    </w:p>
    <w:p w14:paraId="73F6BCC0" w14:textId="77777777" w:rsidR="00637DBD" w:rsidRPr="006424D5" w:rsidRDefault="00637DBD" w:rsidP="009B7DF6">
      <w:pPr>
        <w:pStyle w:val="PlainText"/>
        <w:ind w:left="450"/>
        <w:jc w:val="both"/>
        <w:rPr>
          <w:rFonts w:ascii="Trebuchet MS" w:hAnsi="Trebuchet MS"/>
          <w:sz w:val="24"/>
          <w:szCs w:val="24"/>
        </w:rPr>
      </w:pPr>
    </w:p>
    <w:p w14:paraId="5BB41759" w14:textId="77777777" w:rsidR="005769F6" w:rsidRPr="006424D5" w:rsidRDefault="005769F6" w:rsidP="009B7DF6">
      <w:pPr>
        <w:pStyle w:val="PlainText"/>
        <w:ind w:left="450"/>
        <w:jc w:val="both"/>
        <w:rPr>
          <w:rFonts w:ascii="Trebuchet MS" w:hAnsi="Trebuchet MS"/>
          <w:sz w:val="24"/>
          <w:szCs w:val="24"/>
        </w:rPr>
      </w:pPr>
      <w:r w:rsidRPr="006424D5">
        <w:rPr>
          <w:rFonts w:ascii="Trebuchet MS" w:hAnsi="Trebuchet MS"/>
          <w:sz w:val="24"/>
          <w:szCs w:val="24"/>
        </w:rPr>
        <w:t>If  the  Arbitrator  so appointed is unable or unwilling to act or resigns his appointment  or vacates  his  office  due  to  any  reason  whatsoever another   sole Arbitrator  shall  be appointed in the manner aforesaid.  Such person shall  be  entitled to proceed with the reference from  the  stage  at which it was left by his predecessor.</w:t>
      </w:r>
    </w:p>
    <w:p w14:paraId="26F08614" w14:textId="77777777" w:rsidR="005769F6" w:rsidRPr="006424D5" w:rsidRDefault="005769F6">
      <w:pPr>
        <w:pStyle w:val="PlainText"/>
        <w:jc w:val="both"/>
        <w:rPr>
          <w:rFonts w:ascii="Trebuchet MS" w:hAnsi="Trebuchet MS"/>
          <w:sz w:val="24"/>
          <w:szCs w:val="24"/>
        </w:rPr>
      </w:pPr>
    </w:p>
    <w:p w14:paraId="74547173"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iv)  I</w:t>
      </w:r>
      <w:r w:rsidR="00AF5D7E" w:rsidRPr="006424D5">
        <w:rPr>
          <w:rFonts w:ascii="Trebuchet MS" w:hAnsi="Trebuchet MS"/>
          <w:sz w:val="24"/>
          <w:szCs w:val="24"/>
        </w:rPr>
        <w:t>t</w:t>
      </w:r>
      <w:r w:rsidRPr="006424D5">
        <w:rPr>
          <w:rFonts w:ascii="Trebuchet MS" w:hAnsi="Trebuchet MS"/>
          <w:sz w:val="24"/>
          <w:szCs w:val="24"/>
        </w:rPr>
        <w:t xml:space="preserve"> is term of this contract that the party invoking  arbitration shall give a list of disputes with amounts claimed in respect of  each such  dispute along with the notice for appointment of arbitrator  and giving reference to the rejection by the </w:t>
      </w:r>
      <w:r w:rsidR="00AF5D7E" w:rsidRPr="006424D5">
        <w:rPr>
          <w:rFonts w:ascii="Trebuchet MS" w:hAnsi="Trebuchet MS"/>
          <w:sz w:val="24"/>
          <w:szCs w:val="24"/>
        </w:rPr>
        <w:t xml:space="preserve">Appointing  authority </w:t>
      </w:r>
      <w:r w:rsidRPr="006424D5">
        <w:rPr>
          <w:rFonts w:ascii="Trebuchet MS" w:hAnsi="Trebuchet MS"/>
          <w:sz w:val="24"/>
          <w:szCs w:val="24"/>
        </w:rPr>
        <w:t>of the appeal and  a  copy  of his notice(s) of intention to refer the dispute  to arbitration  of such disputes as mentioned in Part (ii) above failing which  the  notice  for appointment of the  Arbitrator  shall  not  be treated as notice for appointing the arbitrator.</w:t>
      </w:r>
    </w:p>
    <w:p w14:paraId="66912DDB" w14:textId="77777777" w:rsidR="000D5003" w:rsidRPr="006424D5" w:rsidRDefault="000D5003">
      <w:pPr>
        <w:pStyle w:val="PlainText"/>
        <w:jc w:val="both"/>
        <w:rPr>
          <w:rFonts w:ascii="Trebuchet MS" w:hAnsi="Trebuchet MS"/>
          <w:sz w:val="24"/>
          <w:szCs w:val="24"/>
        </w:rPr>
      </w:pPr>
    </w:p>
    <w:p w14:paraId="6A9905BE"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v)  It  is also a term of this contract that no person other  than  a person  appointed by  </w:t>
      </w:r>
      <w:r w:rsidR="00AF5D7E" w:rsidRPr="006424D5">
        <w:rPr>
          <w:rFonts w:ascii="Trebuchet MS" w:hAnsi="Trebuchet MS"/>
          <w:sz w:val="24"/>
          <w:szCs w:val="24"/>
        </w:rPr>
        <w:t>Appointing authority</w:t>
      </w:r>
      <w:r w:rsidRPr="006424D5">
        <w:rPr>
          <w:rFonts w:ascii="Trebuchet MS" w:hAnsi="Trebuchet MS"/>
          <w:sz w:val="24"/>
          <w:szCs w:val="24"/>
        </w:rPr>
        <w:t>, in charge  of  the  work  as aforesaid  should act as arbitrator and if for any reason that is  not possible, the matter shall not be referred to arbitration at all.</w:t>
      </w:r>
    </w:p>
    <w:p w14:paraId="0B7E4C67" w14:textId="77777777" w:rsidR="005769F6" w:rsidRPr="006424D5" w:rsidRDefault="005769F6">
      <w:pPr>
        <w:pStyle w:val="PlainText"/>
        <w:jc w:val="both"/>
        <w:rPr>
          <w:rFonts w:ascii="Trebuchet MS" w:hAnsi="Trebuchet MS"/>
          <w:sz w:val="24"/>
          <w:szCs w:val="24"/>
        </w:rPr>
      </w:pPr>
    </w:p>
    <w:p w14:paraId="0745C0FF" w14:textId="77777777" w:rsidR="00D037BE"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vi) It is also a term of the contract that if the contractor does not make  any demand  for appointment of arbitration in  respect  of  any claims  in  writing  as aforesaid within 90  days  of  receiving  the intimation from the </w:t>
      </w:r>
      <w:r w:rsidR="00AF5D7E" w:rsidRPr="006424D5">
        <w:rPr>
          <w:rFonts w:ascii="Trebuchet MS" w:hAnsi="Trebuchet MS"/>
          <w:sz w:val="24"/>
          <w:szCs w:val="24"/>
        </w:rPr>
        <w:t xml:space="preserve">Appointing authority </w:t>
      </w:r>
      <w:r w:rsidRPr="006424D5">
        <w:rPr>
          <w:rFonts w:ascii="Trebuchet MS" w:hAnsi="Trebuchet MS"/>
          <w:sz w:val="24"/>
          <w:szCs w:val="24"/>
        </w:rPr>
        <w:t>that the final bill is ready for payment, the  claim of the contractor shall be deemed to have been  waived  and absolutely barred and the Employer shall be discharged and released of all liabilities under the contact in respect of these claims. No party shall be entitled to bring any claim to arbitration if the  arbitrator has  not been appointed before the expiry of sixty days  after  defect liability period.</w:t>
      </w:r>
    </w:p>
    <w:p w14:paraId="1A09A53F" w14:textId="77777777" w:rsidR="00D037BE" w:rsidRPr="006424D5" w:rsidRDefault="00D037BE">
      <w:pPr>
        <w:pStyle w:val="PlainText"/>
        <w:jc w:val="both"/>
        <w:rPr>
          <w:rFonts w:ascii="Trebuchet MS" w:hAnsi="Trebuchet MS"/>
          <w:sz w:val="24"/>
          <w:szCs w:val="24"/>
        </w:rPr>
      </w:pPr>
    </w:p>
    <w:p w14:paraId="7F15149C"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vii)  The  arbitration  shall be conducted  in  accordance  with  the provisions  of the  Indian Arbitration </w:t>
      </w:r>
      <w:r w:rsidR="00AF5D7E" w:rsidRPr="006424D5">
        <w:rPr>
          <w:rFonts w:ascii="Trebuchet MS" w:hAnsi="Trebuchet MS"/>
          <w:sz w:val="24"/>
          <w:szCs w:val="24"/>
        </w:rPr>
        <w:t xml:space="preserve">and Conciliation ACT 1996 </w:t>
      </w:r>
      <w:r w:rsidRPr="006424D5">
        <w:rPr>
          <w:rFonts w:ascii="Trebuchet MS" w:hAnsi="Trebuchet MS"/>
          <w:sz w:val="24"/>
          <w:szCs w:val="24"/>
        </w:rPr>
        <w:t xml:space="preserve">,  or  any  statutory modification or re-enactment thereof and the rules made thereunder and for the time being in force shall apply to the arbitration  proceeding under this clause.       </w:t>
      </w:r>
    </w:p>
    <w:p w14:paraId="66C4A3C0" w14:textId="77777777" w:rsidR="005769F6" w:rsidRPr="006424D5" w:rsidRDefault="005769F6">
      <w:pPr>
        <w:pStyle w:val="PlainText"/>
        <w:jc w:val="both"/>
        <w:rPr>
          <w:rFonts w:ascii="Trebuchet MS" w:hAnsi="Trebuchet MS"/>
          <w:sz w:val="24"/>
          <w:szCs w:val="24"/>
        </w:rPr>
      </w:pPr>
    </w:p>
    <w:p w14:paraId="20CAD8FD"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viii)  The </w:t>
      </w:r>
      <w:r w:rsidR="00AF5D7E" w:rsidRPr="006424D5">
        <w:rPr>
          <w:rFonts w:ascii="Trebuchet MS" w:hAnsi="Trebuchet MS"/>
          <w:sz w:val="24"/>
          <w:szCs w:val="24"/>
        </w:rPr>
        <w:t>A</w:t>
      </w:r>
      <w:r w:rsidRPr="006424D5">
        <w:rPr>
          <w:rFonts w:ascii="Trebuchet MS" w:hAnsi="Trebuchet MS"/>
          <w:sz w:val="24"/>
          <w:szCs w:val="24"/>
        </w:rPr>
        <w:t>rbitrator may from time to time with the consent  of  the parties enlarge the time for making and publishing the award.</w:t>
      </w:r>
    </w:p>
    <w:p w14:paraId="20F32C64" w14:textId="77777777" w:rsidR="005769F6" w:rsidRPr="006424D5" w:rsidRDefault="005769F6">
      <w:pPr>
        <w:pStyle w:val="PlainText"/>
        <w:jc w:val="both"/>
        <w:rPr>
          <w:rFonts w:ascii="Trebuchet MS" w:hAnsi="Trebuchet MS"/>
          <w:sz w:val="24"/>
          <w:szCs w:val="24"/>
        </w:rPr>
      </w:pPr>
    </w:p>
    <w:p w14:paraId="2BFAC0EF"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ix)  It  is also a term of this contract that  the  Arbitrator  shall </w:t>
      </w:r>
      <w:proofErr w:type="spellStart"/>
      <w:r w:rsidRPr="006424D5">
        <w:rPr>
          <w:rFonts w:ascii="Trebuchet MS" w:hAnsi="Trebuchet MS"/>
          <w:sz w:val="24"/>
          <w:szCs w:val="24"/>
        </w:rPr>
        <w:t>adjudicial</w:t>
      </w:r>
      <w:proofErr w:type="spellEnd"/>
      <w:r w:rsidRPr="006424D5">
        <w:rPr>
          <w:rFonts w:ascii="Trebuchet MS" w:hAnsi="Trebuchet MS"/>
          <w:sz w:val="24"/>
          <w:szCs w:val="24"/>
        </w:rPr>
        <w:t xml:space="preserve">  on  only such  disputes as are referred  to  him  by  the appointing authority and give separate award against every dispute and claim  referred to him and in all cases where the total amount of  the claims  by any party exceed the amount specified in Schedule  `F</w:t>
      </w:r>
      <w:r w:rsidR="009C71E4" w:rsidRPr="006424D5">
        <w:rPr>
          <w:rFonts w:ascii="Trebuchet MS" w:hAnsi="Trebuchet MS"/>
          <w:sz w:val="24"/>
          <w:szCs w:val="24"/>
        </w:rPr>
        <w:t xml:space="preserve"> </w:t>
      </w:r>
      <w:r w:rsidRPr="006424D5">
        <w:rPr>
          <w:rFonts w:ascii="Trebuchet MS" w:hAnsi="Trebuchet MS"/>
          <w:sz w:val="24"/>
          <w:szCs w:val="24"/>
        </w:rPr>
        <w:t>'  the arbitrator  shall  give  reasons for the award  separately  for  every dispute.</w:t>
      </w:r>
    </w:p>
    <w:p w14:paraId="4DC86B0A" w14:textId="77777777" w:rsidR="00133EB4" w:rsidRPr="006424D5" w:rsidRDefault="00133EB4">
      <w:pPr>
        <w:pStyle w:val="PlainText"/>
        <w:jc w:val="both"/>
        <w:rPr>
          <w:rFonts w:ascii="Trebuchet MS" w:hAnsi="Trebuchet MS"/>
          <w:sz w:val="24"/>
          <w:szCs w:val="24"/>
        </w:rPr>
      </w:pPr>
    </w:p>
    <w:p w14:paraId="1CBF2CC9" w14:textId="77777777" w:rsidR="00B873AC" w:rsidRPr="006424D5" w:rsidRDefault="005769F6" w:rsidP="004E5AFF">
      <w:pPr>
        <w:pStyle w:val="PlainText"/>
        <w:numPr>
          <w:ilvl w:val="0"/>
          <w:numId w:val="9"/>
        </w:numPr>
        <w:tabs>
          <w:tab w:val="clear" w:pos="720"/>
          <w:tab w:val="num" w:pos="0"/>
        </w:tabs>
        <w:ind w:left="90" w:hanging="90"/>
        <w:jc w:val="both"/>
        <w:rPr>
          <w:rFonts w:ascii="Trebuchet MS" w:hAnsi="Trebuchet MS"/>
          <w:sz w:val="24"/>
          <w:szCs w:val="24"/>
        </w:rPr>
      </w:pPr>
      <w:r w:rsidRPr="006424D5">
        <w:rPr>
          <w:rFonts w:ascii="Trebuchet MS" w:hAnsi="Trebuchet MS"/>
          <w:sz w:val="24"/>
          <w:szCs w:val="24"/>
        </w:rPr>
        <w:t>It is also a term of the contract that any fees</w:t>
      </w:r>
      <w:r w:rsidR="00ED064A" w:rsidRPr="006424D5">
        <w:rPr>
          <w:rFonts w:ascii="Trebuchet MS" w:hAnsi="Trebuchet MS"/>
          <w:sz w:val="24"/>
          <w:szCs w:val="24"/>
        </w:rPr>
        <w:t>,</w:t>
      </w:r>
      <w:r w:rsidRPr="006424D5">
        <w:rPr>
          <w:rFonts w:ascii="Trebuchet MS" w:hAnsi="Trebuchet MS"/>
          <w:sz w:val="24"/>
          <w:szCs w:val="24"/>
        </w:rPr>
        <w:t xml:space="preserve"> TA, DA and  other charges  are payable  to the Arbitrator shall be  paid  by  both  the parties equally.</w:t>
      </w:r>
      <w:r w:rsidR="00B873AC" w:rsidRPr="006424D5">
        <w:rPr>
          <w:rFonts w:ascii="Trebuchet MS" w:hAnsi="Trebuchet MS"/>
          <w:sz w:val="24"/>
          <w:szCs w:val="24"/>
        </w:rPr>
        <w:t xml:space="preserve"> </w:t>
      </w:r>
    </w:p>
    <w:p w14:paraId="6D25DFCD" w14:textId="77777777" w:rsidR="00B873AC" w:rsidRPr="006424D5" w:rsidRDefault="00B873AC" w:rsidP="00B873AC">
      <w:pPr>
        <w:pStyle w:val="PlainText"/>
        <w:ind w:left="90"/>
        <w:jc w:val="both"/>
        <w:rPr>
          <w:rFonts w:ascii="Trebuchet MS" w:hAnsi="Trebuchet MS"/>
          <w:sz w:val="24"/>
          <w:szCs w:val="24"/>
        </w:rPr>
      </w:pPr>
    </w:p>
    <w:p w14:paraId="6107B1EF" w14:textId="77777777" w:rsidR="005769F6" w:rsidRPr="006424D5" w:rsidRDefault="00B873AC" w:rsidP="004E5AFF">
      <w:pPr>
        <w:pStyle w:val="PlainText"/>
        <w:numPr>
          <w:ilvl w:val="0"/>
          <w:numId w:val="9"/>
        </w:numPr>
        <w:tabs>
          <w:tab w:val="clear" w:pos="720"/>
        </w:tabs>
        <w:ind w:left="90" w:hanging="90"/>
        <w:jc w:val="both"/>
        <w:rPr>
          <w:rFonts w:ascii="Trebuchet MS" w:hAnsi="Trebuchet MS"/>
          <w:sz w:val="24"/>
          <w:szCs w:val="24"/>
        </w:rPr>
      </w:pPr>
      <w:r w:rsidRPr="006424D5">
        <w:rPr>
          <w:rFonts w:ascii="Trebuchet MS" w:hAnsi="Trebuchet MS"/>
          <w:sz w:val="24"/>
          <w:szCs w:val="24"/>
        </w:rPr>
        <w:t>The venue of the arbitration shall be such a place as may be fixed  by the  Arbitrator in his sole discretion.</w:t>
      </w:r>
    </w:p>
    <w:p w14:paraId="7F41FE67" w14:textId="77777777" w:rsidR="005769F6" w:rsidRPr="006424D5" w:rsidRDefault="005769F6">
      <w:pPr>
        <w:pStyle w:val="PlainText"/>
        <w:jc w:val="both"/>
        <w:rPr>
          <w:rFonts w:ascii="Trebuchet MS" w:hAnsi="Trebuchet MS"/>
          <w:sz w:val="24"/>
          <w:szCs w:val="24"/>
        </w:rPr>
      </w:pPr>
    </w:p>
    <w:p w14:paraId="21C9BACB"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xi)  It is also a term of the contract that the Arbitrator  shall  be deemed to have entered on the reference on the date of first  hearing. The fees, and charges  of  the Arbitrator shall, if required to be paid before the award is made  and published,  be paid half and half by each of the parties. The cost  of the reference  and of the award (including the fees, if any,  of  the Arbitrator)  shall  be in the discretion of the  Arbitrator  who  may direct  to  and  by whom and in what manner, such costs  or  any  part thereof  shall be paid and fix or settle the amount of costs to be  so paid.</w:t>
      </w:r>
    </w:p>
    <w:p w14:paraId="530FBD82" w14:textId="77777777" w:rsidR="005769F6" w:rsidRPr="006424D5" w:rsidRDefault="005769F6">
      <w:pPr>
        <w:pStyle w:val="PlainText"/>
        <w:jc w:val="both"/>
        <w:rPr>
          <w:rFonts w:ascii="Trebuchet MS" w:hAnsi="Trebuchet MS"/>
          <w:sz w:val="24"/>
          <w:szCs w:val="24"/>
        </w:rPr>
      </w:pPr>
    </w:p>
    <w:p w14:paraId="1DE6142C"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xii)  The award of the Arbitrator shall be final and binding on both the parties</w:t>
      </w:r>
      <w:r w:rsidR="00B873AC" w:rsidRPr="006424D5">
        <w:rPr>
          <w:rFonts w:ascii="Trebuchet MS" w:hAnsi="Trebuchet MS"/>
          <w:sz w:val="24"/>
          <w:szCs w:val="24"/>
        </w:rPr>
        <w:t xml:space="preserve">. </w:t>
      </w:r>
    </w:p>
    <w:p w14:paraId="1EA09DB3" w14:textId="77777777" w:rsidR="005769F6" w:rsidRPr="006424D5" w:rsidRDefault="005769F6">
      <w:pPr>
        <w:pStyle w:val="PlainText"/>
        <w:jc w:val="both"/>
        <w:rPr>
          <w:rFonts w:ascii="Trebuchet MS" w:hAnsi="Trebuchet MS"/>
          <w:b/>
          <w:sz w:val="24"/>
          <w:szCs w:val="24"/>
          <w:u w:val="single"/>
        </w:rPr>
      </w:pPr>
    </w:p>
    <w:p w14:paraId="12CE9AF8" w14:textId="77777777" w:rsidR="005769F6" w:rsidRPr="006424D5" w:rsidRDefault="005769F6">
      <w:pPr>
        <w:pStyle w:val="PlainText"/>
        <w:jc w:val="both"/>
        <w:rPr>
          <w:rFonts w:ascii="Trebuchet MS" w:hAnsi="Trebuchet MS"/>
          <w:b/>
          <w:sz w:val="24"/>
          <w:szCs w:val="24"/>
        </w:rPr>
      </w:pPr>
      <w:r w:rsidRPr="006424D5">
        <w:rPr>
          <w:rFonts w:ascii="Trebuchet MS" w:hAnsi="Trebuchet MS"/>
          <w:b/>
          <w:sz w:val="24"/>
          <w:szCs w:val="24"/>
        </w:rPr>
        <w:t>Clause - 26 :: INDEMNITY ::</w:t>
      </w:r>
    </w:p>
    <w:p w14:paraId="1B1BE5C0" w14:textId="77777777" w:rsidR="007D2739" w:rsidRPr="006424D5" w:rsidRDefault="007D2739" w:rsidP="007D2739">
      <w:pPr>
        <w:pStyle w:val="NoSpacing"/>
        <w:jc w:val="both"/>
        <w:rPr>
          <w:rFonts w:ascii="Trebuchet MS" w:hAnsi="Trebuchet MS"/>
          <w:bCs/>
          <w:color w:val="000000"/>
          <w:sz w:val="24"/>
          <w:szCs w:val="24"/>
        </w:rPr>
      </w:pPr>
    </w:p>
    <w:p w14:paraId="1849BF6F" w14:textId="77777777" w:rsidR="007D2739" w:rsidRPr="006424D5" w:rsidRDefault="007D2739" w:rsidP="007D2739">
      <w:pPr>
        <w:pStyle w:val="BodyText"/>
        <w:tabs>
          <w:tab w:val="left" w:pos="90"/>
          <w:tab w:val="left" w:pos="270"/>
        </w:tabs>
        <w:suppressAutoHyphens/>
        <w:spacing w:after="120"/>
        <w:rPr>
          <w:rFonts w:ascii="Trebuchet MS" w:hAnsi="Trebuchet MS" w:cs="Tahoma"/>
        </w:rPr>
      </w:pPr>
      <w:r w:rsidRPr="006424D5">
        <w:rPr>
          <w:rFonts w:ascii="Trebuchet MS" w:hAnsi="Trebuchet MS" w:cs="Tahoma"/>
        </w:rPr>
        <w:t xml:space="preserve">The </w:t>
      </w:r>
      <w:r w:rsidR="00117FD0" w:rsidRPr="006424D5">
        <w:rPr>
          <w:rFonts w:ascii="Trebuchet MS" w:hAnsi="Trebuchet MS" w:cs="Tahoma"/>
        </w:rPr>
        <w:t>Contractor shall</w:t>
      </w:r>
      <w:r w:rsidRPr="006424D5">
        <w:rPr>
          <w:rFonts w:ascii="Trebuchet MS" w:hAnsi="Trebuchet MS" w:cs="Tahoma"/>
        </w:rPr>
        <w:t xml:space="preserve"> keep and hold the </w:t>
      </w:r>
      <w:r w:rsidR="000D5003" w:rsidRPr="006424D5">
        <w:rPr>
          <w:rFonts w:ascii="Trebuchet MS" w:hAnsi="Trebuchet MS" w:cs="Tahoma"/>
        </w:rPr>
        <w:t xml:space="preserve"> Employer </w:t>
      </w:r>
      <w:r w:rsidRPr="006424D5">
        <w:rPr>
          <w:rFonts w:ascii="Trebuchet MS" w:hAnsi="Trebuchet MS" w:cs="Tahoma"/>
        </w:rPr>
        <w:t xml:space="preserve"> indemnified and harmless from time to time and at all times against all actions, prosecutions  proceedings, claims, suits, liabilities (including statutory liability), penalties, demands, charges, costs (including legal costs) and expenses, damages, losses and any other expenses which may be caused to or suffered by or made or taken against the </w:t>
      </w:r>
      <w:r w:rsidR="000D5003" w:rsidRPr="006424D5">
        <w:rPr>
          <w:rFonts w:ascii="Trebuchet MS" w:hAnsi="Trebuchet MS" w:cs="Tahoma"/>
        </w:rPr>
        <w:t xml:space="preserve">Employer </w:t>
      </w:r>
      <w:r w:rsidRPr="006424D5">
        <w:rPr>
          <w:rFonts w:ascii="Trebuchet MS" w:hAnsi="Trebuchet MS" w:cs="Tahoma"/>
        </w:rPr>
        <w:t>arising out of</w:t>
      </w:r>
      <w:r w:rsidR="00E55109" w:rsidRPr="006424D5">
        <w:rPr>
          <w:rFonts w:ascii="Trebuchet MS" w:hAnsi="Trebuchet MS" w:cs="Tahoma"/>
        </w:rPr>
        <w:t xml:space="preserve"> </w:t>
      </w:r>
      <w:r w:rsidRPr="006424D5">
        <w:rPr>
          <w:rFonts w:ascii="Trebuchet MS" w:hAnsi="Trebuchet MS" w:cs="Tahoma"/>
        </w:rPr>
        <w:t>:</w:t>
      </w:r>
    </w:p>
    <w:p w14:paraId="6041C024" w14:textId="77777777" w:rsidR="007D2739" w:rsidRPr="006424D5" w:rsidRDefault="007D2739" w:rsidP="00E05A24">
      <w:pPr>
        <w:pStyle w:val="BodyText"/>
        <w:numPr>
          <w:ilvl w:val="0"/>
          <w:numId w:val="48"/>
        </w:numPr>
        <w:tabs>
          <w:tab w:val="left" w:pos="90"/>
          <w:tab w:val="left" w:pos="270"/>
        </w:tabs>
        <w:suppressAutoHyphens/>
        <w:spacing w:after="120"/>
        <w:rPr>
          <w:rFonts w:ascii="Trebuchet MS" w:hAnsi="Trebuchet MS" w:cs="Tahoma"/>
        </w:rPr>
      </w:pPr>
      <w:r w:rsidRPr="006424D5">
        <w:rPr>
          <w:rFonts w:ascii="Trebuchet MS" w:hAnsi="Trebuchet MS" w:cs="Tahoma"/>
        </w:rPr>
        <w:t xml:space="preserve">The breach, default or non-performance of undertakings, warranties, covenants or obligations by the </w:t>
      </w:r>
      <w:r w:rsidR="00A8183D" w:rsidRPr="006424D5">
        <w:rPr>
          <w:rFonts w:ascii="Trebuchet MS" w:hAnsi="Trebuchet MS" w:cs="Tahoma"/>
        </w:rPr>
        <w:t xml:space="preserve">contractor </w:t>
      </w:r>
      <w:r w:rsidRPr="006424D5">
        <w:rPr>
          <w:rFonts w:ascii="Trebuchet MS" w:hAnsi="Trebuchet MS" w:cs="Tahoma"/>
        </w:rPr>
        <w:t>,</w:t>
      </w:r>
      <w:r w:rsidR="00E55109" w:rsidRPr="006424D5">
        <w:rPr>
          <w:rFonts w:ascii="Trebuchet MS" w:hAnsi="Trebuchet MS" w:cs="Tahoma"/>
        </w:rPr>
        <w:t xml:space="preserve"> non-compliance of safety rules, regulations, instructions by the contractor and </w:t>
      </w:r>
      <w:r w:rsidRPr="006424D5">
        <w:rPr>
          <w:rFonts w:ascii="Trebuchet MS" w:hAnsi="Trebuchet MS" w:cs="Tahoma"/>
        </w:rPr>
        <w:t xml:space="preserve">mishaps occurring at the  site due to faulty work </w:t>
      </w:r>
      <w:r w:rsidR="00A8183D" w:rsidRPr="006424D5">
        <w:rPr>
          <w:rFonts w:ascii="Trebuchet MS" w:hAnsi="Trebuchet MS" w:cs="Tahoma"/>
        </w:rPr>
        <w:t xml:space="preserve">executed by the  contractor </w:t>
      </w:r>
    </w:p>
    <w:p w14:paraId="55751578" w14:textId="77777777" w:rsidR="007D2739" w:rsidRPr="006424D5" w:rsidRDefault="007D2739" w:rsidP="00E05A24">
      <w:pPr>
        <w:pStyle w:val="BodyText"/>
        <w:numPr>
          <w:ilvl w:val="0"/>
          <w:numId w:val="48"/>
        </w:numPr>
        <w:tabs>
          <w:tab w:val="left" w:pos="90"/>
          <w:tab w:val="left" w:pos="270"/>
        </w:tabs>
        <w:suppressAutoHyphens/>
        <w:spacing w:after="120"/>
        <w:rPr>
          <w:rFonts w:ascii="Trebuchet MS" w:hAnsi="Trebuchet MS" w:cs="Tahoma"/>
          <w:lang w:eastAsia="hi-IN"/>
        </w:rPr>
      </w:pPr>
      <w:r w:rsidRPr="006424D5">
        <w:rPr>
          <w:rFonts w:ascii="Trebuchet MS" w:hAnsi="Trebuchet MS" w:cs="Tahoma"/>
        </w:rPr>
        <w:t xml:space="preserve">Any contravention or Non compliance with any applicable laws, regulations, </w:t>
      </w:r>
      <w:r w:rsidRPr="006424D5">
        <w:rPr>
          <w:rFonts w:ascii="Trebuchet MS" w:hAnsi="Trebuchet MS" w:cs="Tahoma"/>
          <w:lang w:eastAsia="hi-IN"/>
        </w:rPr>
        <w:t>rules, statutory or l</w:t>
      </w:r>
      <w:r w:rsidR="00E55109" w:rsidRPr="006424D5">
        <w:rPr>
          <w:rFonts w:ascii="Trebuchet MS" w:hAnsi="Trebuchet MS" w:cs="Tahoma"/>
          <w:lang w:eastAsia="hi-IN"/>
        </w:rPr>
        <w:t>egal requirements by the Bidder</w:t>
      </w:r>
    </w:p>
    <w:p w14:paraId="07C5881F" w14:textId="77777777" w:rsidR="007D2739" w:rsidRPr="006424D5" w:rsidRDefault="007D2739" w:rsidP="007D2739">
      <w:pPr>
        <w:pStyle w:val="BodyText"/>
        <w:tabs>
          <w:tab w:val="left" w:pos="90"/>
          <w:tab w:val="left" w:pos="270"/>
        </w:tabs>
        <w:suppressAutoHyphens/>
        <w:spacing w:after="120"/>
        <w:rPr>
          <w:rFonts w:ascii="Trebuchet MS" w:hAnsi="Trebuchet MS"/>
          <w:iCs/>
        </w:rPr>
      </w:pPr>
      <w:r w:rsidRPr="006424D5">
        <w:rPr>
          <w:rFonts w:ascii="Trebuchet MS" w:hAnsi="Trebuchet MS"/>
          <w:iCs/>
        </w:rPr>
        <w:t xml:space="preserve">Further, the </w:t>
      </w:r>
      <w:r w:rsidR="00E55109" w:rsidRPr="006424D5">
        <w:rPr>
          <w:rFonts w:ascii="Trebuchet MS" w:hAnsi="Trebuchet MS"/>
          <w:iCs/>
        </w:rPr>
        <w:t xml:space="preserve">Contractor </w:t>
      </w:r>
      <w:r w:rsidRPr="006424D5">
        <w:rPr>
          <w:rFonts w:ascii="Trebuchet MS" w:hAnsi="Trebuchet MS"/>
          <w:iCs/>
        </w:rPr>
        <w:t xml:space="preserve">shall indemnify, protect and save the </w:t>
      </w:r>
      <w:r w:rsidR="000D5003" w:rsidRPr="006424D5">
        <w:rPr>
          <w:rFonts w:ascii="Trebuchet MS" w:hAnsi="Trebuchet MS" w:cs="Tahoma"/>
        </w:rPr>
        <w:t xml:space="preserve">Employer </w:t>
      </w:r>
      <w:r w:rsidRPr="006424D5">
        <w:rPr>
          <w:rFonts w:ascii="Trebuchet MS" w:hAnsi="Trebuchet MS"/>
          <w:iCs/>
        </w:rPr>
        <w:t xml:space="preserve"> against all claims, losses, costs, damages, expenses, action suits and other proceedings, resulting from infringement of any law pertaining to patent, trademarks, copyrights etc. or such other statutory infringements in respect of </w:t>
      </w:r>
      <w:r w:rsidRPr="006424D5">
        <w:rPr>
          <w:rFonts w:ascii="Trebuchet MS" w:hAnsi="Trebuchet MS" w:cs="TheSans B4 SemiLight"/>
        </w:rPr>
        <w:t xml:space="preserve">the services offered by the </w:t>
      </w:r>
      <w:r w:rsidR="00E55109" w:rsidRPr="006424D5">
        <w:rPr>
          <w:rFonts w:ascii="Trebuchet MS" w:hAnsi="Trebuchet MS" w:cs="TheSans B4 SemiLight"/>
        </w:rPr>
        <w:t xml:space="preserve">contractor </w:t>
      </w:r>
      <w:r w:rsidRPr="006424D5">
        <w:rPr>
          <w:rFonts w:ascii="Trebuchet MS" w:hAnsi="Trebuchet MS" w:cs="TheSans B4 SemiLight"/>
        </w:rPr>
        <w:t>.</w:t>
      </w:r>
    </w:p>
    <w:p w14:paraId="4003B37A" w14:textId="77777777" w:rsidR="007D2739" w:rsidRPr="006424D5" w:rsidRDefault="007D2739" w:rsidP="007D2739">
      <w:pPr>
        <w:pStyle w:val="BodyText"/>
        <w:tabs>
          <w:tab w:val="left" w:pos="90"/>
          <w:tab w:val="left" w:pos="270"/>
        </w:tabs>
        <w:suppressAutoHyphens/>
        <w:spacing w:after="120"/>
        <w:rPr>
          <w:rFonts w:ascii="Trebuchet MS" w:hAnsi="Trebuchet MS"/>
          <w:iCs/>
        </w:rPr>
      </w:pPr>
      <w:r w:rsidRPr="006424D5">
        <w:rPr>
          <w:rFonts w:ascii="Trebuchet MS" w:hAnsi="Trebuchet MS"/>
          <w:iCs/>
        </w:rPr>
        <w:t xml:space="preserve">All </w:t>
      </w:r>
      <w:r w:rsidR="00E55109" w:rsidRPr="006424D5">
        <w:rPr>
          <w:rFonts w:ascii="Trebuchet MS" w:hAnsi="Trebuchet MS"/>
          <w:iCs/>
        </w:rPr>
        <w:t>I</w:t>
      </w:r>
      <w:r w:rsidRPr="006424D5">
        <w:rPr>
          <w:rFonts w:ascii="Trebuchet MS" w:hAnsi="Trebuchet MS"/>
          <w:iCs/>
        </w:rPr>
        <w:t xml:space="preserve">ndemnities shall survive notwithstanding expiry or termination of the contract and </w:t>
      </w:r>
      <w:r w:rsidR="00E55109" w:rsidRPr="006424D5">
        <w:rPr>
          <w:rFonts w:ascii="Trebuchet MS" w:hAnsi="Trebuchet MS"/>
          <w:iCs/>
        </w:rPr>
        <w:t xml:space="preserve">contractor </w:t>
      </w:r>
      <w:r w:rsidRPr="006424D5">
        <w:rPr>
          <w:rFonts w:ascii="Trebuchet MS" w:hAnsi="Trebuchet MS"/>
          <w:iCs/>
        </w:rPr>
        <w:t>shall continue to be liable under the indemnities.</w:t>
      </w:r>
    </w:p>
    <w:p w14:paraId="69091B38" w14:textId="77777777" w:rsidR="007D2739" w:rsidRPr="006424D5" w:rsidRDefault="007D2739" w:rsidP="007D2739">
      <w:pPr>
        <w:pStyle w:val="BodyText"/>
        <w:tabs>
          <w:tab w:val="left" w:pos="90"/>
          <w:tab w:val="left" w:pos="270"/>
        </w:tabs>
        <w:suppressAutoHyphens/>
        <w:spacing w:after="120"/>
        <w:rPr>
          <w:rFonts w:ascii="Trebuchet MS" w:hAnsi="Trebuchet MS"/>
          <w:iCs/>
        </w:rPr>
      </w:pPr>
      <w:r w:rsidRPr="006424D5">
        <w:rPr>
          <w:rFonts w:ascii="Trebuchet MS" w:hAnsi="Trebuchet MS"/>
          <w:iCs/>
        </w:rPr>
        <w:t xml:space="preserve">There is no limit to claims made by the </w:t>
      </w:r>
      <w:r w:rsidR="000D5003" w:rsidRPr="006424D5">
        <w:rPr>
          <w:rFonts w:ascii="Trebuchet MS" w:hAnsi="Trebuchet MS" w:cs="Tahoma"/>
        </w:rPr>
        <w:t xml:space="preserve">Employer / </w:t>
      </w:r>
      <w:r w:rsidRPr="006424D5">
        <w:rPr>
          <w:rFonts w:ascii="Trebuchet MS" w:hAnsi="Trebuchet MS"/>
          <w:iCs/>
        </w:rPr>
        <w:t>third parties in case of infringement of Intellectual property rights or for claims relating to the loss of damage to real property and tangible personal property and for bodily injury or death and in these cases the liability will be unlimited</w:t>
      </w:r>
      <w:r w:rsidR="00E55109" w:rsidRPr="006424D5">
        <w:rPr>
          <w:rFonts w:ascii="Trebuchet MS" w:hAnsi="Trebuchet MS"/>
          <w:iCs/>
        </w:rPr>
        <w:t xml:space="preserve"> </w:t>
      </w:r>
      <w:r w:rsidRPr="006424D5">
        <w:rPr>
          <w:rFonts w:ascii="Trebuchet MS" w:hAnsi="Trebuchet MS"/>
          <w:iCs/>
        </w:rPr>
        <w:t xml:space="preserve">”.  </w:t>
      </w:r>
    </w:p>
    <w:p w14:paraId="1D6633A0" w14:textId="77777777" w:rsidR="00CC1279" w:rsidRPr="006424D5" w:rsidRDefault="00CC1279" w:rsidP="007D2739">
      <w:pPr>
        <w:pStyle w:val="BodyText"/>
        <w:tabs>
          <w:tab w:val="left" w:pos="90"/>
          <w:tab w:val="left" w:pos="270"/>
        </w:tabs>
        <w:suppressAutoHyphens/>
        <w:spacing w:after="120"/>
        <w:rPr>
          <w:rFonts w:ascii="Trebuchet MS" w:hAnsi="Trebuchet MS"/>
          <w:iCs/>
        </w:rPr>
      </w:pPr>
      <w:r w:rsidRPr="006424D5">
        <w:rPr>
          <w:rFonts w:ascii="Trebuchet MS" w:hAnsi="Trebuchet MS"/>
          <w:iCs/>
        </w:rPr>
        <w:t xml:space="preserve">In </w:t>
      </w:r>
      <w:proofErr w:type="spellStart"/>
      <w:r w:rsidRPr="006424D5">
        <w:rPr>
          <w:rFonts w:ascii="Trebuchet MS" w:hAnsi="Trebuchet MS"/>
          <w:iCs/>
        </w:rPr>
        <w:t>Rs</w:t>
      </w:r>
      <w:proofErr w:type="spellEnd"/>
      <w:r w:rsidRPr="006424D5">
        <w:rPr>
          <w:rFonts w:ascii="Trebuchet MS" w:hAnsi="Trebuchet MS"/>
          <w:iCs/>
        </w:rPr>
        <w:t xml:space="preserve"> 200/- worth non-judicial stamp paper the Indemnity bond in the prescribed format covering the above points shall be submitted by the successful tenderer within 14 days of the issue of work order by the employer.</w:t>
      </w:r>
    </w:p>
    <w:p w14:paraId="74D73366" w14:textId="77777777" w:rsidR="002742B0" w:rsidRPr="006424D5" w:rsidRDefault="002742B0">
      <w:pPr>
        <w:pStyle w:val="PlainText"/>
        <w:jc w:val="both"/>
        <w:rPr>
          <w:rFonts w:ascii="Trebuchet MS" w:hAnsi="Trebuchet MS"/>
          <w:sz w:val="24"/>
          <w:szCs w:val="24"/>
        </w:rPr>
      </w:pPr>
    </w:p>
    <w:p w14:paraId="7EDBCBAF" w14:textId="77777777" w:rsidR="005769F6" w:rsidRPr="006424D5" w:rsidRDefault="005769F6">
      <w:pPr>
        <w:pStyle w:val="PlainText"/>
        <w:jc w:val="both"/>
        <w:rPr>
          <w:rFonts w:ascii="Trebuchet MS" w:hAnsi="Trebuchet MS"/>
          <w:b/>
          <w:sz w:val="24"/>
          <w:szCs w:val="24"/>
        </w:rPr>
      </w:pPr>
      <w:r w:rsidRPr="006424D5">
        <w:rPr>
          <w:rFonts w:ascii="Trebuchet MS" w:hAnsi="Trebuchet MS"/>
          <w:b/>
          <w:sz w:val="24"/>
          <w:szCs w:val="24"/>
        </w:rPr>
        <w:t>Clause - 27 :: ESTIMATE ::</w:t>
      </w:r>
    </w:p>
    <w:p w14:paraId="5121ED89" w14:textId="77777777" w:rsidR="005769F6" w:rsidRPr="006424D5" w:rsidRDefault="005769F6">
      <w:pPr>
        <w:pStyle w:val="PlainText"/>
        <w:jc w:val="both"/>
        <w:rPr>
          <w:rFonts w:ascii="Trebuchet MS" w:hAnsi="Trebuchet MS"/>
          <w:sz w:val="24"/>
          <w:szCs w:val="24"/>
        </w:rPr>
      </w:pPr>
    </w:p>
    <w:p w14:paraId="1DA28F71"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When  the  estimate  on which a tender is made includes  lump  sum  in respect of parts of the work the contractor may be entitled to payment in  respect of the items of work involved or the part of the  work  in question at the same rates as are payable under this contract for such items,  or if the part of the work in question is not, in the  opinion of the Engineer-in-Charge capable of measurement, the Employer may  at his  discretion pay the lump-sum amount entered in the  estimate, and the  certificate  in  writing  of the  Employer  shall  be  final  and conclusive against  the  contractor with regard to any  sum  or  sums payable to him under the provisions of the clause.</w:t>
      </w:r>
    </w:p>
    <w:p w14:paraId="0065A065" w14:textId="77777777" w:rsidR="005769F6" w:rsidRPr="006424D5" w:rsidRDefault="005769F6">
      <w:pPr>
        <w:pStyle w:val="PlainText"/>
        <w:jc w:val="both"/>
        <w:rPr>
          <w:rFonts w:ascii="Trebuchet MS" w:hAnsi="Trebuchet MS"/>
          <w:b/>
          <w:sz w:val="24"/>
          <w:szCs w:val="24"/>
          <w:u w:val="single"/>
        </w:rPr>
      </w:pPr>
    </w:p>
    <w:p w14:paraId="55C6FAF6" w14:textId="77777777" w:rsidR="00117FD0" w:rsidRPr="006424D5" w:rsidRDefault="00117FD0">
      <w:pPr>
        <w:pStyle w:val="PlainText"/>
        <w:jc w:val="both"/>
        <w:rPr>
          <w:rFonts w:ascii="Trebuchet MS" w:hAnsi="Trebuchet MS"/>
          <w:b/>
          <w:sz w:val="24"/>
          <w:szCs w:val="24"/>
          <w:u w:val="single"/>
        </w:rPr>
      </w:pPr>
    </w:p>
    <w:p w14:paraId="4D969904" w14:textId="77777777" w:rsidR="005769F6" w:rsidRPr="006424D5" w:rsidRDefault="00A7067F" w:rsidP="00A7067F">
      <w:pPr>
        <w:autoSpaceDE w:val="0"/>
        <w:autoSpaceDN w:val="0"/>
        <w:adjustRightInd w:val="0"/>
        <w:rPr>
          <w:rFonts w:ascii="Trebuchet MS" w:hAnsi="Trebuchet MS"/>
          <w:b/>
        </w:rPr>
      </w:pPr>
      <w:r w:rsidRPr="006424D5">
        <w:rPr>
          <w:rFonts w:ascii="Trebuchet MS" w:hAnsi="Trebuchet MS"/>
          <w:b/>
        </w:rPr>
        <w:t>Clause -28  :: ACTION WHERE NO SPECIFICATIONS ARE SPECIFIED::</w:t>
      </w:r>
    </w:p>
    <w:p w14:paraId="25791B07" w14:textId="77777777" w:rsidR="005769F6" w:rsidRPr="006424D5" w:rsidRDefault="00A7067F" w:rsidP="00A7067F">
      <w:pPr>
        <w:autoSpaceDE w:val="0"/>
        <w:autoSpaceDN w:val="0"/>
        <w:adjustRightInd w:val="0"/>
        <w:jc w:val="both"/>
        <w:rPr>
          <w:rFonts w:ascii="Trebuchet MS" w:hAnsi="Trebuchet MS"/>
        </w:rPr>
      </w:pPr>
      <w:r w:rsidRPr="006424D5">
        <w:rPr>
          <w:rFonts w:ascii="Trebuchet MS" w:hAnsi="Trebuchet MS"/>
        </w:rPr>
        <w:t>In the case of any class of work for which there is no such specifications as referred to in Clause 11, such work shall be carried out in accordance with the Bureau of Indian Standards Specifications. In case there are no such specifications in Bureau of Indian Standards, the work shall be carried out as per manufacturers’ specifications, if not available then as per District Specifications. In case there are no such specifications as required above, the work shall be carried out in all respects in accordance with the instructions and requirements of the Engineer-in-Charge.</w:t>
      </w:r>
    </w:p>
    <w:p w14:paraId="320E9696" w14:textId="77777777" w:rsidR="005769F6" w:rsidRPr="006424D5" w:rsidRDefault="005769F6">
      <w:pPr>
        <w:pStyle w:val="PlainText"/>
        <w:jc w:val="both"/>
        <w:rPr>
          <w:rFonts w:ascii="Trebuchet MS" w:hAnsi="Trebuchet MS"/>
          <w:sz w:val="24"/>
          <w:szCs w:val="24"/>
        </w:rPr>
      </w:pPr>
    </w:p>
    <w:p w14:paraId="74B3D76C" w14:textId="77777777" w:rsidR="005769F6" w:rsidRPr="006424D5" w:rsidRDefault="005769F6">
      <w:pPr>
        <w:pStyle w:val="PlainText"/>
        <w:jc w:val="both"/>
        <w:rPr>
          <w:rFonts w:ascii="Trebuchet MS" w:hAnsi="Trebuchet MS"/>
          <w:b/>
          <w:sz w:val="24"/>
          <w:szCs w:val="24"/>
        </w:rPr>
      </w:pPr>
      <w:r w:rsidRPr="006424D5">
        <w:rPr>
          <w:rFonts w:ascii="Trebuchet MS" w:hAnsi="Trebuchet MS"/>
          <w:b/>
          <w:sz w:val="24"/>
          <w:szCs w:val="24"/>
        </w:rPr>
        <w:t>Clause - 29 :: LIEN ::</w:t>
      </w:r>
    </w:p>
    <w:p w14:paraId="325C4FC2" w14:textId="77777777" w:rsidR="001434EE" w:rsidRPr="006424D5" w:rsidRDefault="001434EE">
      <w:pPr>
        <w:pStyle w:val="PlainText"/>
        <w:jc w:val="both"/>
        <w:rPr>
          <w:rFonts w:ascii="Trebuchet MS" w:hAnsi="Trebuchet MS"/>
          <w:b/>
          <w:sz w:val="24"/>
          <w:szCs w:val="24"/>
        </w:rPr>
      </w:pPr>
    </w:p>
    <w:p w14:paraId="1A6C932E"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(a)  Whenever any claim or claims for payment of a sum  of  money arises  out of  or under the contract  against  the  contractor,  the Engineer-in-Charge  or the Employer shall be entitled to withhold  and also  have a lien to retain such sum or sums in whole or in part  from the  security, if any deposited by the Contractor and for the  purpose aforesaid, the Engineer-in-Charge or the Employer shall be entitled to withhold  the security deposit, if any, furnished as the case  may  be and   also have  a  lien  over  the  same  pending  </w:t>
      </w:r>
      <w:proofErr w:type="spellStart"/>
      <w:r w:rsidRPr="006424D5">
        <w:rPr>
          <w:rFonts w:ascii="Trebuchet MS" w:hAnsi="Trebuchet MS"/>
          <w:sz w:val="24"/>
          <w:szCs w:val="24"/>
        </w:rPr>
        <w:t>finalisation</w:t>
      </w:r>
      <w:proofErr w:type="spellEnd"/>
      <w:r w:rsidRPr="006424D5">
        <w:rPr>
          <w:rFonts w:ascii="Trebuchet MS" w:hAnsi="Trebuchet MS"/>
          <w:sz w:val="24"/>
          <w:szCs w:val="24"/>
        </w:rPr>
        <w:t xml:space="preserve">   or adjudication  of  any such claim. In the event of the  security  being insufficient to cover the claimed amount or amounts or if no  security has  been  taken from the contractor, the  Engineer-in-Charge  or  the Employer  shall be entitled to withhold and have a lien to  retain to the  extent of such claimed amount or amounts referred to above,  from any  sum or sums found payable or which may at  any  time  thereafter become payable to the contractor under the same contract or any  other contract with the Employer pending </w:t>
      </w:r>
      <w:proofErr w:type="spellStart"/>
      <w:r w:rsidRPr="006424D5">
        <w:rPr>
          <w:rFonts w:ascii="Trebuchet MS" w:hAnsi="Trebuchet MS"/>
          <w:sz w:val="24"/>
          <w:szCs w:val="24"/>
        </w:rPr>
        <w:t>finalisation</w:t>
      </w:r>
      <w:proofErr w:type="spellEnd"/>
      <w:r w:rsidRPr="006424D5">
        <w:rPr>
          <w:rFonts w:ascii="Trebuchet MS" w:hAnsi="Trebuchet MS"/>
          <w:sz w:val="24"/>
          <w:szCs w:val="24"/>
        </w:rPr>
        <w:t xml:space="preserve"> or adjudication of any such claim.</w:t>
      </w:r>
    </w:p>
    <w:p w14:paraId="52570D0C" w14:textId="77777777" w:rsidR="005769F6" w:rsidRPr="006424D5" w:rsidRDefault="005769F6">
      <w:pPr>
        <w:pStyle w:val="PlainText"/>
        <w:jc w:val="both"/>
        <w:rPr>
          <w:rFonts w:ascii="Trebuchet MS" w:hAnsi="Trebuchet MS"/>
          <w:sz w:val="24"/>
          <w:szCs w:val="24"/>
        </w:rPr>
      </w:pPr>
    </w:p>
    <w:p w14:paraId="709C6E2E"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(b) Any sum of money due and payable to the contractor (including  the security deposit returnable to him) under the contract may be withhold or  retained by way of lien by the Engineer-in-Charge or the  Employer or any other contracting person or persons through  Engineer-in-Charge against  any claim of the Engineer-in-Charge or the Employer  or  such person or persons in respect of payment of a sum of money arising  out of  or  under  any  other contract made by  the  contractor with  the Engineer-in-Charge  or  the  Employer or with  such  other  person  or persons.</w:t>
      </w:r>
    </w:p>
    <w:p w14:paraId="3C3BDF56" w14:textId="77777777" w:rsidR="00FD508A" w:rsidRPr="006424D5" w:rsidRDefault="005769F6" w:rsidP="004E5AFF">
      <w:pPr>
        <w:pStyle w:val="PlainText"/>
        <w:numPr>
          <w:ilvl w:val="0"/>
          <w:numId w:val="25"/>
        </w:numPr>
        <w:jc w:val="both"/>
        <w:rPr>
          <w:rFonts w:ascii="Trebuchet MS" w:hAnsi="Trebuchet MS"/>
          <w:sz w:val="24"/>
          <w:szCs w:val="24"/>
        </w:rPr>
      </w:pPr>
      <w:r w:rsidRPr="006424D5">
        <w:rPr>
          <w:rFonts w:ascii="Trebuchet MS" w:hAnsi="Trebuchet MS"/>
          <w:sz w:val="24"/>
          <w:szCs w:val="24"/>
        </w:rPr>
        <w:t xml:space="preserve">It  is an agreed term of the contract that the sum  of  money  or moneys so withheld or retained under the lien referred to above by the Engineer-in-Charge  or the Employer will be kept withheld or  retained as  such  by  the Engineer-in-Charge or the </w:t>
      </w:r>
      <w:proofErr w:type="spellStart"/>
      <w:r w:rsidRPr="006424D5">
        <w:rPr>
          <w:rFonts w:ascii="Trebuchet MS" w:hAnsi="Trebuchet MS"/>
          <w:sz w:val="24"/>
          <w:szCs w:val="24"/>
        </w:rPr>
        <w:t>Employee</w:t>
      </w:r>
      <w:r w:rsidR="00F21860" w:rsidRPr="006424D5">
        <w:rPr>
          <w:rFonts w:ascii="Trebuchet MS" w:hAnsi="Trebuchet MS"/>
          <w:sz w:val="24"/>
          <w:szCs w:val="24"/>
        </w:rPr>
        <w:t>r</w:t>
      </w:r>
      <w:proofErr w:type="spellEnd"/>
      <w:r w:rsidRPr="006424D5">
        <w:rPr>
          <w:rFonts w:ascii="Trebuchet MS" w:hAnsi="Trebuchet MS"/>
          <w:sz w:val="24"/>
          <w:szCs w:val="24"/>
        </w:rPr>
        <w:t xml:space="preserve">  till  the  claim arising  out of or under the contract is determined by the  arbitrator (if  the  contracts  governed by the arbitration  clause) or  by  the competent court, as the case may be and that the contractor will have no claim for interest or damages whatsoever on any account in  respect of such withholding or retention under the lien referred to above  and duly  notified  as such to the contractor. For the  purpose  of  this clause,  where  the  contractor is a partnership  firm  or  a  limited company,  the Engineer-in-Charge or the Employer shall be entitled  to withhold and also have a lien to retain towards such claimed amount or amounts  in  whole  or  in part from any  sum  found  payable  to  any partner/limited company as the case may be, whether in his  individual capacity or  otherwise.</w:t>
      </w:r>
    </w:p>
    <w:p w14:paraId="5FF3AD0C" w14:textId="77777777" w:rsidR="00D037BE" w:rsidRPr="006424D5" w:rsidRDefault="00D037BE" w:rsidP="00FD508A">
      <w:pPr>
        <w:pStyle w:val="PlainText"/>
        <w:ind w:left="360"/>
        <w:jc w:val="both"/>
        <w:rPr>
          <w:rFonts w:ascii="Trebuchet MS" w:hAnsi="Trebuchet MS"/>
          <w:sz w:val="24"/>
          <w:szCs w:val="24"/>
        </w:rPr>
      </w:pPr>
    </w:p>
    <w:p w14:paraId="22429827" w14:textId="77777777" w:rsidR="005769F6" w:rsidRPr="006424D5" w:rsidRDefault="005769F6">
      <w:pPr>
        <w:pStyle w:val="PlainText"/>
        <w:jc w:val="both"/>
        <w:rPr>
          <w:rFonts w:ascii="Trebuchet MS" w:hAnsi="Trebuchet MS"/>
          <w:b/>
          <w:sz w:val="24"/>
          <w:szCs w:val="24"/>
        </w:rPr>
      </w:pPr>
      <w:r w:rsidRPr="006424D5">
        <w:rPr>
          <w:rFonts w:ascii="Trebuchet MS" w:hAnsi="Trebuchet MS"/>
          <w:b/>
          <w:sz w:val="24"/>
          <w:szCs w:val="24"/>
        </w:rPr>
        <w:t>Clause -29 A :: RIGHT TO AUDIT/TECHNICAL EXAMINATION ::</w:t>
      </w:r>
    </w:p>
    <w:p w14:paraId="6FD3CE22" w14:textId="77777777" w:rsidR="005769F6" w:rsidRPr="006424D5" w:rsidRDefault="005769F6">
      <w:pPr>
        <w:pStyle w:val="PlainText"/>
        <w:jc w:val="both"/>
        <w:rPr>
          <w:rFonts w:ascii="Trebuchet MS" w:hAnsi="Trebuchet MS"/>
          <w:sz w:val="24"/>
          <w:szCs w:val="24"/>
        </w:rPr>
      </w:pPr>
    </w:p>
    <w:p w14:paraId="2B97D082"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The  Employer  shall have the right to cause an  audit  and  technical examination of  the  works  and the final  bills  of  the  contractor including  all  supporting vouchers, abstract, etc., to be  made  even after  payment of the final bill and if as a result of such audit  and technical  examination  any  sum is found to  have  been overpaid  in respect  of any work done by the contractor under the contract or any work claimed to have been done by him under the contract and found not to  have been executed, the contractor shall be liable to  refund  the amount  of  over-payment and it shall be lawful for  the  Employer  to recover the same from him in the manner prescribed in clause 29 or  in any  other  manner  legally permissible and if it is  found  that  the contractor  was paid less than what was due to him under the  contract in  respect of any work executed by him under it, the amount  of such under  payment shall be duly paid by the Employer to  the  contractor, without any interest thereon; Provided that the contractor shall  not be  entitled to payment of any sum paid short where such  payment  has been  agreed upon between the </w:t>
      </w:r>
      <w:r w:rsidR="00B970B8" w:rsidRPr="006424D5">
        <w:rPr>
          <w:rFonts w:ascii="Trebuchet MS" w:hAnsi="Trebuchet MS"/>
          <w:sz w:val="24"/>
          <w:szCs w:val="24"/>
        </w:rPr>
        <w:t xml:space="preserve">Employer and </w:t>
      </w:r>
      <w:r w:rsidRPr="006424D5">
        <w:rPr>
          <w:rFonts w:ascii="Trebuchet MS" w:hAnsi="Trebuchet MS"/>
          <w:sz w:val="24"/>
          <w:szCs w:val="24"/>
        </w:rPr>
        <w:t xml:space="preserve">Engineer-in-Charge on the one  hand  and the contractor on the other under any term of the contract  permitting payment for work after assessment by the </w:t>
      </w:r>
      <w:r w:rsidR="009668B5" w:rsidRPr="006424D5">
        <w:rPr>
          <w:rFonts w:ascii="Trebuchet MS" w:hAnsi="Trebuchet MS"/>
          <w:sz w:val="24"/>
          <w:szCs w:val="24"/>
        </w:rPr>
        <w:t xml:space="preserve">Employer and </w:t>
      </w:r>
      <w:r w:rsidRPr="006424D5">
        <w:rPr>
          <w:rFonts w:ascii="Trebuchet MS" w:hAnsi="Trebuchet MS"/>
          <w:sz w:val="24"/>
          <w:szCs w:val="24"/>
        </w:rPr>
        <w:t>Engineer-in-Charge.</w:t>
      </w:r>
    </w:p>
    <w:p w14:paraId="7A26E31D" w14:textId="77777777" w:rsidR="0071789A" w:rsidRPr="006424D5" w:rsidRDefault="0071789A">
      <w:pPr>
        <w:pStyle w:val="PlainText"/>
        <w:jc w:val="both"/>
        <w:rPr>
          <w:rFonts w:ascii="Trebuchet MS" w:hAnsi="Trebuchet MS"/>
          <w:b/>
          <w:sz w:val="24"/>
          <w:szCs w:val="24"/>
        </w:rPr>
      </w:pPr>
    </w:p>
    <w:p w14:paraId="40E3D236" w14:textId="77777777" w:rsidR="005769F6" w:rsidRPr="006424D5" w:rsidRDefault="005769F6">
      <w:pPr>
        <w:pStyle w:val="PlainText"/>
        <w:jc w:val="both"/>
        <w:rPr>
          <w:rFonts w:ascii="Trebuchet MS" w:hAnsi="Trebuchet MS"/>
          <w:b/>
          <w:sz w:val="24"/>
          <w:szCs w:val="24"/>
        </w:rPr>
      </w:pPr>
      <w:r w:rsidRPr="006424D5">
        <w:rPr>
          <w:rFonts w:ascii="Trebuchet MS" w:hAnsi="Trebuchet MS"/>
          <w:b/>
          <w:sz w:val="24"/>
          <w:szCs w:val="24"/>
        </w:rPr>
        <w:t>Clause - 31 ::</w:t>
      </w:r>
      <w:r w:rsidR="005D0208" w:rsidRPr="006424D5">
        <w:rPr>
          <w:rFonts w:ascii="Trebuchet MS" w:hAnsi="Trebuchet MS"/>
          <w:b/>
          <w:sz w:val="24"/>
          <w:szCs w:val="24"/>
        </w:rPr>
        <w:t xml:space="preserve"> WATER SUPPLY </w:t>
      </w:r>
    </w:p>
    <w:p w14:paraId="7F043310" w14:textId="77777777" w:rsidR="005769F6" w:rsidRPr="006424D5" w:rsidRDefault="005769F6">
      <w:pPr>
        <w:pStyle w:val="PlainText"/>
        <w:jc w:val="both"/>
        <w:rPr>
          <w:rFonts w:ascii="Trebuchet MS" w:hAnsi="Trebuchet MS"/>
          <w:sz w:val="24"/>
          <w:szCs w:val="24"/>
        </w:rPr>
      </w:pPr>
    </w:p>
    <w:p w14:paraId="5F27D7A9"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The  contractor(s)  shall make his/their own  arrangements  for  water required  for the work and nothing extra will be paid for  the  same. This will be subject to the following conditions ::</w:t>
      </w:r>
    </w:p>
    <w:p w14:paraId="168948FC" w14:textId="77777777" w:rsidR="005D0208" w:rsidRPr="006424D5" w:rsidRDefault="005D0208">
      <w:pPr>
        <w:pStyle w:val="PlainText"/>
        <w:jc w:val="both"/>
        <w:rPr>
          <w:rFonts w:ascii="Trebuchet MS" w:hAnsi="Trebuchet MS"/>
          <w:sz w:val="24"/>
          <w:szCs w:val="24"/>
        </w:rPr>
      </w:pPr>
    </w:p>
    <w:p w14:paraId="2BC1B62D" w14:textId="77777777" w:rsidR="005769F6" w:rsidRPr="006424D5" w:rsidRDefault="005769F6" w:rsidP="004E5AFF">
      <w:pPr>
        <w:pStyle w:val="PlainText"/>
        <w:numPr>
          <w:ilvl w:val="0"/>
          <w:numId w:val="17"/>
        </w:numPr>
        <w:jc w:val="both"/>
        <w:rPr>
          <w:rFonts w:ascii="Trebuchet MS" w:hAnsi="Trebuchet MS"/>
          <w:sz w:val="24"/>
          <w:szCs w:val="24"/>
        </w:rPr>
      </w:pPr>
      <w:r w:rsidRPr="006424D5">
        <w:rPr>
          <w:rFonts w:ascii="Trebuchet MS" w:hAnsi="Trebuchet MS"/>
          <w:sz w:val="24"/>
          <w:szCs w:val="24"/>
        </w:rPr>
        <w:t xml:space="preserve">That the water used by the contractor(s) shall be fit for </w:t>
      </w:r>
      <w:r w:rsidR="00117FD0" w:rsidRPr="006424D5">
        <w:rPr>
          <w:rFonts w:ascii="Trebuchet MS" w:hAnsi="Trebuchet MS"/>
          <w:sz w:val="24"/>
          <w:szCs w:val="24"/>
        </w:rPr>
        <w:t>construction purposes</w:t>
      </w:r>
      <w:r w:rsidRPr="006424D5">
        <w:rPr>
          <w:rFonts w:ascii="Trebuchet MS" w:hAnsi="Trebuchet MS"/>
          <w:sz w:val="24"/>
          <w:szCs w:val="24"/>
        </w:rPr>
        <w:t xml:space="preserve"> to the satisfaction of </w:t>
      </w:r>
      <w:r w:rsidR="00117FD0" w:rsidRPr="006424D5">
        <w:rPr>
          <w:rFonts w:ascii="Trebuchet MS" w:hAnsi="Trebuchet MS"/>
          <w:sz w:val="24"/>
          <w:szCs w:val="24"/>
        </w:rPr>
        <w:t>the Engineer</w:t>
      </w:r>
      <w:r w:rsidRPr="006424D5">
        <w:rPr>
          <w:rFonts w:ascii="Trebuchet MS" w:hAnsi="Trebuchet MS"/>
          <w:sz w:val="24"/>
          <w:szCs w:val="24"/>
        </w:rPr>
        <w:t>-in-Charge.</w:t>
      </w:r>
    </w:p>
    <w:p w14:paraId="4176B2E4" w14:textId="77777777" w:rsidR="005769F6" w:rsidRPr="006424D5" w:rsidRDefault="00117FD0" w:rsidP="004E5AFF">
      <w:pPr>
        <w:pStyle w:val="PlainText"/>
        <w:numPr>
          <w:ilvl w:val="0"/>
          <w:numId w:val="17"/>
        </w:numPr>
        <w:jc w:val="both"/>
        <w:rPr>
          <w:rFonts w:ascii="Trebuchet MS" w:hAnsi="Trebuchet MS"/>
          <w:sz w:val="24"/>
          <w:szCs w:val="24"/>
        </w:rPr>
      </w:pPr>
      <w:r w:rsidRPr="006424D5">
        <w:rPr>
          <w:rFonts w:ascii="Trebuchet MS" w:hAnsi="Trebuchet MS"/>
          <w:sz w:val="24"/>
          <w:szCs w:val="24"/>
        </w:rPr>
        <w:t>The Engineer</w:t>
      </w:r>
      <w:r w:rsidR="005769F6" w:rsidRPr="006424D5">
        <w:rPr>
          <w:rFonts w:ascii="Trebuchet MS" w:hAnsi="Trebuchet MS"/>
          <w:sz w:val="24"/>
          <w:szCs w:val="24"/>
        </w:rPr>
        <w:t xml:space="preserve">-in-Charge shall make </w:t>
      </w:r>
      <w:r w:rsidRPr="006424D5">
        <w:rPr>
          <w:rFonts w:ascii="Trebuchet MS" w:hAnsi="Trebuchet MS"/>
          <w:sz w:val="24"/>
          <w:szCs w:val="24"/>
        </w:rPr>
        <w:t>alternative arrangements</w:t>
      </w:r>
      <w:r w:rsidR="005769F6" w:rsidRPr="006424D5">
        <w:rPr>
          <w:rFonts w:ascii="Trebuchet MS" w:hAnsi="Trebuchet MS"/>
          <w:sz w:val="24"/>
          <w:szCs w:val="24"/>
        </w:rPr>
        <w:t xml:space="preserve"> for supply of water at the risk and cost of contractor(s) if the arrangements made buy the contractor(s) </w:t>
      </w:r>
      <w:r w:rsidRPr="006424D5">
        <w:rPr>
          <w:rFonts w:ascii="Trebuchet MS" w:hAnsi="Trebuchet MS"/>
          <w:sz w:val="24"/>
          <w:szCs w:val="24"/>
        </w:rPr>
        <w:t>for procurement</w:t>
      </w:r>
      <w:r w:rsidR="005769F6" w:rsidRPr="006424D5">
        <w:rPr>
          <w:rFonts w:ascii="Trebuchet MS" w:hAnsi="Trebuchet MS"/>
          <w:sz w:val="24"/>
          <w:szCs w:val="24"/>
        </w:rPr>
        <w:t xml:space="preserve"> </w:t>
      </w:r>
      <w:r w:rsidRPr="006424D5">
        <w:rPr>
          <w:rFonts w:ascii="Trebuchet MS" w:hAnsi="Trebuchet MS"/>
          <w:sz w:val="24"/>
          <w:szCs w:val="24"/>
        </w:rPr>
        <w:t>of water are in</w:t>
      </w:r>
      <w:r w:rsidR="005769F6" w:rsidRPr="006424D5">
        <w:rPr>
          <w:rFonts w:ascii="Trebuchet MS" w:hAnsi="Trebuchet MS"/>
          <w:sz w:val="24"/>
          <w:szCs w:val="24"/>
        </w:rPr>
        <w:t xml:space="preserve"> the </w:t>
      </w:r>
      <w:r w:rsidRPr="006424D5">
        <w:rPr>
          <w:rFonts w:ascii="Trebuchet MS" w:hAnsi="Trebuchet MS"/>
          <w:sz w:val="24"/>
          <w:szCs w:val="24"/>
        </w:rPr>
        <w:t>opinion of the Engineer</w:t>
      </w:r>
      <w:r w:rsidR="005769F6" w:rsidRPr="006424D5">
        <w:rPr>
          <w:rFonts w:ascii="Trebuchet MS" w:hAnsi="Trebuchet MS"/>
          <w:sz w:val="24"/>
          <w:szCs w:val="24"/>
        </w:rPr>
        <w:t>-in-Charge, unsatisfactory.</w:t>
      </w:r>
    </w:p>
    <w:p w14:paraId="01B9A6CE" w14:textId="77777777" w:rsidR="005769F6" w:rsidRPr="006424D5" w:rsidRDefault="005769F6">
      <w:pPr>
        <w:pStyle w:val="PlainText"/>
        <w:jc w:val="both"/>
        <w:rPr>
          <w:rFonts w:ascii="Trebuchet MS" w:hAnsi="Trebuchet MS"/>
          <w:sz w:val="24"/>
          <w:szCs w:val="24"/>
        </w:rPr>
      </w:pPr>
    </w:p>
    <w:p w14:paraId="4A40D55F" w14:textId="77777777" w:rsidR="007805B0" w:rsidRPr="006424D5" w:rsidRDefault="007805B0">
      <w:pPr>
        <w:pStyle w:val="PlainText"/>
        <w:jc w:val="both"/>
        <w:rPr>
          <w:rFonts w:ascii="Trebuchet MS" w:hAnsi="Trebuchet MS"/>
          <w:sz w:val="24"/>
          <w:szCs w:val="24"/>
        </w:rPr>
      </w:pPr>
    </w:p>
    <w:p w14:paraId="3446819F" w14:textId="77777777" w:rsidR="005769F6" w:rsidRPr="006424D5" w:rsidRDefault="005769F6">
      <w:pPr>
        <w:pStyle w:val="PlainText"/>
        <w:jc w:val="both"/>
        <w:rPr>
          <w:rFonts w:ascii="Trebuchet MS" w:hAnsi="Trebuchet MS"/>
          <w:b/>
          <w:sz w:val="24"/>
          <w:szCs w:val="24"/>
        </w:rPr>
      </w:pPr>
      <w:r w:rsidRPr="006424D5">
        <w:rPr>
          <w:rFonts w:ascii="Trebuchet MS" w:hAnsi="Trebuchet MS"/>
          <w:b/>
          <w:sz w:val="24"/>
          <w:szCs w:val="24"/>
        </w:rPr>
        <w:t xml:space="preserve">Clause - 32 :: </w:t>
      </w:r>
      <w:r w:rsidR="005D0208" w:rsidRPr="006424D5">
        <w:rPr>
          <w:rFonts w:ascii="Trebuchet MS" w:hAnsi="Trebuchet MS"/>
          <w:b/>
          <w:sz w:val="24"/>
          <w:szCs w:val="24"/>
        </w:rPr>
        <w:t xml:space="preserve">ALTERNATE </w:t>
      </w:r>
      <w:r w:rsidRPr="006424D5">
        <w:rPr>
          <w:rFonts w:ascii="Trebuchet MS" w:hAnsi="Trebuchet MS"/>
          <w:b/>
          <w:sz w:val="24"/>
          <w:szCs w:val="24"/>
        </w:rPr>
        <w:t>WATER SUPPLY ::</w:t>
      </w:r>
    </w:p>
    <w:p w14:paraId="0FE76EA8" w14:textId="77777777" w:rsidR="00117FD0" w:rsidRPr="006424D5" w:rsidRDefault="00117FD0">
      <w:pPr>
        <w:pStyle w:val="PlainText"/>
        <w:jc w:val="both"/>
        <w:rPr>
          <w:rFonts w:ascii="Trebuchet MS" w:hAnsi="Trebuchet MS"/>
          <w:b/>
          <w:sz w:val="24"/>
          <w:szCs w:val="24"/>
        </w:rPr>
      </w:pPr>
    </w:p>
    <w:p w14:paraId="3C8CD7DB" w14:textId="77777777" w:rsidR="005769F6" w:rsidRPr="006424D5" w:rsidRDefault="005769F6" w:rsidP="008D523A">
      <w:pPr>
        <w:pStyle w:val="PlainText"/>
        <w:numPr>
          <w:ilvl w:val="5"/>
          <w:numId w:val="37"/>
        </w:numPr>
        <w:ind w:left="284"/>
        <w:jc w:val="both"/>
        <w:rPr>
          <w:rFonts w:ascii="Trebuchet MS" w:hAnsi="Trebuchet MS"/>
          <w:sz w:val="24"/>
          <w:szCs w:val="24"/>
        </w:rPr>
      </w:pPr>
      <w:r w:rsidRPr="006424D5">
        <w:rPr>
          <w:rFonts w:ascii="Trebuchet MS" w:hAnsi="Trebuchet MS"/>
          <w:sz w:val="24"/>
          <w:szCs w:val="24"/>
        </w:rPr>
        <w:t xml:space="preserve">Where there is no piped water supply arrangement and </w:t>
      </w:r>
      <w:r w:rsidR="008D523A" w:rsidRPr="006424D5">
        <w:rPr>
          <w:rFonts w:ascii="Trebuchet MS" w:hAnsi="Trebuchet MS"/>
          <w:sz w:val="24"/>
          <w:szCs w:val="24"/>
        </w:rPr>
        <w:t>the water</w:t>
      </w:r>
      <w:r w:rsidRPr="006424D5">
        <w:rPr>
          <w:rFonts w:ascii="Trebuchet MS" w:hAnsi="Trebuchet MS"/>
          <w:sz w:val="24"/>
          <w:szCs w:val="24"/>
        </w:rPr>
        <w:t xml:space="preserve"> is taken by the contractor from the wells or hand pump </w:t>
      </w:r>
      <w:r w:rsidR="008D523A" w:rsidRPr="006424D5">
        <w:rPr>
          <w:rFonts w:ascii="Trebuchet MS" w:hAnsi="Trebuchet MS"/>
          <w:sz w:val="24"/>
          <w:szCs w:val="24"/>
        </w:rPr>
        <w:t>constructed by</w:t>
      </w:r>
      <w:r w:rsidRPr="006424D5">
        <w:rPr>
          <w:rFonts w:ascii="Trebuchet MS" w:hAnsi="Trebuchet MS"/>
          <w:sz w:val="24"/>
          <w:szCs w:val="24"/>
        </w:rPr>
        <w:t xml:space="preserve"> </w:t>
      </w:r>
      <w:r w:rsidR="008D523A" w:rsidRPr="006424D5">
        <w:rPr>
          <w:rFonts w:ascii="Trebuchet MS" w:hAnsi="Trebuchet MS"/>
          <w:sz w:val="24"/>
          <w:szCs w:val="24"/>
        </w:rPr>
        <w:t>the Employer</w:t>
      </w:r>
      <w:r w:rsidR="00DD2C5C" w:rsidRPr="006424D5">
        <w:rPr>
          <w:rFonts w:ascii="Trebuchet MS" w:hAnsi="Trebuchet MS"/>
          <w:sz w:val="24"/>
          <w:szCs w:val="24"/>
        </w:rPr>
        <w:t xml:space="preserve">, if any, </w:t>
      </w:r>
      <w:r w:rsidR="00DD2C5C" w:rsidRPr="006424D5">
        <w:rPr>
          <w:rFonts w:ascii="Trebuchet MS" w:hAnsi="Trebuchet MS"/>
          <w:b/>
          <w:sz w:val="24"/>
          <w:szCs w:val="24"/>
        </w:rPr>
        <w:t>charge at 1 % (one</w:t>
      </w:r>
      <w:r w:rsidRPr="006424D5">
        <w:rPr>
          <w:rFonts w:ascii="Trebuchet MS" w:hAnsi="Trebuchet MS"/>
          <w:b/>
          <w:sz w:val="24"/>
          <w:szCs w:val="24"/>
        </w:rPr>
        <w:t xml:space="preserve"> percent</w:t>
      </w:r>
      <w:r w:rsidR="00DD2C5C" w:rsidRPr="006424D5">
        <w:rPr>
          <w:rFonts w:ascii="Trebuchet MS" w:hAnsi="Trebuchet MS"/>
          <w:b/>
          <w:sz w:val="24"/>
          <w:szCs w:val="24"/>
        </w:rPr>
        <w:t>)</w:t>
      </w:r>
      <w:r w:rsidRPr="006424D5">
        <w:rPr>
          <w:rFonts w:ascii="Trebuchet MS" w:hAnsi="Trebuchet MS"/>
          <w:b/>
          <w:sz w:val="24"/>
          <w:szCs w:val="24"/>
        </w:rPr>
        <w:t xml:space="preserve"> of the </w:t>
      </w:r>
      <w:r w:rsidR="008D523A" w:rsidRPr="006424D5">
        <w:rPr>
          <w:rFonts w:ascii="Trebuchet MS" w:hAnsi="Trebuchet MS"/>
          <w:b/>
          <w:sz w:val="24"/>
          <w:szCs w:val="24"/>
        </w:rPr>
        <w:t>Gross value</w:t>
      </w:r>
      <w:r w:rsidRPr="006424D5">
        <w:rPr>
          <w:rFonts w:ascii="Trebuchet MS" w:hAnsi="Trebuchet MS"/>
          <w:sz w:val="24"/>
          <w:szCs w:val="24"/>
        </w:rPr>
        <w:t xml:space="preserve">  of the  work shall be recovered from the contractor on that account.  The contractor shall, however, draw water at such hours of the day that it does  not interfere with the normal use for which the hand  pumps and wells  are  intended. He will also be responsible for </w:t>
      </w:r>
      <w:r w:rsidR="001F4996" w:rsidRPr="006424D5">
        <w:rPr>
          <w:rFonts w:ascii="Trebuchet MS" w:hAnsi="Trebuchet MS"/>
          <w:sz w:val="24"/>
          <w:szCs w:val="24"/>
        </w:rPr>
        <w:t>all damage and</w:t>
      </w:r>
      <w:r w:rsidRPr="006424D5">
        <w:rPr>
          <w:rFonts w:ascii="Trebuchet MS" w:hAnsi="Trebuchet MS"/>
          <w:sz w:val="24"/>
          <w:szCs w:val="24"/>
        </w:rPr>
        <w:t xml:space="preserve"> abnormal repairs arising out of his use, the cost of </w:t>
      </w:r>
      <w:r w:rsidR="001F4996" w:rsidRPr="006424D5">
        <w:rPr>
          <w:rFonts w:ascii="Trebuchet MS" w:hAnsi="Trebuchet MS"/>
          <w:sz w:val="24"/>
          <w:szCs w:val="24"/>
        </w:rPr>
        <w:t>which shall</w:t>
      </w:r>
      <w:r w:rsidRPr="006424D5">
        <w:rPr>
          <w:rFonts w:ascii="Trebuchet MS" w:hAnsi="Trebuchet MS"/>
          <w:sz w:val="24"/>
          <w:szCs w:val="24"/>
        </w:rPr>
        <w:t xml:space="preserve">  be recoverable  from  him. The Engineer-in-Charge shall  be  the  final authority  to  determine the cost recoverable from the  contractor  on this account and his decision shall be binding on the contractor.</w:t>
      </w:r>
    </w:p>
    <w:p w14:paraId="0241C893" w14:textId="77777777" w:rsidR="008D523A" w:rsidRPr="006424D5" w:rsidRDefault="008D523A" w:rsidP="008D523A">
      <w:pPr>
        <w:pStyle w:val="PlainText"/>
        <w:ind w:left="2160"/>
        <w:jc w:val="both"/>
        <w:rPr>
          <w:rFonts w:ascii="Trebuchet MS" w:hAnsi="Trebuchet MS"/>
          <w:sz w:val="24"/>
          <w:szCs w:val="24"/>
        </w:rPr>
      </w:pPr>
    </w:p>
    <w:p w14:paraId="30B864FA" w14:textId="77777777" w:rsidR="00D037BE" w:rsidRPr="006424D5" w:rsidRDefault="005769F6">
      <w:pPr>
        <w:pStyle w:val="PlainText"/>
        <w:jc w:val="both"/>
        <w:rPr>
          <w:rFonts w:ascii="Trebuchet MS" w:hAnsi="Trebuchet MS"/>
          <w:sz w:val="24"/>
          <w:szCs w:val="24"/>
        </w:rPr>
      </w:pPr>
      <w:r w:rsidRPr="006424D5">
        <w:rPr>
          <w:rFonts w:ascii="Trebuchet MS" w:hAnsi="Trebuchet MS"/>
          <w:sz w:val="24"/>
          <w:szCs w:val="24"/>
        </w:rPr>
        <w:t>(ii)  The contractor shall be allowed to construct temporary w</w:t>
      </w:r>
      <w:r w:rsidR="001F4996" w:rsidRPr="006424D5">
        <w:rPr>
          <w:rFonts w:ascii="Trebuchet MS" w:hAnsi="Trebuchet MS"/>
          <w:sz w:val="24"/>
          <w:szCs w:val="24"/>
        </w:rPr>
        <w:t xml:space="preserve">ells  or </w:t>
      </w:r>
      <w:proofErr w:type="spellStart"/>
      <w:r w:rsidR="001F4996" w:rsidRPr="006424D5">
        <w:rPr>
          <w:rFonts w:ascii="Trebuchet MS" w:hAnsi="Trebuchet MS"/>
          <w:sz w:val="24"/>
          <w:szCs w:val="24"/>
        </w:rPr>
        <w:t>borewell</w:t>
      </w:r>
      <w:proofErr w:type="spellEnd"/>
      <w:r w:rsidR="001F4996" w:rsidRPr="006424D5">
        <w:rPr>
          <w:rFonts w:ascii="Trebuchet MS" w:hAnsi="Trebuchet MS"/>
          <w:sz w:val="24"/>
          <w:szCs w:val="24"/>
        </w:rPr>
        <w:t xml:space="preserve">  in on employers</w:t>
      </w:r>
      <w:r w:rsidRPr="006424D5">
        <w:rPr>
          <w:rFonts w:ascii="Trebuchet MS" w:hAnsi="Trebuchet MS"/>
          <w:sz w:val="24"/>
          <w:szCs w:val="24"/>
        </w:rPr>
        <w:t xml:space="preserve"> land for taking water by pumping at  his  own cost,  for construction purposes only after he has got  permission  of the Engineer-in-Charge in writing. No charges shall be recovered  from the  contractor on this account, but the contractor shall be  required to  provide  necessary safety arrangements to avoid any  accidents  or damage to adjacent buildings, roads and caused due to construction and subsequent  maintenance of the wells and shall restore the  ground to its  original condition after the wells are dismantled on  completion of the work.</w:t>
      </w:r>
    </w:p>
    <w:p w14:paraId="2D069FCB" w14:textId="77777777" w:rsidR="00D037BE" w:rsidRPr="006424D5" w:rsidRDefault="00D037BE">
      <w:pPr>
        <w:pStyle w:val="PlainText"/>
        <w:jc w:val="both"/>
        <w:rPr>
          <w:rFonts w:ascii="Trebuchet MS" w:hAnsi="Trebuchet MS"/>
          <w:b/>
          <w:sz w:val="24"/>
          <w:szCs w:val="24"/>
        </w:rPr>
      </w:pPr>
    </w:p>
    <w:p w14:paraId="722CF879" w14:textId="77777777" w:rsidR="005769F6" w:rsidRPr="006424D5" w:rsidRDefault="005769F6">
      <w:pPr>
        <w:pStyle w:val="PlainText"/>
        <w:jc w:val="both"/>
        <w:rPr>
          <w:rFonts w:ascii="Trebuchet MS" w:hAnsi="Trebuchet MS"/>
          <w:b/>
          <w:sz w:val="24"/>
          <w:szCs w:val="24"/>
        </w:rPr>
      </w:pPr>
      <w:r w:rsidRPr="006424D5">
        <w:rPr>
          <w:rFonts w:ascii="Trebuchet MS" w:hAnsi="Trebuchet MS"/>
          <w:b/>
          <w:sz w:val="24"/>
          <w:szCs w:val="24"/>
        </w:rPr>
        <w:t>Clause - 33 :: TRUST ::</w:t>
      </w:r>
    </w:p>
    <w:p w14:paraId="42452FF8" w14:textId="77777777" w:rsidR="005769F6" w:rsidRPr="006424D5" w:rsidRDefault="005769F6">
      <w:pPr>
        <w:pStyle w:val="PlainText"/>
        <w:jc w:val="both"/>
        <w:rPr>
          <w:rFonts w:ascii="Trebuchet MS" w:hAnsi="Trebuchet MS"/>
          <w:sz w:val="24"/>
          <w:szCs w:val="24"/>
        </w:rPr>
      </w:pPr>
    </w:p>
    <w:p w14:paraId="734E1A3A" w14:textId="77777777" w:rsidR="00AC2A10"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Notwithstanding anything contained to the contrary herein , where any material  for the  execution of the contract are  procured  with  the assistance  of the Employer either by issue from Employers  stocks  or purchase  made  under  orders  or permits or  </w:t>
      </w:r>
      <w:proofErr w:type="spellStart"/>
      <w:r w:rsidRPr="006424D5">
        <w:rPr>
          <w:rFonts w:ascii="Trebuchet MS" w:hAnsi="Trebuchet MS"/>
          <w:sz w:val="24"/>
          <w:szCs w:val="24"/>
        </w:rPr>
        <w:t>licences</w:t>
      </w:r>
      <w:proofErr w:type="spellEnd"/>
      <w:r w:rsidRPr="006424D5">
        <w:rPr>
          <w:rFonts w:ascii="Trebuchet MS" w:hAnsi="Trebuchet MS"/>
          <w:sz w:val="24"/>
          <w:szCs w:val="24"/>
        </w:rPr>
        <w:t xml:space="preserve">  issued  by  the Employer  or with the assistance of the Employer the contractor  shall hold the said materials economically and solely for the purpose of the contract and not dispose of them without the written permission of the Employer  and  return,  if required  by  the  Engineer-in-Charge,  all surplus or unserviceable materials that may be left with him after the completion  of  the contract or at its  termination  for  any  reason whatsoever  on being paid or credited such price as  the  Engineer-in-Charge  shall  determine  having due regard to the condition  of  the materials.  The  price  allowed to the contractor  however  shall not exceed  the  amount charged to him excluding the  element  of  storage charges. The  decision of the Engineer-in-Charge shall be  final  and conclusive.  In  the event of breach of the  aforesaid  condition  the contractor  shall in addition to throwing himself open to  action  for contravention  of  the  terms  of the </w:t>
      </w:r>
      <w:proofErr w:type="spellStart"/>
      <w:r w:rsidRPr="006424D5">
        <w:rPr>
          <w:rFonts w:ascii="Trebuchet MS" w:hAnsi="Trebuchet MS"/>
          <w:sz w:val="24"/>
          <w:szCs w:val="24"/>
        </w:rPr>
        <w:t>licence</w:t>
      </w:r>
      <w:proofErr w:type="spellEnd"/>
      <w:r w:rsidRPr="006424D5">
        <w:rPr>
          <w:rFonts w:ascii="Trebuchet MS" w:hAnsi="Trebuchet MS"/>
          <w:sz w:val="24"/>
          <w:szCs w:val="24"/>
        </w:rPr>
        <w:t xml:space="preserve">  or permit  and/or  for criminal  breach of trust, be liable to the Employer for  all moneys, advantages  or  profits resulting or which in the usual  course would have resulted to him by reason of such breach.</w:t>
      </w:r>
    </w:p>
    <w:p w14:paraId="16511ACF" w14:textId="77777777" w:rsidR="0071789A" w:rsidRPr="006424D5" w:rsidRDefault="0071789A">
      <w:pPr>
        <w:pStyle w:val="PlainText"/>
        <w:jc w:val="both"/>
        <w:rPr>
          <w:rFonts w:ascii="Trebuchet MS" w:hAnsi="Trebuchet MS"/>
          <w:b/>
          <w:sz w:val="24"/>
          <w:szCs w:val="24"/>
        </w:rPr>
      </w:pPr>
    </w:p>
    <w:p w14:paraId="407E34B7" w14:textId="77777777" w:rsidR="00133EB4" w:rsidRPr="006424D5" w:rsidRDefault="00133EB4">
      <w:pPr>
        <w:pStyle w:val="PlainText"/>
        <w:jc w:val="both"/>
        <w:rPr>
          <w:rFonts w:ascii="Trebuchet MS" w:hAnsi="Trebuchet MS"/>
          <w:b/>
          <w:sz w:val="24"/>
          <w:szCs w:val="24"/>
        </w:rPr>
      </w:pPr>
    </w:p>
    <w:p w14:paraId="44B92F31" w14:textId="77777777" w:rsidR="005769F6" w:rsidRPr="006424D5" w:rsidRDefault="005769F6">
      <w:pPr>
        <w:pStyle w:val="PlainText"/>
        <w:jc w:val="both"/>
        <w:rPr>
          <w:rFonts w:ascii="Trebuchet MS" w:hAnsi="Trebuchet MS"/>
          <w:b/>
          <w:sz w:val="24"/>
          <w:szCs w:val="24"/>
        </w:rPr>
      </w:pPr>
      <w:r w:rsidRPr="006424D5">
        <w:rPr>
          <w:rFonts w:ascii="Trebuchet MS" w:hAnsi="Trebuchet MS"/>
          <w:b/>
          <w:sz w:val="24"/>
          <w:szCs w:val="24"/>
        </w:rPr>
        <w:t>Clause - 34 :: ARRANGEMENTS OF MACHINERY EQUIPMENT ::</w:t>
      </w:r>
    </w:p>
    <w:p w14:paraId="0F54350F" w14:textId="77777777" w:rsidR="007805B0" w:rsidRPr="006424D5" w:rsidRDefault="007805B0">
      <w:pPr>
        <w:pStyle w:val="PlainText"/>
        <w:jc w:val="both"/>
        <w:rPr>
          <w:rFonts w:ascii="Trebuchet MS" w:hAnsi="Trebuchet MS"/>
          <w:b/>
          <w:sz w:val="24"/>
          <w:szCs w:val="24"/>
        </w:rPr>
      </w:pPr>
    </w:p>
    <w:p w14:paraId="2C843427"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The contractor shall arrange at his own expense all tools,  plant, machinery  and equipment required for execution of the work.</w:t>
      </w:r>
    </w:p>
    <w:p w14:paraId="66D17C61" w14:textId="77777777" w:rsidR="005769F6" w:rsidRPr="006424D5" w:rsidRDefault="005769F6">
      <w:pPr>
        <w:pStyle w:val="PlainText"/>
        <w:jc w:val="both"/>
        <w:rPr>
          <w:rFonts w:ascii="Trebuchet MS" w:hAnsi="Trebuchet MS"/>
          <w:sz w:val="24"/>
          <w:szCs w:val="24"/>
        </w:rPr>
      </w:pPr>
    </w:p>
    <w:p w14:paraId="0D9D88A2" w14:textId="77777777" w:rsidR="005769F6" w:rsidRPr="006424D5" w:rsidRDefault="005769F6">
      <w:pPr>
        <w:pStyle w:val="PlainText"/>
        <w:jc w:val="both"/>
        <w:rPr>
          <w:rFonts w:ascii="Trebuchet MS" w:hAnsi="Trebuchet MS"/>
          <w:b/>
          <w:sz w:val="24"/>
          <w:szCs w:val="24"/>
        </w:rPr>
      </w:pPr>
      <w:r w:rsidRPr="006424D5">
        <w:rPr>
          <w:rFonts w:ascii="Trebuchet MS" w:hAnsi="Trebuchet MS"/>
          <w:b/>
          <w:sz w:val="24"/>
          <w:szCs w:val="24"/>
        </w:rPr>
        <w:t>Clause - 35 :: UNDERTAKING BY THE CONTRACTOR</w:t>
      </w:r>
      <w:r w:rsidR="003C440E" w:rsidRPr="006424D5">
        <w:rPr>
          <w:rFonts w:ascii="Trebuchet MS" w:hAnsi="Trebuchet MS"/>
          <w:b/>
          <w:sz w:val="24"/>
          <w:szCs w:val="24"/>
        </w:rPr>
        <w:t xml:space="preserve"> &amp; DLP </w:t>
      </w:r>
      <w:r w:rsidRPr="006424D5">
        <w:rPr>
          <w:rFonts w:ascii="Trebuchet MS" w:hAnsi="Trebuchet MS"/>
          <w:b/>
          <w:sz w:val="24"/>
          <w:szCs w:val="24"/>
        </w:rPr>
        <w:t xml:space="preserve"> :: </w:t>
      </w:r>
    </w:p>
    <w:p w14:paraId="6F8F57D6" w14:textId="77777777" w:rsidR="007805B0" w:rsidRPr="006424D5" w:rsidRDefault="007805B0">
      <w:pPr>
        <w:pStyle w:val="PlainText"/>
        <w:jc w:val="both"/>
        <w:rPr>
          <w:rFonts w:ascii="Trebuchet MS" w:hAnsi="Trebuchet MS"/>
          <w:b/>
          <w:sz w:val="24"/>
          <w:szCs w:val="24"/>
        </w:rPr>
      </w:pPr>
    </w:p>
    <w:p w14:paraId="6929944A"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w:t>
      </w:r>
      <w:proofErr w:type="spellStart"/>
      <w:r w:rsidRPr="006424D5">
        <w:rPr>
          <w:rFonts w:ascii="Trebuchet MS" w:hAnsi="Trebuchet MS"/>
          <w:sz w:val="24"/>
          <w:szCs w:val="24"/>
        </w:rPr>
        <w:t>i</w:t>
      </w:r>
      <w:proofErr w:type="spellEnd"/>
      <w:r w:rsidRPr="006424D5">
        <w:rPr>
          <w:rFonts w:ascii="Trebuchet MS" w:hAnsi="Trebuchet MS"/>
          <w:sz w:val="24"/>
          <w:szCs w:val="24"/>
        </w:rPr>
        <w:t xml:space="preserve">)   The   </w:t>
      </w:r>
      <w:r w:rsidR="0005126F" w:rsidRPr="006424D5">
        <w:rPr>
          <w:rFonts w:ascii="Trebuchet MS" w:hAnsi="Trebuchet MS"/>
          <w:sz w:val="24"/>
          <w:szCs w:val="24"/>
        </w:rPr>
        <w:t>contractor undertakes to</w:t>
      </w:r>
      <w:r w:rsidRPr="006424D5">
        <w:rPr>
          <w:rFonts w:ascii="Trebuchet MS" w:hAnsi="Trebuchet MS"/>
          <w:sz w:val="24"/>
          <w:szCs w:val="24"/>
        </w:rPr>
        <w:t xml:space="preserve">   </w:t>
      </w:r>
      <w:r w:rsidR="00A22BEC" w:rsidRPr="006424D5">
        <w:rPr>
          <w:rFonts w:ascii="Trebuchet MS" w:hAnsi="Trebuchet MS"/>
          <w:sz w:val="24"/>
          <w:szCs w:val="24"/>
        </w:rPr>
        <w:t>make arrangement</w:t>
      </w:r>
      <w:r w:rsidRPr="006424D5">
        <w:rPr>
          <w:rFonts w:ascii="Trebuchet MS" w:hAnsi="Trebuchet MS"/>
          <w:sz w:val="24"/>
          <w:szCs w:val="24"/>
        </w:rPr>
        <w:t xml:space="preserve">   for   the supervision of the work by the firm supplying the tar or bitumen used.</w:t>
      </w:r>
    </w:p>
    <w:p w14:paraId="7B2ADC21" w14:textId="77777777" w:rsidR="005769F6" w:rsidRPr="006424D5" w:rsidRDefault="005769F6">
      <w:pPr>
        <w:pStyle w:val="PlainText"/>
        <w:jc w:val="both"/>
        <w:rPr>
          <w:rFonts w:ascii="Trebuchet MS" w:hAnsi="Trebuchet MS"/>
          <w:sz w:val="24"/>
          <w:szCs w:val="24"/>
        </w:rPr>
      </w:pPr>
    </w:p>
    <w:p w14:paraId="364BEADB"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(ii)  The  contractor  shall  collect the total  quantity  of  tar  or bitumen  required for the work as per standard  formula,  before the process of painting is started and shall hypothecated it  to the Employer. If any bitumen or tar remains unused on completion of  the  work on account of lesser use of  materials  in  actual execution for  reasons  other  than  </w:t>
      </w:r>
      <w:proofErr w:type="spellStart"/>
      <w:r w:rsidRPr="006424D5">
        <w:rPr>
          <w:rFonts w:ascii="Trebuchet MS" w:hAnsi="Trebuchet MS"/>
          <w:sz w:val="24"/>
          <w:szCs w:val="24"/>
        </w:rPr>
        <w:t>authorised</w:t>
      </w:r>
      <w:proofErr w:type="spellEnd"/>
      <w:r w:rsidRPr="006424D5">
        <w:rPr>
          <w:rFonts w:ascii="Trebuchet MS" w:hAnsi="Trebuchet MS"/>
          <w:sz w:val="24"/>
          <w:szCs w:val="24"/>
        </w:rPr>
        <w:t xml:space="preserve">   changes   of specification and abandonment of portion of work, a corresponding deduction  equivalent  to  the  cost  of  unused materials   as determined  by  the  Engineer-in-Charge shall be  made  and  the material returned to the contractors. Although the materials are </w:t>
      </w:r>
      <w:r w:rsidR="0044770F" w:rsidRPr="006424D5">
        <w:rPr>
          <w:rFonts w:ascii="Trebuchet MS" w:hAnsi="Trebuchet MS"/>
          <w:sz w:val="24"/>
          <w:szCs w:val="24"/>
        </w:rPr>
        <w:t>hypothecated to</w:t>
      </w:r>
      <w:r w:rsidRPr="006424D5">
        <w:rPr>
          <w:rFonts w:ascii="Trebuchet MS" w:hAnsi="Trebuchet MS"/>
          <w:sz w:val="24"/>
          <w:szCs w:val="24"/>
        </w:rPr>
        <w:t xml:space="preserve"> the Employer </w:t>
      </w:r>
      <w:r w:rsidR="0044770F" w:rsidRPr="006424D5">
        <w:rPr>
          <w:rFonts w:ascii="Trebuchet MS" w:hAnsi="Trebuchet MS"/>
          <w:sz w:val="24"/>
          <w:szCs w:val="24"/>
        </w:rPr>
        <w:t>the contractor undertakes the</w:t>
      </w:r>
      <w:r w:rsidRPr="006424D5">
        <w:rPr>
          <w:rFonts w:ascii="Trebuchet MS" w:hAnsi="Trebuchet MS"/>
          <w:sz w:val="24"/>
          <w:szCs w:val="24"/>
        </w:rPr>
        <w:t xml:space="preserve"> responsibility   </w:t>
      </w:r>
      <w:r w:rsidR="0044770F" w:rsidRPr="006424D5">
        <w:rPr>
          <w:rFonts w:ascii="Trebuchet MS" w:hAnsi="Trebuchet MS"/>
          <w:sz w:val="24"/>
          <w:szCs w:val="24"/>
        </w:rPr>
        <w:t>for their proper watch</w:t>
      </w:r>
      <w:r w:rsidRPr="006424D5">
        <w:rPr>
          <w:rFonts w:ascii="Trebuchet MS" w:hAnsi="Trebuchet MS"/>
          <w:sz w:val="24"/>
          <w:szCs w:val="24"/>
        </w:rPr>
        <w:t xml:space="preserve">, </w:t>
      </w:r>
      <w:r w:rsidR="0044770F" w:rsidRPr="006424D5">
        <w:rPr>
          <w:rFonts w:ascii="Trebuchet MS" w:hAnsi="Trebuchet MS"/>
          <w:sz w:val="24"/>
          <w:szCs w:val="24"/>
        </w:rPr>
        <w:t>safe custody</w:t>
      </w:r>
      <w:r w:rsidRPr="006424D5">
        <w:rPr>
          <w:rFonts w:ascii="Trebuchet MS" w:hAnsi="Trebuchet MS"/>
          <w:sz w:val="24"/>
          <w:szCs w:val="24"/>
        </w:rPr>
        <w:t xml:space="preserve">   and protection against all risks. The materials shall not be removed </w:t>
      </w:r>
      <w:r w:rsidR="0044770F" w:rsidRPr="006424D5">
        <w:rPr>
          <w:rFonts w:ascii="Trebuchet MS" w:hAnsi="Trebuchet MS"/>
          <w:sz w:val="24"/>
          <w:szCs w:val="24"/>
        </w:rPr>
        <w:t>from site</w:t>
      </w:r>
      <w:r w:rsidRPr="006424D5">
        <w:rPr>
          <w:rFonts w:ascii="Trebuchet MS" w:hAnsi="Trebuchet MS"/>
          <w:sz w:val="24"/>
          <w:szCs w:val="24"/>
        </w:rPr>
        <w:t xml:space="preserve">  of  work  without the consent  of  the  Employer  in writing.</w:t>
      </w:r>
    </w:p>
    <w:p w14:paraId="197D999F" w14:textId="77777777" w:rsidR="005769F6" w:rsidRPr="006424D5" w:rsidRDefault="005769F6">
      <w:pPr>
        <w:pStyle w:val="PlainText"/>
        <w:jc w:val="both"/>
        <w:rPr>
          <w:rFonts w:ascii="Trebuchet MS" w:hAnsi="Trebuchet MS"/>
          <w:sz w:val="24"/>
          <w:szCs w:val="24"/>
        </w:rPr>
      </w:pPr>
    </w:p>
    <w:p w14:paraId="027B15DF"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(iii) The  contractor  shall  be responsible  for  rectifying  </w:t>
      </w:r>
      <w:r w:rsidRPr="006424D5">
        <w:rPr>
          <w:rFonts w:ascii="Trebuchet MS" w:hAnsi="Trebuchet MS"/>
          <w:b/>
          <w:sz w:val="24"/>
          <w:szCs w:val="24"/>
        </w:rPr>
        <w:t>defects noticed  within a year</w:t>
      </w:r>
      <w:r w:rsidR="00DD000F" w:rsidRPr="006424D5">
        <w:rPr>
          <w:rFonts w:ascii="Trebuchet MS" w:hAnsi="Trebuchet MS"/>
          <w:b/>
          <w:sz w:val="24"/>
          <w:szCs w:val="24"/>
        </w:rPr>
        <w:t xml:space="preserve"> ( </w:t>
      </w:r>
      <w:proofErr w:type="spellStart"/>
      <w:r w:rsidR="00DD000F" w:rsidRPr="006424D5">
        <w:rPr>
          <w:rFonts w:ascii="Trebuchet MS" w:hAnsi="Trebuchet MS"/>
          <w:b/>
          <w:sz w:val="24"/>
          <w:szCs w:val="24"/>
        </w:rPr>
        <w:t>ie</w:t>
      </w:r>
      <w:proofErr w:type="spellEnd"/>
      <w:r w:rsidR="00DD000F" w:rsidRPr="006424D5">
        <w:rPr>
          <w:rFonts w:ascii="Trebuchet MS" w:hAnsi="Trebuchet MS"/>
          <w:b/>
          <w:sz w:val="24"/>
          <w:szCs w:val="24"/>
        </w:rPr>
        <w:t xml:space="preserve"> one year ) </w:t>
      </w:r>
      <w:r w:rsidRPr="006424D5">
        <w:rPr>
          <w:rFonts w:ascii="Trebuchet MS" w:hAnsi="Trebuchet MS"/>
          <w:b/>
          <w:sz w:val="24"/>
          <w:szCs w:val="24"/>
        </w:rPr>
        <w:t xml:space="preserve"> </w:t>
      </w:r>
      <w:r w:rsidRPr="006424D5">
        <w:rPr>
          <w:rFonts w:ascii="Trebuchet MS" w:hAnsi="Trebuchet MS"/>
          <w:sz w:val="24"/>
          <w:szCs w:val="24"/>
        </w:rPr>
        <w:t>from the date of completion of  the  work</w:t>
      </w:r>
      <w:r w:rsidR="00572D92" w:rsidRPr="006424D5">
        <w:rPr>
          <w:rFonts w:ascii="Trebuchet MS" w:hAnsi="Trebuchet MS"/>
          <w:sz w:val="24"/>
          <w:szCs w:val="24"/>
        </w:rPr>
        <w:t>.</w:t>
      </w:r>
      <w:r w:rsidRPr="006424D5">
        <w:rPr>
          <w:rFonts w:ascii="Trebuchet MS" w:hAnsi="Trebuchet MS"/>
          <w:sz w:val="24"/>
          <w:szCs w:val="24"/>
        </w:rPr>
        <w:t xml:space="preserve"> </w:t>
      </w:r>
    </w:p>
    <w:p w14:paraId="4702CCD3" w14:textId="77777777" w:rsidR="00133EB4" w:rsidRPr="006424D5" w:rsidRDefault="00133EB4" w:rsidP="00133EB4">
      <w:pPr>
        <w:pStyle w:val="PlainText"/>
        <w:rPr>
          <w:rFonts w:ascii="Trebuchet MS" w:hAnsi="Trebuchet MS"/>
          <w:sz w:val="24"/>
          <w:szCs w:val="24"/>
        </w:rPr>
      </w:pPr>
    </w:p>
    <w:p w14:paraId="51789910" w14:textId="77777777" w:rsidR="005769F6" w:rsidRPr="006424D5" w:rsidRDefault="005769F6" w:rsidP="00133EB4">
      <w:pPr>
        <w:pStyle w:val="PlainText"/>
        <w:rPr>
          <w:rFonts w:ascii="Trebuchet MS" w:hAnsi="Trebuchet MS"/>
          <w:b/>
          <w:sz w:val="24"/>
          <w:szCs w:val="24"/>
        </w:rPr>
      </w:pPr>
      <w:r w:rsidRPr="006424D5">
        <w:rPr>
          <w:rFonts w:ascii="Trebuchet MS" w:hAnsi="Trebuchet MS"/>
          <w:b/>
          <w:sz w:val="24"/>
          <w:szCs w:val="24"/>
        </w:rPr>
        <w:t>Clause - 36 :: CONTRACTORS SUPERINT</w:t>
      </w:r>
      <w:r w:rsidR="00A22BEC" w:rsidRPr="006424D5">
        <w:rPr>
          <w:rFonts w:ascii="Trebuchet MS" w:hAnsi="Trebuchet MS"/>
          <w:b/>
          <w:sz w:val="24"/>
          <w:szCs w:val="24"/>
        </w:rPr>
        <w:t xml:space="preserve">ENDENCE, SUPERVISION, TECHNICAL </w:t>
      </w:r>
      <w:r w:rsidRPr="006424D5">
        <w:rPr>
          <w:rFonts w:ascii="Trebuchet MS" w:hAnsi="Trebuchet MS"/>
          <w:b/>
          <w:sz w:val="24"/>
          <w:szCs w:val="24"/>
        </w:rPr>
        <w:t>STAFF &amp; EMPLOYEE ::</w:t>
      </w:r>
    </w:p>
    <w:p w14:paraId="1A94E690" w14:textId="77777777" w:rsidR="005769F6" w:rsidRPr="006424D5" w:rsidRDefault="005769F6">
      <w:pPr>
        <w:pStyle w:val="PlainText"/>
        <w:jc w:val="both"/>
        <w:rPr>
          <w:rFonts w:ascii="Trebuchet MS" w:hAnsi="Trebuchet MS"/>
          <w:sz w:val="24"/>
          <w:szCs w:val="24"/>
        </w:rPr>
      </w:pPr>
    </w:p>
    <w:p w14:paraId="5D5DDD6E"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w:t>
      </w:r>
      <w:proofErr w:type="spellStart"/>
      <w:r w:rsidRPr="006424D5">
        <w:rPr>
          <w:rFonts w:ascii="Trebuchet MS" w:hAnsi="Trebuchet MS"/>
          <w:sz w:val="24"/>
          <w:szCs w:val="24"/>
        </w:rPr>
        <w:t>i</w:t>
      </w:r>
      <w:proofErr w:type="spellEnd"/>
      <w:r w:rsidRPr="006424D5">
        <w:rPr>
          <w:rFonts w:ascii="Trebuchet MS" w:hAnsi="Trebuchet MS"/>
          <w:sz w:val="24"/>
          <w:szCs w:val="24"/>
        </w:rPr>
        <w:t>) The contractor shall provide all necessary superintendence  during execution  of the work and as long thereafter as may be necessary  for proper fulfilling of the obligations under the contract.</w:t>
      </w:r>
    </w:p>
    <w:p w14:paraId="7504AADC" w14:textId="77777777" w:rsidR="005769F6" w:rsidRPr="006424D5" w:rsidRDefault="005769F6">
      <w:pPr>
        <w:pStyle w:val="PlainText"/>
        <w:jc w:val="both"/>
        <w:rPr>
          <w:rFonts w:ascii="Trebuchet MS" w:hAnsi="Trebuchet MS"/>
          <w:sz w:val="24"/>
          <w:szCs w:val="24"/>
        </w:rPr>
      </w:pPr>
    </w:p>
    <w:p w14:paraId="4F1BBB53"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The contractor shall immediately after receiving letter of  acceptance of the tender and before commencement of the work, intimate in writing to the Employer the name, qualifications, experience, age, address  and other  particulars along with certificates, of the principal  technical representative  to be in charge of the work. Such  qualifications  and experience  shall  not  be  lower  than  specified  in Schedule F. The  Employer  shall within 30 days of receipt of  such communication intimate in writing his approval or otherwise of such a representative to the contractor. Any such approval may at any time be withdrawn  and in  case of such withdrawal the contractor shall appoint another  such representative according to the provisions of this clause. Decision of the  tender  accepting  authority shall be final and  binding  on  the contractor in this respect. The work shall be started only after  such a principal technical representative is appointed.</w:t>
      </w:r>
    </w:p>
    <w:p w14:paraId="75EE2D4D" w14:textId="77777777" w:rsidR="005769F6" w:rsidRPr="006424D5" w:rsidRDefault="005769F6">
      <w:pPr>
        <w:pStyle w:val="PlainText"/>
        <w:jc w:val="both"/>
        <w:rPr>
          <w:rFonts w:ascii="Trebuchet MS" w:hAnsi="Trebuchet MS"/>
          <w:sz w:val="24"/>
          <w:szCs w:val="24"/>
        </w:rPr>
      </w:pPr>
    </w:p>
    <w:p w14:paraId="4D4CCE1F" w14:textId="77777777" w:rsidR="00637DBD"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If the contractor (or any partner in case of firm/company) who himself has  such qualifications,  it  will not be  necessary  for  the  said contractor  to appoint such a principal technical  representative  but the  contractor  shall disengage and appoint a responsible  agent  to represent him to be present at the work whenever the Contractor is not in  a position to be so present. All the provision applicable  to the Principal  Technical  representative under this clause  will  also  be applicable  in the case of contractor or his responsible  agent.  The Principal  Technical representative and/or the  contractor  shall  on receiving  reasonable  notice  from the  Engineer-in-Charge  or   his designated  representative(s) in charge of the work in writing  or  in person or otherwise, present himself to the Engineer-in-Charge and/or at  the site of work, as required, to take instructions.  </w:t>
      </w:r>
    </w:p>
    <w:p w14:paraId="168C4B5D" w14:textId="77777777" w:rsidR="00637DBD" w:rsidRPr="006424D5" w:rsidRDefault="00637DBD">
      <w:pPr>
        <w:pStyle w:val="PlainText"/>
        <w:jc w:val="both"/>
        <w:rPr>
          <w:rFonts w:ascii="Trebuchet MS" w:hAnsi="Trebuchet MS"/>
          <w:sz w:val="24"/>
          <w:szCs w:val="24"/>
        </w:rPr>
      </w:pPr>
    </w:p>
    <w:p w14:paraId="1F33E8EF"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Instructions given  to the principal technical representative or  the  responsible agent  shall  be deemed to have the same force as if these  have  been given to the contractor. The Principal Technical Representative and/or the  contractor or his responsible </w:t>
      </w:r>
      <w:proofErr w:type="spellStart"/>
      <w:r w:rsidRPr="006424D5">
        <w:rPr>
          <w:rFonts w:ascii="Trebuchet MS" w:hAnsi="Trebuchet MS"/>
          <w:sz w:val="24"/>
          <w:szCs w:val="24"/>
        </w:rPr>
        <w:t>authorised</w:t>
      </w:r>
      <w:proofErr w:type="spellEnd"/>
      <w:r w:rsidRPr="006424D5">
        <w:rPr>
          <w:rFonts w:ascii="Trebuchet MS" w:hAnsi="Trebuchet MS"/>
          <w:sz w:val="24"/>
          <w:szCs w:val="24"/>
        </w:rPr>
        <w:t xml:space="preserve"> agent shall be  actually available  at site </w:t>
      </w:r>
      <w:proofErr w:type="spellStart"/>
      <w:r w:rsidRPr="006424D5">
        <w:rPr>
          <w:rFonts w:ascii="Trebuchet MS" w:hAnsi="Trebuchet MS"/>
          <w:sz w:val="24"/>
          <w:szCs w:val="24"/>
        </w:rPr>
        <w:t>atleast</w:t>
      </w:r>
      <w:proofErr w:type="spellEnd"/>
      <w:r w:rsidRPr="006424D5">
        <w:rPr>
          <w:rFonts w:ascii="Trebuchet MS" w:hAnsi="Trebuchet MS"/>
          <w:sz w:val="24"/>
          <w:szCs w:val="24"/>
        </w:rPr>
        <w:t xml:space="preserve"> on two working days every week, these days shall  be  determined in consultation with the  Engineer-in-Charge  as well  as fully during important stages of execution of  work,  during recording  of measurement of works and whenever so  required  by  the Engineer-in-Charge  by a notice as aforesaid and shall also note  down instructions  conveyed  by the Engineer-in-Charge  or  his  designated representative in the site order book and  shall affix his signature in token  of noting down the instructions and in token of acceptance  of measurements. There shall be no objection if the representative/agent looks  after more than one work and not more than three works in  the same station provided these details are disclosed to the  Engineer-in-Charge and he shall be satisfied that the provisions and the  purpose of this clause are fulfilled satisfactorily.</w:t>
      </w:r>
    </w:p>
    <w:p w14:paraId="257BCA81" w14:textId="77777777" w:rsidR="00637DBD" w:rsidRPr="006424D5" w:rsidRDefault="00637DBD">
      <w:pPr>
        <w:pStyle w:val="PlainText"/>
        <w:jc w:val="both"/>
        <w:rPr>
          <w:rFonts w:ascii="Trebuchet MS" w:hAnsi="Trebuchet MS"/>
          <w:sz w:val="24"/>
          <w:szCs w:val="24"/>
        </w:rPr>
      </w:pPr>
    </w:p>
    <w:p w14:paraId="19147AC0"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If the Engineer-in-Charge, whose decision in this respect is final and binding  on the  Contractor  is  convinced  that  no  such  technical representative  or  agent is effectively appointed or  is  effectively attending or fulfilling the provision of this clause, a recovery shall be  effected from the Contractor as specified in Schedule `F' and  the of  the  Engineer-in-Charge  as recorded in the site  order  book and measurements recorded in Measurement Books shall be final and  binding on  the contractor.  </w:t>
      </w:r>
    </w:p>
    <w:p w14:paraId="41B5E0F5" w14:textId="77777777" w:rsidR="005769F6" w:rsidRPr="006424D5" w:rsidRDefault="005769F6">
      <w:pPr>
        <w:pStyle w:val="PlainText"/>
        <w:jc w:val="both"/>
        <w:rPr>
          <w:rFonts w:ascii="Trebuchet MS" w:hAnsi="Trebuchet MS"/>
          <w:sz w:val="24"/>
          <w:szCs w:val="24"/>
        </w:rPr>
      </w:pPr>
    </w:p>
    <w:p w14:paraId="7983DC3C"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Further if the Contractor  fails  to  appoint  a suitable  technical representative or responsible agent and  if  such appointed  person(s)  or not effectively present or do  not  discharge their  responsibilities satisfactorily, the Engineer-in-Charge  shall have full powers to suspend the execution of the work until such  date as  a  suitable agent is appointed and the Contractor  shall  be held responsible  for  the delay so caused to the  work.  </w:t>
      </w:r>
      <w:r w:rsidR="0005126F" w:rsidRPr="006424D5">
        <w:rPr>
          <w:rFonts w:ascii="Trebuchet MS" w:hAnsi="Trebuchet MS"/>
          <w:sz w:val="24"/>
          <w:szCs w:val="24"/>
        </w:rPr>
        <w:t>Contractor shall</w:t>
      </w:r>
      <w:r w:rsidRPr="006424D5">
        <w:rPr>
          <w:rFonts w:ascii="Trebuchet MS" w:hAnsi="Trebuchet MS"/>
          <w:sz w:val="24"/>
          <w:szCs w:val="24"/>
        </w:rPr>
        <w:t xml:space="preserve"> submit    a certificate   of   employment    of    the    technical representative/responsible   agent along  with  every   on   account bill/final bill and shall produce evidence if at any time so  required by the Engineer-in-Charge.</w:t>
      </w:r>
    </w:p>
    <w:p w14:paraId="52A4E3B4" w14:textId="77777777" w:rsidR="005769F6" w:rsidRPr="006424D5" w:rsidRDefault="005769F6">
      <w:pPr>
        <w:pStyle w:val="PlainText"/>
        <w:jc w:val="both"/>
        <w:rPr>
          <w:rFonts w:ascii="Trebuchet MS" w:hAnsi="Trebuchet MS"/>
          <w:sz w:val="24"/>
          <w:szCs w:val="24"/>
        </w:rPr>
      </w:pPr>
    </w:p>
    <w:p w14:paraId="1AC05E9D"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(ii)  The  contractor shall provide and employ on the site  only  such technical assistants  as  are  skilled  and  experienced  in   their respective  fields  and  such foremen and  Supervisory  staff  as  are competent to give proper supervision to the work.</w:t>
      </w:r>
    </w:p>
    <w:p w14:paraId="60FA67ED" w14:textId="77777777" w:rsidR="005769F6" w:rsidRPr="006424D5" w:rsidRDefault="005769F6">
      <w:pPr>
        <w:pStyle w:val="PlainText"/>
        <w:jc w:val="both"/>
        <w:rPr>
          <w:rFonts w:ascii="Trebuchet MS" w:hAnsi="Trebuchet MS"/>
          <w:sz w:val="24"/>
          <w:szCs w:val="24"/>
        </w:rPr>
      </w:pPr>
    </w:p>
    <w:p w14:paraId="0171E676"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The   </w:t>
      </w:r>
      <w:r w:rsidR="0005126F" w:rsidRPr="006424D5">
        <w:rPr>
          <w:rFonts w:ascii="Trebuchet MS" w:hAnsi="Trebuchet MS"/>
          <w:sz w:val="24"/>
          <w:szCs w:val="24"/>
        </w:rPr>
        <w:t>contractor shall provide</w:t>
      </w:r>
      <w:r w:rsidRPr="006424D5">
        <w:rPr>
          <w:rFonts w:ascii="Trebuchet MS" w:hAnsi="Trebuchet MS"/>
          <w:sz w:val="24"/>
          <w:szCs w:val="24"/>
        </w:rPr>
        <w:t xml:space="preserve">  and  employ  skilled,   semi-skilled and  unskilled labour as is necessary for proper and timely  execution of the work.</w:t>
      </w:r>
    </w:p>
    <w:p w14:paraId="09A2FDE9" w14:textId="77777777" w:rsidR="005769F6" w:rsidRPr="006424D5" w:rsidRDefault="005769F6">
      <w:pPr>
        <w:pStyle w:val="PlainText"/>
        <w:jc w:val="both"/>
        <w:rPr>
          <w:rFonts w:ascii="Trebuchet MS" w:hAnsi="Trebuchet MS"/>
          <w:sz w:val="24"/>
          <w:szCs w:val="24"/>
        </w:rPr>
      </w:pPr>
    </w:p>
    <w:p w14:paraId="4CF37A3C"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The Engineer-in-Charge shall b</w:t>
      </w:r>
      <w:r w:rsidR="00181C46" w:rsidRPr="006424D5">
        <w:rPr>
          <w:rFonts w:ascii="Trebuchet MS" w:hAnsi="Trebuchet MS"/>
          <w:sz w:val="24"/>
          <w:szCs w:val="24"/>
        </w:rPr>
        <w:t>e</w:t>
      </w:r>
      <w:r w:rsidRPr="006424D5">
        <w:rPr>
          <w:rFonts w:ascii="Trebuchet MS" w:hAnsi="Trebuchet MS"/>
          <w:sz w:val="24"/>
          <w:szCs w:val="24"/>
        </w:rPr>
        <w:t xml:space="preserve"> at liberty to object to and require the contractor  to remove from the works any person who  in  his  opinion misconduct himself, or is  incompetent or negligent in the performance of  his  duties  or whose employment is otherwise  considered  by  the Engineer-in-Charge  to  be  undesirable.  Such person  shall  not  be employed  again  at works site without the written permission of  the Engineer-in-Charge  and  the persons so removed shall be  replaced  as soon as possible by competent substitutes</w:t>
      </w:r>
      <w:r w:rsidR="00B05EAD" w:rsidRPr="006424D5">
        <w:rPr>
          <w:rFonts w:ascii="Trebuchet MS" w:hAnsi="Trebuchet MS"/>
          <w:sz w:val="24"/>
          <w:szCs w:val="24"/>
        </w:rPr>
        <w:t>.</w:t>
      </w:r>
    </w:p>
    <w:p w14:paraId="33A523AE" w14:textId="77777777" w:rsidR="002742B0" w:rsidRPr="006424D5" w:rsidRDefault="002742B0">
      <w:pPr>
        <w:pStyle w:val="PlainText"/>
        <w:jc w:val="both"/>
        <w:rPr>
          <w:rFonts w:ascii="Trebuchet MS" w:hAnsi="Trebuchet MS"/>
          <w:b/>
          <w:sz w:val="24"/>
          <w:szCs w:val="24"/>
        </w:rPr>
      </w:pPr>
    </w:p>
    <w:p w14:paraId="61569E34" w14:textId="77777777" w:rsidR="005769F6" w:rsidRPr="006424D5" w:rsidRDefault="005769F6">
      <w:pPr>
        <w:pStyle w:val="PlainText"/>
        <w:jc w:val="both"/>
        <w:rPr>
          <w:rFonts w:ascii="Trebuchet MS" w:hAnsi="Trebuchet MS"/>
          <w:b/>
          <w:sz w:val="24"/>
          <w:szCs w:val="24"/>
        </w:rPr>
      </w:pPr>
      <w:r w:rsidRPr="006424D5">
        <w:rPr>
          <w:rFonts w:ascii="Trebuchet MS" w:hAnsi="Trebuchet MS"/>
          <w:b/>
          <w:sz w:val="24"/>
          <w:szCs w:val="24"/>
        </w:rPr>
        <w:t>Clause - 37 :: TAXES ::</w:t>
      </w:r>
    </w:p>
    <w:p w14:paraId="5300227B" w14:textId="77777777" w:rsidR="005769F6" w:rsidRPr="006424D5" w:rsidRDefault="005769F6">
      <w:pPr>
        <w:pStyle w:val="PlainText"/>
        <w:jc w:val="both"/>
        <w:rPr>
          <w:rFonts w:ascii="Trebuchet MS" w:hAnsi="Trebuchet MS"/>
          <w:sz w:val="24"/>
          <w:szCs w:val="24"/>
        </w:rPr>
      </w:pPr>
    </w:p>
    <w:p w14:paraId="4737B09C" w14:textId="77777777" w:rsidR="005769F6" w:rsidRPr="006424D5" w:rsidRDefault="001245F1">
      <w:pPr>
        <w:pStyle w:val="PlainText"/>
        <w:jc w:val="both"/>
        <w:rPr>
          <w:rFonts w:ascii="Trebuchet MS" w:hAnsi="Trebuchet MS"/>
          <w:sz w:val="24"/>
          <w:szCs w:val="24"/>
        </w:rPr>
      </w:pPr>
      <w:r w:rsidRPr="006424D5">
        <w:rPr>
          <w:rFonts w:ascii="Trebuchet MS" w:hAnsi="Trebuchet MS"/>
          <w:sz w:val="24"/>
          <w:szCs w:val="24"/>
        </w:rPr>
        <w:t>(</w:t>
      </w:r>
      <w:proofErr w:type="spellStart"/>
      <w:r w:rsidRPr="006424D5">
        <w:rPr>
          <w:rFonts w:ascii="Trebuchet MS" w:hAnsi="Trebuchet MS"/>
          <w:sz w:val="24"/>
          <w:szCs w:val="24"/>
        </w:rPr>
        <w:t>i</w:t>
      </w:r>
      <w:proofErr w:type="spellEnd"/>
      <w:r w:rsidRPr="006424D5">
        <w:rPr>
          <w:rFonts w:ascii="Trebuchet MS" w:hAnsi="Trebuchet MS"/>
          <w:sz w:val="24"/>
          <w:szCs w:val="24"/>
        </w:rPr>
        <w:t>)  GOODS &amp; SERVICES TAX (GST)</w:t>
      </w:r>
      <w:r w:rsidR="005769F6" w:rsidRPr="006424D5">
        <w:rPr>
          <w:rFonts w:ascii="Trebuchet MS" w:hAnsi="Trebuchet MS"/>
          <w:sz w:val="24"/>
          <w:szCs w:val="24"/>
        </w:rPr>
        <w:t>,  Profession   tax, Purchase  tax, turnover tax or any other tax  on  materials and/or   completed  works  unless otherwise   specifically excluded  in respect of this contract shall be  payable  by the  contractor and Employer shall not entertain any  claim whatsoever  in this respect other than normal  payment  for completed item of work at the accepted rate.</w:t>
      </w:r>
    </w:p>
    <w:p w14:paraId="3E7F280A" w14:textId="77777777" w:rsidR="005769F6" w:rsidRPr="006424D5" w:rsidRDefault="005769F6">
      <w:pPr>
        <w:pStyle w:val="PlainText"/>
        <w:jc w:val="both"/>
        <w:rPr>
          <w:rFonts w:ascii="Trebuchet MS" w:hAnsi="Trebuchet MS"/>
          <w:sz w:val="24"/>
          <w:szCs w:val="24"/>
        </w:rPr>
      </w:pPr>
    </w:p>
    <w:p w14:paraId="2F2FD988"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(ii)  The  contractor shall deposit royalty and obtain  necessary permit  for  supply of the red </w:t>
      </w:r>
      <w:proofErr w:type="spellStart"/>
      <w:r w:rsidRPr="006424D5">
        <w:rPr>
          <w:rFonts w:ascii="Trebuchet MS" w:hAnsi="Trebuchet MS"/>
          <w:sz w:val="24"/>
          <w:szCs w:val="24"/>
        </w:rPr>
        <w:t>bajri</w:t>
      </w:r>
      <w:proofErr w:type="spellEnd"/>
      <w:r w:rsidRPr="006424D5">
        <w:rPr>
          <w:rFonts w:ascii="Trebuchet MS" w:hAnsi="Trebuchet MS"/>
          <w:sz w:val="24"/>
          <w:szCs w:val="24"/>
        </w:rPr>
        <w:t xml:space="preserve">,  stone,  </w:t>
      </w:r>
      <w:proofErr w:type="spellStart"/>
      <w:r w:rsidRPr="006424D5">
        <w:rPr>
          <w:rFonts w:ascii="Trebuchet MS" w:hAnsi="Trebuchet MS"/>
          <w:sz w:val="24"/>
          <w:szCs w:val="24"/>
        </w:rPr>
        <w:t>kankar</w:t>
      </w:r>
      <w:proofErr w:type="spellEnd"/>
      <w:r w:rsidRPr="006424D5">
        <w:rPr>
          <w:rFonts w:ascii="Trebuchet MS" w:hAnsi="Trebuchet MS"/>
          <w:sz w:val="24"/>
          <w:szCs w:val="24"/>
        </w:rPr>
        <w:t xml:space="preserve">  etc. from local authorities. All the accepted rates for the work shall be deemed to include all such charges.</w:t>
      </w:r>
    </w:p>
    <w:p w14:paraId="59B8FE56" w14:textId="77777777" w:rsidR="005769F6" w:rsidRPr="006424D5" w:rsidRDefault="005769F6">
      <w:pPr>
        <w:pStyle w:val="PlainText"/>
        <w:jc w:val="both"/>
        <w:rPr>
          <w:rFonts w:ascii="Trebuchet MS" w:hAnsi="Trebuchet MS"/>
          <w:sz w:val="24"/>
          <w:szCs w:val="24"/>
        </w:rPr>
      </w:pPr>
    </w:p>
    <w:p w14:paraId="29021178"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(iii) If pursuant to or under any law, notification or order  any royalty,  </w:t>
      </w:r>
      <w:proofErr w:type="spellStart"/>
      <w:r w:rsidRPr="006424D5">
        <w:rPr>
          <w:rFonts w:ascii="Trebuchet MS" w:hAnsi="Trebuchet MS"/>
          <w:sz w:val="24"/>
          <w:szCs w:val="24"/>
        </w:rPr>
        <w:t>cess</w:t>
      </w:r>
      <w:proofErr w:type="spellEnd"/>
      <w:r w:rsidRPr="006424D5">
        <w:rPr>
          <w:rFonts w:ascii="Trebuchet MS" w:hAnsi="Trebuchet MS"/>
          <w:sz w:val="24"/>
          <w:szCs w:val="24"/>
        </w:rPr>
        <w:t>,  fee  or the like becomes  payable  by  the Employer  and  does not at any time become payable  by  the contractor  to  the  State  Government  and/or  the   local authorities in  respect  of  any  material  used  by   the contractor  in the works then in such a case, it  shall  be lawful to the Employer and the Employer will have the right and be  entitled  to  recover  the  amount  paid  in   the circumstances as aforesaid from dues of the contractor.</w:t>
      </w:r>
    </w:p>
    <w:p w14:paraId="4F64F578" w14:textId="77777777" w:rsidR="00B11037" w:rsidRPr="006424D5" w:rsidRDefault="00B11037">
      <w:pPr>
        <w:pStyle w:val="PlainText"/>
        <w:jc w:val="both"/>
        <w:rPr>
          <w:rFonts w:ascii="Trebuchet MS" w:hAnsi="Trebuchet MS"/>
          <w:b/>
          <w:sz w:val="24"/>
          <w:szCs w:val="24"/>
        </w:rPr>
      </w:pPr>
    </w:p>
    <w:p w14:paraId="6F29E45E" w14:textId="77777777" w:rsidR="005769F6" w:rsidRPr="006424D5" w:rsidRDefault="005769F6">
      <w:pPr>
        <w:pStyle w:val="PlainText"/>
        <w:jc w:val="both"/>
        <w:rPr>
          <w:rFonts w:ascii="Trebuchet MS" w:hAnsi="Trebuchet MS"/>
          <w:b/>
          <w:sz w:val="24"/>
          <w:szCs w:val="24"/>
        </w:rPr>
      </w:pPr>
      <w:r w:rsidRPr="006424D5">
        <w:rPr>
          <w:rFonts w:ascii="Trebuchet MS" w:hAnsi="Trebuchet MS"/>
          <w:b/>
          <w:sz w:val="24"/>
          <w:szCs w:val="24"/>
        </w:rPr>
        <w:t>Clause - 38 :: TENDERED RATES ::</w:t>
      </w:r>
    </w:p>
    <w:p w14:paraId="352AD9F1" w14:textId="77777777" w:rsidR="005769F6" w:rsidRPr="006424D5" w:rsidRDefault="005769F6">
      <w:pPr>
        <w:pStyle w:val="PlainText"/>
        <w:jc w:val="both"/>
        <w:rPr>
          <w:rFonts w:ascii="Trebuchet MS" w:hAnsi="Trebuchet MS"/>
          <w:sz w:val="24"/>
          <w:szCs w:val="24"/>
        </w:rPr>
      </w:pPr>
    </w:p>
    <w:p w14:paraId="47F7CCB0"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w:t>
      </w:r>
      <w:proofErr w:type="spellStart"/>
      <w:r w:rsidRPr="006424D5">
        <w:rPr>
          <w:rFonts w:ascii="Trebuchet MS" w:hAnsi="Trebuchet MS"/>
          <w:sz w:val="24"/>
          <w:szCs w:val="24"/>
        </w:rPr>
        <w:t>i</w:t>
      </w:r>
      <w:proofErr w:type="spellEnd"/>
      <w:r w:rsidRPr="006424D5">
        <w:rPr>
          <w:rFonts w:ascii="Trebuchet MS" w:hAnsi="Trebuchet MS"/>
          <w:sz w:val="24"/>
          <w:szCs w:val="24"/>
        </w:rPr>
        <w:t xml:space="preserve">) All tendered rates shall be inclusive of all taxes, </w:t>
      </w:r>
      <w:r w:rsidR="001245F1" w:rsidRPr="006424D5">
        <w:rPr>
          <w:rFonts w:ascii="Trebuchet MS" w:hAnsi="Trebuchet MS"/>
          <w:sz w:val="24"/>
          <w:szCs w:val="24"/>
        </w:rPr>
        <w:t>GOODS &amp; SERVICES TAX (GST),</w:t>
      </w:r>
      <w:r w:rsidR="00341E18" w:rsidRPr="006424D5">
        <w:rPr>
          <w:rFonts w:ascii="Trebuchet MS" w:hAnsi="Trebuchet MS"/>
          <w:sz w:val="24"/>
          <w:szCs w:val="24"/>
        </w:rPr>
        <w:t xml:space="preserve"> </w:t>
      </w:r>
      <w:r w:rsidR="001245F1" w:rsidRPr="006424D5">
        <w:rPr>
          <w:rFonts w:ascii="Trebuchet MS" w:hAnsi="Trebuchet MS"/>
          <w:sz w:val="24"/>
          <w:szCs w:val="24"/>
        </w:rPr>
        <w:t xml:space="preserve">royalties </w:t>
      </w:r>
      <w:proofErr w:type="spellStart"/>
      <w:r w:rsidRPr="006424D5">
        <w:rPr>
          <w:rFonts w:ascii="Trebuchet MS" w:hAnsi="Trebuchet MS"/>
          <w:sz w:val="24"/>
          <w:szCs w:val="24"/>
        </w:rPr>
        <w:t>etc</w:t>
      </w:r>
      <w:proofErr w:type="spellEnd"/>
      <w:r w:rsidRPr="006424D5">
        <w:rPr>
          <w:rFonts w:ascii="Trebuchet MS" w:hAnsi="Trebuchet MS"/>
          <w:sz w:val="24"/>
          <w:szCs w:val="24"/>
        </w:rPr>
        <w:t xml:space="preserve"> as stated in clause-37.I and payable under respective statutes. However, pursuant to the Constitution (Forty Sixth amendment) Act, 1982, if any further new tax royalties  </w:t>
      </w:r>
      <w:proofErr w:type="spellStart"/>
      <w:r w:rsidRPr="006424D5">
        <w:rPr>
          <w:rFonts w:ascii="Trebuchet MS" w:hAnsi="Trebuchet MS"/>
          <w:sz w:val="24"/>
          <w:szCs w:val="24"/>
        </w:rPr>
        <w:t>cess</w:t>
      </w:r>
      <w:proofErr w:type="spellEnd"/>
      <w:r w:rsidRPr="006424D5">
        <w:rPr>
          <w:rFonts w:ascii="Trebuchet MS" w:hAnsi="Trebuchet MS"/>
          <w:sz w:val="24"/>
          <w:szCs w:val="24"/>
        </w:rPr>
        <w:t xml:space="preserve">  or  levy is imposed by Statute,  after  the  date  of receipt  of  tenders, and the contractor there upon  necessarily  and properly pays such taxes/levies the contractor shall be reimbursed the amount so paid, provided such payments, if any, is not, in the opinion of  the  Employer (whose decision shall be final and  binding  on the contractor)  attributable  to delay in execution of  work  within  the control of the contractor.</w:t>
      </w:r>
    </w:p>
    <w:p w14:paraId="0874697D" w14:textId="77777777" w:rsidR="007805B0" w:rsidRPr="006424D5" w:rsidRDefault="007805B0">
      <w:pPr>
        <w:pStyle w:val="PlainText"/>
        <w:jc w:val="both"/>
        <w:rPr>
          <w:rFonts w:ascii="Trebuchet MS" w:hAnsi="Trebuchet MS"/>
          <w:sz w:val="24"/>
          <w:szCs w:val="24"/>
        </w:rPr>
      </w:pPr>
    </w:p>
    <w:p w14:paraId="74FF82F3"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(ii)  The contractor shall keep necessary books of accounts and  other documents for the purpose of this condition as may be  necessary  and shall allow inspection of the same by a duly </w:t>
      </w:r>
      <w:proofErr w:type="spellStart"/>
      <w:r w:rsidRPr="006424D5">
        <w:rPr>
          <w:rFonts w:ascii="Trebuchet MS" w:hAnsi="Trebuchet MS"/>
          <w:sz w:val="24"/>
          <w:szCs w:val="24"/>
        </w:rPr>
        <w:t>authorised</w:t>
      </w:r>
      <w:proofErr w:type="spellEnd"/>
      <w:r w:rsidRPr="006424D5">
        <w:rPr>
          <w:rFonts w:ascii="Trebuchet MS" w:hAnsi="Trebuchet MS"/>
          <w:sz w:val="24"/>
          <w:szCs w:val="24"/>
        </w:rPr>
        <w:t xml:space="preserve"> representative of  the  Employer  and/or the Engineer-in-Charge  and  further  shall furnish such other information/document as the Engineer-in-Charge  may require from time to time.</w:t>
      </w:r>
    </w:p>
    <w:p w14:paraId="094F9A5E" w14:textId="77777777" w:rsidR="005769F6" w:rsidRPr="006424D5" w:rsidRDefault="005769F6">
      <w:pPr>
        <w:pStyle w:val="PlainText"/>
        <w:jc w:val="both"/>
        <w:rPr>
          <w:rFonts w:ascii="Trebuchet MS" w:hAnsi="Trebuchet MS"/>
          <w:sz w:val="24"/>
          <w:szCs w:val="24"/>
        </w:rPr>
      </w:pPr>
    </w:p>
    <w:p w14:paraId="4DE1C5D0"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(iii)  The  contractor  shall,  within a period  of  30  days  of  the imposition of any such further tax royalties, </w:t>
      </w:r>
      <w:proofErr w:type="spellStart"/>
      <w:r w:rsidRPr="006424D5">
        <w:rPr>
          <w:rFonts w:ascii="Trebuchet MS" w:hAnsi="Trebuchet MS"/>
          <w:sz w:val="24"/>
          <w:szCs w:val="24"/>
        </w:rPr>
        <w:t>cess</w:t>
      </w:r>
      <w:proofErr w:type="spellEnd"/>
      <w:r w:rsidRPr="006424D5">
        <w:rPr>
          <w:rFonts w:ascii="Trebuchet MS" w:hAnsi="Trebuchet MS"/>
          <w:sz w:val="24"/>
          <w:szCs w:val="24"/>
        </w:rPr>
        <w:t xml:space="preserve">, or levy,  pursuant to  the constitution (Forty sixth  Amendment) Act 1982, give a  written notice  thereof  to  the </w:t>
      </w:r>
      <w:r w:rsidR="00B034BC" w:rsidRPr="006424D5">
        <w:rPr>
          <w:rFonts w:ascii="Trebuchet MS" w:hAnsi="Trebuchet MS"/>
          <w:sz w:val="24"/>
          <w:szCs w:val="24"/>
        </w:rPr>
        <w:t xml:space="preserve">Employer and </w:t>
      </w:r>
      <w:r w:rsidRPr="006424D5">
        <w:rPr>
          <w:rFonts w:ascii="Trebuchet MS" w:hAnsi="Trebuchet MS"/>
          <w:sz w:val="24"/>
          <w:szCs w:val="24"/>
        </w:rPr>
        <w:t>Engineer-in-Charge that  the  same  is  given pursuant  to this condition, together with all  necessary information relating thereto.</w:t>
      </w:r>
    </w:p>
    <w:p w14:paraId="696EA935" w14:textId="77777777" w:rsidR="005769F6" w:rsidRPr="006424D5" w:rsidRDefault="005769F6">
      <w:pPr>
        <w:pStyle w:val="PlainText"/>
        <w:jc w:val="both"/>
        <w:rPr>
          <w:rFonts w:ascii="Trebuchet MS" w:hAnsi="Trebuchet MS"/>
          <w:sz w:val="24"/>
          <w:szCs w:val="24"/>
        </w:rPr>
      </w:pPr>
    </w:p>
    <w:p w14:paraId="555E3EA1" w14:textId="77777777" w:rsidR="001434EE" w:rsidRPr="006424D5" w:rsidRDefault="001434EE">
      <w:pPr>
        <w:pStyle w:val="PlainText"/>
        <w:jc w:val="both"/>
        <w:rPr>
          <w:rFonts w:ascii="Trebuchet MS" w:hAnsi="Trebuchet MS"/>
          <w:sz w:val="24"/>
          <w:szCs w:val="24"/>
        </w:rPr>
      </w:pPr>
    </w:p>
    <w:p w14:paraId="1B95814E" w14:textId="77777777" w:rsidR="005769F6" w:rsidRPr="006424D5" w:rsidRDefault="005769F6">
      <w:pPr>
        <w:pStyle w:val="PlainText"/>
        <w:jc w:val="both"/>
        <w:rPr>
          <w:rFonts w:ascii="Trebuchet MS" w:hAnsi="Trebuchet MS"/>
          <w:b/>
          <w:sz w:val="24"/>
          <w:szCs w:val="24"/>
        </w:rPr>
      </w:pPr>
      <w:r w:rsidRPr="006424D5">
        <w:rPr>
          <w:rFonts w:ascii="Trebuchet MS" w:hAnsi="Trebuchet MS"/>
          <w:b/>
          <w:sz w:val="24"/>
          <w:szCs w:val="24"/>
        </w:rPr>
        <w:t>Clause - 39 :: DEATH ::</w:t>
      </w:r>
    </w:p>
    <w:p w14:paraId="518E4681" w14:textId="77777777" w:rsidR="001434EE" w:rsidRPr="006424D5" w:rsidRDefault="001434EE">
      <w:pPr>
        <w:pStyle w:val="PlainText"/>
        <w:jc w:val="both"/>
        <w:rPr>
          <w:rFonts w:ascii="Trebuchet MS" w:hAnsi="Trebuchet MS"/>
          <w:sz w:val="24"/>
          <w:szCs w:val="24"/>
        </w:rPr>
      </w:pPr>
    </w:p>
    <w:p w14:paraId="5A33B368"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Without prejudice to any of the rights or remedies under this contract if  the contractor dies, the Employer shall have the option of terminating the contract without compensation to the contractor.</w:t>
      </w:r>
    </w:p>
    <w:p w14:paraId="0C766FE1" w14:textId="77777777" w:rsidR="006C3BE6" w:rsidRPr="006424D5" w:rsidRDefault="006C3BE6">
      <w:pPr>
        <w:pStyle w:val="PlainText"/>
        <w:jc w:val="both"/>
        <w:rPr>
          <w:rFonts w:ascii="Trebuchet MS" w:hAnsi="Trebuchet MS"/>
          <w:b/>
          <w:sz w:val="24"/>
          <w:szCs w:val="24"/>
        </w:rPr>
      </w:pPr>
    </w:p>
    <w:p w14:paraId="36AECF13" w14:textId="77777777" w:rsidR="001434EE" w:rsidRPr="006424D5" w:rsidRDefault="001434EE">
      <w:pPr>
        <w:pStyle w:val="PlainText"/>
        <w:jc w:val="both"/>
        <w:rPr>
          <w:rFonts w:ascii="Trebuchet MS" w:hAnsi="Trebuchet MS"/>
          <w:b/>
          <w:sz w:val="24"/>
          <w:szCs w:val="24"/>
        </w:rPr>
      </w:pPr>
    </w:p>
    <w:p w14:paraId="6B4AD88D" w14:textId="77777777" w:rsidR="005769F6" w:rsidRPr="006424D5" w:rsidRDefault="005769F6">
      <w:pPr>
        <w:pStyle w:val="PlainText"/>
        <w:jc w:val="both"/>
        <w:rPr>
          <w:rFonts w:ascii="Trebuchet MS" w:hAnsi="Trebuchet MS"/>
          <w:b/>
          <w:sz w:val="24"/>
          <w:szCs w:val="24"/>
        </w:rPr>
      </w:pPr>
      <w:r w:rsidRPr="006424D5">
        <w:rPr>
          <w:rFonts w:ascii="Trebuchet MS" w:hAnsi="Trebuchet MS"/>
          <w:b/>
          <w:sz w:val="24"/>
          <w:szCs w:val="24"/>
        </w:rPr>
        <w:t>Clause - 40 :: RELATIVES ::</w:t>
      </w:r>
    </w:p>
    <w:p w14:paraId="31629275" w14:textId="77777777" w:rsidR="00D037BE" w:rsidRPr="006424D5" w:rsidRDefault="00D037BE">
      <w:pPr>
        <w:pStyle w:val="PlainText"/>
        <w:jc w:val="both"/>
        <w:rPr>
          <w:rFonts w:ascii="Trebuchet MS" w:hAnsi="Trebuchet MS"/>
          <w:b/>
          <w:sz w:val="24"/>
          <w:szCs w:val="24"/>
        </w:rPr>
      </w:pPr>
    </w:p>
    <w:p w14:paraId="2D99684C"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The  contractor  shall  not be permitted to tend</w:t>
      </w:r>
      <w:r w:rsidR="0021310A" w:rsidRPr="006424D5">
        <w:rPr>
          <w:rFonts w:ascii="Trebuchet MS" w:hAnsi="Trebuchet MS"/>
          <w:sz w:val="24"/>
          <w:szCs w:val="24"/>
        </w:rPr>
        <w:t>er for  works  in  the Circle office</w:t>
      </w:r>
      <w:r w:rsidRPr="006424D5">
        <w:rPr>
          <w:rFonts w:ascii="Trebuchet MS" w:hAnsi="Trebuchet MS"/>
          <w:sz w:val="24"/>
          <w:szCs w:val="24"/>
        </w:rPr>
        <w:t xml:space="preserve"> of  the  </w:t>
      </w:r>
      <w:r w:rsidR="000554B3" w:rsidRPr="006424D5">
        <w:rPr>
          <w:rFonts w:ascii="Trebuchet MS" w:hAnsi="Trebuchet MS"/>
          <w:b/>
          <w:sz w:val="24"/>
          <w:szCs w:val="24"/>
        </w:rPr>
        <w:t>KARNATAKA STATE SOUHARDA FEDERAL CO-OPERATIVE LIMITED</w:t>
      </w:r>
      <w:r w:rsidR="000554B3" w:rsidRPr="006424D5">
        <w:rPr>
          <w:rFonts w:ascii="Trebuchet MS" w:hAnsi="Trebuchet MS"/>
          <w:sz w:val="24"/>
          <w:szCs w:val="24"/>
        </w:rPr>
        <w:t xml:space="preserve"> </w:t>
      </w:r>
      <w:r w:rsidR="0021310A" w:rsidRPr="006424D5">
        <w:rPr>
          <w:rFonts w:ascii="Trebuchet MS" w:hAnsi="Trebuchet MS"/>
          <w:sz w:val="24"/>
          <w:szCs w:val="24"/>
        </w:rPr>
        <w:t>(responsible  for  award of</w:t>
      </w:r>
      <w:r w:rsidRPr="006424D5">
        <w:rPr>
          <w:rFonts w:ascii="Trebuchet MS" w:hAnsi="Trebuchet MS"/>
          <w:sz w:val="24"/>
          <w:szCs w:val="24"/>
        </w:rPr>
        <w:t xml:space="preserve">  execution  of contracts) in which his near relative is posted as an  officer in any capacity between the grades o</w:t>
      </w:r>
      <w:r w:rsidR="00E540EF" w:rsidRPr="006424D5">
        <w:rPr>
          <w:rFonts w:ascii="Trebuchet MS" w:hAnsi="Trebuchet MS"/>
          <w:sz w:val="24"/>
          <w:szCs w:val="24"/>
        </w:rPr>
        <w:t xml:space="preserve">f the </w:t>
      </w:r>
      <w:r w:rsidRPr="006424D5">
        <w:rPr>
          <w:rFonts w:ascii="Trebuchet MS" w:hAnsi="Trebuchet MS"/>
          <w:sz w:val="24"/>
          <w:szCs w:val="24"/>
        </w:rPr>
        <w:t xml:space="preserve">General Manager  and </w:t>
      </w:r>
      <w:r w:rsidR="00E540EF" w:rsidRPr="006424D5">
        <w:rPr>
          <w:rFonts w:ascii="Trebuchet MS" w:hAnsi="Trebuchet MS"/>
          <w:sz w:val="24"/>
          <w:szCs w:val="24"/>
        </w:rPr>
        <w:t xml:space="preserve">Manager (both inclusive) of premises and estate department. </w:t>
      </w:r>
      <w:r w:rsidRPr="006424D5">
        <w:rPr>
          <w:rFonts w:ascii="Trebuchet MS" w:hAnsi="Trebuchet MS"/>
          <w:sz w:val="24"/>
          <w:szCs w:val="24"/>
        </w:rPr>
        <w:t xml:space="preserve"> He shall  also  intimate the  names of persons </w:t>
      </w:r>
      <w:r w:rsidR="003E3329" w:rsidRPr="006424D5">
        <w:rPr>
          <w:rFonts w:ascii="Trebuchet MS" w:hAnsi="Trebuchet MS"/>
          <w:sz w:val="24"/>
          <w:szCs w:val="24"/>
        </w:rPr>
        <w:t xml:space="preserve">as per </w:t>
      </w:r>
      <w:r w:rsidR="003E3329" w:rsidRPr="006424D5">
        <w:rPr>
          <w:rFonts w:ascii="Trebuchet MS" w:hAnsi="Trebuchet MS"/>
          <w:b/>
          <w:sz w:val="24"/>
          <w:szCs w:val="24"/>
        </w:rPr>
        <w:t>Annexure  0</w:t>
      </w:r>
      <w:r w:rsidR="00AB6816" w:rsidRPr="006424D5">
        <w:rPr>
          <w:rFonts w:ascii="Trebuchet MS" w:hAnsi="Trebuchet MS"/>
          <w:b/>
          <w:sz w:val="24"/>
          <w:szCs w:val="24"/>
        </w:rPr>
        <w:t>5</w:t>
      </w:r>
      <w:r w:rsidR="003E3329" w:rsidRPr="006424D5">
        <w:rPr>
          <w:rFonts w:ascii="Trebuchet MS" w:hAnsi="Trebuchet MS"/>
          <w:sz w:val="24"/>
          <w:szCs w:val="24"/>
        </w:rPr>
        <w:t xml:space="preserve"> </w:t>
      </w:r>
      <w:r w:rsidRPr="006424D5">
        <w:rPr>
          <w:rFonts w:ascii="Trebuchet MS" w:hAnsi="Trebuchet MS"/>
          <w:sz w:val="24"/>
          <w:szCs w:val="24"/>
        </w:rPr>
        <w:t xml:space="preserve">who are working with him in any capacity or  are subsequently employed by him and who are near relatives to any Officer in the </w:t>
      </w:r>
      <w:r w:rsidR="000554B3" w:rsidRPr="006424D5">
        <w:rPr>
          <w:rFonts w:ascii="Trebuchet MS" w:hAnsi="Trebuchet MS"/>
          <w:b/>
          <w:sz w:val="24"/>
          <w:szCs w:val="24"/>
        </w:rPr>
        <w:t>KARNATAKA STATE SOUHARDA FEDERAL CO-OPERATIVE LIMITED</w:t>
      </w:r>
      <w:r w:rsidRPr="006424D5">
        <w:rPr>
          <w:rFonts w:ascii="Trebuchet MS" w:hAnsi="Trebuchet MS"/>
          <w:sz w:val="24"/>
          <w:szCs w:val="24"/>
        </w:rPr>
        <w:t xml:space="preserve"> or the </w:t>
      </w:r>
      <w:r w:rsidR="003E3329" w:rsidRPr="006424D5">
        <w:rPr>
          <w:rFonts w:ascii="Trebuchet MS" w:hAnsi="Trebuchet MS"/>
          <w:sz w:val="24"/>
          <w:szCs w:val="24"/>
        </w:rPr>
        <w:t xml:space="preserve">Engineer in Charge </w:t>
      </w:r>
      <w:r w:rsidRPr="006424D5">
        <w:rPr>
          <w:rFonts w:ascii="Trebuchet MS" w:hAnsi="Trebuchet MS"/>
          <w:sz w:val="24"/>
          <w:szCs w:val="24"/>
        </w:rPr>
        <w:t xml:space="preserve">employed by the </w:t>
      </w:r>
      <w:r w:rsidR="000554B3" w:rsidRPr="006424D5">
        <w:rPr>
          <w:rFonts w:ascii="Trebuchet MS" w:hAnsi="Trebuchet MS"/>
          <w:b/>
          <w:sz w:val="24"/>
          <w:szCs w:val="24"/>
        </w:rPr>
        <w:t>KARNATAKA STATE SOUHARDA FEDERAL CO-OPERATIVE LIMITED</w:t>
      </w:r>
      <w:r w:rsidRPr="006424D5">
        <w:rPr>
          <w:rFonts w:ascii="Trebuchet MS" w:hAnsi="Trebuchet MS"/>
          <w:sz w:val="24"/>
          <w:szCs w:val="24"/>
        </w:rPr>
        <w:t xml:space="preserve"> for the work. Any breach of this condition by the Contractor would render him liable to  be    removed  from the approved  list  of  contractors  of  the Employer.</w:t>
      </w:r>
    </w:p>
    <w:p w14:paraId="7143049F" w14:textId="77777777" w:rsidR="001434EE" w:rsidRPr="006424D5" w:rsidRDefault="001434EE">
      <w:pPr>
        <w:pStyle w:val="PlainText"/>
        <w:jc w:val="both"/>
        <w:rPr>
          <w:rFonts w:ascii="Trebuchet MS" w:hAnsi="Trebuchet MS"/>
          <w:b/>
          <w:sz w:val="24"/>
          <w:szCs w:val="24"/>
          <w:u w:val="single"/>
        </w:rPr>
      </w:pPr>
    </w:p>
    <w:p w14:paraId="33153FDF" w14:textId="77777777" w:rsidR="005769F6" w:rsidRPr="006424D5" w:rsidRDefault="005769F6">
      <w:pPr>
        <w:pStyle w:val="PlainText"/>
        <w:jc w:val="both"/>
        <w:rPr>
          <w:rFonts w:ascii="Trebuchet MS" w:hAnsi="Trebuchet MS"/>
          <w:sz w:val="24"/>
          <w:szCs w:val="24"/>
        </w:rPr>
      </w:pPr>
      <w:r w:rsidRPr="006424D5">
        <w:rPr>
          <w:rFonts w:ascii="Trebuchet MS" w:hAnsi="Trebuchet MS"/>
          <w:b/>
          <w:sz w:val="24"/>
          <w:szCs w:val="24"/>
          <w:u w:val="single"/>
        </w:rPr>
        <w:t>Note ::-</w:t>
      </w:r>
      <w:r w:rsidRPr="006424D5">
        <w:rPr>
          <w:rFonts w:ascii="Trebuchet MS" w:hAnsi="Trebuchet MS"/>
          <w:sz w:val="24"/>
          <w:szCs w:val="24"/>
        </w:rPr>
        <w:t xml:space="preserve"> By the term "near relatives" is meant wife, husband,  parents and grand parents, children and grand children, brothers  and sisters, direct uncles and aunts and first cousins.</w:t>
      </w:r>
    </w:p>
    <w:p w14:paraId="51402E72" w14:textId="77777777" w:rsidR="00133EB4" w:rsidRPr="006424D5" w:rsidRDefault="00133EB4">
      <w:pPr>
        <w:pStyle w:val="PlainText"/>
        <w:jc w:val="both"/>
        <w:rPr>
          <w:rFonts w:ascii="Trebuchet MS" w:hAnsi="Trebuchet MS"/>
          <w:sz w:val="24"/>
          <w:szCs w:val="24"/>
        </w:rPr>
      </w:pPr>
    </w:p>
    <w:p w14:paraId="26429C7D" w14:textId="77777777" w:rsidR="005769F6" w:rsidRPr="006424D5" w:rsidRDefault="005769F6">
      <w:pPr>
        <w:pStyle w:val="PlainText"/>
        <w:jc w:val="both"/>
        <w:rPr>
          <w:rFonts w:ascii="Trebuchet MS" w:hAnsi="Trebuchet MS"/>
          <w:b/>
          <w:sz w:val="24"/>
          <w:szCs w:val="24"/>
        </w:rPr>
      </w:pPr>
      <w:r w:rsidRPr="006424D5">
        <w:rPr>
          <w:rFonts w:ascii="Trebuchet MS" w:hAnsi="Trebuchet MS"/>
          <w:b/>
          <w:sz w:val="24"/>
          <w:szCs w:val="24"/>
        </w:rPr>
        <w:t>Clause - 41 :: EX-EMPLOYEES ::</w:t>
      </w:r>
    </w:p>
    <w:p w14:paraId="647A2F6A" w14:textId="77777777" w:rsidR="005769F6" w:rsidRPr="006424D5" w:rsidRDefault="005769F6">
      <w:pPr>
        <w:pStyle w:val="PlainText"/>
        <w:jc w:val="both"/>
        <w:rPr>
          <w:rFonts w:ascii="Trebuchet MS" w:hAnsi="Trebuchet MS"/>
          <w:sz w:val="24"/>
          <w:szCs w:val="24"/>
        </w:rPr>
      </w:pPr>
    </w:p>
    <w:p w14:paraId="3E79E4B4" w14:textId="77777777" w:rsidR="005769F6" w:rsidRPr="006424D5" w:rsidRDefault="005769F6">
      <w:pPr>
        <w:pStyle w:val="PlainText"/>
        <w:jc w:val="both"/>
        <w:rPr>
          <w:rFonts w:ascii="Trebuchet MS" w:hAnsi="Trebuchet MS"/>
          <w:b/>
          <w:sz w:val="24"/>
          <w:szCs w:val="24"/>
        </w:rPr>
      </w:pPr>
      <w:r w:rsidRPr="006424D5">
        <w:rPr>
          <w:rFonts w:ascii="Trebuchet MS" w:hAnsi="Trebuchet MS"/>
          <w:sz w:val="24"/>
          <w:szCs w:val="24"/>
        </w:rPr>
        <w:t xml:space="preserve">No Engineer or other officer employed in the </w:t>
      </w:r>
      <w:r w:rsidR="000554B3" w:rsidRPr="006424D5">
        <w:rPr>
          <w:rFonts w:ascii="Trebuchet MS" w:hAnsi="Trebuchet MS"/>
          <w:b/>
          <w:sz w:val="24"/>
          <w:szCs w:val="24"/>
        </w:rPr>
        <w:t>KARNATAKA STATE SOUHARDA FEDERAL CO-OPERATIVE LIMITED</w:t>
      </w:r>
      <w:r w:rsidRPr="006424D5">
        <w:rPr>
          <w:rFonts w:ascii="Trebuchet MS" w:hAnsi="Trebuchet MS"/>
          <w:sz w:val="24"/>
          <w:szCs w:val="24"/>
        </w:rPr>
        <w:t xml:space="preserve"> shall work as a contractor  or employee of a contractor for a period of  two  years after  his retirement from the Bank's service  without  the  previous permission  of the Employer. This contract is liable to the  canceled if either the contractor or any of his employees is found at any  time to be such person who had not obtained the permission of the  Employer as  aforesaid, before  submission of the tender or engagement  in  the contractors' service, as the case may be.</w:t>
      </w:r>
      <w:r w:rsidR="003E3329" w:rsidRPr="006424D5">
        <w:rPr>
          <w:rFonts w:ascii="Trebuchet MS" w:hAnsi="Trebuchet MS"/>
          <w:sz w:val="24"/>
          <w:szCs w:val="24"/>
        </w:rPr>
        <w:t xml:space="preserve"> Names of such persons employed by the Contractor shall be informed as per  </w:t>
      </w:r>
      <w:r w:rsidR="003E3329" w:rsidRPr="006424D5">
        <w:rPr>
          <w:rFonts w:ascii="Trebuchet MS" w:hAnsi="Trebuchet MS"/>
          <w:b/>
          <w:sz w:val="24"/>
          <w:szCs w:val="24"/>
        </w:rPr>
        <w:t xml:space="preserve">Annexure </w:t>
      </w:r>
      <w:r w:rsidR="00AB6816" w:rsidRPr="006424D5">
        <w:rPr>
          <w:rFonts w:ascii="Trebuchet MS" w:hAnsi="Trebuchet MS"/>
          <w:b/>
          <w:sz w:val="24"/>
          <w:szCs w:val="24"/>
        </w:rPr>
        <w:t>18</w:t>
      </w:r>
      <w:r w:rsidR="008D523A" w:rsidRPr="006424D5">
        <w:rPr>
          <w:rFonts w:ascii="Trebuchet MS" w:hAnsi="Trebuchet MS"/>
          <w:b/>
          <w:sz w:val="24"/>
          <w:szCs w:val="24"/>
        </w:rPr>
        <w:t>.</w:t>
      </w:r>
    </w:p>
    <w:p w14:paraId="65479625" w14:textId="77777777" w:rsidR="00DB3C5C" w:rsidRPr="006424D5" w:rsidRDefault="00DB3C5C">
      <w:pPr>
        <w:pStyle w:val="PlainText"/>
        <w:jc w:val="both"/>
        <w:rPr>
          <w:rFonts w:ascii="Trebuchet MS" w:hAnsi="Trebuchet MS"/>
          <w:sz w:val="24"/>
          <w:szCs w:val="24"/>
        </w:rPr>
      </w:pPr>
    </w:p>
    <w:p w14:paraId="0657F198" w14:textId="77777777" w:rsidR="005769F6" w:rsidRPr="006424D5" w:rsidRDefault="005769F6">
      <w:pPr>
        <w:pStyle w:val="PlainText"/>
        <w:rPr>
          <w:rFonts w:ascii="Trebuchet MS" w:hAnsi="Trebuchet MS"/>
          <w:b/>
          <w:sz w:val="24"/>
          <w:szCs w:val="24"/>
        </w:rPr>
      </w:pPr>
      <w:r w:rsidRPr="006424D5">
        <w:rPr>
          <w:rFonts w:ascii="Trebuchet MS" w:hAnsi="Trebuchet MS"/>
          <w:b/>
          <w:sz w:val="24"/>
          <w:szCs w:val="24"/>
        </w:rPr>
        <w:t>Clause –42 ::   METHOD TO CALCULATE CONSUMPTION OF MATERIALS ::</w:t>
      </w:r>
    </w:p>
    <w:p w14:paraId="76DC1A20" w14:textId="77777777" w:rsidR="005769F6" w:rsidRPr="006424D5" w:rsidRDefault="005769F6">
      <w:pPr>
        <w:pStyle w:val="PlainText"/>
        <w:jc w:val="both"/>
        <w:rPr>
          <w:rFonts w:ascii="Trebuchet MS" w:hAnsi="Trebuchet MS"/>
          <w:sz w:val="24"/>
          <w:szCs w:val="24"/>
        </w:rPr>
      </w:pPr>
    </w:p>
    <w:p w14:paraId="74E32985"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w:t>
      </w:r>
      <w:proofErr w:type="spellStart"/>
      <w:r w:rsidRPr="006424D5">
        <w:rPr>
          <w:rFonts w:ascii="Trebuchet MS" w:hAnsi="Trebuchet MS"/>
          <w:sz w:val="24"/>
          <w:szCs w:val="24"/>
        </w:rPr>
        <w:t>i</w:t>
      </w:r>
      <w:proofErr w:type="spellEnd"/>
      <w:r w:rsidRPr="006424D5">
        <w:rPr>
          <w:rFonts w:ascii="Trebuchet MS" w:hAnsi="Trebuchet MS"/>
          <w:sz w:val="24"/>
          <w:szCs w:val="24"/>
        </w:rPr>
        <w:t>) After completion of the work and also at any intermediate stage in the  event of non-reconciliation of materials issued, consumed and  in balance, theoretical quantity of materials issued by the Employer or the material brought by the contractor for use in the work shall be calculated on the basis  and method given hereunder :-</w:t>
      </w:r>
    </w:p>
    <w:p w14:paraId="49BCC2BC" w14:textId="77777777" w:rsidR="005769F6" w:rsidRPr="006424D5" w:rsidRDefault="005769F6">
      <w:pPr>
        <w:pStyle w:val="PlainText"/>
        <w:jc w:val="both"/>
        <w:rPr>
          <w:rFonts w:ascii="Trebuchet MS" w:hAnsi="Trebuchet MS"/>
          <w:sz w:val="24"/>
          <w:szCs w:val="24"/>
        </w:rPr>
      </w:pPr>
    </w:p>
    <w:p w14:paraId="69878408" w14:textId="77777777" w:rsidR="005769F6" w:rsidRPr="006424D5" w:rsidRDefault="005769F6" w:rsidP="004E5AFF">
      <w:pPr>
        <w:pStyle w:val="PlainText"/>
        <w:numPr>
          <w:ilvl w:val="0"/>
          <w:numId w:val="18"/>
        </w:numPr>
        <w:jc w:val="both"/>
        <w:rPr>
          <w:rFonts w:ascii="Trebuchet MS" w:hAnsi="Trebuchet MS"/>
          <w:sz w:val="24"/>
          <w:szCs w:val="24"/>
        </w:rPr>
      </w:pPr>
      <w:r w:rsidRPr="006424D5">
        <w:rPr>
          <w:rFonts w:ascii="Trebuchet MS" w:hAnsi="Trebuchet MS"/>
          <w:sz w:val="24"/>
          <w:szCs w:val="24"/>
        </w:rPr>
        <w:t xml:space="preserve">Quantity of cement and Bitumen shall be calculated on the basis of quantity of cement and Bitumen required for different  items of  works shown in the Schedule of Rates mentioned in  Schedule `F'. In case any item is executed for which standard  constants for  the consumption of cement or bitumen are not available in the  above  mentioned schedule/statement or cannot  be  derived from  the  same shall be  calculated on the basis  of  standard formula  to  be  laid down by the </w:t>
      </w:r>
      <w:r w:rsidR="00B034BC" w:rsidRPr="006424D5">
        <w:rPr>
          <w:rFonts w:ascii="Trebuchet MS" w:hAnsi="Trebuchet MS"/>
          <w:sz w:val="24"/>
          <w:szCs w:val="24"/>
        </w:rPr>
        <w:t xml:space="preserve">Employer </w:t>
      </w:r>
      <w:r w:rsidRPr="006424D5">
        <w:rPr>
          <w:rFonts w:ascii="Trebuchet MS" w:hAnsi="Trebuchet MS"/>
          <w:sz w:val="24"/>
          <w:szCs w:val="24"/>
        </w:rPr>
        <w:t>or  Engineer-in-Charge.</w:t>
      </w:r>
    </w:p>
    <w:p w14:paraId="0EE109AA" w14:textId="77777777" w:rsidR="005769F6" w:rsidRPr="006424D5" w:rsidRDefault="005769F6">
      <w:pPr>
        <w:pStyle w:val="PlainText"/>
        <w:jc w:val="both"/>
        <w:rPr>
          <w:rFonts w:ascii="Trebuchet MS" w:hAnsi="Trebuchet MS"/>
          <w:sz w:val="24"/>
          <w:szCs w:val="24"/>
        </w:rPr>
      </w:pPr>
    </w:p>
    <w:p w14:paraId="6A3C81AB" w14:textId="77777777" w:rsidR="001434EE" w:rsidRPr="006424D5" w:rsidRDefault="005769F6" w:rsidP="001434EE">
      <w:pPr>
        <w:pStyle w:val="PlainText"/>
        <w:numPr>
          <w:ilvl w:val="0"/>
          <w:numId w:val="18"/>
        </w:numPr>
        <w:jc w:val="both"/>
        <w:rPr>
          <w:rFonts w:ascii="Trebuchet MS" w:hAnsi="Trebuchet MS"/>
          <w:sz w:val="24"/>
          <w:szCs w:val="24"/>
        </w:rPr>
      </w:pPr>
      <w:r w:rsidRPr="006424D5">
        <w:rPr>
          <w:rFonts w:ascii="Trebuchet MS" w:hAnsi="Trebuchet MS"/>
          <w:sz w:val="24"/>
          <w:szCs w:val="24"/>
        </w:rPr>
        <w:t xml:space="preserve">Theoretical quantity of steel reinforcement or structural steel sections shall be taken as the quantity required as per design or as </w:t>
      </w:r>
      <w:proofErr w:type="spellStart"/>
      <w:r w:rsidRPr="006424D5">
        <w:rPr>
          <w:rFonts w:ascii="Trebuchet MS" w:hAnsi="Trebuchet MS"/>
          <w:sz w:val="24"/>
          <w:szCs w:val="24"/>
        </w:rPr>
        <w:t>aut</w:t>
      </w:r>
      <w:r w:rsidR="001434EE" w:rsidRPr="006424D5">
        <w:rPr>
          <w:rFonts w:ascii="Trebuchet MS" w:hAnsi="Trebuchet MS"/>
          <w:sz w:val="24"/>
          <w:szCs w:val="24"/>
        </w:rPr>
        <w:t>horised</w:t>
      </w:r>
      <w:proofErr w:type="spellEnd"/>
      <w:r w:rsidR="001434EE" w:rsidRPr="006424D5">
        <w:rPr>
          <w:rFonts w:ascii="Trebuchet MS" w:hAnsi="Trebuchet MS"/>
          <w:sz w:val="24"/>
          <w:szCs w:val="24"/>
        </w:rPr>
        <w:t xml:space="preserve"> by Engineer-in-Charge.</w:t>
      </w:r>
    </w:p>
    <w:p w14:paraId="2E475ED4" w14:textId="77777777" w:rsidR="001434EE" w:rsidRPr="006424D5" w:rsidRDefault="001434EE">
      <w:pPr>
        <w:pStyle w:val="PlainText"/>
        <w:jc w:val="both"/>
        <w:rPr>
          <w:rFonts w:ascii="Trebuchet MS" w:hAnsi="Trebuchet MS"/>
          <w:sz w:val="24"/>
          <w:szCs w:val="24"/>
        </w:rPr>
      </w:pPr>
    </w:p>
    <w:p w14:paraId="030DBF77" w14:textId="77777777" w:rsidR="005769F6" w:rsidRPr="006424D5" w:rsidRDefault="005769F6" w:rsidP="004E5AFF">
      <w:pPr>
        <w:pStyle w:val="PlainText"/>
        <w:numPr>
          <w:ilvl w:val="0"/>
          <w:numId w:val="18"/>
        </w:numPr>
        <w:jc w:val="both"/>
        <w:rPr>
          <w:rFonts w:ascii="Trebuchet MS" w:hAnsi="Trebuchet MS"/>
          <w:sz w:val="24"/>
          <w:szCs w:val="24"/>
        </w:rPr>
      </w:pPr>
      <w:r w:rsidRPr="006424D5">
        <w:rPr>
          <w:rFonts w:ascii="Trebuchet MS" w:hAnsi="Trebuchet MS"/>
          <w:sz w:val="24"/>
          <w:szCs w:val="24"/>
        </w:rPr>
        <w:t>For  any  other  material  as per  actual  requirement  and  as approved by the Engineer-in-Charge.</w:t>
      </w:r>
    </w:p>
    <w:p w14:paraId="4176E08B" w14:textId="77777777" w:rsidR="001B4EAA" w:rsidRPr="006424D5" w:rsidRDefault="001B4EAA" w:rsidP="001B4EAA">
      <w:pPr>
        <w:pStyle w:val="ListParagraph"/>
        <w:rPr>
          <w:rFonts w:ascii="Trebuchet MS" w:hAnsi="Trebuchet MS"/>
        </w:rPr>
      </w:pPr>
    </w:p>
    <w:p w14:paraId="089103B4"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(ii)  Such theoretical consumption statements shall be prepared at every bill  stage for the consumption of cement, steel (diameter  wise  and section wise) Bitumen and any other material specified by the Engineer-in-Charge in the same method and manner as in sub para (</w:t>
      </w:r>
      <w:proofErr w:type="spellStart"/>
      <w:r w:rsidRPr="006424D5">
        <w:rPr>
          <w:rFonts w:ascii="Trebuchet MS" w:hAnsi="Trebuchet MS"/>
          <w:sz w:val="24"/>
          <w:szCs w:val="24"/>
        </w:rPr>
        <w:t>i</w:t>
      </w:r>
      <w:proofErr w:type="spellEnd"/>
      <w:r w:rsidRPr="006424D5">
        <w:rPr>
          <w:rFonts w:ascii="Trebuchet MS" w:hAnsi="Trebuchet MS"/>
          <w:sz w:val="24"/>
          <w:szCs w:val="24"/>
        </w:rPr>
        <w:t>) above  even if such materials are procured by the contractor and not issued by the Employer.</w:t>
      </w:r>
    </w:p>
    <w:p w14:paraId="3E47B448"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(iii)  Over  the  theoretical quantities of materials  so  computed  a variation  shall be  allowed  as  specified  in  Schedule  `F'.   The difference  in the net quantities of material actually issued  to or procured by the contractor  and the theoretical quantities including such  </w:t>
      </w:r>
      <w:proofErr w:type="spellStart"/>
      <w:r w:rsidRPr="006424D5">
        <w:rPr>
          <w:rFonts w:ascii="Trebuchet MS" w:hAnsi="Trebuchet MS"/>
          <w:sz w:val="24"/>
          <w:szCs w:val="24"/>
        </w:rPr>
        <w:t>authorised</w:t>
      </w:r>
      <w:proofErr w:type="spellEnd"/>
      <w:r w:rsidRPr="006424D5">
        <w:rPr>
          <w:rFonts w:ascii="Trebuchet MS" w:hAnsi="Trebuchet MS"/>
          <w:sz w:val="24"/>
          <w:szCs w:val="24"/>
        </w:rPr>
        <w:t xml:space="preserve"> variation, if not returned by the contractor (for materials issued by the  Employer) or if not fully reconciled to the satisfaction  of  the Engineer-in-Charge  shall  be  recovered at  the  rates  specified  in Schedule  `F',  without prejudice to the provision  of  the  relevant conditions regarding return of materials governing the contract. In the case of materials procured by the contractor the cost of such material used less than the theoretical  requirement shall be recovered at full market Rate plus the cartage cost to site.</w:t>
      </w:r>
    </w:p>
    <w:p w14:paraId="5FDC0838" w14:textId="77777777" w:rsidR="005769F6" w:rsidRPr="006424D5" w:rsidRDefault="005769F6">
      <w:pPr>
        <w:pStyle w:val="PlainText"/>
        <w:jc w:val="both"/>
        <w:rPr>
          <w:rFonts w:ascii="Trebuchet MS" w:hAnsi="Trebuchet MS"/>
          <w:sz w:val="24"/>
          <w:szCs w:val="24"/>
        </w:rPr>
      </w:pPr>
    </w:p>
    <w:p w14:paraId="173432EC"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(iv)  The  said action under this clause is without prejudice  to  the right of the Employer to take action against the contractor under  any other  conditions of the contract for not doing the work according  to the prescribed specifications.</w:t>
      </w:r>
    </w:p>
    <w:p w14:paraId="489254C3" w14:textId="77777777" w:rsidR="007805B0" w:rsidRPr="006424D5" w:rsidRDefault="007805B0">
      <w:pPr>
        <w:pStyle w:val="PlainText"/>
        <w:jc w:val="both"/>
        <w:rPr>
          <w:rFonts w:ascii="Trebuchet MS" w:hAnsi="Trebuchet MS"/>
          <w:b/>
          <w:sz w:val="24"/>
          <w:szCs w:val="24"/>
        </w:rPr>
      </w:pPr>
    </w:p>
    <w:p w14:paraId="30CA8C31" w14:textId="77777777" w:rsidR="005769F6" w:rsidRPr="006424D5" w:rsidRDefault="005769F6">
      <w:pPr>
        <w:pStyle w:val="PlainText"/>
        <w:jc w:val="both"/>
        <w:rPr>
          <w:rFonts w:ascii="Trebuchet MS" w:hAnsi="Trebuchet MS"/>
          <w:b/>
          <w:sz w:val="24"/>
          <w:szCs w:val="24"/>
        </w:rPr>
      </w:pPr>
      <w:r w:rsidRPr="006424D5">
        <w:rPr>
          <w:rFonts w:ascii="Trebuchet MS" w:hAnsi="Trebuchet MS"/>
          <w:b/>
          <w:sz w:val="24"/>
          <w:szCs w:val="24"/>
        </w:rPr>
        <w:t>Clause  - 43 ::</w:t>
      </w:r>
      <w:r w:rsidR="00F34188" w:rsidRPr="006424D5">
        <w:rPr>
          <w:rFonts w:ascii="Trebuchet MS" w:hAnsi="Trebuchet MS"/>
          <w:b/>
          <w:sz w:val="24"/>
          <w:szCs w:val="24"/>
        </w:rPr>
        <w:t xml:space="preserve"> REMOVAL OF DEBRIS</w:t>
      </w:r>
    </w:p>
    <w:p w14:paraId="6570F4FD" w14:textId="77777777" w:rsidR="00637DBD" w:rsidRPr="006424D5" w:rsidRDefault="00637DBD">
      <w:pPr>
        <w:pStyle w:val="PlainText"/>
        <w:jc w:val="both"/>
        <w:rPr>
          <w:rFonts w:ascii="Trebuchet MS" w:hAnsi="Trebuchet MS"/>
          <w:sz w:val="24"/>
          <w:szCs w:val="24"/>
        </w:rPr>
      </w:pPr>
    </w:p>
    <w:p w14:paraId="397368CD"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The  work  (whether  fully  constructed or  not)  and  all  materials, machines, tools and plants, scaffolding, temporary buildings and other things  connected  therewith shall be at the risk  of  the  contractor until  the  work has been delivered to the </w:t>
      </w:r>
      <w:r w:rsidR="00B034BC" w:rsidRPr="006424D5">
        <w:rPr>
          <w:rFonts w:ascii="Trebuchet MS" w:hAnsi="Trebuchet MS"/>
          <w:sz w:val="24"/>
          <w:szCs w:val="24"/>
        </w:rPr>
        <w:t xml:space="preserve">Employer </w:t>
      </w:r>
      <w:r w:rsidRPr="006424D5">
        <w:rPr>
          <w:rFonts w:ascii="Trebuchet MS" w:hAnsi="Trebuchet MS"/>
          <w:sz w:val="24"/>
          <w:szCs w:val="24"/>
        </w:rPr>
        <w:t xml:space="preserve">and  a certificate from </w:t>
      </w:r>
      <w:r w:rsidR="00F272C5" w:rsidRPr="006424D5">
        <w:rPr>
          <w:rFonts w:ascii="Trebuchet MS" w:hAnsi="Trebuchet MS"/>
          <w:sz w:val="24"/>
          <w:szCs w:val="24"/>
        </w:rPr>
        <w:t xml:space="preserve">Engineer in charge  </w:t>
      </w:r>
      <w:r w:rsidRPr="006424D5">
        <w:rPr>
          <w:rFonts w:ascii="Trebuchet MS" w:hAnsi="Trebuchet MS"/>
          <w:sz w:val="24"/>
          <w:szCs w:val="24"/>
        </w:rPr>
        <w:t xml:space="preserve">to that effect obtained. In the event of the work or any materials properly brought to the site for incorporation in the work  being  damaged  or destroyed in consequence  of  hostilities  or warlike operation, the contractor shall when ordered (in  writing)  by the Engineer-in-Charge to remove any debris from the site, collect  and properly  stack or remove in store all serviceable materials  salvaged from  the  damaged  work and shall be paid at the  contract  rates  in accordance  with  the  provision of this agreement  for  the work  of clearing  the  site  of debris, stacking  or  removal  of serviceable material and for reconstruction of all works ordered by the  Engineer-in-Charge,  such payments being in addition to compensation  </w:t>
      </w:r>
      <w:proofErr w:type="spellStart"/>
      <w:r w:rsidRPr="006424D5">
        <w:rPr>
          <w:rFonts w:ascii="Trebuchet MS" w:hAnsi="Trebuchet MS"/>
          <w:sz w:val="24"/>
          <w:szCs w:val="24"/>
        </w:rPr>
        <w:t>upto</w:t>
      </w:r>
      <w:proofErr w:type="spellEnd"/>
      <w:r w:rsidRPr="006424D5">
        <w:rPr>
          <w:rFonts w:ascii="Trebuchet MS" w:hAnsi="Trebuchet MS"/>
          <w:sz w:val="24"/>
          <w:szCs w:val="24"/>
        </w:rPr>
        <w:t xml:space="preserve">  the value  of  the  work originally  executed  before  being  damaged  or destroyed and not paid for. In case of works damaged or destroyed  but not already measured and paid for, the compensation shall be  assessed by  the  Engineer-in-Charge </w:t>
      </w:r>
      <w:proofErr w:type="spellStart"/>
      <w:r w:rsidRPr="006424D5">
        <w:rPr>
          <w:rFonts w:ascii="Trebuchet MS" w:hAnsi="Trebuchet MS"/>
          <w:sz w:val="24"/>
          <w:szCs w:val="24"/>
        </w:rPr>
        <w:t>upto</w:t>
      </w:r>
      <w:proofErr w:type="spellEnd"/>
      <w:r w:rsidRPr="006424D5">
        <w:rPr>
          <w:rFonts w:ascii="Trebuchet MS" w:hAnsi="Trebuchet MS"/>
          <w:sz w:val="24"/>
          <w:szCs w:val="24"/>
        </w:rPr>
        <w:t xml:space="preserve"> Rs.5,000/- and by the  Employer concerned for a higher  amount.  The contractor shall  be  paid  for  the damages/destruction  suffered  and  for  the restoring the material at the rate based on analysis of rates tendered for in accordance with the provision of the contract. The  certificate of  the  Engineer-in-Charge  regarding the  quality  and  quantity  of materials and the purpose for which they were collected shall be final and binding on </w:t>
      </w:r>
      <w:r w:rsidR="00D03379" w:rsidRPr="006424D5">
        <w:rPr>
          <w:rFonts w:ascii="Trebuchet MS" w:hAnsi="Trebuchet MS"/>
          <w:sz w:val="24"/>
          <w:szCs w:val="24"/>
        </w:rPr>
        <w:t>the contractor.</w:t>
      </w:r>
      <w:r w:rsidRPr="006424D5">
        <w:rPr>
          <w:rFonts w:ascii="Trebuchet MS" w:hAnsi="Trebuchet MS"/>
          <w:sz w:val="24"/>
          <w:szCs w:val="24"/>
        </w:rPr>
        <w:t xml:space="preserve"> </w:t>
      </w:r>
    </w:p>
    <w:p w14:paraId="1B88409D" w14:textId="77777777" w:rsidR="00133EB4" w:rsidRPr="006424D5" w:rsidRDefault="00133EB4">
      <w:pPr>
        <w:pStyle w:val="PlainText"/>
        <w:jc w:val="both"/>
        <w:rPr>
          <w:rFonts w:ascii="Trebuchet MS" w:hAnsi="Trebuchet MS"/>
          <w:sz w:val="24"/>
          <w:szCs w:val="24"/>
        </w:rPr>
      </w:pPr>
    </w:p>
    <w:p w14:paraId="55238D18"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Provided always that no compensation shall be payable for any loss in consequence of  hostilities  or war-like operations  (a)  unless  the contractor  had  taken all such precautions against air  raid  as  are deemed necessary by the Engineer-in-Charge  (b) for  any material etc. not on the site of the work or for  any tools, plant, machinery, scaffolding, temporary building and other things not intended for the work.</w:t>
      </w:r>
    </w:p>
    <w:p w14:paraId="4FE8A530" w14:textId="77777777" w:rsidR="004646DD" w:rsidRPr="006424D5" w:rsidRDefault="004646DD">
      <w:pPr>
        <w:pStyle w:val="PlainText"/>
        <w:jc w:val="both"/>
        <w:rPr>
          <w:rFonts w:ascii="Trebuchet MS" w:hAnsi="Trebuchet MS"/>
          <w:sz w:val="24"/>
          <w:szCs w:val="24"/>
        </w:rPr>
      </w:pPr>
    </w:p>
    <w:p w14:paraId="2B16099E"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IN the event of the  contractor having to carry out reconstruction  as aforesaid,  he shall  be  allowed such  extension  of  time  for  its completion as is considered reas</w:t>
      </w:r>
      <w:r w:rsidR="00C253EC" w:rsidRPr="006424D5">
        <w:rPr>
          <w:rFonts w:ascii="Trebuchet MS" w:hAnsi="Trebuchet MS"/>
          <w:sz w:val="24"/>
          <w:szCs w:val="24"/>
        </w:rPr>
        <w:t>onable by the employer</w:t>
      </w:r>
      <w:r w:rsidRPr="006424D5">
        <w:rPr>
          <w:rFonts w:ascii="Trebuchet MS" w:hAnsi="Trebuchet MS"/>
          <w:sz w:val="24"/>
          <w:szCs w:val="24"/>
        </w:rPr>
        <w:t>.</w:t>
      </w:r>
    </w:p>
    <w:p w14:paraId="077BAA73" w14:textId="77777777" w:rsidR="005769F6" w:rsidRPr="006424D5" w:rsidRDefault="005769F6">
      <w:pPr>
        <w:pStyle w:val="PlainText"/>
        <w:jc w:val="both"/>
        <w:rPr>
          <w:rFonts w:ascii="Trebuchet MS" w:hAnsi="Trebuchet MS"/>
          <w:sz w:val="24"/>
          <w:szCs w:val="24"/>
        </w:rPr>
      </w:pPr>
    </w:p>
    <w:p w14:paraId="2E46AC29" w14:textId="77777777" w:rsidR="005769F6" w:rsidRPr="006424D5" w:rsidRDefault="005769F6">
      <w:pPr>
        <w:pStyle w:val="PlainText"/>
        <w:jc w:val="both"/>
        <w:rPr>
          <w:rFonts w:ascii="Trebuchet MS" w:hAnsi="Trebuchet MS"/>
          <w:b/>
          <w:sz w:val="24"/>
          <w:szCs w:val="24"/>
        </w:rPr>
      </w:pPr>
      <w:r w:rsidRPr="006424D5">
        <w:rPr>
          <w:rFonts w:ascii="Trebuchet MS" w:hAnsi="Trebuchet MS"/>
          <w:b/>
          <w:sz w:val="24"/>
          <w:szCs w:val="24"/>
        </w:rPr>
        <w:t>Clause - 44 :: APPRENTICES ::</w:t>
      </w:r>
    </w:p>
    <w:p w14:paraId="68476514" w14:textId="77777777" w:rsidR="005769F6" w:rsidRPr="006424D5" w:rsidRDefault="005769F6">
      <w:pPr>
        <w:pStyle w:val="PlainText"/>
        <w:jc w:val="both"/>
        <w:rPr>
          <w:rFonts w:ascii="Trebuchet MS" w:hAnsi="Trebuchet MS"/>
          <w:sz w:val="24"/>
          <w:szCs w:val="24"/>
        </w:rPr>
      </w:pPr>
    </w:p>
    <w:p w14:paraId="15FD9559"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THE  contractor  shall comply with the provisions of  the  Apprentices Act,  1961 and the rules and orders issued there under from  time  to time. The contractor shall also be liable for any pecuniary  liability arising  on account of any violation by him of the provisions  of  the said Act.</w:t>
      </w:r>
    </w:p>
    <w:p w14:paraId="3C572C15" w14:textId="77777777" w:rsidR="005769F6" w:rsidRPr="006424D5" w:rsidRDefault="005769F6">
      <w:pPr>
        <w:pStyle w:val="PlainText"/>
        <w:jc w:val="both"/>
        <w:rPr>
          <w:rFonts w:ascii="Trebuchet MS" w:hAnsi="Trebuchet MS"/>
          <w:sz w:val="24"/>
          <w:szCs w:val="24"/>
        </w:rPr>
      </w:pPr>
    </w:p>
    <w:p w14:paraId="7742F6AB" w14:textId="77777777" w:rsidR="005769F6" w:rsidRPr="006424D5" w:rsidRDefault="005769F6">
      <w:pPr>
        <w:pStyle w:val="PlainText"/>
        <w:jc w:val="both"/>
        <w:rPr>
          <w:rFonts w:ascii="Trebuchet MS" w:hAnsi="Trebuchet MS"/>
          <w:b/>
          <w:sz w:val="24"/>
          <w:szCs w:val="24"/>
        </w:rPr>
      </w:pPr>
      <w:r w:rsidRPr="006424D5">
        <w:rPr>
          <w:rFonts w:ascii="Trebuchet MS" w:hAnsi="Trebuchet MS"/>
          <w:b/>
          <w:sz w:val="24"/>
          <w:szCs w:val="24"/>
        </w:rPr>
        <w:t>Clause - 45 :: CLEARANCE CERTIFICATE ::</w:t>
      </w:r>
    </w:p>
    <w:p w14:paraId="5EFE048A" w14:textId="77777777" w:rsidR="00F4480B" w:rsidRPr="006424D5" w:rsidRDefault="00F4480B">
      <w:pPr>
        <w:pStyle w:val="PlainText"/>
        <w:jc w:val="both"/>
        <w:rPr>
          <w:rFonts w:ascii="Trebuchet MS" w:hAnsi="Trebuchet MS"/>
          <w:b/>
          <w:sz w:val="24"/>
          <w:szCs w:val="24"/>
        </w:rPr>
      </w:pPr>
    </w:p>
    <w:p w14:paraId="52011D17"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Security Deposit of the work shall not be refunded till the contractor produces  a clearance certificate from the Labour Officer. As soon  as the  work  is virtually complete the contractor shall  apply  for  the clearance  certificate to the Labour Officer under intimation  to  the Engineer-in-Charge.  The  Engineer-in-Charge, on receipt of  the  said communication,  write  to the Labour Officer to this effect  till six months after the date of completion, it will be deemed to have received the clearance certificate and the Security Deposit will be released if otherwise due.</w:t>
      </w:r>
    </w:p>
    <w:p w14:paraId="0FC5D7F8" w14:textId="77777777" w:rsidR="00DB3C5C" w:rsidRPr="006424D5" w:rsidRDefault="00DB3C5C">
      <w:pPr>
        <w:pStyle w:val="PlainText"/>
        <w:jc w:val="both"/>
        <w:rPr>
          <w:rFonts w:ascii="Trebuchet MS" w:hAnsi="Trebuchet MS"/>
          <w:sz w:val="24"/>
          <w:szCs w:val="24"/>
        </w:rPr>
      </w:pPr>
    </w:p>
    <w:p w14:paraId="33FB0C0D" w14:textId="77777777" w:rsidR="005769F6" w:rsidRPr="006424D5" w:rsidRDefault="005769F6">
      <w:pPr>
        <w:pStyle w:val="PlainText"/>
        <w:jc w:val="both"/>
        <w:rPr>
          <w:rFonts w:ascii="Trebuchet MS" w:hAnsi="Trebuchet MS"/>
          <w:b/>
          <w:sz w:val="24"/>
          <w:szCs w:val="24"/>
        </w:rPr>
      </w:pPr>
      <w:r w:rsidRPr="006424D5">
        <w:rPr>
          <w:rFonts w:ascii="Trebuchet MS" w:hAnsi="Trebuchet MS"/>
          <w:b/>
          <w:sz w:val="24"/>
          <w:szCs w:val="24"/>
        </w:rPr>
        <w:t>Clause - 46 :: DAMAGES ::</w:t>
      </w:r>
    </w:p>
    <w:p w14:paraId="410A2916" w14:textId="77777777" w:rsidR="00E85E52" w:rsidRPr="006424D5" w:rsidRDefault="00E85E52">
      <w:pPr>
        <w:pStyle w:val="PlainText"/>
        <w:jc w:val="both"/>
        <w:rPr>
          <w:rFonts w:ascii="Trebuchet MS" w:hAnsi="Trebuchet MS"/>
          <w:b/>
          <w:sz w:val="24"/>
          <w:szCs w:val="24"/>
        </w:rPr>
      </w:pPr>
    </w:p>
    <w:p w14:paraId="3DD70D14"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THE  Contractor  shall be responsible for all injury to  the  work  or workmen  to persons,  animals or things and for all  damages  to  the structural and/or decorative part of property which may arise from the operations or neglect of himself or of any sub-contractor or of any of his  or  a sub-contractors employees, whether such injury  or  damage arise from carelessness, accident or any other cause whatsoever in any way connected with the carrying out of this contract. The clause shall be  held  to  include  </w:t>
      </w:r>
      <w:proofErr w:type="spellStart"/>
      <w:r w:rsidRPr="006424D5">
        <w:rPr>
          <w:rFonts w:ascii="Trebuchet MS" w:hAnsi="Trebuchet MS"/>
          <w:sz w:val="24"/>
          <w:szCs w:val="24"/>
        </w:rPr>
        <w:t>interalia</w:t>
      </w:r>
      <w:proofErr w:type="spellEnd"/>
      <w:r w:rsidRPr="006424D5">
        <w:rPr>
          <w:rFonts w:ascii="Trebuchet MS" w:hAnsi="Trebuchet MS"/>
          <w:sz w:val="24"/>
          <w:szCs w:val="24"/>
        </w:rPr>
        <w:t>, any  damages  to  buildings  whether immediately adjacent or otherwise, and any damage to roads,  streets, footpaths  or ways as well as damages caused to the buildings and  the works  forming  the subject if this contract by rain,  wind  or  other inclemency of the weather. The contractor shall indemnify the employer and hold harmless in respect of all and any expenses arising from such injury  or  damages to persons or property as aforesaid  and  also in respect  of  any claim made in respect of injury or damage  under  any acts of compensation or damage consequent upon such claim.</w:t>
      </w:r>
    </w:p>
    <w:p w14:paraId="7E1D9B2B" w14:textId="77777777" w:rsidR="0032225C" w:rsidRPr="006424D5" w:rsidRDefault="0032225C">
      <w:pPr>
        <w:pStyle w:val="PlainText"/>
        <w:jc w:val="both"/>
        <w:rPr>
          <w:rFonts w:ascii="Trebuchet MS" w:hAnsi="Trebuchet MS"/>
          <w:sz w:val="24"/>
          <w:szCs w:val="24"/>
        </w:rPr>
      </w:pPr>
    </w:p>
    <w:p w14:paraId="50D6B7D5"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THE  Contractor shall reinstate all damage of every sort mentioned  in this clause, so as to deliver the whole of the contract works complete and  perfect  in  every respect and so as to make  good  or  otherwise satisfy all claims for damages to the property or third parties.</w:t>
      </w:r>
      <w:r w:rsidR="0071789A" w:rsidRPr="006424D5">
        <w:rPr>
          <w:rFonts w:ascii="Trebuchet MS" w:hAnsi="Trebuchet MS"/>
          <w:sz w:val="24"/>
          <w:szCs w:val="24"/>
        </w:rPr>
        <w:t xml:space="preserve"> </w:t>
      </w:r>
      <w:r w:rsidRPr="006424D5">
        <w:rPr>
          <w:rFonts w:ascii="Trebuchet MS" w:hAnsi="Trebuchet MS"/>
          <w:sz w:val="24"/>
          <w:szCs w:val="24"/>
        </w:rPr>
        <w:t xml:space="preserve">The contractor shall effect the insurance necessary and </w:t>
      </w:r>
      <w:r w:rsidR="00DB3C5C" w:rsidRPr="006424D5">
        <w:rPr>
          <w:rFonts w:ascii="Trebuchet MS" w:hAnsi="Trebuchet MS"/>
          <w:sz w:val="24"/>
          <w:szCs w:val="24"/>
        </w:rPr>
        <w:t>indemnify the</w:t>
      </w:r>
      <w:r w:rsidRPr="006424D5">
        <w:rPr>
          <w:rFonts w:ascii="Trebuchet MS" w:hAnsi="Trebuchet MS"/>
          <w:sz w:val="24"/>
          <w:szCs w:val="24"/>
        </w:rPr>
        <w:t xml:space="preserve"> employer entirely  from  all  responsibility  in  this  respect.  The insurance  must be placed with a company approved by the employer  and must  be  effected  jointly  in the name of  the  contractor  and  the employer and the policy lodged with the latter. The scope of insurance is  to  include  loss  or  damage to  the  work  and  workmen due  to carelessness,  accident  including  fire,  earthquake,  floods,  etc., damage  or loss  to  the contract itself till this  is  make  over  a complete state. Insurance is compulsory and must be effected </w:t>
      </w:r>
      <w:r w:rsidR="00DB3C5C" w:rsidRPr="006424D5">
        <w:rPr>
          <w:rFonts w:ascii="Trebuchet MS" w:hAnsi="Trebuchet MS"/>
          <w:sz w:val="24"/>
          <w:szCs w:val="24"/>
        </w:rPr>
        <w:t>from the</w:t>
      </w:r>
      <w:r w:rsidRPr="006424D5">
        <w:rPr>
          <w:rFonts w:ascii="Trebuchet MS" w:hAnsi="Trebuchet MS"/>
          <w:sz w:val="24"/>
          <w:szCs w:val="24"/>
        </w:rPr>
        <w:t xml:space="preserve"> </w:t>
      </w:r>
      <w:r w:rsidR="00DB3C5C" w:rsidRPr="006424D5">
        <w:rPr>
          <w:rFonts w:ascii="Trebuchet MS" w:hAnsi="Trebuchet MS"/>
          <w:sz w:val="24"/>
          <w:szCs w:val="24"/>
        </w:rPr>
        <w:t>very initial stage</w:t>
      </w:r>
      <w:r w:rsidRPr="006424D5">
        <w:rPr>
          <w:rFonts w:ascii="Trebuchet MS" w:hAnsi="Trebuchet MS"/>
          <w:sz w:val="24"/>
          <w:szCs w:val="24"/>
        </w:rPr>
        <w:t xml:space="preserve">.  The contractor shall </w:t>
      </w:r>
      <w:r w:rsidR="00DB3C5C" w:rsidRPr="006424D5">
        <w:rPr>
          <w:rFonts w:ascii="Trebuchet MS" w:hAnsi="Trebuchet MS"/>
          <w:sz w:val="24"/>
          <w:szCs w:val="24"/>
        </w:rPr>
        <w:t>also be responsible for</w:t>
      </w:r>
      <w:r w:rsidRPr="006424D5">
        <w:rPr>
          <w:rFonts w:ascii="Trebuchet MS" w:hAnsi="Trebuchet MS"/>
          <w:sz w:val="24"/>
          <w:szCs w:val="24"/>
        </w:rPr>
        <w:t xml:space="preserve"> anything which may be excluded from damage to any property arising out of incidents, negligence or defective carrying out of this contract.</w:t>
      </w:r>
    </w:p>
    <w:p w14:paraId="58573FEB" w14:textId="77777777" w:rsidR="005769F6" w:rsidRPr="006424D5" w:rsidRDefault="005769F6">
      <w:pPr>
        <w:pStyle w:val="PlainText"/>
        <w:jc w:val="both"/>
        <w:rPr>
          <w:rFonts w:ascii="Trebuchet MS" w:hAnsi="Trebuchet MS"/>
          <w:sz w:val="24"/>
          <w:szCs w:val="24"/>
        </w:rPr>
      </w:pPr>
    </w:p>
    <w:p w14:paraId="263BF689"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THE employer shall be at liberty and is hereby empowered to deduct the amount of any damages, compensations, costs,  charges  and  expenses arising  or occurring from or in respect of any such claim or  damages from any sums due or to become due to the contractor.</w:t>
      </w:r>
    </w:p>
    <w:p w14:paraId="656DA947" w14:textId="77777777" w:rsidR="004646DD" w:rsidRPr="006424D5" w:rsidRDefault="004646DD">
      <w:pPr>
        <w:pStyle w:val="PlainText"/>
        <w:jc w:val="both"/>
        <w:rPr>
          <w:rFonts w:ascii="Trebuchet MS" w:hAnsi="Trebuchet MS"/>
          <w:b/>
          <w:sz w:val="24"/>
          <w:szCs w:val="24"/>
        </w:rPr>
      </w:pPr>
    </w:p>
    <w:p w14:paraId="3B03FBE2" w14:textId="77777777" w:rsidR="005769F6" w:rsidRPr="006424D5" w:rsidRDefault="005769F6">
      <w:pPr>
        <w:pStyle w:val="PlainText"/>
        <w:jc w:val="both"/>
        <w:rPr>
          <w:rFonts w:ascii="Trebuchet MS" w:hAnsi="Trebuchet MS"/>
          <w:b/>
          <w:sz w:val="24"/>
          <w:szCs w:val="24"/>
        </w:rPr>
      </w:pPr>
      <w:r w:rsidRPr="006424D5">
        <w:rPr>
          <w:rFonts w:ascii="Trebuchet MS" w:hAnsi="Trebuchet MS"/>
          <w:b/>
          <w:sz w:val="24"/>
          <w:szCs w:val="24"/>
        </w:rPr>
        <w:t>Clause - 47 :: INSURANCE ::</w:t>
      </w:r>
      <w:r w:rsidR="008D523A" w:rsidRPr="006424D5">
        <w:rPr>
          <w:rFonts w:ascii="Trebuchet MS" w:hAnsi="Trebuchet MS"/>
          <w:b/>
          <w:sz w:val="24"/>
          <w:szCs w:val="24"/>
        </w:rPr>
        <w:t xml:space="preserve"> CONTRACTOR’S ALL RISK POLICY</w:t>
      </w:r>
    </w:p>
    <w:p w14:paraId="22E2E6F1" w14:textId="77777777" w:rsidR="00BF066C" w:rsidRPr="006424D5" w:rsidRDefault="00BF066C">
      <w:pPr>
        <w:pStyle w:val="PlainText"/>
        <w:jc w:val="both"/>
        <w:rPr>
          <w:rFonts w:ascii="Trebuchet MS" w:hAnsi="Trebuchet MS"/>
          <w:b/>
          <w:sz w:val="24"/>
          <w:szCs w:val="24"/>
        </w:rPr>
      </w:pPr>
    </w:p>
    <w:p w14:paraId="75C27D38" w14:textId="77777777" w:rsidR="002742B0" w:rsidRPr="006424D5" w:rsidRDefault="005769F6" w:rsidP="002742B0">
      <w:pPr>
        <w:pStyle w:val="PlainText"/>
        <w:jc w:val="both"/>
        <w:rPr>
          <w:rFonts w:ascii="Trebuchet MS" w:hAnsi="Trebuchet MS"/>
          <w:sz w:val="24"/>
          <w:szCs w:val="24"/>
        </w:rPr>
      </w:pPr>
      <w:r w:rsidRPr="006424D5">
        <w:rPr>
          <w:rFonts w:ascii="Trebuchet MS" w:hAnsi="Trebuchet MS"/>
          <w:b/>
          <w:sz w:val="24"/>
          <w:szCs w:val="24"/>
          <w:u w:val="single"/>
        </w:rPr>
        <w:t xml:space="preserve">The contractor shall insure the works and keep them insured </w:t>
      </w:r>
      <w:r w:rsidR="00DB3C5C" w:rsidRPr="006424D5">
        <w:rPr>
          <w:rFonts w:ascii="Trebuchet MS" w:hAnsi="Trebuchet MS"/>
          <w:b/>
          <w:sz w:val="24"/>
          <w:szCs w:val="24"/>
          <w:u w:val="single"/>
        </w:rPr>
        <w:t>until the</w:t>
      </w:r>
      <w:r w:rsidRPr="006424D5">
        <w:rPr>
          <w:rFonts w:ascii="Trebuchet MS" w:hAnsi="Trebuchet MS"/>
          <w:b/>
          <w:sz w:val="24"/>
          <w:szCs w:val="24"/>
          <w:u w:val="single"/>
        </w:rPr>
        <w:t xml:space="preserve"> virtual </w:t>
      </w:r>
      <w:r w:rsidR="00DB3C5C" w:rsidRPr="006424D5">
        <w:rPr>
          <w:rFonts w:ascii="Trebuchet MS" w:hAnsi="Trebuchet MS"/>
          <w:b/>
          <w:sz w:val="24"/>
          <w:szCs w:val="24"/>
          <w:u w:val="single"/>
        </w:rPr>
        <w:t>completion of</w:t>
      </w:r>
      <w:r w:rsidRPr="006424D5">
        <w:rPr>
          <w:rFonts w:ascii="Trebuchet MS" w:hAnsi="Trebuchet MS"/>
          <w:b/>
          <w:sz w:val="24"/>
          <w:szCs w:val="24"/>
          <w:u w:val="single"/>
        </w:rPr>
        <w:t xml:space="preserve"> the contract against loss or </w:t>
      </w:r>
      <w:r w:rsidR="008D523A" w:rsidRPr="006424D5">
        <w:rPr>
          <w:rFonts w:ascii="Trebuchet MS" w:hAnsi="Trebuchet MS"/>
          <w:b/>
          <w:sz w:val="24"/>
          <w:szCs w:val="24"/>
          <w:u w:val="single"/>
        </w:rPr>
        <w:t>damages by fire</w:t>
      </w:r>
      <w:r w:rsidRPr="006424D5">
        <w:rPr>
          <w:rFonts w:ascii="Trebuchet MS" w:hAnsi="Trebuchet MS"/>
          <w:b/>
          <w:sz w:val="24"/>
          <w:szCs w:val="24"/>
          <w:u w:val="single"/>
        </w:rPr>
        <w:t xml:space="preserve"> and/or earthquake, flood</w:t>
      </w:r>
      <w:r w:rsidR="008D523A" w:rsidRPr="006424D5">
        <w:rPr>
          <w:rFonts w:ascii="Trebuchet MS" w:hAnsi="Trebuchet MS"/>
          <w:b/>
          <w:sz w:val="24"/>
          <w:szCs w:val="24"/>
          <w:u w:val="single"/>
        </w:rPr>
        <w:t xml:space="preserve"> by paying required premium of the CONTRACTOR’S ALL RISK POLICY (CAR) for the entire tendered cost covering the entire contract period</w:t>
      </w:r>
      <w:r w:rsidRPr="006424D5">
        <w:rPr>
          <w:rFonts w:ascii="Trebuchet MS" w:hAnsi="Trebuchet MS"/>
          <w:b/>
          <w:sz w:val="24"/>
          <w:szCs w:val="24"/>
          <w:u w:val="single"/>
        </w:rPr>
        <w:t>.</w:t>
      </w:r>
      <w:r w:rsidRPr="006424D5">
        <w:rPr>
          <w:rFonts w:ascii="Trebuchet MS" w:hAnsi="Trebuchet MS"/>
          <w:sz w:val="24"/>
          <w:szCs w:val="24"/>
        </w:rPr>
        <w:t xml:space="preserve"> The insurance must be placed with </w:t>
      </w:r>
      <w:r w:rsidR="00DB3C5C" w:rsidRPr="006424D5">
        <w:rPr>
          <w:rFonts w:ascii="Trebuchet MS" w:hAnsi="Trebuchet MS"/>
          <w:sz w:val="24"/>
          <w:szCs w:val="24"/>
        </w:rPr>
        <w:t>a company</w:t>
      </w:r>
      <w:r w:rsidRPr="006424D5">
        <w:rPr>
          <w:rFonts w:ascii="Trebuchet MS" w:hAnsi="Trebuchet MS"/>
          <w:sz w:val="24"/>
          <w:szCs w:val="24"/>
        </w:rPr>
        <w:t xml:space="preserve"> </w:t>
      </w:r>
      <w:r w:rsidR="00DB3C5C" w:rsidRPr="006424D5">
        <w:rPr>
          <w:rFonts w:ascii="Trebuchet MS" w:hAnsi="Trebuchet MS"/>
          <w:sz w:val="24"/>
          <w:szCs w:val="24"/>
        </w:rPr>
        <w:t>approved by</w:t>
      </w:r>
      <w:r w:rsidRPr="006424D5">
        <w:rPr>
          <w:rFonts w:ascii="Trebuchet MS" w:hAnsi="Trebuchet MS"/>
          <w:sz w:val="24"/>
          <w:szCs w:val="24"/>
        </w:rPr>
        <w:t xml:space="preserve"> the Employer, in the joint names of the employer </w:t>
      </w:r>
      <w:r w:rsidR="00DB3C5C" w:rsidRPr="006424D5">
        <w:rPr>
          <w:rFonts w:ascii="Trebuchet MS" w:hAnsi="Trebuchet MS"/>
          <w:sz w:val="24"/>
          <w:szCs w:val="24"/>
        </w:rPr>
        <w:t>and the</w:t>
      </w:r>
      <w:r w:rsidRPr="006424D5">
        <w:rPr>
          <w:rFonts w:ascii="Trebuchet MS" w:hAnsi="Trebuchet MS"/>
          <w:sz w:val="24"/>
          <w:szCs w:val="24"/>
        </w:rPr>
        <w:t xml:space="preserve"> contractor for such amount and for any further sum if called to </w:t>
      </w:r>
      <w:r w:rsidR="00DB3C5C" w:rsidRPr="006424D5">
        <w:rPr>
          <w:rFonts w:ascii="Trebuchet MS" w:hAnsi="Trebuchet MS"/>
          <w:sz w:val="24"/>
          <w:szCs w:val="24"/>
        </w:rPr>
        <w:t>do so</w:t>
      </w:r>
      <w:r w:rsidRPr="006424D5">
        <w:rPr>
          <w:rFonts w:ascii="Trebuchet MS" w:hAnsi="Trebuchet MS"/>
          <w:sz w:val="24"/>
          <w:szCs w:val="24"/>
        </w:rPr>
        <w:t xml:space="preserve"> by the employer and lodge receipts of premiums paid with </w:t>
      </w:r>
      <w:r w:rsidR="00DB3C5C" w:rsidRPr="006424D5">
        <w:rPr>
          <w:rFonts w:ascii="Trebuchet MS" w:hAnsi="Trebuchet MS"/>
          <w:sz w:val="24"/>
          <w:szCs w:val="24"/>
        </w:rPr>
        <w:t>the employer</w:t>
      </w:r>
      <w:r w:rsidRPr="006424D5">
        <w:rPr>
          <w:rFonts w:ascii="Trebuchet MS" w:hAnsi="Trebuchet MS"/>
          <w:sz w:val="24"/>
          <w:szCs w:val="24"/>
        </w:rPr>
        <w:t xml:space="preserve"> </w:t>
      </w:r>
      <w:r w:rsidR="00DB3C5C" w:rsidRPr="006424D5">
        <w:rPr>
          <w:rFonts w:ascii="Trebuchet MS" w:hAnsi="Trebuchet MS"/>
          <w:sz w:val="24"/>
          <w:szCs w:val="24"/>
        </w:rPr>
        <w:t xml:space="preserve">within </w:t>
      </w:r>
      <w:r w:rsidR="00CD3179" w:rsidRPr="006424D5">
        <w:rPr>
          <w:rFonts w:ascii="Trebuchet MS" w:hAnsi="Trebuchet MS"/>
          <w:sz w:val="24"/>
          <w:szCs w:val="24"/>
        </w:rPr>
        <w:t>21</w:t>
      </w:r>
      <w:r w:rsidRPr="006424D5">
        <w:rPr>
          <w:rFonts w:ascii="Trebuchet MS" w:hAnsi="Trebuchet MS"/>
          <w:sz w:val="24"/>
          <w:szCs w:val="24"/>
        </w:rPr>
        <w:t xml:space="preserve"> days from the date of issue of letter of acceptance unless otherwise instructed. In default of the contract insuring as  provided above, the  employer  on  his behalf may so  insure  and  deduct  the premiums  paid  from any money due or which may  become  due  to  the contractor. The contractor shall as soon as the claim under the policy is settled or the work reinstated by the insurance company should they elect to do so, proceed with due diligence will the completion of  the works in the same manner as though the damages has not occurred and in all  respects under the conditions of the contract. The contractor in </w:t>
      </w:r>
      <w:r w:rsidR="00DB3C5C" w:rsidRPr="006424D5">
        <w:rPr>
          <w:rFonts w:ascii="Trebuchet MS" w:hAnsi="Trebuchet MS"/>
          <w:sz w:val="24"/>
          <w:szCs w:val="24"/>
        </w:rPr>
        <w:t>case of</w:t>
      </w:r>
      <w:r w:rsidRPr="006424D5">
        <w:rPr>
          <w:rFonts w:ascii="Trebuchet MS" w:hAnsi="Trebuchet MS"/>
          <w:sz w:val="24"/>
          <w:szCs w:val="24"/>
        </w:rPr>
        <w:t xml:space="preserve"> rebuilding or reinstatement after fire shall </w:t>
      </w:r>
      <w:r w:rsidR="008D523A" w:rsidRPr="006424D5">
        <w:rPr>
          <w:rFonts w:ascii="Trebuchet MS" w:hAnsi="Trebuchet MS"/>
          <w:sz w:val="24"/>
          <w:szCs w:val="24"/>
        </w:rPr>
        <w:t>be entitled to</w:t>
      </w:r>
      <w:r w:rsidRPr="006424D5">
        <w:rPr>
          <w:rFonts w:ascii="Trebuchet MS" w:hAnsi="Trebuchet MS"/>
          <w:sz w:val="24"/>
          <w:szCs w:val="24"/>
        </w:rPr>
        <w:t xml:space="preserve"> </w:t>
      </w:r>
      <w:r w:rsidR="008D523A" w:rsidRPr="006424D5">
        <w:rPr>
          <w:rFonts w:ascii="Trebuchet MS" w:hAnsi="Trebuchet MS"/>
          <w:sz w:val="24"/>
          <w:szCs w:val="24"/>
        </w:rPr>
        <w:t>extension of</w:t>
      </w:r>
      <w:r w:rsidRPr="006424D5">
        <w:rPr>
          <w:rFonts w:ascii="Trebuchet MS" w:hAnsi="Trebuchet MS"/>
          <w:sz w:val="24"/>
          <w:szCs w:val="24"/>
        </w:rPr>
        <w:t xml:space="preserve"> time for completion as the employer/</w:t>
      </w:r>
      <w:r w:rsidR="008D523A" w:rsidRPr="006424D5">
        <w:rPr>
          <w:rFonts w:ascii="Trebuchet MS" w:hAnsi="Trebuchet MS"/>
          <w:sz w:val="24"/>
          <w:szCs w:val="24"/>
        </w:rPr>
        <w:t>architect may deem</w:t>
      </w:r>
      <w:r w:rsidRPr="006424D5">
        <w:rPr>
          <w:rFonts w:ascii="Trebuchet MS" w:hAnsi="Trebuchet MS"/>
          <w:sz w:val="24"/>
          <w:szCs w:val="24"/>
        </w:rPr>
        <w:t xml:space="preserve"> fit.</w:t>
      </w:r>
    </w:p>
    <w:p w14:paraId="414ACD19" w14:textId="77777777" w:rsidR="007805B0" w:rsidRPr="006424D5" w:rsidRDefault="007805B0" w:rsidP="002742B0">
      <w:pPr>
        <w:pStyle w:val="PlainText"/>
        <w:jc w:val="both"/>
        <w:rPr>
          <w:rFonts w:ascii="Trebuchet MS" w:hAnsi="Trebuchet MS"/>
          <w:sz w:val="24"/>
          <w:szCs w:val="24"/>
        </w:rPr>
      </w:pPr>
    </w:p>
    <w:p w14:paraId="6DAB0661" w14:textId="77777777" w:rsidR="00E85E52" w:rsidRPr="006424D5" w:rsidRDefault="005769F6" w:rsidP="002742B0">
      <w:pPr>
        <w:pStyle w:val="PlainText"/>
        <w:ind w:left="2880" w:firstLine="720"/>
        <w:jc w:val="both"/>
        <w:rPr>
          <w:rFonts w:ascii="Trebuchet MS" w:hAnsi="Trebuchet MS"/>
          <w:sz w:val="24"/>
          <w:szCs w:val="24"/>
        </w:rPr>
      </w:pPr>
      <w:r w:rsidRPr="006424D5">
        <w:rPr>
          <w:sz w:val="24"/>
          <w:szCs w:val="24"/>
        </w:rPr>
        <w:t>♦</w:t>
      </w:r>
      <w:r w:rsidRPr="006424D5">
        <w:rPr>
          <w:rFonts w:ascii="Trebuchet MS" w:hAnsi="Trebuchet MS"/>
          <w:sz w:val="24"/>
          <w:szCs w:val="24"/>
        </w:rPr>
        <w:t xml:space="preserve"> </w:t>
      </w:r>
      <w:r w:rsidRPr="006424D5">
        <w:rPr>
          <w:sz w:val="24"/>
          <w:szCs w:val="24"/>
        </w:rPr>
        <w:t>♦</w:t>
      </w:r>
      <w:r w:rsidRPr="006424D5">
        <w:rPr>
          <w:rFonts w:ascii="Trebuchet MS" w:hAnsi="Trebuchet MS"/>
          <w:sz w:val="24"/>
          <w:szCs w:val="24"/>
        </w:rPr>
        <w:t xml:space="preserve"> </w:t>
      </w:r>
      <w:r w:rsidRPr="006424D5">
        <w:rPr>
          <w:sz w:val="24"/>
          <w:szCs w:val="24"/>
        </w:rPr>
        <w:t>♦</w:t>
      </w:r>
      <w:r w:rsidRPr="006424D5">
        <w:rPr>
          <w:rFonts w:ascii="Trebuchet MS" w:hAnsi="Trebuchet MS"/>
          <w:sz w:val="24"/>
          <w:szCs w:val="24"/>
        </w:rPr>
        <w:t xml:space="preserve"> </w:t>
      </w:r>
      <w:r w:rsidRPr="006424D5">
        <w:rPr>
          <w:sz w:val="24"/>
          <w:szCs w:val="24"/>
        </w:rPr>
        <w:t>♦</w:t>
      </w:r>
      <w:r w:rsidRPr="006424D5">
        <w:rPr>
          <w:rFonts w:ascii="Trebuchet MS" w:hAnsi="Trebuchet MS"/>
          <w:sz w:val="24"/>
          <w:szCs w:val="24"/>
        </w:rPr>
        <w:t xml:space="preserve"> </w:t>
      </w:r>
      <w:r w:rsidRPr="006424D5">
        <w:rPr>
          <w:sz w:val="24"/>
          <w:szCs w:val="24"/>
        </w:rPr>
        <w:t>♦</w:t>
      </w:r>
      <w:r w:rsidRPr="006424D5">
        <w:rPr>
          <w:rFonts w:ascii="Trebuchet MS" w:hAnsi="Trebuchet MS"/>
          <w:sz w:val="24"/>
          <w:szCs w:val="24"/>
        </w:rPr>
        <w:t xml:space="preserve"> </w:t>
      </w:r>
      <w:r w:rsidRPr="006424D5">
        <w:rPr>
          <w:sz w:val="24"/>
          <w:szCs w:val="24"/>
        </w:rPr>
        <w:t>♦</w:t>
      </w:r>
      <w:r w:rsidRPr="006424D5">
        <w:rPr>
          <w:rFonts w:ascii="Trebuchet MS" w:hAnsi="Trebuchet MS"/>
          <w:sz w:val="24"/>
          <w:szCs w:val="24"/>
        </w:rPr>
        <w:t xml:space="preserve"> </w:t>
      </w:r>
      <w:r w:rsidRPr="006424D5">
        <w:rPr>
          <w:sz w:val="24"/>
          <w:szCs w:val="24"/>
        </w:rPr>
        <w:t>♦</w:t>
      </w:r>
      <w:r w:rsidRPr="006424D5">
        <w:rPr>
          <w:rFonts w:ascii="Trebuchet MS" w:hAnsi="Trebuchet MS"/>
          <w:sz w:val="24"/>
          <w:szCs w:val="24"/>
        </w:rPr>
        <w:t xml:space="preserve"> </w:t>
      </w:r>
      <w:r w:rsidRPr="006424D5">
        <w:rPr>
          <w:sz w:val="24"/>
          <w:szCs w:val="24"/>
        </w:rPr>
        <w:t>♦</w:t>
      </w:r>
    </w:p>
    <w:p w14:paraId="5520B052" w14:textId="77777777" w:rsidR="007805B0" w:rsidRPr="006424D5" w:rsidRDefault="007805B0" w:rsidP="00EF701F">
      <w:pPr>
        <w:pStyle w:val="PlainText"/>
        <w:jc w:val="center"/>
        <w:rPr>
          <w:rFonts w:ascii="Trebuchet MS" w:hAnsi="Trebuchet MS"/>
          <w:b/>
          <w:sz w:val="24"/>
          <w:szCs w:val="24"/>
        </w:rPr>
      </w:pPr>
    </w:p>
    <w:p w14:paraId="62192802" w14:textId="77777777" w:rsidR="00E54309" w:rsidRPr="006424D5" w:rsidRDefault="00E54309" w:rsidP="00EF701F">
      <w:pPr>
        <w:pStyle w:val="PlainText"/>
        <w:jc w:val="center"/>
        <w:rPr>
          <w:rFonts w:ascii="Trebuchet MS" w:hAnsi="Trebuchet MS"/>
          <w:b/>
          <w:sz w:val="24"/>
          <w:szCs w:val="24"/>
        </w:rPr>
      </w:pPr>
    </w:p>
    <w:p w14:paraId="7A20B5FB" w14:textId="77777777" w:rsidR="00E54309" w:rsidRPr="006424D5" w:rsidRDefault="00E54309" w:rsidP="00EF701F">
      <w:pPr>
        <w:pStyle w:val="PlainText"/>
        <w:jc w:val="center"/>
        <w:rPr>
          <w:rFonts w:ascii="Trebuchet MS" w:hAnsi="Trebuchet MS"/>
          <w:b/>
          <w:sz w:val="24"/>
          <w:szCs w:val="24"/>
        </w:rPr>
      </w:pPr>
    </w:p>
    <w:p w14:paraId="53F2558B" w14:textId="77777777" w:rsidR="00F4480B" w:rsidRPr="006424D5" w:rsidRDefault="00F4480B" w:rsidP="00EF701F">
      <w:pPr>
        <w:pStyle w:val="PlainText"/>
        <w:jc w:val="center"/>
        <w:rPr>
          <w:rFonts w:ascii="Trebuchet MS" w:hAnsi="Trebuchet MS"/>
          <w:b/>
          <w:sz w:val="24"/>
          <w:szCs w:val="24"/>
        </w:rPr>
      </w:pPr>
    </w:p>
    <w:p w14:paraId="12C89CFA" w14:textId="77777777" w:rsidR="00F4480B" w:rsidRPr="006424D5" w:rsidRDefault="00F4480B" w:rsidP="00EF701F">
      <w:pPr>
        <w:pStyle w:val="PlainText"/>
        <w:jc w:val="center"/>
        <w:rPr>
          <w:rFonts w:ascii="Trebuchet MS" w:hAnsi="Trebuchet MS"/>
          <w:b/>
          <w:sz w:val="24"/>
          <w:szCs w:val="24"/>
        </w:rPr>
      </w:pPr>
    </w:p>
    <w:p w14:paraId="353AD061" w14:textId="77777777" w:rsidR="00F4480B" w:rsidRPr="006424D5" w:rsidRDefault="00F4480B" w:rsidP="00EF701F">
      <w:pPr>
        <w:pStyle w:val="PlainText"/>
        <w:jc w:val="center"/>
        <w:rPr>
          <w:rFonts w:ascii="Trebuchet MS" w:hAnsi="Trebuchet MS"/>
          <w:b/>
          <w:sz w:val="24"/>
          <w:szCs w:val="24"/>
        </w:rPr>
      </w:pPr>
    </w:p>
    <w:p w14:paraId="2C58DD80" w14:textId="77777777" w:rsidR="00F4480B" w:rsidRPr="006424D5" w:rsidRDefault="00F4480B" w:rsidP="00EF701F">
      <w:pPr>
        <w:pStyle w:val="PlainText"/>
        <w:jc w:val="center"/>
        <w:rPr>
          <w:rFonts w:ascii="Trebuchet MS" w:hAnsi="Trebuchet MS"/>
          <w:b/>
          <w:sz w:val="24"/>
          <w:szCs w:val="24"/>
        </w:rPr>
      </w:pPr>
    </w:p>
    <w:p w14:paraId="68363D2E" w14:textId="77777777" w:rsidR="00F4480B" w:rsidRPr="006424D5" w:rsidRDefault="00F4480B" w:rsidP="00EF701F">
      <w:pPr>
        <w:pStyle w:val="PlainText"/>
        <w:jc w:val="center"/>
        <w:rPr>
          <w:rFonts w:ascii="Trebuchet MS" w:hAnsi="Trebuchet MS"/>
          <w:b/>
          <w:sz w:val="24"/>
          <w:szCs w:val="24"/>
        </w:rPr>
      </w:pPr>
    </w:p>
    <w:p w14:paraId="03D60B12" w14:textId="77777777" w:rsidR="00F4480B" w:rsidRPr="006424D5" w:rsidRDefault="00F4480B" w:rsidP="00EF701F">
      <w:pPr>
        <w:pStyle w:val="PlainText"/>
        <w:jc w:val="center"/>
        <w:rPr>
          <w:rFonts w:ascii="Trebuchet MS" w:hAnsi="Trebuchet MS"/>
          <w:b/>
          <w:sz w:val="24"/>
          <w:szCs w:val="24"/>
        </w:rPr>
      </w:pPr>
    </w:p>
    <w:p w14:paraId="45736098" w14:textId="77777777" w:rsidR="00F4480B" w:rsidRPr="006424D5" w:rsidRDefault="00F4480B" w:rsidP="00EF701F">
      <w:pPr>
        <w:pStyle w:val="PlainText"/>
        <w:jc w:val="center"/>
        <w:rPr>
          <w:rFonts w:ascii="Trebuchet MS" w:hAnsi="Trebuchet MS"/>
          <w:b/>
          <w:sz w:val="24"/>
          <w:szCs w:val="24"/>
        </w:rPr>
      </w:pPr>
    </w:p>
    <w:p w14:paraId="764D83C1" w14:textId="77777777" w:rsidR="00F4480B" w:rsidRPr="006424D5" w:rsidRDefault="00F4480B" w:rsidP="00EF701F">
      <w:pPr>
        <w:pStyle w:val="PlainText"/>
        <w:jc w:val="center"/>
        <w:rPr>
          <w:rFonts w:ascii="Trebuchet MS" w:hAnsi="Trebuchet MS"/>
          <w:b/>
          <w:sz w:val="24"/>
          <w:szCs w:val="24"/>
        </w:rPr>
      </w:pPr>
    </w:p>
    <w:p w14:paraId="16C46978" w14:textId="77777777" w:rsidR="00F4480B" w:rsidRPr="006424D5" w:rsidRDefault="00F4480B" w:rsidP="00EF701F">
      <w:pPr>
        <w:pStyle w:val="PlainText"/>
        <w:jc w:val="center"/>
        <w:rPr>
          <w:rFonts w:ascii="Trebuchet MS" w:hAnsi="Trebuchet MS"/>
          <w:b/>
          <w:sz w:val="24"/>
          <w:szCs w:val="24"/>
        </w:rPr>
      </w:pPr>
    </w:p>
    <w:p w14:paraId="080ED8B8" w14:textId="77777777" w:rsidR="00F4480B" w:rsidRPr="006424D5" w:rsidRDefault="00F4480B" w:rsidP="00EF701F">
      <w:pPr>
        <w:pStyle w:val="PlainText"/>
        <w:jc w:val="center"/>
        <w:rPr>
          <w:rFonts w:ascii="Trebuchet MS" w:hAnsi="Trebuchet MS"/>
          <w:b/>
          <w:sz w:val="24"/>
          <w:szCs w:val="24"/>
        </w:rPr>
      </w:pPr>
    </w:p>
    <w:p w14:paraId="3C9CC031" w14:textId="77777777" w:rsidR="00F4480B" w:rsidRPr="006424D5" w:rsidRDefault="00F4480B" w:rsidP="00EF701F">
      <w:pPr>
        <w:pStyle w:val="PlainText"/>
        <w:jc w:val="center"/>
        <w:rPr>
          <w:rFonts w:ascii="Trebuchet MS" w:hAnsi="Trebuchet MS"/>
          <w:b/>
          <w:sz w:val="24"/>
          <w:szCs w:val="24"/>
        </w:rPr>
      </w:pPr>
    </w:p>
    <w:p w14:paraId="6485FE3A" w14:textId="77777777" w:rsidR="00637DBD" w:rsidRPr="006424D5" w:rsidRDefault="00E71BCD" w:rsidP="00EF701F">
      <w:pPr>
        <w:pStyle w:val="PlainText"/>
        <w:jc w:val="center"/>
        <w:rPr>
          <w:rFonts w:ascii="Trebuchet MS" w:hAnsi="Trebuchet MS"/>
          <w:b/>
          <w:sz w:val="24"/>
          <w:szCs w:val="24"/>
        </w:rPr>
      </w:pPr>
      <w:r w:rsidRPr="006424D5">
        <w:rPr>
          <w:rFonts w:ascii="Trebuchet MS" w:hAnsi="Trebuchet MS"/>
          <w:b/>
          <w:sz w:val="24"/>
          <w:szCs w:val="24"/>
        </w:rPr>
        <w:br w:type="page"/>
      </w:r>
    </w:p>
    <w:p w14:paraId="0376DC87" w14:textId="77777777" w:rsidR="00637DBD" w:rsidRPr="006424D5" w:rsidRDefault="00637DBD" w:rsidP="00EF701F">
      <w:pPr>
        <w:pStyle w:val="PlainText"/>
        <w:jc w:val="center"/>
        <w:rPr>
          <w:rFonts w:ascii="Trebuchet MS" w:hAnsi="Trebuchet MS"/>
          <w:b/>
          <w:sz w:val="24"/>
          <w:szCs w:val="24"/>
        </w:rPr>
      </w:pPr>
    </w:p>
    <w:p w14:paraId="01F6D846" w14:textId="77777777" w:rsidR="00637DBD" w:rsidRPr="006424D5" w:rsidRDefault="00637DBD" w:rsidP="00EF701F">
      <w:pPr>
        <w:pStyle w:val="PlainText"/>
        <w:jc w:val="center"/>
        <w:rPr>
          <w:rFonts w:ascii="Trebuchet MS" w:hAnsi="Trebuchet MS"/>
          <w:b/>
          <w:sz w:val="24"/>
          <w:szCs w:val="24"/>
        </w:rPr>
      </w:pPr>
    </w:p>
    <w:p w14:paraId="75D3B5DD" w14:textId="77777777" w:rsidR="00EF701F" w:rsidRPr="006424D5" w:rsidRDefault="000554B3" w:rsidP="00EF701F">
      <w:pPr>
        <w:pStyle w:val="PlainText"/>
        <w:ind w:firstLine="720"/>
        <w:jc w:val="center"/>
        <w:rPr>
          <w:rFonts w:ascii="Trebuchet MS" w:hAnsi="Trebuchet MS"/>
          <w:b/>
          <w:sz w:val="24"/>
          <w:szCs w:val="24"/>
        </w:rPr>
      </w:pPr>
      <w:r w:rsidRPr="006424D5">
        <w:rPr>
          <w:rFonts w:ascii="Trebuchet MS" w:hAnsi="Trebuchet MS"/>
          <w:b/>
          <w:sz w:val="24"/>
          <w:szCs w:val="24"/>
        </w:rPr>
        <w:t>KARNATAKA STATE SOUHARDA FEDERAL CO-OPERATIVE LIMITED</w:t>
      </w:r>
    </w:p>
    <w:p w14:paraId="55F4E795" w14:textId="77777777" w:rsidR="000554B3" w:rsidRPr="006424D5" w:rsidRDefault="000554B3" w:rsidP="00EF701F">
      <w:pPr>
        <w:pStyle w:val="PlainText"/>
        <w:ind w:firstLine="720"/>
        <w:jc w:val="center"/>
        <w:rPr>
          <w:rFonts w:ascii="Trebuchet MS" w:hAnsi="Trebuchet MS"/>
          <w:sz w:val="24"/>
          <w:szCs w:val="24"/>
        </w:rPr>
      </w:pPr>
    </w:p>
    <w:p w14:paraId="2F65191E" w14:textId="77777777" w:rsidR="00EF701F" w:rsidRPr="006424D5" w:rsidRDefault="00BF185D" w:rsidP="00EF701F">
      <w:pPr>
        <w:pStyle w:val="PlainText"/>
        <w:jc w:val="center"/>
        <w:rPr>
          <w:rFonts w:ascii="Trebuchet MS" w:hAnsi="Trebuchet MS"/>
          <w:b/>
          <w:sz w:val="24"/>
          <w:szCs w:val="24"/>
          <w:u w:val="single"/>
        </w:rPr>
      </w:pPr>
      <w:r w:rsidRPr="006424D5">
        <w:rPr>
          <w:rFonts w:ascii="Trebuchet MS" w:hAnsi="Trebuchet MS"/>
          <w:b/>
          <w:sz w:val="24"/>
          <w:szCs w:val="24"/>
          <w:u w:val="single"/>
        </w:rPr>
        <w:t xml:space="preserve">SPECIAL </w:t>
      </w:r>
      <w:r w:rsidR="00EF701F" w:rsidRPr="006424D5">
        <w:rPr>
          <w:rFonts w:ascii="Trebuchet MS" w:hAnsi="Trebuchet MS"/>
          <w:b/>
          <w:sz w:val="24"/>
          <w:szCs w:val="24"/>
          <w:u w:val="single"/>
        </w:rPr>
        <w:t xml:space="preserve">CONDITIONS </w:t>
      </w:r>
    </w:p>
    <w:p w14:paraId="54817382" w14:textId="77777777" w:rsidR="00EF701F" w:rsidRPr="006424D5" w:rsidRDefault="00EF701F" w:rsidP="00EF701F">
      <w:pPr>
        <w:pStyle w:val="PlainText"/>
        <w:rPr>
          <w:rFonts w:ascii="Trebuchet MS" w:hAnsi="Trebuchet MS"/>
          <w:sz w:val="24"/>
          <w:szCs w:val="24"/>
        </w:rPr>
      </w:pPr>
    </w:p>
    <w:p w14:paraId="05391361" w14:textId="77777777" w:rsidR="00DD520C" w:rsidRPr="006424D5" w:rsidRDefault="002B0651" w:rsidP="00E05A24">
      <w:pPr>
        <w:numPr>
          <w:ilvl w:val="0"/>
          <w:numId w:val="55"/>
        </w:numPr>
        <w:spacing w:after="36"/>
        <w:rPr>
          <w:rFonts w:ascii="Trebuchet MS" w:hAnsi="Trebuchet MS"/>
        </w:rPr>
      </w:pPr>
      <w:r w:rsidRPr="006424D5">
        <w:rPr>
          <w:rFonts w:ascii="Trebuchet MS" w:hAnsi="Trebuchet MS"/>
          <w:b/>
        </w:rPr>
        <w:t xml:space="preserve"> </w:t>
      </w:r>
      <w:r w:rsidR="00DD520C" w:rsidRPr="006424D5">
        <w:rPr>
          <w:rFonts w:ascii="Trebuchet MS" w:hAnsi="Trebuchet MS"/>
          <w:b/>
        </w:rPr>
        <w:t xml:space="preserve"> Scope </w:t>
      </w:r>
      <w:r w:rsidR="00DD520C" w:rsidRPr="006424D5">
        <w:rPr>
          <w:rFonts w:ascii="Trebuchet MS" w:hAnsi="Trebuchet MS"/>
        </w:rPr>
        <w:t xml:space="preserve">:  </w:t>
      </w:r>
    </w:p>
    <w:p w14:paraId="79A918D9" w14:textId="77777777" w:rsidR="00C638F5" w:rsidRPr="006424D5" w:rsidRDefault="00C638F5" w:rsidP="00C638F5">
      <w:pPr>
        <w:spacing w:after="36"/>
        <w:ind w:left="521"/>
        <w:rPr>
          <w:rFonts w:ascii="Trebuchet MS" w:hAnsi="Trebuchet MS"/>
        </w:rPr>
      </w:pPr>
    </w:p>
    <w:p w14:paraId="672B27E7" w14:textId="77777777" w:rsidR="00DD520C" w:rsidRPr="006424D5" w:rsidRDefault="00DD520C" w:rsidP="00DD520C">
      <w:pPr>
        <w:spacing w:after="50" w:line="247" w:lineRule="auto"/>
        <w:ind w:left="540"/>
        <w:jc w:val="both"/>
        <w:rPr>
          <w:rFonts w:ascii="Trebuchet MS" w:hAnsi="Trebuchet MS"/>
        </w:rPr>
      </w:pPr>
      <w:r w:rsidRPr="006424D5">
        <w:rPr>
          <w:rFonts w:ascii="Trebuchet MS" w:hAnsi="Trebuchet MS"/>
        </w:rPr>
        <w:t xml:space="preserve">1.1 The   works   to   be   governed   by   this   contract   shall   cover Construction of the building as specified in the </w:t>
      </w:r>
      <w:r w:rsidRPr="006424D5">
        <w:rPr>
          <w:rFonts w:ascii="Trebuchet MS" w:hAnsi="Trebuchet MS"/>
          <w:b/>
        </w:rPr>
        <w:t xml:space="preserve">schedule </w:t>
      </w:r>
      <w:r w:rsidR="00DB0574" w:rsidRPr="006424D5">
        <w:rPr>
          <w:rFonts w:ascii="Trebuchet MS" w:hAnsi="Trebuchet MS"/>
          <w:b/>
        </w:rPr>
        <w:t xml:space="preserve">A &amp; </w:t>
      </w:r>
      <w:r w:rsidRPr="006424D5">
        <w:rPr>
          <w:rFonts w:ascii="Trebuchet MS" w:hAnsi="Trebuchet MS"/>
          <w:b/>
        </w:rPr>
        <w:t>E</w:t>
      </w:r>
      <w:r w:rsidRPr="006424D5">
        <w:rPr>
          <w:rFonts w:ascii="Trebuchet MS" w:hAnsi="Trebuchet MS"/>
        </w:rPr>
        <w:t xml:space="preserve"> along with all services, including  all materials, labour, delivery and transportation up to destination, safe custody at site, insurance, erection, testing and commissioning of the entire works including obtaining </w:t>
      </w:r>
      <w:r w:rsidR="00E87B5B" w:rsidRPr="006424D5">
        <w:rPr>
          <w:rFonts w:ascii="Trebuchet MS" w:hAnsi="Trebuchet MS"/>
        </w:rPr>
        <w:t>statutory</w:t>
      </w:r>
      <w:r w:rsidRPr="006424D5">
        <w:rPr>
          <w:rFonts w:ascii="Trebuchet MS" w:hAnsi="Trebuchet MS"/>
        </w:rPr>
        <w:t xml:space="preserve"> permissions for the </w:t>
      </w:r>
      <w:r w:rsidR="00112B7D" w:rsidRPr="006424D5">
        <w:rPr>
          <w:rFonts w:ascii="Trebuchet MS" w:hAnsi="Trebuchet MS"/>
        </w:rPr>
        <w:t xml:space="preserve"> water supply, sanitary </w:t>
      </w:r>
      <w:r w:rsidRPr="006424D5">
        <w:rPr>
          <w:rFonts w:ascii="Trebuchet MS" w:hAnsi="Trebuchet MS"/>
        </w:rPr>
        <w:t>services</w:t>
      </w:r>
      <w:r w:rsidR="00112B7D" w:rsidRPr="006424D5">
        <w:rPr>
          <w:rFonts w:ascii="Trebuchet MS" w:hAnsi="Trebuchet MS"/>
        </w:rPr>
        <w:t xml:space="preserve"> and electrical power</w:t>
      </w:r>
      <w:r w:rsidRPr="006424D5">
        <w:rPr>
          <w:rFonts w:ascii="Trebuchet MS" w:hAnsi="Trebuchet MS"/>
        </w:rPr>
        <w:t xml:space="preserve">. </w:t>
      </w:r>
    </w:p>
    <w:p w14:paraId="7DA6B87C" w14:textId="77777777" w:rsidR="00C638F5" w:rsidRPr="006424D5" w:rsidRDefault="00C638F5" w:rsidP="00DD520C">
      <w:pPr>
        <w:spacing w:after="50" w:line="247" w:lineRule="auto"/>
        <w:ind w:left="540"/>
        <w:jc w:val="both"/>
        <w:rPr>
          <w:rFonts w:ascii="Trebuchet MS" w:hAnsi="Trebuchet MS"/>
        </w:rPr>
      </w:pPr>
    </w:p>
    <w:p w14:paraId="000058A6" w14:textId="77777777" w:rsidR="00C638F5" w:rsidRPr="006424D5" w:rsidRDefault="00C638F5" w:rsidP="00C638F5">
      <w:pPr>
        <w:pStyle w:val="PlainText"/>
        <w:ind w:left="540"/>
        <w:jc w:val="both"/>
        <w:rPr>
          <w:rFonts w:ascii="Trebuchet MS" w:hAnsi="Trebuchet MS"/>
          <w:sz w:val="24"/>
          <w:szCs w:val="24"/>
        </w:rPr>
      </w:pPr>
      <w:r w:rsidRPr="006424D5">
        <w:rPr>
          <w:rFonts w:ascii="Trebuchet MS" w:hAnsi="Trebuchet MS"/>
          <w:sz w:val="24"/>
          <w:szCs w:val="24"/>
        </w:rPr>
        <w:t xml:space="preserve">1.2 </w:t>
      </w:r>
      <w:r w:rsidR="00B937CC" w:rsidRPr="006424D5">
        <w:rPr>
          <w:rFonts w:ascii="Trebuchet MS" w:hAnsi="Trebuchet MS"/>
          <w:sz w:val="24"/>
          <w:szCs w:val="24"/>
        </w:rPr>
        <w:t xml:space="preserve"> </w:t>
      </w:r>
      <w:r w:rsidRPr="006424D5">
        <w:rPr>
          <w:rFonts w:ascii="Trebuchet MS" w:hAnsi="Trebuchet MS"/>
          <w:sz w:val="24"/>
          <w:szCs w:val="24"/>
        </w:rPr>
        <w:t xml:space="preserve">The Contractor shall  obtain all the </w:t>
      </w:r>
      <w:r w:rsidRPr="006424D5">
        <w:rPr>
          <w:rFonts w:ascii="Trebuchet MS" w:hAnsi="Trebuchet MS"/>
          <w:b/>
          <w:sz w:val="24"/>
          <w:szCs w:val="24"/>
        </w:rPr>
        <w:t xml:space="preserve">permanent service connections </w:t>
      </w:r>
      <w:proofErr w:type="spellStart"/>
      <w:r w:rsidRPr="006424D5">
        <w:rPr>
          <w:rFonts w:ascii="Trebuchet MS" w:hAnsi="Trebuchet MS"/>
          <w:b/>
          <w:sz w:val="24"/>
          <w:szCs w:val="24"/>
        </w:rPr>
        <w:t>ie</w:t>
      </w:r>
      <w:proofErr w:type="spellEnd"/>
      <w:r w:rsidRPr="006424D5">
        <w:rPr>
          <w:rFonts w:ascii="Trebuchet MS" w:hAnsi="Trebuchet MS"/>
          <w:b/>
          <w:sz w:val="24"/>
          <w:szCs w:val="24"/>
        </w:rPr>
        <w:t xml:space="preserve"> </w:t>
      </w:r>
      <w:r w:rsidR="00626E4D" w:rsidRPr="006424D5">
        <w:rPr>
          <w:rFonts w:ascii="Trebuchet MS" w:hAnsi="Trebuchet MS"/>
          <w:b/>
          <w:sz w:val="24"/>
          <w:szCs w:val="24"/>
        </w:rPr>
        <w:t>2</w:t>
      </w:r>
      <w:r w:rsidR="00904A24" w:rsidRPr="006424D5">
        <w:rPr>
          <w:rFonts w:ascii="Trebuchet MS" w:hAnsi="Trebuchet MS"/>
          <w:b/>
          <w:sz w:val="24"/>
          <w:szCs w:val="24"/>
        </w:rPr>
        <w:t xml:space="preserve">5 </w:t>
      </w:r>
      <w:r w:rsidR="003F241B" w:rsidRPr="006424D5">
        <w:rPr>
          <w:rFonts w:ascii="Trebuchet MS" w:hAnsi="Trebuchet MS"/>
          <w:b/>
          <w:sz w:val="24"/>
          <w:szCs w:val="24"/>
        </w:rPr>
        <w:t xml:space="preserve">(TWENTY FIVE) </w:t>
      </w:r>
      <w:r w:rsidR="00904A24" w:rsidRPr="006424D5">
        <w:rPr>
          <w:rFonts w:ascii="Trebuchet MS" w:hAnsi="Trebuchet MS"/>
          <w:b/>
          <w:sz w:val="24"/>
          <w:szCs w:val="24"/>
        </w:rPr>
        <w:t xml:space="preserve">KVA Electricity power load, </w:t>
      </w:r>
      <w:r w:rsidRPr="006424D5">
        <w:rPr>
          <w:rFonts w:ascii="Trebuchet MS" w:hAnsi="Trebuchet MS"/>
          <w:b/>
          <w:sz w:val="24"/>
          <w:szCs w:val="24"/>
        </w:rPr>
        <w:t xml:space="preserve">Electricity Power, Water and Sewerage </w:t>
      </w:r>
      <w:r w:rsidRPr="006424D5">
        <w:rPr>
          <w:rFonts w:ascii="Trebuchet MS" w:hAnsi="Trebuchet MS"/>
          <w:sz w:val="24"/>
          <w:szCs w:val="24"/>
        </w:rPr>
        <w:t>connections and shall bear any incidental expenses. Any statutory payments, deposits</w:t>
      </w:r>
      <w:r w:rsidR="00CE3DA0" w:rsidRPr="006424D5">
        <w:rPr>
          <w:rFonts w:ascii="Trebuchet MS" w:hAnsi="Trebuchet MS"/>
          <w:sz w:val="24"/>
          <w:szCs w:val="24"/>
        </w:rPr>
        <w:t>, fee</w:t>
      </w:r>
      <w:r w:rsidRPr="006424D5">
        <w:rPr>
          <w:rFonts w:ascii="Trebuchet MS" w:hAnsi="Trebuchet MS"/>
          <w:sz w:val="24"/>
          <w:szCs w:val="24"/>
        </w:rPr>
        <w:t xml:space="preserve"> made to the  appropriate authorities for permanent services connections shall be reimbursed by the Employer provided the receipts/ deposits are in the name of the </w:t>
      </w:r>
      <w:r w:rsidR="000554B3" w:rsidRPr="006424D5">
        <w:rPr>
          <w:rFonts w:ascii="Trebuchet MS" w:hAnsi="Trebuchet MS"/>
          <w:b/>
          <w:sz w:val="24"/>
          <w:szCs w:val="24"/>
        </w:rPr>
        <w:t>KARNATAKA STATE SOUHARDA FEDERAL CO-OPERATIVE LIMITED</w:t>
      </w:r>
      <w:r w:rsidRPr="006424D5">
        <w:rPr>
          <w:rFonts w:ascii="Trebuchet MS" w:hAnsi="Trebuchet MS"/>
          <w:sz w:val="24"/>
          <w:szCs w:val="24"/>
        </w:rPr>
        <w:t xml:space="preserve">. </w:t>
      </w:r>
    </w:p>
    <w:p w14:paraId="2855857D" w14:textId="77777777" w:rsidR="00C638F5" w:rsidRPr="006424D5" w:rsidRDefault="00C638F5" w:rsidP="00C638F5">
      <w:pPr>
        <w:pStyle w:val="ListParagraph"/>
        <w:ind w:left="540"/>
        <w:rPr>
          <w:rFonts w:ascii="Trebuchet MS" w:hAnsi="Trebuchet MS"/>
        </w:rPr>
      </w:pPr>
    </w:p>
    <w:p w14:paraId="73EED431" w14:textId="77777777" w:rsidR="00C638F5" w:rsidRPr="006424D5" w:rsidRDefault="00C638F5" w:rsidP="00C638F5">
      <w:pPr>
        <w:pStyle w:val="PlainText"/>
        <w:ind w:left="540"/>
        <w:jc w:val="both"/>
        <w:rPr>
          <w:rFonts w:ascii="Trebuchet MS" w:hAnsi="Trebuchet MS"/>
          <w:sz w:val="24"/>
          <w:szCs w:val="24"/>
        </w:rPr>
      </w:pPr>
      <w:r w:rsidRPr="006424D5">
        <w:rPr>
          <w:rFonts w:ascii="Trebuchet MS" w:hAnsi="Trebuchet MS"/>
          <w:sz w:val="24"/>
          <w:szCs w:val="24"/>
        </w:rPr>
        <w:t xml:space="preserve">1.3 </w:t>
      </w:r>
      <w:r w:rsidR="00C95A16" w:rsidRPr="006424D5">
        <w:rPr>
          <w:rFonts w:ascii="Trebuchet MS" w:hAnsi="Trebuchet MS"/>
          <w:sz w:val="24"/>
          <w:szCs w:val="24"/>
        </w:rPr>
        <w:t xml:space="preserve">The Contractor shall also be responsible to obtain all the </w:t>
      </w:r>
      <w:r w:rsidR="00C95A16" w:rsidRPr="006424D5">
        <w:rPr>
          <w:rFonts w:ascii="Trebuchet MS" w:hAnsi="Trebuchet MS"/>
          <w:b/>
          <w:sz w:val="24"/>
          <w:szCs w:val="24"/>
        </w:rPr>
        <w:t xml:space="preserve">Temporary  service connections </w:t>
      </w:r>
      <w:proofErr w:type="spellStart"/>
      <w:r w:rsidR="00C95A16" w:rsidRPr="006424D5">
        <w:rPr>
          <w:rFonts w:ascii="Trebuchet MS" w:hAnsi="Trebuchet MS"/>
          <w:b/>
          <w:sz w:val="24"/>
          <w:szCs w:val="24"/>
        </w:rPr>
        <w:t>ie</w:t>
      </w:r>
      <w:proofErr w:type="spellEnd"/>
      <w:r w:rsidR="00C95A16" w:rsidRPr="006424D5">
        <w:rPr>
          <w:rFonts w:ascii="Trebuchet MS" w:hAnsi="Trebuchet MS"/>
          <w:b/>
          <w:sz w:val="24"/>
          <w:szCs w:val="24"/>
        </w:rPr>
        <w:t xml:space="preserve"> Electricity Power, Water and Sewerage </w:t>
      </w:r>
      <w:r w:rsidR="00C95A16" w:rsidRPr="006424D5">
        <w:rPr>
          <w:rFonts w:ascii="Trebuchet MS" w:hAnsi="Trebuchet MS"/>
          <w:sz w:val="24"/>
          <w:szCs w:val="24"/>
        </w:rPr>
        <w:t>connections and shall bear any incidental expenses,</w:t>
      </w:r>
      <w:r w:rsidR="00BA2B4D" w:rsidRPr="006424D5">
        <w:rPr>
          <w:rFonts w:ascii="Trebuchet MS" w:hAnsi="Trebuchet MS"/>
          <w:sz w:val="24"/>
          <w:szCs w:val="24"/>
        </w:rPr>
        <w:t xml:space="preserve"> fees, </w:t>
      </w:r>
      <w:r w:rsidR="00C95A16" w:rsidRPr="006424D5">
        <w:rPr>
          <w:rFonts w:ascii="Trebuchet MS" w:hAnsi="Trebuchet MS"/>
          <w:sz w:val="24"/>
          <w:szCs w:val="24"/>
        </w:rPr>
        <w:t>deposits</w:t>
      </w:r>
      <w:r w:rsidR="00BA2B4D" w:rsidRPr="006424D5">
        <w:rPr>
          <w:rFonts w:ascii="Trebuchet MS" w:hAnsi="Trebuchet MS"/>
          <w:sz w:val="24"/>
          <w:szCs w:val="24"/>
        </w:rPr>
        <w:t xml:space="preserve">, monthly consumption charges </w:t>
      </w:r>
      <w:r w:rsidR="00C95A16" w:rsidRPr="006424D5">
        <w:rPr>
          <w:rFonts w:ascii="Trebuchet MS" w:hAnsi="Trebuchet MS"/>
          <w:sz w:val="24"/>
          <w:szCs w:val="24"/>
        </w:rPr>
        <w:t>required for the construction work.</w:t>
      </w:r>
    </w:p>
    <w:p w14:paraId="2C4F43E1" w14:textId="77777777" w:rsidR="00DD520C" w:rsidRPr="006424D5" w:rsidRDefault="00DD520C" w:rsidP="00DD520C">
      <w:pPr>
        <w:spacing w:after="39"/>
        <w:ind w:left="521"/>
        <w:rPr>
          <w:rFonts w:ascii="Trebuchet MS" w:hAnsi="Trebuchet MS"/>
        </w:rPr>
      </w:pPr>
    </w:p>
    <w:p w14:paraId="77EBCDC0" w14:textId="77777777" w:rsidR="00DD520C" w:rsidRPr="006424D5" w:rsidRDefault="00497D4E" w:rsidP="00E05A24">
      <w:pPr>
        <w:numPr>
          <w:ilvl w:val="1"/>
          <w:numId w:val="54"/>
        </w:numPr>
        <w:spacing w:after="39" w:line="247" w:lineRule="auto"/>
        <w:ind w:left="521" w:firstLine="19"/>
        <w:jc w:val="both"/>
        <w:rPr>
          <w:rFonts w:ascii="Trebuchet MS" w:hAnsi="Trebuchet MS"/>
        </w:rPr>
      </w:pPr>
      <w:r w:rsidRPr="006424D5">
        <w:rPr>
          <w:rFonts w:ascii="Trebuchet MS" w:hAnsi="Trebuchet MS"/>
        </w:rPr>
        <w:t xml:space="preserve"> </w:t>
      </w:r>
      <w:r w:rsidR="00DD520C" w:rsidRPr="006424D5">
        <w:rPr>
          <w:rFonts w:ascii="Trebuchet MS" w:hAnsi="Trebuchet MS"/>
        </w:rPr>
        <w:t>The works to be undertaken by the contra</w:t>
      </w:r>
      <w:r w:rsidRPr="006424D5">
        <w:rPr>
          <w:rFonts w:ascii="Trebuchet MS" w:hAnsi="Trebuchet MS"/>
        </w:rPr>
        <w:t xml:space="preserve">ctor shall   inter alia include </w:t>
      </w:r>
      <w:r w:rsidR="00DD520C" w:rsidRPr="006424D5">
        <w:rPr>
          <w:rFonts w:ascii="Trebuchet MS" w:hAnsi="Trebuchet MS"/>
        </w:rPr>
        <w:t xml:space="preserve">the following:  </w:t>
      </w:r>
    </w:p>
    <w:p w14:paraId="2C4135BD" w14:textId="77777777" w:rsidR="00DD520C" w:rsidRPr="006424D5" w:rsidRDefault="00DD520C" w:rsidP="00E05A24">
      <w:pPr>
        <w:numPr>
          <w:ilvl w:val="0"/>
          <w:numId w:val="52"/>
        </w:numPr>
        <w:spacing w:after="50" w:line="247" w:lineRule="auto"/>
        <w:ind w:left="1170" w:hanging="360"/>
        <w:jc w:val="both"/>
        <w:rPr>
          <w:rFonts w:ascii="Trebuchet MS" w:hAnsi="Trebuchet MS"/>
        </w:rPr>
      </w:pPr>
      <w:r w:rsidRPr="006424D5">
        <w:rPr>
          <w:rFonts w:ascii="Trebuchet MS" w:hAnsi="Trebuchet MS"/>
        </w:rPr>
        <w:t xml:space="preserve">Preparation of detailed SHOP drawings and AS  BUILT drawings wherever applicable. </w:t>
      </w:r>
    </w:p>
    <w:p w14:paraId="5CB75838" w14:textId="77777777" w:rsidR="00DD520C" w:rsidRPr="006424D5" w:rsidRDefault="00DD520C" w:rsidP="00E05A24">
      <w:pPr>
        <w:numPr>
          <w:ilvl w:val="0"/>
          <w:numId w:val="52"/>
        </w:numPr>
        <w:spacing w:after="50" w:line="247" w:lineRule="auto"/>
        <w:ind w:left="1170" w:hanging="360"/>
        <w:jc w:val="both"/>
        <w:rPr>
          <w:rFonts w:ascii="Trebuchet MS" w:hAnsi="Trebuchet MS"/>
        </w:rPr>
      </w:pPr>
      <w:r w:rsidRPr="006424D5">
        <w:rPr>
          <w:rFonts w:ascii="Trebuchet MS" w:hAnsi="Trebuchet MS"/>
        </w:rPr>
        <w:t xml:space="preserve">Obtaining of Statutory permissions where-ever applicable and required. </w:t>
      </w:r>
    </w:p>
    <w:p w14:paraId="00C03DE8" w14:textId="77777777" w:rsidR="00DD520C" w:rsidRPr="006424D5" w:rsidRDefault="00DD520C" w:rsidP="00E05A24">
      <w:pPr>
        <w:numPr>
          <w:ilvl w:val="0"/>
          <w:numId w:val="52"/>
        </w:numPr>
        <w:spacing w:after="50" w:line="247" w:lineRule="auto"/>
        <w:ind w:left="1170" w:hanging="360"/>
        <w:jc w:val="both"/>
        <w:rPr>
          <w:rFonts w:ascii="Trebuchet MS" w:hAnsi="Trebuchet MS"/>
        </w:rPr>
      </w:pPr>
      <w:r w:rsidRPr="006424D5">
        <w:rPr>
          <w:rFonts w:ascii="Trebuchet MS" w:hAnsi="Trebuchet MS"/>
        </w:rPr>
        <w:t xml:space="preserve">Pre-commissioning tests as per relevant standard specifications, code of practice, Acts and Rules wherever required. </w:t>
      </w:r>
    </w:p>
    <w:p w14:paraId="6A138D6C" w14:textId="77777777" w:rsidR="00DF650F" w:rsidRPr="006424D5" w:rsidRDefault="00DD520C" w:rsidP="00DF650F">
      <w:pPr>
        <w:numPr>
          <w:ilvl w:val="0"/>
          <w:numId w:val="52"/>
        </w:numPr>
        <w:spacing w:after="50" w:line="247" w:lineRule="auto"/>
        <w:ind w:left="1134" w:hanging="425"/>
        <w:jc w:val="both"/>
      </w:pPr>
      <w:r w:rsidRPr="006424D5">
        <w:rPr>
          <w:rFonts w:ascii="Trebuchet MS" w:hAnsi="Trebuchet MS"/>
        </w:rPr>
        <w:t xml:space="preserve">Warranty obligation for the </w:t>
      </w:r>
      <w:proofErr w:type="spellStart"/>
      <w:r w:rsidRPr="006424D5">
        <w:rPr>
          <w:rFonts w:ascii="Trebuchet MS" w:hAnsi="Trebuchet MS"/>
        </w:rPr>
        <w:t>equipments</w:t>
      </w:r>
      <w:proofErr w:type="spellEnd"/>
      <w:r w:rsidRPr="006424D5">
        <w:rPr>
          <w:rFonts w:ascii="Trebuchet MS" w:hAnsi="Trebuchet MS"/>
        </w:rPr>
        <w:t xml:space="preserve"> and/or fittings/fixtures supplied by the contractor. </w:t>
      </w:r>
    </w:p>
    <w:p w14:paraId="0B256585" w14:textId="77777777" w:rsidR="00DF650F" w:rsidRPr="006424D5" w:rsidRDefault="00273C08" w:rsidP="00DF650F">
      <w:pPr>
        <w:numPr>
          <w:ilvl w:val="0"/>
          <w:numId w:val="52"/>
        </w:numPr>
        <w:spacing w:after="50" w:line="247" w:lineRule="auto"/>
        <w:ind w:left="1134" w:hanging="425"/>
        <w:jc w:val="both"/>
        <w:rPr>
          <w:rFonts w:ascii="Trebuchet MS" w:hAnsi="Trebuchet MS"/>
        </w:rPr>
      </w:pPr>
      <w:r w:rsidRPr="006424D5">
        <w:rPr>
          <w:rStyle w:val="CommentReference"/>
          <w:rFonts w:ascii="Trebuchet MS" w:hAnsi="Trebuchet MS"/>
          <w:sz w:val="24"/>
          <w:szCs w:val="24"/>
        </w:rPr>
        <w:t xml:space="preserve">Contractor shall maintain all approved samples of all civil, plumbing and electrical samples in a specially designated store, which shall be under lock and key of the EIC. </w:t>
      </w:r>
      <w:r w:rsidRPr="006424D5">
        <w:rPr>
          <w:rFonts w:ascii="Trebuchet MS" w:hAnsi="Trebuchet MS"/>
        </w:rPr>
        <w:t>The contractor shall study all GFC drawings issued by the Client/Architect and seek any necessary clarifications regarding the drawings issued within one week of the receipt of the drawings. Any delay caused by non seeking of clarification within the stipulated time by the contractor for which the contractor shall be responsible.</w:t>
      </w:r>
      <w:r w:rsidRPr="006424D5">
        <w:t xml:space="preserve"> </w:t>
      </w:r>
    </w:p>
    <w:p w14:paraId="34B452DE" w14:textId="77777777" w:rsidR="00DF650F" w:rsidRPr="006424D5" w:rsidRDefault="00273C08" w:rsidP="00DF650F">
      <w:pPr>
        <w:numPr>
          <w:ilvl w:val="0"/>
          <w:numId w:val="52"/>
        </w:numPr>
        <w:spacing w:after="50" w:line="247" w:lineRule="auto"/>
        <w:ind w:left="1134" w:hanging="425"/>
        <w:jc w:val="both"/>
        <w:rPr>
          <w:rFonts w:ascii="Trebuchet MS" w:hAnsi="Trebuchet MS"/>
        </w:rPr>
      </w:pPr>
      <w:r w:rsidRPr="006424D5">
        <w:rPr>
          <w:rFonts w:ascii="Trebuchet MS" w:hAnsi="Trebuchet MS"/>
        </w:rPr>
        <w:t xml:space="preserve">The detailed drawings shall be followed for the areas for which they have been provided.  The specific reference in the drawings and specifications to any material by trade name, make or catalogue number shall be construed as establishing standard, </w:t>
      </w:r>
      <w:proofErr w:type="spellStart"/>
      <w:r w:rsidRPr="006424D5">
        <w:rPr>
          <w:rFonts w:ascii="Trebuchet MS" w:hAnsi="Trebuchet MS"/>
        </w:rPr>
        <w:t>colour</w:t>
      </w:r>
      <w:proofErr w:type="spellEnd"/>
      <w:r w:rsidRPr="006424D5">
        <w:rPr>
          <w:rFonts w:ascii="Trebuchet MS" w:hAnsi="Trebuchet MS"/>
        </w:rPr>
        <w:t>, shade, quality and performance to be followed and not as limited to that particular make. Contractor may offer other similar materials as per list of approved makes mentioned in the tender document.</w:t>
      </w:r>
      <w:r w:rsidR="00DF650F" w:rsidRPr="006424D5">
        <w:rPr>
          <w:rFonts w:ascii="Trebuchet MS" w:hAnsi="Trebuchet MS"/>
        </w:rPr>
        <w:t xml:space="preserve"> </w:t>
      </w:r>
    </w:p>
    <w:p w14:paraId="04DBE74B" w14:textId="77777777" w:rsidR="00273C08" w:rsidRPr="006424D5" w:rsidRDefault="00273C08" w:rsidP="00DF650F">
      <w:pPr>
        <w:numPr>
          <w:ilvl w:val="0"/>
          <w:numId w:val="52"/>
        </w:numPr>
        <w:spacing w:after="50" w:line="247" w:lineRule="auto"/>
        <w:ind w:left="1134" w:hanging="425"/>
        <w:jc w:val="both"/>
        <w:rPr>
          <w:rFonts w:ascii="Trebuchet MS" w:hAnsi="Trebuchet MS"/>
        </w:rPr>
      </w:pPr>
      <w:r w:rsidRPr="006424D5">
        <w:rPr>
          <w:rFonts w:ascii="Trebuchet MS" w:hAnsi="Trebuchet MS"/>
        </w:rPr>
        <w:t xml:space="preserve">All samples of materials shall be got approved by the contractor by the Architect / </w:t>
      </w:r>
      <w:r w:rsidR="0044443C" w:rsidRPr="006424D5">
        <w:rPr>
          <w:rFonts w:ascii="Trebuchet MS" w:hAnsi="Trebuchet MS"/>
        </w:rPr>
        <w:t>KSSFCL</w:t>
      </w:r>
      <w:r w:rsidRPr="006424D5">
        <w:rPr>
          <w:rFonts w:ascii="Trebuchet MS" w:hAnsi="Trebuchet MS"/>
        </w:rPr>
        <w:t xml:space="preserve"> within two weeks of the issue of the drawings</w:t>
      </w:r>
      <w:r w:rsidR="00DF650F" w:rsidRPr="006424D5">
        <w:rPr>
          <w:rFonts w:ascii="Trebuchet MS" w:hAnsi="Trebuchet MS"/>
        </w:rPr>
        <w:t xml:space="preserve">. </w:t>
      </w:r>
      <w:r w:rsidRPr="006424D5">
        <w:rPr>
          <w:rFonts w:ascii="Trebuchet MS" w:hAnsi="Trebuchet MS"/>
        </w:rPr>
        <w:t xml:space="preserve">A fully furnished temporary site </w:t>
      </w:r>
      <w:r w:rsidR="00DF650F" w:rsidRPr="006424D5">
        <w:rPr>
          <w:rFonts w:ascii="Trebuchet MS" w:hAnsi="Trebuchet MS"/>
        </w:rPr>
        <w:t>office of</w:t>
      </w:r>
      <w:r w:rsidRPr="006424D5">
        <w:rPr>
          <w:rFonts w:ascii="Trebuchet MS" w:hAnsi="Trebuchet MS"/>
        </w:rPr>
        <w:t xml:space="preserve"> minimum 200 </w:t>
      </w:r>
      <w:proofErr w:type="spellStart"/>
      <w:r w:rsidRPr="006424D5">
        <w:rPr>
          <w:rFonts w:ascii="Trebuchet MS" w:hAnsi="Trebuchet MS"/>
        </w:rPr>
        <w:t>sqft</w:t>
      </w:r>
      <w:proofErr w:type="spellEnd"/>
      <w:r w:rsidRPr="006424D5">
        <w:rPr>
          <w:rFonts w:ascii="Trebuchet MS" w:hAnsi="Trebuchet MS"/>
        </w:rPr>
        <w:t xml:space="preserve"> to be provided by the contractor at the commencement of the project for the Engineer in charge of the Architect /</w:t>
      </w:r>
      <w:r w:rsidR="0044443C" w:rsidRPr="006424D5">
        <w:rPr>
          <w:rFonts w:ascii="Trebuchet MS" w:hAnsi="Trebuchet MS"/>
        </w:rPr>
        <w:t>KSSFCL</w:t>
      </w:r>
      <w:r w:rsidRPr="006424D5">
        <w:rPr>
          <w:rFonts w:ascii="Trebuchet MS" w:hAnsi="Trebuchet MS"/>
        </w:rPr>
        <w:t>.</w:t>
      </w:r>
    </w:p>
    <w:p w14:paraId="0344D728" w14:textId="77777777" w:rsidR="008007BB" w:rsidRPr="006424D5" w:rsidRDefault="008007BB" w:rsidP="00D924AB">
      <w:pPr>
        <w:spacing w:after="158"/>
        <w:ind w:left="521"/>
        <w:jc w:val="both"/>
        <w:rPr>
          <w:rFonts w:ascii="Trebuchet MS" w:hAnsi="Trebuchet MS"/>
        </w:rPr>
      </w:pPr>
    </w:p>
    <w:p w14:paraId="02FEC1C6" w14:textId="77777777" w:rsidR="008007BB" w:rsidRPr="006424D5" w:rsidRDefault="008007BB" w:rsidP="008007BB">
      <w:pPr>
        <w:spacing w:after="158"/>
        <w:ind w:left="521"/>
        <w:jc w:val="both"/>
        <w:rPr>
          <w:rFonts w:ascii="Trebuchet MS" w:hAnsi="Trebuchet MS"/>
        </w:rPr>
      </w:pPr>
      <w:r w:rsidRPr="006424D5">
        <w:rPr>
          <w:rFonts w:ascii="Trebuchet MS" w:hAnsi="Trebuchet MS"/>
        </w:rPr>
        <w:t xml:space="preserve">1.5  All the hidden items such as reinforcement steel,  electrical conduits, water supply lines, drainage pipes, conduits, sewers etc. are to be properly tested as per the design conditions before covering and their measurements in measurement book duly test checked shall be deposited with Engineer in charge or his authorized representative, prior to hiding these items. </w:t>
      </w:r>
    </w:p>
    <w:p w14:paraId="025C6ACE" w14:textId="77777777" w:rsidR="00DD520C" w:rsidRPr="006424D5" w:rsidRDefault="00DD520C" w:rsidP="00D924AB">
      <w:pPr>
        <w:pStyle w:val="PlainText"/>
        <w:jc w:val="both"/>
        <w:rPr>
          <w:rFonts w:ascii="Trebuchet MS" w:hAnsi="Trebuchet MS"/>
          <w:sz w:val="24"/>
          <w:szCs w:val="24"/>
        </w:rPr>
      </w:pPr>
    </w:p>
    <w:p w14:paraId="2E7A08D8" w14:textId="77777777" w:rsidR="00BF185D" w:rsidRPr="006424D5" w:rsidRDefault="002B0651" w:rsidP="00E05A24">
      <w:pPr>
        <w:numPr>
          <w:ilvl w:val="0"/>
          <w:numId w:val="54"/>
        </w:numPr>
        <w:spacing w:after="37" w:line="246" w:lineRule="auto"/>
        <w:ind w:firstLine="180"/>
        <w:rPr>
          <w:rFonts w:ascii="Trebuchet MS" w:hAnsi="Trebuchet MS"/>
          <w:b/>
        </w:rPr>
      </w:pPr>
      <w:r w:rsidRPr="006424D5">
        <w:rPr>
          <w:rFonts w:ascii="Trebuchet MS" w:hAnsi="Trebuchet MS"/>
          <w:b/>
        </w:rPr>
        <w:t xml:space="preserve"> </w:t>
      </w:r>
      <w:r w:rsidR="00BF185D" w:rsidRPr="006424D5">
        <w:rPr>
          <w:rFonts w:ascii="Trebuchet MS" w:hAnsi="Trebuchet MS"/>
          <w:b/>
        </w:rPr>
        <w:t xml:space="preserve">Precautionary measures:  </w:t>
      </w:r>
    </w:p>
    <w:p w14:paraId="1AB21889" w14:textId="77777777" w:rsidR="008007BB" w:rsidRPr="006424D5" w:rsidRDefault="008007BB" w:rsidP="004C06C2">
      <w:pPr>
        <w:spacing w:after="37" w:line="246" w:lineRule="auto"/>
        <w:ind w:left="540"/>
        <w:jc w:val="both"/>
        <w:rPr>
          <w:rFonts w:ascii="Trebuchet MS" w:hAnsi="Trebuchet MS"/>
        </w:rPr>
      </w:pPr>
    </w:p>
    <w:p w14:paraId="3D63F6CE" w14:textId="77777777" w:rsidR="00BF185D" w:rsidRPr="006424D5" w:rsidRDefault="004C06C2" w:rsidP="004C06C2">
      <w:pPr>
        <w:spacing w:after="37" w:line="246" w:lineRule="auto"/>
        <w:ind w:left="540"/>
        <w:jc w:val="both"/>
        <w:rPr>
          <w:rFonts w:ascii="Trebuchet MS" w:hAnsi="Trebuchet MS"/>
        </w:rPr>
      </w:pPr>
      <w:r w:rsidRPr="006424D5">
        <w:rPr>
          <w:rFonts w:ascii="Trebuchet MS" w:hAnsi="Trebuchet MS"/>
        </w:rPr>
        <w:t xml:space="preserve">2.1 </w:t>
      </w:r>
      <w:r w:rsidR="00BF185D" w:rsidRPr="006424D5">
        <w:rPr>
          <w:rFonts w:ascii="Trebuchet MS" w:hAnsi="Trebuchet MS"/>
        </w:rPr>
        <w:t xml:space="preserve">Temporary  barricading  shall  be  provided at site by the  contractor  at  his own cost.  The barricading  physically  define  the  boundaries  of the  plot for restricted  entry to only  those  involved  in  the work and also to prevent any accident and also  not causing  any  inconvenience  to  the traffic.  Any further barricading as required for basement excavation  at  Site  shall  be  provided  by  the  contractor  at  his own cost.  The  barricading  should be made  in  suitable  size, shapes and  number  as  directed  by  Engineer-in-charge  without any extra cost.  It   shall   be dismantled  and  taken  away  by  the  contractor  after   completion of the work at his own cost with the approval of Engineer-in-charge.   </w:t>
      </w:r>
    </w:p>
    <w:p w14:paraId="3F00136A" w14:textId="77777777" w:rsidR="00BF185D" w:rsidRPr="006424D5" w:rsidRDefault="00BF185D" w:rsidP="00BF185D">
      <w:pPr>
        <w:spacing w:after="39"/>
        <w:ind w:left="521"/>
        <w:rPr>
          <w:rFonts w:ascii="Trebuchet MS" w:hAnsi="Trebuchet MS"/>
        </w:rPr>
      </w:pPr>
      <w:r w:rsidRPr="006424D5">
        <w:rPr>
          <w:rFonts w:ascii="Trebuchet MS" w:hAnsi="Trebuchet MS"/>
        </w:rPr>
        <w:t xml:space="preserve"> </w:t>
      </w:r>
    </w:p>
    <w:p w14:paraId="00F5B230" w14:textId="77777777" w:rsidR="000B7E36" w:rsidRPr="006424D5" w:rsidRDefault="002B0651" w:rsidP="00E05A24">
      <w:pPr>
        <w:numPr>
          <w:ilvl w:val="1"/>
          <w:numId w:val="56"/>
        </w:numPr>
        <w:spacing w:after="50" w:line="247" w:lineRule="auto"/>
        <w:ind w:left="540" w:hanging="19"/>
        <w:jc w:val="both"/>
        <w:rPr>
          <w:rFonts w:ascii="Trebuchet MS" w:hAnsi="Trebuchet MS"/>
        </w:rPr>
      </w:pPr>
      <w:r w:rsidRPr="006424D5">
        <w:rPr>
          <w:rFonts w:ascii="Trebuchet MS" w:hAnsi="Trebuchet MS"/>
        </w:rPr>
        <w:t xml:space="preserve"> </w:t>
      </w:r>
      <w:r w:rsidR="00BF185D" w:rsidRPr="006424D5">
        <w:rPr>
          <w:rFonts w:ascii="Trebuchet MS" w:hAnsi="Trebuchet MS"/>
        </w:rPr>
        <w:t xml:space="preserve">Contractor shall take all precautionary measures to avoid any damage to adjoining property. All necessary arrangement shall be made at his own cost. </w:t>
      </w:r>
    </w:p>
    <w:p w14:paraId="6CC18565" w14:textId="77777777" w:rsidR="000B7E36" w:rsidRPr="006424D5" w:rsidRDefault="000B7E36" w:rsidP="000B7E36">
      <w:pPr>
        <w:spacing w:after="50" w:line="247" w:lineRule="auto"/>
        <w:ind w:left="540"/>
        <w:jc w:val="both"/>
        <w:rPr>
          <w:rFonts w:ascii="Trebuchet MS" w:hAnsi="Trebuchet MS"/>
        </w:rPr>
      </w:pPr>
    </w:p>
    <w:p w14:paraId="5727691B" w14:textId="77777777" w:rsidR="000B7E36" w:rsidRPr="006424D5" w:rsidRDefault="00BF185D" w:rsidP="00E05A24">
      <w:pPr>
        <w:numPr>
          <w:ilvl w:val="1"/>
          <w:numId w:val="56"/>
        </w:numPr>
        <w:spacing w:after="50" w:line="247" w:lineRule="auto"/>
        <w:ind w:left="540" w:hanging="19"/>
        <w:jc w:val="both"/>
        <w:rPr>
          <w:rFonts w:ascii="Trebuchet MS" w:hAnsi="Trebuchet MS"/>
        </w:rPr>
      </w:pPr>
      <w:r w:rsidRPr="006424D5">
        <w:rPr>
          <w:rFonts w:ascii="Trebuchet MS" w:hAnsi="Trebuchet MS"/>
        </w:rPr>
        <w:t>The contractor shall take all precautions to prevent his workmen and employees from removing and damaging any Flora (</w:t>
      </w:r>
      <w:r w:rsidR="00CE3DA0" w:rsidRPr="006424D5">
        <w:rPr>
          <w:rFonts w:ascii="Trebuchet MS" w:hAnsi="Trebuchet MS"/>
        </w:rPr>
        <w:t>tree/</w:t>
      </w:r>
      <w:r w:rsidRPr="006424D5">
        <w:rPr>
          <w:rFonts w:ascii="Trebuchet MS" w:hAnsi="Trebuchet MS"/>
        </w:rPr>
        <w:t xml:space="preserve">plant/vegetation) from the site. </w:t>
      </w:r>
    </w:p>
    <w:p w14:paraId="1DF807F4" w14:textId="77777777" w:rsidR="000B7E36" w:rsidRPr="006424D5" w:rsidRDefault="000B7E36" w:rsidP="000B7E36">
      <w:pPr>
        <w:pStyle w:val="ListParagraph"/>
        <w:ind w:left="540"/>
        <w:rPr>
          <w:rFonts w:ascii="Trebuchet MS" w:hAnsi="Trebuchet MS"/>
        </w:rPr>
      </w:pPr>
    </w:p>
    <w:p w14:paraId="4F55D8A2" w14:textId="77777777" w:rsidR="00BF185D" w:rsidRPr="006424D5" w:rsidRDefault="00BF185D" w:rsidP="00E05A24">
      <w:pPr>
        <w:numPr>
          <w:ilvl w:val="1"/>
          <w:numId w:val="56"/>
        </w:numPr>
        <w:spacing w:after="50" w:line="247" w:lineRule="auto"/>
        <w:ind w:left="540" w:firstLine="0"/>
        <w:jc w:val="both"/>
        <w:rPr>
          <w:rFonts w:ascii="Trebuchet MS" w:hAnsi="Trebuchet MS"/>
        </w:rPr>
      </w:pPr>
      <w:r w:rsidRPr="006424D5">
        <w:rPr>
          <w:rFonts w:ascii="Trebuchet MS" w:hAnsi="Trebuchet MS"/>
        </w:rPr>
        <w:t xml:space="preserve">The contractor shall take all precautions to avoid accidents by exhibiting necessary caution boards day and night, speed limit boards, red flags, red lights and providing barriers. He shall be responsible for all damages and accidents caused to work due to negligence on his part. No hindrances shall be caused to traffic, during the execution of the work. In case of any accident of the </w:t>
      </w:r>
      <w:proofErr w:type="spellStart"/>
      <w:r w:rsidRPr="006424D5">
        <w:rPr>
          <w:rFonts w:ascii="Trebuchet MS" w:hAnsi="Trebuchet MS"/>
        </w:rPr>
        <w:t>labourers</w:t>
      </w:r>
      <w:proofErr w:type="spellEnd"/>
      <w:r w:rsidRPr="006424D5">
        <w:rPr>
          <w:rFonts w:ascii="Trebuchet MS" w:hAnsi="Trebuchet MS"/>
        </w:rPr>
        <w:t xml:space="preserve">/ contractual staff, the entire responsibility will rest on the contractor and any compensation under such circumstances, if becomes payable, shall be entirely borne by the contractor. </w:t>
      </w:r>
    </w:p>
    <w:p w14:paraId="2B649326" w14:textId="77777777" w:rsidR="00BF185D" w:rsidRPr="006424D5" w:rsidRDefault="00BF185D" w:rsidP="00BF185D">
      <w:pPr>
        <w:spacing w:after="39"/>
        <w:ind w:left="521"/>
        <w:rPr>
          <w:rFonts w:ascii="Trebuchet MS" w:hAnsi="Trebuchet MS"/>
        </w:rPr>
      </w:pPr>
      <w:r w:rsidRPr="006424D5">
        <w:rPr>
          <w:rFonts w:ascii="Trebuchet MS" w:hAnsi="Trebuchet MS"/>
        </w:rPr>
        <w:t xml:space="preserve"> </w:t>
      </w:r>
    </w:p>
    <w:p w14:paraId="4C6DD98B" w14:textId="77777777" w:rsidR="00BF185D" w:rsidRPr="006424D5" w:rsidRDefault="002B0651" w:rsidP="00E05A24">
      <w:pPr>
        <w:numPr>
          <w:ilvl w:val="1"/>
          <w:numId w:val="56"/>
        </w:numPr>
        <w:spacing w:after="156" w:line="247" w:lineRule="auto"/>
        <w:ind w:left="540" w:hanging="19"/>
        <w:jc w:val="both"/>
        <w:rPr>
          <w:rFonts w:ascii="Trebuchet MS" w:hAnsi="Trebuchet MS"/>
        </w:rPr>
      </w:pPr>
      <w:r w:rsidRPr="006424D5">
        <w:rPr>
          <w:rFonts w:ascii="Trebuchet MS" w:hAnsi="Trebuchet MS"/>
        </w:rPr>
        <w:t xml:space="preserve"> </w:t>
      </w:r>
      <w:r w:rsidR="00BF185D" w:rsidRPr="006424D5">
        <w:rPr>
          <w:rFonts w:ascii="Trebuchet MS" w:hAnsi="Trebuchet MS"/>
        </w:rPr>
        <w:t xml:space="preserve">The contractor, his authorized representative, workmen etc. shall strictly observe orders pertaining to fire precautions prevailing in the area. </w:t>
      </w:r>
    </w:p>
    <w:p w14:paraId="2D3F80F0" w14:textId="77777777" w:rsidR="00C95A16" w:rsidRPr="006424D5" w:rsidRDefault="00C95A16" w:rsidP="00BF185D">
      <w:pPr>
        <w:pStyle w:val="ListParagraph"/>
        <w:ind w:left="521"/>
        <w:rPr>
          <w:rFonts w:ascii="Trebuchet MS" w:hAnsi="Trebuchet MS"/>
        </w:rPr>
      </w:pPr>
    </w:p>
    <w:p w14:paraId="7842500D" w14:textId="77777777" w:rsidR="00BF185D" w:rsidRPr="006424D5" w:rsidRDefault="002B0651" w:rsidP="00E05A24">
      <w:pPr>
        <w:numPr>
          <w:ilvl w:val="1"/>
          <w:numId w:val="56"/>
        </w:numPr>
        <w:spacing w:after="194" w:line="247" w:lineRule="auto"/>
        <w:ind w:left="540" w:hanging="19"/>
        <w:jc w:val="both"/>
        <w:rPr>
          <w:rFonts w:ascii="Trebuchet MS" w:hAnsi="Trebuchet MS"/>
        </w:rPr>
      </w:pPr>
      <w:r w:rsidRPr="006424D5">
        <w:rPr>
          <w:rFonts w:ascii="Trebuchet MS" w:hAnsi="Trebuchet MS"/>
        </w:rPr>
        <w:t xml:space="preserve"> </w:t>
      </w:r>
      <w:r w:rsidR="00BF185D" w:rsidRPr="006424D5">
        <w:rPr>
          <w:rFonts w:ascii="Trebuchet MS" w:hAnsi="Trebuchet MS"/>
        </w:rPr>
        <w:t xml:space="preserve">The Contractor shall take all necessary precautions to prevent any nuisance or inconvenience to the owners, tenants or occupants of the adjacent properties and to the public in general .The Contractor shall take all care, as not to damage any other adjacent property or other services running adjacent to the plot. If any damage is done, the same shall be made good by the Contractor at his own cost and to the entire satisfaction of the Engineer-in-Charge.  The Contractor shall use such methodology and </w:t>
      </w:r>
      <w:proofErr w:type="spellStart"/>
      <w:r w:rsidR="00BF185D" w:rsidRPr="006424D5">
        <w:rPr>
          <w:rFonts w:ascii="Trebuchet MS" w:hAnsi="Trebuchet MS"/>
        </w:rPr>
        <w:t>equipments</w:t>
      </w:r>
      <w:proofErr w:type="spellEnd"/>
      <w:r w:rsidR="00BF185D" w:rsidRPr="006424D5">
        <w:rPr>
          <w:rFonts w:ascii="Trebuchet MS" w:hAnsi="Trebuchet MS"/>
        </w:rPr>
        <w:t xml:space="preserve"> for execution of the work, so as to cause minimum environmental pollution of any kind during construction, to have minimum construction time and minimum inconvenience to road users and to the occupants of the buildings on the adjacent plot and public in general, etc. He shall make good at his own cost and to the entire satisfaction of the Engineer in Charge any damage to roads, paths, cross drainage works or public or private property whatsoever caused, due to the execution of the work or by traffic brought thereon, by the Contractor. Further, the Contractor shall take all precautions to prevent any pollution of streams and waterways.  All waste or superfluous materials shall be carted away by the Contractor, entirely to the satisfaction of the Engineer-in</w:t>
      </w:r>
      <w:r w:rsidR="009B7ADE" w:rsidRPr="006424D5">
        <w:rPr>
          <w:rFonts w:ascii="Trebuchet MS" w:hAnsi="Trebuchet MS"/>
        </w:rPr>
        <w:t>-</w:t>
      </w:r>
      <w:r w:rsidR="00BF185D" w:rsidRPr="006424D5">
        <w:rPr>
          <w:rFonts w:ascii="Trebuchet MS" w:hAnsi="Trebuchet MS"/>
        </w:rPr>
        <w:t xml:space="preserve">Charge. Utmost care shall be taken to keep the noise level to the barest minimum so that no disturbance as far as possible is caused to the occupants / users of adjoining buildings.  No claim what so ever on account of site constraints mentioned above or any other site constraints not specifically stated here, shall be entertained from the Contractor.  </w:t>
      </w:r>
      <w:r w:rsidR="00BF185D" w:rsidRPr="006424D5">
        <w:rPr>
          <w:rFonts w:ascii="Trebuchet MS" w:hAnsi="Trebuchet MS"/>
          <w:u w:val="single"/>
        </w:rPr>
        <w:t>Therefore, the Contractors are advised to visit site and get first hand information of site constraints.</w:t>
      </w:r>
      <w:r w:rsidR="00BF185D" w:rsidRPr="006424D5">
        <w:rPr>
          <w:rFonts w:ascii="Trebuchet MS" w:hAnsi="Trebuchet MS"/>
        </w:rPr>
        <w:t xml:space="preserve">  Accordingly, they should quote their tenders.  Nothing extra shall be payable on this account. </w:t>
      </w:r>
    </w:p>
    <w:p w14:paraId="2305ECE6" w14:textId="77777777" w:rsidR="009B7ADE" w:rsidRPr="006424D5" w:rsidRDefault="002D7769" w:rsidP="00E05A24">
      <w:pPr>
        <w:numPr>
          <w:ilvl w:val="0"/>
          <w:numId w:val="56"/>
        </w:numPr>
        <w:spacing w:after="37" w:line="246" w:lineRule="auto"/>
        <w:ind w:firstLine="180"/>
        <w:rPr>
          <w:rFonts w:ascii="Trebuchet MS" w:hAnsi="Trebuchet MS"/>
        </w:rPr>
      </w:pPr>
      <w:r w:rsidRPr="006424D5">
        <w:rPr>
          <w:rFonts w:ascii="Trebuchet MS" w:hAnsi="Trebuchet MS"/>
          <w:b/>
        </w:rPr>
        <w:t xml:space="preserve"> </w:t>
      </w:r>
      <w:r w:rsidR="00BF185D" w:rsidRPr="006424D5">
        <w:rPr>
          <w:rFonts w:ascii="Trebuchet MS" w:hAnsi="Trebuchet MS"/>
          <w:b/>
        </w:rPr>
        <w:t>General cleanliness of the site and Stacking &amp; Storage of Materials</w:t>
      </w:r>
      <w:r w:rsidR="00BF185D" w:rsidRPr="006424D5">
        <w:rPr>
          <w:rFonts w:ascii="Trebuchet MS" w:hAnsi="Trebuchet MS"/>
        </w:rPr>
        <w:t>:</w:t>
      </w:r>
    </w:p>
    <w:p w14:paraId="355DF5DE" w14:textId="77777777" w:rsidR="00BF185D" w:rsidRPr="006424D5" w:rsidRDefault="00BF185D" w:rsidP="009B7ADE">
      <w:pPr>
        <w:spacing w:after="37" w:line="246" w:lineRule="auto"/>
        <w:ind w:left="360"/>
        <w:rPr>
          <w:rFonts w:ascii="Trebuchet MS" w:hAnsi="Trebuchet MS"/>
        </w:rPr>
      </w:pPr>
      <w:r w:rsidRPr="006424D5">
        <w:rPr>
          <w:rFonts w:ascii="Trebuchet MS" w:hAnsi="Trebuchet MS"/>
        </w:rPr>
        <w:t xml:space="preserve"> </w:t>
      </w:r>
      <w:r w:rsidRPr="006424D5">
        <w:rPr>
          <w:rFonts w:ascii="Trebuchet MS" w:hAnsi="Trebuchet MS"/>
        </w:rPr>
        <w:tab/>
      </w:r>
    </w:p>
    <w:p w14:paraId="70AE15F8" w14:textId="77777777" w:rsidR="00BF185D" w:rsidRPr="006424D5" w:rsidRDefault="009B7ADE" w:rsidP="002D7769">
      <w:pPr>
        <w:spacing w:after="39"/>
        <w:ind w:left="521"/>
        <w:jc w:val="both"/>
        <w:rPr>
          <w:rFonts w:ascii="Trebuchet MS" w:hAnsi="Trebuchet MS"/>
        </w:rPr>
      </w:pPr>
      <w:r w:rsidRPr="006424D5">
        <w:rPr>
          <w:rFonts w:ascii="Trebuchet MS" w:hAnsi="Trebuchet MS"/>
        </w:rPr>
        <w:t xml:space="preserve">3.1 </w:t>
      </w:r>
      <w:r w:rsidR="002D7769" w:rsidRPr="006424D5">
        <w:rPr>
          <w:rFonts w:ascii="Trebuchet MS" w:hAnsi="Trebuchet MS"/>
        </w:rPr>
        <w:t xml:space="preserve">  </w:t>
      </w:r>
      <w:r w:rsidR="00BF185D" w:rsidRPr="006424D5">
        <w:rPr>
          <w:rFonts w:ascii="Trebuchet MS" w:hAnsi="Trebuchet MS"/>
        </w:rPr>
        <w:t>The site of work shall be always kept clean in general strictly adhering to approved job layout</w:t>
      </w:r>
      <w:r w:rsidR="008007BB" w:rsidRPr="006424D5">
        <w:rPr>
          <w:rFonts w:ascii="Trebuchet MS" w:hAnsi="Trebuchet MS"/>
        </w:rPr>
        <w:t>/specifications</w:t>
      </w:r>
      <w:r w:rsidR="00BF185D" w:rsidRPr="006424D5">
        <w:rPr>
          <w:rFonts w:ascii="Trebuchet MS" w:hAnsi="Trebuchet MS"/>
        </w:rPr>
        <w:t xml:space="preserve">. The Contractor shall take all care to prevent any water- logging at site. The waste water shall not be allowed to be collected at site. It may be directly pumped into the public drainage system with prior approval of the concerned authorities. For discharge into public drainage system, necessary permission shall be obtained from relevant authorities after paying the necessary charges, if any, directly to the authorities. The work shall be carried out in such a way that the area is kept clean and tidy. All the fees/charges in this regard shall be borne by the Contractor.  Nothing extra shall be payable on this account.  </w:t>
      </w:r>
    </w:p>
    <w:p w14:paraId="618DC081" w14:textId="77777777" w:rsidR="00BF185D" w:rsidRPr="006424D5" w:rsidRDefault="00BF185D" w:rsidP="00BF185D">
      <w:pPr>
        <w:spacing w:after="39"/>
        <w:ind w:left="521"/>
        <w:rPr>
          <w:rFonts w:ascii="Trebuchet MS" w:hAnsi="Trebuchet MS"/>
        </w:rPr>
      </w:pPr>
      <w:r w:rsidRPr="006424D5">
        <w:rPr>
          <w:rFonts w:ascii="Trebuchet MS" w:hAnsi="Trebuchet MS"/>
        </w:rPr>
        <w:t xml:space="preserve"> </w:t>
      </w:r>
    </w:p>
    <w:p w14:paraId="161F06FB" w14:textId="77777777" w:rsidR="00BF185D" w:rsidRPr="006424D5" w:rsidRDefault="00BF185D" w:rsidP="00E05A24">
      <w:pPr>
        <w:numPr>
          <w:ilvl w:val="1"/>
          <w:numId w:val="56"/>
        </w:numPr>
        <w:spacing w:after="50" w:line="247" w:lineRule="auto"/>
        <w:ind w:left="540" w:hanging="19"/>
        <w:jc w:val="both"/>
        <w:rPr>
          <w:rFonts w:ascii="Trebuchet MS" w:hAnsi="Trebuchet MS"/>
        </w:rPr>
      </w:pPr>
      <w:r w:rsidRPr="006424D5">
        <w:rPr>
          <w:rFonts w:ascii="Trebuchet MS" w:hAnsi="Trebuchet MS"/>
        </w:rPr>
        <w:t xml:space="preserve">The contractor shall take instructions from the Engineer-in-Charge regarding collection and stacking of materials at any place. No excavated earth or building rubbish shall be stacked on areas where other buildings, roads, compound wall, services </w:t>
      </w:r>
      <w:proofErr w:type="spellStart"/>
      <w:r w:rsidRPr="006424D5">
        <w:rPr>
          <w:rFonts w:ascii="Trebuchet MS" w:hAnsi="Trebuchet MS"/>
        </w:rPr>
        <w:t>etc</w:t>
      </w:r>
      <w:proofErr w:type="spellEnd"/>
      <w:r w:rsidRPr="006424D5">
        <w:rPr>
          <w:rFonts w:ascii="Trebuchet MS" w:hAnsi="Trebuchet MS"/>
        </w:rPr>
        <w:t xml:space="preserve"> are to be constructed. The stacking shall be done as per stacking plan. However, if any change is required, the same shall be done with the approval of Engineer-in-Charge. </w:t>
      </w:r>
    </w:p>
    <w:p w14:paraId="3F5B9729" w14:textId="77777777" w:rsidR="00BF185D" w:rsidRPr="006424D5" w:rsidRDefault="00BF185D" w:rsidP="00BF185D">
      <w:pPr>
        <w:spacing w:after="39"/>
        <w:ind w:left="521"/>
        <w:rPr>
          <w:rFonts w:ascii="Trebuchet MS" w:hAnsi="Trebuchet MS"/>
        </w:rPr>
      </w:pPr>
      <w:r w:rsidRPr="006424D5">
        <w:rPr>
          <w:rFonts w:ascii="Trebuchet MS" w:hAnsi="Trebuchet MS"/>
        </w:rPr>
        <w:t xml:space="preserve"> </w:t>
      </w:r>
    </w:p>
    <w:p w14:paraId="37C2E0C7" w14:textId="77777777" w:rsidR="00637DBD" w:rsidRPr="00D249DF" w:rsidRDefault="002D7769" w:rsidP="00D249DF">
      <w:pPr>
        <w:numPr>
          <w:ilvl w:val="1"/>
          <w:numId w:val="56"/>
        </w:numPr>
        <w:spacing w:after="50" w:line="247" w:lineRule="auto"/>
        <w:ind w:left="540" w:hanging="19"/>
        <w:jc w:val="both"/>
        <w:rPr>
          <w:rFonts w:ascii="Trebuchet MS" w:hAnsi="Trebuchet MS"/>
        </w:rPr>
      </w:pPr>
      <w:r w:rsidRPr="006424D5">
        <w:rPr>
          <w:rFonts w:ascii="Trebuchet MS" w:hAnsi="Trebuchet MS"/>
        </w:rPr>
        <w:t xml:space="preserve">  </w:t>
      </w:r>
      <w:r w:rsidR="00BF185D" w:rsidRPr="006424D5">
        <w:rPr>
          <w:rFonts w:ascii="Trebuchet MS" w:hAnsi="Trebuchet MS"/>
        </w:rPr>
        <w:t xml:space="preserve">For construction works which are likely to generate </w:t>
      </w:r>
      <w:proofErr w:type="spellStart"/>
      <w:r w:rsidR="00BF185D" w:rsidRPr="006424D5">
        <w:rPr>
          <w:rFonts w:ascii="Trebuchet MS" w:hAnsi="Trebuchet MS"/>
        </w:rPr>
        <w:t>malba</w:t>
      </w:r>
      <w:proofErr w:type="spellEnd"/>
      <w:r w:rsidR="00BF185D" w:rsidRPr="006424D5">
        <w:rPr>
          <w:rFonts w:ascii="Trebuchet MS" w:hAnsi="Trebuchet MS"/>
        </w:rPr>
        <w:t xml:space="preserve"> / rubbish, contractor shall dispose of </w:t>
      </w:r>
      <w:proofErr w:type="spellStart"/>
      <w:r w:rsidR="00BF185D" w:rsidRPr="006424D5">
        <w:rPr>
          <w:rFonts w:ascii="Trebuchet MS" w:hAnsi="Trebuchet MS"/>
        </w:rPr>
        <w:t>malba</w:t>
      </w:r>
      <w:proofErr w:type="spellEnd"/>
      <w:r w:rsidR="00BF185D" w:rsidRPr="006424D5">
        <w:rPr>
          <w:rFonts w:ascii="Trebuchet MS" w:hAnsi="Trebuchet MS"/>
        </w:rPr>
        <w:t xml:space="preserve">, rubbish &amp; other unserviceable materials and wastes at his own cost to the </w:t>
      </w:r>
      <w:r w:rsidR="008007BB" w:rsidRPr="006424D5">
        <w:rPr>
          <w:rFonts w:ascii="Trebuchet MS" w:hAnsi="Trebuchet MS"/>
        </w:rPr>
        <w:t xml:space="preserve">dumping ground </w:t>
      </w:r>
      <w:r w:rsidR="00BF185D" w:rsidRPr="006424D5">
        <w:rPr>
          <w:rFonts w:ascii="Trebuchet MS" w:hAnsi="Trebuchet MS"/>
        </w:rPr>
        <w:t xml:space="preserve">notified </w:t>
      </w:r>
      <w:r w:rsidR="008007BB" w:rsidRPr="006424D5">
        <w:rPr>
          <w:rFonts w:ascii="Trebuchet MS" w:hAnsi="Trebuchet MS"/>
        </w:rPr>
        <w:t>by local authorities</w:t>
      </w:r>
      <w:r w:rsidR="00BF185D" w:rsidRPr="006424D5">
        <w:rPr>
          <w:rFonts w:ascii="Trebuchet MS" w:hAnsi="Trebuchet MS"/>
        </w:rPr>
        <w:t xml:space="preserve"> and under no circumstances these shall be stacked / dumped even temporarily, outside the construction premises. </w:t>
      </w:r>
    </w:p>
    <w:p w14:paraId="4A3606D0" w14:textId="77777777" w:rsidR="00637DBD" w:rsidRPr="006424D5" w:rsidRDefault="00637DBD" w:rsidP="00C44AEB">
      <w:pPr>
        <w:ind w:left="521"/>
        <w:jc w:val="both"/>
        <w:rPr>
          <w:rFonts w:ascii="Trebuchet MS" w:hAnsi="Trebuchet MS"/>
        </w:rPr>
      </w:pPr>
    </w:p>
    <w:p w14:paraId="15B02F35" w14:textId="77777777" w:rsidR="00C44AEB" w:rsidRPr="006424D5" w:rsidRDefault="00C44AEB" w:rsidP="00C44AEB">
      <w:pPr>
        <w:ind w:left="521"/>
        <w:jc w:val="both"/>
        <w:rPr>
          <w:rFonts w:ascii="Trebuchet MS" w:hAnsi="Trebuchet MS"/>
        </w:rPr>
      </w:pPr>
      <w:r w:rsidRPr="006424D5">
        <w:rPr>
          <w:rFonts w:ascii="Trebuchet MS" w:hAnsi="Trebuchet MS"/>
        </w:rPr>
        <w:t xml:space="preserve">3.4  The contractor shall not stack building material/ </w:t>
      </w:r>
      <w:proofErr w:type="spellStart"/>
      <w:r w:rsidRPr="006424D5">
        <w:rPr>
          <w:rFonts w:ascii="Trebuchet MS" w:hAnsi="Trebuchet MS"/>
        </w:rPr>
        <w:t>malba</w:t>
      </w:r>
      <w:proofErr w:type="spellEnd"/>
      <w:r w:rsidRPr="006424D5">
        <w:rPr>
          <w:rFonts w:ascii="Trebuchet MS" w:hAnsi="Trebuchet MS"/>
        </w:rPr>
        <w:t xml:space="preserve"> on the road or on the land owned by any other authority, as the case may be.  In case, the Contractor is found stacking the building material/ </w:t>
      </w:r>
      <w:proofErr w:type="spellStart"/>
      <w:r w:rsidRPr="006424D5">
        <w:rPr>
          <w:rFonts w:ascii="Trebuchet MS" w:hAnsi="Trebuchet MS"/>
        </w:rPr>
        <w:t>malba</w:t>
      </w:r>
      <w:proofErr w:type="spellEnd"/>
      <w:r w:rsidRPr="006424D5">
        <w:rPr>
          <w:rFonts w:ascii="Trebuchet MS" w:hAnsi="Trebuchet MS"/>
        </w:rPr>
        <w:t xml:space="preserve"> as stated above, he shall be liable to pay the stacking charges as may be levied by local body or authority and also to face penal action as per the rules, regulations and bye-laws of the said body or authority. The Engineer-in-Charge shall be at liberty to recover the sums due but not paid to the concerned authorities on the above counts from any sums due to the contractor including amount of the Security Deposit or Retention Money in respect of this contract or any other contract. </w:t>
      </w:r>
    </w:p>
    <w:p w14:paraId="230FCF56" w14:textId="77777777" w:rsidR="00BF185D" w:rsidRPr="006424D5" w:rsidRDefault="00BF185D" w:rsidP="00BF185D">
      <w:pPr>
        <w:spacing w:after="39"/>
        <w:ind w:left="521"/>
        <w:rPr>
          <w:rFonts w:ascii="Trebuchet MS" w:hAnsi="Trebuchet MS"/>
        </w:rPr>
      </w:pPr>
    </w:p>
    <w:p w14:paraId="3091C9DE" w14:textId="77777777" w:rsidR="00BF185D" w:rsidRPr="006424D5" w:rsidRDefault="00C44AEB" w:rsidP="00C44AEB">
      <w:pPr>
        <w:spacing w:after="50" w:line="247" w:lineRule="auto"/>
        <w:ind w:left="521"/>
        <w:jc w:val="both"/>
        <w:rPr>
          <w:rFonts w:ascii="Trebuchet MS" w:hAnsi="Trebuchet MS"/>
        </w:rPr>
      </w:pPr>
      <w:r w:rsidRPr="006424D5">
        <w:rPr>
          <w:rFonts w:ascii="Trebuchet MS" w:hAnsi="Trebuchet MS"/>
        </w:rPr>
        <w:t>3.5</w:t>
      </w:r>
      <w:r w:rsidR="002D7769" w:rsidRPr="006424D5">
        <w:rPr>
          <w:rFonts w:ascii="Trebuchet MS" w:hAnsi="Trebuchet MS"/>
        </w:rPr>
        <w:t xml:space="preserve">  </w:t>
      </w:r>
      <w:r w:rsidR="00BF185D" w:rsidRPr="006424D5">
        <w:rPr>
          <w:rFonts w:ascii="Trebuchet MS" w:hAnsi="Trebuchet MS"/>
        </w:rPr>
        <w:t xml:space="preserve">The contractor shall construct suitable </w:t>
      </w:r>
      <w:proofErr w:type="spellStart"/>
      <w:r w:rsidR="00BF185D" w:rsidRPr="006424D5">
        <w:rPr>
          <w:rFonts w:ascii="Trebuchet MS" w:hAnsi="Trebuchet MS"/>
        </w:rPr>
        <w:t>godowns</w:t>
      </w:r>
      <w:proofErr w:type="spellEnd"/>
      <w:r w:rsidR="00BF185D" w:rsidRPr="006424D5">
        <w:rPr>
          <w:rFonts w:ascii="Trebuchet MS" w:hAnsi="Trebuchet MS"/>
        </w:rPr>
        <w:t xml:space="preserve">, yard at the site of work for storing all other materials so as to be safe against damage by sun, rain, damages, fire, theft etc. at his own cost and also employ necessary watch and ward establishment for the purpose at his cost. </w:t>
      </w:r>
    </w:p>
    <w:p w14:paraId="63FA2941" w14:textId="77777777" w:rsidR="00BF185D" w:rsidRPr="006424D5" w:rsidRDefault="00BF185D" w:rsidP="002D7769">
      <w:pPr>
        <w:spacing w:after="36"/>
        <w:ind w:left="540" w:hanging="19"/>
        <w:rPr>
          <w:rFonts w:ascii="Trebuchet MS" w:hAnsi="Trebuchet MS"/>
        </w:rPr>
      </w:pPr>
      <w:r w:rsidRPr="006424D5">
        <w:rPr>
          <w:rFonts w:ascii="Trebuchet MS" w:hAnsi="Trebuchet MS"/>
        </w:rPr>
        <w:t xml:space="preserve"> </w:t>
      </w:r>
    </w:p>
    <w:p w14:paraId="0F0D9A21" w14:textId="77777777" w:rsidR="00BF185D" w:rsidRPr="006424D5" w:rsidRDefault="00C37C60" w:rsidP="00BF185D">
      <w:pPr>
        <w:spacing w:after="37" w:line="246" w:lineRule="auto"/>
        <w:ind w:left="521"/>
        <w:rPr>
          <w:rFonts w:ascii="Trebuchet MS" w:hAnsi="Trebuchet MS"/>
        </w:rPr>
      </w:pPr>
      <w:r w:rsidRPr="006424D5">
        <w:rPr>
          <w:rFonts w:ascii="Trebuchet MS" w:hAnsi="Trebuchet MS"/>
        </w:rPr>
        <w:t xml:space="preserve">4  </w:t>
      </w:r>
      <w:r w:rsidR="00BF185D" w:rsidRPr="006424D5">
        <w:rPr>
          <w:rFonts w:ascii="Trebuchet MS" w:hAnsi="Trebuchet MS"/>
          <w:b/>
        </w:rPr>
        <w:t>Lab</w:t>
      </w:r>
      <w:r w:rsidRPr="006424D5">
        <w:rPr>
          <w:rFonts w:ascii="Trebuchet MS" w:hAnsi="Trebuchet MS"/>
          <w:b/>
        </w:rPr>
        <w:t xml:space="preserve">oratory </w:t>
      </w:r>
      <w:r w:rsidR="00BF185D" w:rsidRPr="006424D5">
        <w:rPr>
          <w:rFonts w:ascii="Trebuchet MS" w:hAnsi="Trebuchet MS"/>
          <w:b/>
        </w:rPr>
        <w:t xml:space="preserve"> Equipment</w:t>
      </w:r>
      <w:r w:rsidR="00BF185D" w:rsidRPr="006424D5">
        <w:rPr>
          <w:rFonts w:ascii="Trebuchet MS" w:hAnsi="Trebuchet MS"/>
        </w:rPr>
        <w:t xml:space="preserve">:   </w:t>
      </w:r>
    </w:p>
    <w:p w14:paraId="17DE8C9A" w14:textId="77777777" w:rsidR="00BF185D" w:rsidRPr="006424D5" w:rsidRDefault="00A60D34" w:rsidP="00C37C60">
      <w:pPr>
        <w:ind w:left="540"/>
        <w:jc w:val="both"/>
        <w:rPr>
          <w:rFonts w:ascii="Trebuchet MS" w:hAnsi="Trebuchet MS"/>
        </w:rPr>
      </w:pPr>
      <w:r w:rsidRPr="006424D5">
        <w:rPr>
          <w:rFonts w:ascii="Trebuchet MS" w:hAnsi="Trebuchet MS"/>
        </w:rPr>
        <w:t xml:space="preserve">4.1   </w:t>
      </w:r>
      <w:r w:rsidR="00BF185D" w:rsidRPr="006424D5">
        <w:rPr>
          <w:rFonts w:ascii="Trebuchet MS" w:hAnsi="Trebuchet MS"/>
        </w:rPr>
        <w:t xml:space="preserve">The contractor shall provide at his own cost suitable </w:t>
      </w:r>
      <w:r w:rsidR="00C37C60" w:rsidRPr="006424D5">
        <w:rPr>
          <w:rFonts w:ascii="Trebuchet MS" w:hAnsi="Trebuchet MS"/>
        </w:rPr>
        <w:t xml:space="preserve">measuring tapes, </w:t>
      </w:r>
      <w:r w:rsidR="00BF185D" w:rsidRPr="006424D5">
        <w:rPr>
          <w:rFonts w:ascii="Trebuchet MS" w:hAnsi="Trebuchet MS"/>
        </w:rPr>
        <w:t xml:space="preserve">weighing, surveying and leveling and measuring arrangements as may be necessary at site for checking. All such </w:t>
      </w:r>
      <w:proofErr w:type="spellStart"/>
      <w:r w:rsidR="00BF185D" w:rsidRPr="006424D5">
        <w:rPr>
          <w:rFonts w:ascii="Trebuchet MS" w:hAnsi="Trebuchet MS"/>
        </w:rPr>
        <w:t>equipments</w:t>
      </w:r>
      <w:proofErr w:type="spellEnd"/>
      <w:r w:rsidR="00BF185D" w:rsidRPr="006424D5">
        <w:rPr>
          <w:rFonts w:ascii="Trebuchet MS" w:hAnsi="Trebuchet MS"/>
        </w:rPr>
        <w:t xml:space="preserve"> shall be got calibrated in advance from laboratory, approved by the Engineer-in-Charge. Nothing extra shall be payable on this account. </w:t>
      </w:r>
      <w:r w:rsidR="008007BB" w:rsidRPr="006424D5">
        <w:rPr>
          <w:rFonts w:ascii="Trebuchet MS" w:hAnsi="Trebuchet MS"/>
        </w:rPr>
        <w:t>M</w:t>
      </w:r>
      <w:r w:rsidR="00BF185D" w:rsidRPr="006424D5">
        <w:rPr>
          <w:rFonts w:ascii="Trebuchet MS" w:hAnsi="Trebuchet MS"/>
        </w:rPr>
        <w:t xml:space="preserve">inimum </w:t>
      </w:r>
      <w:proofErr w:type="spellStart"/>
      <w:r w:rsidR="00BF185D" w:rsidRPr="006424D5">
        <w:rPr>
          <w:rFonts w:ascii="Trebuchet MS" w:hAnsi="Trebuchet MS"/>
        </w:rPr>
        <w:t>equipments</w:t>
      </w:r>
      <w:proofErr w:type="spellEnd"/>
      <w:r w:rsidR="00BF185D" w:rsidRPr="006424D5">
        <w:rPr>
          <w:rFonts w:ascii="Trebuchet MS" w:hAnsi="Trebuchet MS"/>
        </w:rPr>
        <w:t xml:space="preserve"> as </w:t>
      </w:r>
      <w:r w:rsidR="00C37C60" w:rsidRPr="006424D5">
        <w:rPr>
          <w:rFonts w:ascii="Trebuchet MS" w:hAnsi="Trebuchet MS"/>
        </w:rPr>
        <w:t xml:space="preserve">required for field tests </w:t>
      </w:r>
      <w:r w:rsidR="00BF185D" w:rsidRPr="006424D5">
        <w:rPr>
          <w:rFonts w:ascii="Trebuchet MS" w:hAnsi="Trebuchet MS"/>
        </w:rPr>
        <w:t xml:space="preserve">shall be </w:t>
      </w:r>
      <w:r w:rsidR="008007BB" w:rsidRPr="006424D5">
        <w:rPr>
          <w:rFonts w:ascii="Trebuchet MS" w:hAnsi="Trebuchet MS"/>
        </w:rPr>
        <w:t xml:space="preserve">provided  at site </w:t>
      </w:r>
      <w:r w:rsidR="00BF185D" w:rsidRPr="006424D5">
        <w:rPr>
          <w:rFonts w:ascii="Trebuchet MS" w:hAnsi="Trebuchet MS"/>
        </w:rPr>
        <w:t xml:space="preserve">without any extra cost to the </w:t>
      </w:r>
      <w:r w:rsidR="008007BB" w:rsidRPr="006424D5">
        <w:rPr>
          <w:rFonts w:ascii="Trebuchet MS" w:hAnsi="Trebuchet MS"/>
        </w:rPr>
        <w:t>Employer</w:t>
      </w:r>
      <w:r w:rsidR="00BF185D" w:rsidRPr="006424D5">
        <w:rPr>
          <w:rFonts w:ascii="Trebuchet MS" w:hAnsi="Trebuchet MS"/>
        </w:rPr>
        <w:t xml:space="preserve">.   </w:t>
      </w:r>
    </w:p>
    <w:p w14:paraId="4FC4B4A7" w14:textId="77777777" w:rsidR="00BF185D" w:rsidRPr="006424D5" w:rsidRDefault="00BF185D" w:rsidP="00BF185D">
      <w:pPr>
        <w:spacing w:after="39"/>
        <w:ind w:left="521"/>
        <w:rPr>
          <w:rFonts w:ascii="Trebuchet MS" w:hAnsi="Trebuchet MS"/>
        </w:rPr>
      </w:pPr>
      <w:r w:rsidRPr="006424D5">
        <w:rPr>
          <w:rFonts w:ascii="Trebuchet MS" w:hAnsi="Trebuchet MS"/>
        </w:rPr>
        <w:t xml:space="preserve">              </w:t>
      </w:r>
    </w:p>
    <w:p w14:paraId="48535A29" w14:textId="77777777" w:rsidR="00BF185D" w:rsidRPr="006424D5" w:rsidRDefault="00C37C60" w:rsidP="00BF185D">
      <w:pPr>
        <w:spacing w:after="37" w:line="246" w:lineRule="auto"/>
        <w:ind w:left="521"/>
        <w:rPr>
          <w:rFonts w:ascii="Trebuchet MS" w:hAnsi="Trebuchet MS"/>
        </w:rPr>
      </w:pPr>
      <w:r w:rsidRPr="006424D5">
        <w:rPr>
          <w:rFonts w:ascii="Trebuchet MS" w:hAnsi="Trebuchet MS"/>
        </w:rPr>
        <w:t>5</w:t>
      </w:r>
      <w:r w:rsidR="00124BB4" w:rsidRPr="006424D5">
        <w:rPr>
          <w:rFonts w:ascii="Trebuchet MS" w:hAnsi="Trebuchet MS"/>
        </w:rPr>
        <w:t xml:space="preserve">. </w:t>
      </w:r>
      <w:r w:rsidRPr="006424D5">
        <w:rPr>
          <w:rFonts w:ascii="Trebuchet MS" w:hAnsi="Trebuchet MS"/>
        </w:rPr>
        <w:t xml:space="preserve">  </w:t>
      </w:r>
      <w:r w:rsidR="00BF185D" w:rsidRPr="006424D5">
        <w:rPr>
          <w:rFonts w:ascii="Trebuchet MS" w:hAnsi="Trebuchet MS"/>
          <w:b/>
        </w:rPr>
        <w:t>Setting Out</w:t>
      </w:r>
      <w:r w:rsidRPr="006424D5">
        <w:rPr>
          <w:rFonts w:ascii="Trebuchet MS" w:hAnsi="Trebuchet MS"/>
          <w:b/>
        </w:rPr>
        <w:t xml:space="preserve"> of works</w:t>
      </w:r>
      <w:r w:rsidRPr="006424D5">
        <w:rPr>
          <w:rFonts w:ascii="Trebuchet MS" w:hAnsi="Trebuchet MS"/>
        </w:rPr>
        <w:t xml:space="preserve"> </w:t>
      </w:r>
      <w:r w:rsidR="00BF185D" w:rsidRPr="006424D5">
        <w:rPr>
          <w:rFonts w:ascii="Trebuchet MS" w:hAnsi="Trebuchet MS"/>
        </w:rPr>
        <w:t xml:space="preserve">   </w:t>
      </w:r>
    </w:p>
    <w:p w14:paraId="40B6BB86" w14:textId="77777777" w:rsidR="00BF185D" w:rsidRPr="006424D5" w:rsidRDefault="00C52001" w:rsidP="00C52001">
      <w:pPr>
        <w:ind w:left="521"/>
        <w:jc w:val="both"/>
        <w:rPr>
          <w:rFonts w:ascii="Trebuchet MS" w:hAnsi="Trebuchet MS"/>
        </w:rPr>
      </w:pPr>
      <w:r w:rsidRPr="006424D5">
        <w:rPr>
          <w:rFonts w:ascii="Trebuchet MS" w:hAnsi="Trebuchet MS"/>
        </w:rPr>
        <w:t xml:space="preserve">5.1 </w:t>
      </w:r>
      <w:r w:rsidR="00BF185D" w:rsidRPr="006424D5">
        <w:rPr>
          <w:rFonts w:ascii="Trebuchet MS" w:hAnsi="Trebuchet MS"/>
        </w:rPr>
        <w:t xml:space="preserve">The contractor shall establish, maintain and assume responsibility for grades, lines, levels and bench marks. </w:t>
      </w:r>
      <w:r w:rsidRPr="006424D5">
        <w:rPr>
          <w:rFonts w:ascii="Trebuchet MS" w:hAnsi="Trebuchet MS"/>
        </w:rPr>
        <w:t xml:space="preserve">Contractor </w:t>
      </w:r>
      <w:r w:rsidR="00BF185D" w:rsidRPr="006424D5">
        <w:rPr>
          <w:rFonts w:ascii="Trebuchet MS" w:hAnsi="Trebuchet MS"/>
        </w:rPr>
        <w:t>shall report any errors or inconsistencies regarding grades, lines, levels, dimensions to the Engineer-in</w:t>
      </w:r>
      <w:r w:rsidRPr="006424D5">
        <w:rPr>
          <w:rFonts w:ascii="Trebuchet MS" w:hAnsi="Trebuchet MS"/>
        </w:rPr>
        <w:t>-</w:t>
      </w:r>
      <w:r w:rsidR="00BF185D" w:rsidRPr="006424D5">
        <w:rPr>
          <w:rFonts w:ascii="Trebuchet MS" w:hAnsi="Trebuchet MS"/>
        </w:rPr>
        <w:t xml:space="preserve">Charge before commencing work. Commencement of work shall be regarded as the contractor’s acceptance of such grades, lines, levels and dimensions and no claim shall be entertained at a later date for any errors found. </w:t>
      </w:r>
    </w:p>
    <w:p w14:paraId="3D44DB59" w14:textId="77777777" w:rsidR="00BF185D" w:rsidRPr="006424D5" w:rsidRDefault="00BF185D" w:rsidP="00BF185D">
      <w:pPr>
        <w:ind w:left="521"/>
        <w:rPr>
          <w:rFonts w:ascii="Trebuchet MS" w:hAnsi="Trebuchet MS"/>
        </w:rPr>
      </w:pPr>
    </w:p>
    <w:p w14:paraId="159FACBE" w14:textId="77777777" w:rsidR="00BF185D" w:rsidRPr="006424D5" w:rsidRDefault="00C52001" w:rsidP="00C52001">
      <w:pPr>
        <w:ind w:left="521" w:right="-8"/>
        <w:jc w:val="both"/>
        <w:rPr>
          <w:rFonts w:ascii="Trebuchet MS" w:hAnsi="Trebuchet MS"/>
        </w:rPr>
      </w:pPr>
      <w:r w:rsidRPr="006424D5">
        <w:rPr>
          <w:rFonts w:ascii="Trebuchet MS" w:hAnsi="Trebuchet MS"/>
        </w:rPr>
        <w:t xml:space="preserve">5.2 </w:t>
      </w:r>
      <w:r w:rsidR="00BF185D" w:rsidRPr="006424D5">
        <w:rPr>
          <w:rFonts w:ascii="Trebuchet MS" w:hAnsi="Trebuchet MS"/>
        </w:rPr>
        <w:t xml:space="preserve"> If at any time, any error in the respect of setting out appears during the progress of the work, the contractor shall, at his own expense rectify such error if so required, to the satisfaction of the Engineer-in-Charge. </w:t>
      </w:r>
    </w:p>
    <w:p w14:paraId="29B2AC79" w14:textId="77777777" w:rsidR="00BF185D" w:rsidRPr="006424D5" w:rsidRDefault="00BF185D" w:rsidP="00BF185D">
      <w:pPr>
        <w:spacing w:after="39"/>
        <w:ind w:left="521"/>
        <w:rPr>
          <w:rFonts w:ascii="Trebuchet MS" w:hAnsi="Trebuchet MS"/>
        </w:rPr>
      </w:pPr>
      <w:r w:rsidRPr="006424D5">
        <w:rPr>
          <w:rFonts w:ascii="Trebuchet MS" w:hAnsi="Trebuchet MS"/>
        </w:rPr>
        <w:t xml:space="preserve"> </w:t>
      </w:r>
    </w:p>
    <w:p w14:paraId="468F6151" w14:textId="77777777" w:rsidR="008007BB" w:rsidRPr="006424D5" w:rsidRDefault="005C5077" w:rsidP="005C5077">
      <w:pPr>
        <w:spacing w:after="50" w:line="247" w:lineRule="auto"/>
        <w:ind w:left="990" w:right="-8" w:hanging="270"/>
        <w:jc w:val="both"/>
        <w:rPr>
          <w:rFonts w:ascii="Trebuchet MS" w:hAnsi="Trebuchet MS"/>
        </w:rPr>
      </w:pPr>
      <w:r w:rsidRPr="006424D5">
        <w:rPr>
          <w:rFonts w:ascii="Trebuchet MS" w:hAnsi="Trebuchet MS"/>
        </w:rPr>
        <w:t>a)</w:t>
      </w:r>
      <w:r w:rsidR="00BF185D" w:rsidRPr="006424D5">
        <w:rPr>
          <w:rFonts w:ascii="Trebuchet MS" w:hAnsi="Trebuchet MS"/>
        </w:rPr>
        <w:t xml:space="preserve">The contractor shall </w:t>
      </w:r>
      <w:r w:rsidR="008007BB" w:rsidRPr="006424D5">
        <w:rPr>
          <w:rFonts w:ascii="Trebuchet MS" w:hAnsi="Trebuchet MS"/>
        </w:rPr>
        <w:t xml:space="preserve">provide , </w:t>
      </w:r>
      <w:r w:rsidR="00BF185D" w:rsidRPr="006424D5">
        <w:rPr>
          <w:rFonts w:ascii="Trebuchet MS" w:hAnsi="Trebuchet MS"/>
        </w:rPr>
        <w:t>protect and maintain temporary/ permanent benchmarks at the site of work throughout the execution of the work. These bench marks shall be got checked by the Engineer-in-Charge or his authorized representatives. The  work at different stages shall  be  checked  with  reference  to  bench  marks maintained  for  the  said purpose.</w:t>
      </w:r>
      <w:r w:rsidR="008007BB" w:rsidRPr="006424D5">
        <w:rPr>
          <w:rFonts w:ascii="Trebuchet MS" w:hAnsi="Trebuchet MS"/>
        </w:rPr>
        <w:t xml:space="preserve"> All such reference points shall be in relation to the levels and locations, given in the Architectural and plumbing drawings. </w:t>
      </w:r>
      <w:r w:rsidR="00BF185D" w:rsidRPr="006424D5">
        <w:rPr>
          <w:rFonts w:ascii="Trebuchet MS" w:hAnsi="Trebuchet MS"/>
        </w:rPr>
        <w:t xml:space="preserve">Nothing extra shall be payable on this account. </w:t>
      </w:r>
    </w:p>
    <w:p w14:paraId="05954595" w14:textId="77777777" w:rsidR="00637DBD" w:rsidRPr="006424D5" w:rsidRDefault="00637DBD" w:rsidP="00637DBD">
      <w:pPr>
        <w:spacing w:after="50" w:line="247" w:lineRule="auto"/>
        <w:ind w:left="900" w:right="-8"/>
        <w:jc w:val="both"/>
        <w:rPr>
          <w:rFonts w:ascii="Trebuchet MS" w:hAnsi="Trebuchet MS"/>
        </w:rPr>
      </w:pPr>
    </w:p>
    <w:p w14:paraId="4A9B20D9" w14:textId="77777777" w:rsidR="00BF185D" w:rsidRPr="006424D5" w:rsidRDefault="00BF185D" w:rsidP="008007BB">
      <w:pPr>
        <w:numPr>
          <w:ilvl w:val="1"/>
          <w:numId w:val="38"/>
        </w:numPr>
        <w:spacing w:after="50" w:line="247" w:lineRule="auto"/>
        <w:ind w:left="900" w:right="-8"/>
        <w:jc w:val="both"/>
        <w:rPr>
          <w:rFonts w:ascii="Trebuchet MS" w:hAnsi="Trebuchet MS"/>
        </w:rPr>
      </w:pPr>
      <w:r w:rsidRPr="006424D5">
        <w:rPr>
          <w:rFonts w:ascii="Trebuchet MS" w:hAnsi="Trebuchet MS"/>
        </w:rPr>
        <w:t xml:space="preserve">The approval by the Engineer-in-Charge, of the setting out by the contractor, shall not relieve the contractor of any of his responsibilities and obligation to rectify the errors/defects, if any, which may be found at any stage during the progress of the work or after the completion of the work. </w:t>
      </w:r>
    </w:p>
    <w:p w14:paraId="3C47F5C1" w14:textId="77777777" w:rsidR="00BF185D" w:rsidRPr="006424D5" w:rsidRDefault="00BF185D" w:rsidP="00BF185D">
      <w:pPr>
        <w:spacing w:after="39"/>
        <w:ind w:left="521"/>
        <w:rPr>
          <w:rFonts w:ascii="Trebuchet MS" w:hAnsi="Trebuchet MS"/>
        </w:rPr>
      </w:pPr>
      <w:r w:rsidRPr="006424D5">
        <w:rPr>
          <w:rFonts w:ascii="Trebuchet MS" w:hAnsi="Trebuchet MS"/>
        </w:rPr>
        <w:t xml:space="preserve"> </w:t>
      </w:r>
    </w:p>
    <w:p w14:paraId="2FABCD8C" w14:textId="77777777" w:rsidR="00BF185D" w:rsidRPr="006424D5" w:rsidRDefault="00C52001" w:rsidP="00C52001">
      <w:pPr>
        <w:ind w:left="521" w:right="-8"/>
        <w:jc w:val="both"/>
        <w:rPr>
          <w:rFonts w:ascii="Trebuchet MS" w:hAnsi="Trebuchet MS"/>
        </w:rPr>
      </w:pPr>
      <w:r w:rsidRPr="006424D5">
        <w:rPr>
          <w:rFonts w:ascii="Trebuchet MS" w:hAnsi="Trebuchet MS"/>
        </w:rPr>
        <w:t xml:space="preserve">5.3  </w:t>
      </w:r>
      <w:r w:rsidR="00BF185D" w:rsidRPr="006424D5">
        <w:rPr>
          <w:rFonts w:ascii="Trebuchet MS" w:hAnsi="Trebuchet MS"/>
        </w:rPr>
        <w:t xml:space="preserve">The contractor shall be entirely and exclusively responsible for the horizontal, vertical and other alignments, the level and correctness of every part of the work and shall rectify effectively any errors or imperfections therein.  Such rectifications shall be carried out by the contractor at his own cost to the instructions and satisfaction of the Engineer-in-charge. </w:t>
      </w:r>
    </w:p>
    <w:p w14:paraId="6CF944EE" w14:textId="77777777" w:rsidR="00BF185D" w:rsidRPr="006424D5" w:rsidRDefault="00BF185D" w:rsidP="00BF185D">
      <w:pPr>
        <w:spacing w:after="39"/>
        <w:ind w:left="521"/>
        <w:rPr>
          <w:rFonts w:ascii="Trebuchet MS" w:hAnsi="Trebuchet MS"/>
        </w:rPr>
      </w:pPr>
      <w:r w:rsidRPr="006424D5">
        <w:rPr>
          <w:rFonts w:ascii="Trebuchet MS" w:hAnsi="Trebuchet MS"/>
        </w:rPr>
        <w:t xml:space="preserve"> </w:t>
      </w:r>
    </w:p>
    <w:p w14:paraId="31D64CD5" w14:textId="77777777" w:rsidR="00BF185D" w:rsidRPr="006424D5" w:rsidRDefault="00BF185D" w:rsidP="00942AD0">
      <w:pPr>
        <w:ind w:left="521"/>
        <w:jc w:val="both"/>
        <w:rPr>
          <w:rFonts w:ascii="Trebuchet MS" w:hAnsi="Trebuchet MS"/>
        </w:rPr>
      </w:pPr>
      <w:r w:rsidRPr="006424D5">
        <w:rPr>
          <w:rFonts w:ascii="Trebuchet MS" w:hAnsi="Trebuchet MS"/>
        </w:rPr>
        <w:t xml:space="preserve"> </w:t>
      </w:r>
      <w:r w:rsidR="00942AD0" w:rsidRPr="006424D5">
        <w:rPr>
          <w:rFonts w:ascii="Trebuchet MS" w:hAnsi="Trebuchet MS"/>
        </w:rPr>
        <w:t xml:space="preserve">5.4   </w:t>
      </w:r>
      <w:r w:rsidRPr="006424D5">
        <w:rPr>
          <w:rFonts w:ascii="Trebuchet MS" w:hAnsi="Trebuchet MS"/>
        </w:rPr>
        <w:t xml:space="preserve"> The Contractor shall carry out survey of the work area, at his own cost, setting out the layout of building in consultation with the Engineer-in-Charge &amp; proceed further. Any discrepancy between the architectural drawings and actual layout at site shall be brought to the notice of the Engineer-in-charge. It shall be responsibility of the Contractor to ensure correct setting out of alignment.  </w:t>
      </w:r>
      <w:r w:rsidR="008007BB" w:rsidRPr="006424D5">
        <w:rPr>
          <w:rFonts w:ascii="Trebuchet MS" w:hAnsi="Trebuchet MS"/>
        </w:rPr>
        <w:t>S</w:t>
      </w:r>
      <w:r w:rsidRPr="006424D5">
        <w:rPr>
          <w:rFonts w:ascii="Trebuchet MS" w:hAnsi="Trebuchet MS"/>
        </w:rPr>
        <w:t xml:space="preserve">urvey instruments only shall be used for layout, fixing boundaries, and </w:t>
      </w:r>
      <w:proofErr w:type="spellStart"/>
      <w:r w:rsidRPr="006424D5">
        <w:rPr>
          <w:rFonts w:ascii="Trebuchet MS" w:hAnsi="Trebuchet MS"/>
        </w:rPr>
        <w:t>centre</w:t>
      </w:r>
      <w:proofErr w:type="spellEnd"/>
      <w:r w:rsidRPr="006424D5">
        <w:rPr>
          <w:rFonts w:ascii="Trebuchet MS" w:hAnsi="Trebuchet MS"/>
        </w:rPr>
        <w:t xml:space="preserve"> lines, etc.</w:t>
      </w:r>
      <w:r w:rsidR="008007BB" w:rsidRPr="006424D5">
        <w:rPr>
          <w:rFonts w:ascii="Trebuchet MS" w:hAnsi="Trebuchet MS"/>
        </w:rPr>
        <w:t xml:space="preserve"> including </w:t>
      </w:r>
      <w:r w:rsidRPr="006424D5">
        <w:rPr>
          <w:rFonts w:ascii="Trebuchet MS" w:hAnsi="Trebuchet MS"/>
        </w:rPr>
        <w:t xml:space="preserve">theodolites.  Nothing extra shall be payable on this account. </w:t>
      </w:r>
    </w:p>
    <w:p w14:paraId="054E504A" w14:textId="77777777" w:rsidR="00B937CC" w:rsidRPr="006424D5" w:rsidRDefault="00BF185D" w:rsidP="002F4C13">
      <w:pPr>
        <w:spacing w:after="39"/>
        <w:ind w:left="521"/>
        <w:rPr>
          <w:rFonts w:ascii="Trebuchet MS" w:hAnsi="Trebuchet MS"/>
        </w:rPr>
      </w:pPr>
      <w:r w:rsidRPr="006424D5">
        <w:rPr>
          <w:rFonts w:ascii="Trebuchet MS" w:hAnsi="Trebuchet MS"/>
        </w:rPr>
        <w:t xml:space="preserve"> </w:t>
      </w:r>
    </w:p>
    <w:p w14:paraId="286AD03F" w14:textId="77777777" w:rsidR="00BF185D" w:rsidRPr="006424D5" w:rsidRDefault="002F4C13" w:rsidP="007C7056">
      <w:pPr>
        <w:pStyle w:val="ListParagraph"/>
        <w:tabs>
          <w:tab w:val="left" w:pos="540"/>
        </w:tabs>
        <w:ind w:left="630" w:hanging="90"/>
        <w:rPr>
          <w:rFonts w:ascii="Trebuchet MS" w:hAnsi="Trebuchet MS"/>
        </w:rPr>
      </w:pPr>
      <w:r w:rsidRPr="006424D5">
        <w:rPr>
          <w:rFonts w:ascii="Trebuchet MS" w:hAnsi="Trebuchet MS"/>
          <w:b/>
        </w:rPr>
        <w:t>6</w:t>
      </w:r>
      <w:r w:rsidR="007C7056" w:rsidRPr="006424D5">
        <w:rPr>
          <w:rFonts w:ascii="Trebuchet MS" w:hAnsi="Trebuchet MS"/>
          <w:b/>
        </w:rPr>
        <w:t xml:space="preserve">. </w:t>
      </w:r>
      <w:r w:rsidR="00BF185D" w:rsidRPr="006424D5">
        <w:rPr>
          <w:rFonts w:ascii="Trebuchet MS" w:hAnsi="Trebuchet MS"/>
          <w:b/>
        </w:rPr>
        <w:t>Architectural,</w:t>
      </w:r>
      <w:r w:rsidR="009331CD" w:rsidRPr="006424D5">
        <w:rPr>
          <w:rFonts w:ascii="Trebuchet MS" w:hAnsi="Trebuchet MS"/>
          <w:b/>
        </w:rPr>
        <w:t xml:space="preserve"> S</w:t>
      </w:r>
      <w:r w:rsidR="00BF185D" w:rsidRPr="006424D5">
        <w:rPr>
          <w:rFonts w:ascii="Trebuchet MS" w:hAnsi="Trebuchet MS"/>
          <w:b/>
        </w:rPr>
        <w:t>tructural and integrated service drawings</w:t>
      </w:r>
      <w:r w:rsidR="00C975AC" w:rsidRPr="006424D5">
        <w:rPr>
          <w:rFonts w:ascii="Trebuchet MS" w:hAnsi="Trebuchet MS"/>
          <w:b/>
        </w:rPr>
        <w:t xml:space="preserve"> </w:t>
      </w:r>
      <w:r w:rsidR="00BF185D" w:rsidRPr="006424D5">
        <w:rPr>
          <w:rFonts w:ascii="Trebuchet MS" w:hAnsi="Trebuchet MS"/>
          <w:b/>
        </w:rPr>
        <w:t xml:space="preserve">: </w:t>
      </w:r>
    </w:p>
    <w:p w14:paraId="24C3BE8E" w14:textId="77777777" w:rsidR="00BF185D" w:rsidRPr="006424D5" w:rsidRDefault="00BF185D" w:rsidP="00BF185D">
      <w:pPr>
        <w:spacing w:after="38"/>
        <w:ind w:left="521"/>
        <w:rPr>
          <w:rFonts w:ascii="Trebuchet MS" w:hAnsi="Trebuchet MS"/>
        </w:rPr>
      </w:pPr>
      <w:r w:rsidRPr="006424D5">
        <w:rPr>
          <w:rFonts w:ascii="Trebuchet MS" w:hAnsi="Trebuchet MS"/>
        </w:rPr>
        <w:t xml:space="preserve"> </w:t>
      </w:r>
    </w:p>
    <w:p w14:paraId="047213DF" w14:textId="77777777" w:rsidR="00BF185D" w:rsidRPr="006424D5" w:rsidRDefault="002F4C13" w:rsidP="007C7056">
      <w:pPr>
        <w:ind w:left="521"/>
        <w:jc w:val="both"/>
        <w:rPr>
          <w:rFonts w:ascii="Trebuchet MS" w:hAnsi="Trebuchet MS"/>
        </w:rPr>
      </w:pPr>
      <w:r w:rsidRPr="006424D5">
        <w:rPr>
          <w:rFonts w:ascii="Trebuchet MS" w:hAnsi="Trebuchet MS"/>
        </w:rPr>
        <w:t>6</w:t>
      </w:r>
      <w:r w:rsidR="007C7056" w:rsidRPr="006424D5">
        <w:rPr>
          <w:rFonts w:ascii="Trebuchet MS" w:hAnsi="Trebuchet MS"/>
        </w:rPr>
        <w:t xml:space="preserve">. 1 </w:t>
      </w:r>
      <w:r w:rsidR="00BF185D" w:rsidRPr="006424D5">
        <w:rPr>
          <w:rFonts w:ascii="Trebuchet MS" w:hAnsi="Trebuchet MS"/>
        </w:rPr>
        <w:t xml:space="preserve">Although </w:t>
      </w:r>
      <w:r w:rsidR="007543C6" w:rsidRPr="006424D5">
        <w:rPr>
          <w:rFonts w:ascii="Trebuchet MS" w:hAnsi="Trebuchet MS"/>
        </w:rPr>
        <w:t xml:space="preserve">tender </w:t>
      </w:r>
      <w:r w:rsidR="00BF185D" w:rsidRPr="006424D5">
        <w:rPr>
          <w:rFonts w:ascii="Trebuchet MS" w:hAnsi="Trebuchet MS"/>
        </w:rPr>
        <w:t xml:space="preserve">drawings are made available </w:t>
      </w:r>
      <w:r w:rsidR="0044443C" w:rsidRPr="006424D5">
        <w:rPr>
          <w:rFonts w:ascii="Trebuchet MS" w:hAnsi="Trebuchet MS"/>
        </w:rPr>
        <w:t>at the office of KSSFCL</w:t>
      </w:r>
      <w:r w:rsidR="00B46F53" w:rsidRPr="006424D5">
        <w:rPr>
          <w:rFonts w:ascii="Trebuchet MS" w:hAnsi="Trebuchet MS"/>
          <w:b/>
        </w:rPr>
        <w:t>,</w:t>
      </w:r>
      <w:r w:rsidR="00BF185D" w:rsidRPr="006424D5">
        <w:rPr>
          <w:rFonts w:ascii="Trebuchet MS" w:hAnsi="Trebuchet MS"/>
        </w:rPr>
        <w:t xml:space="preserve"> the working &amp; detailed architectural drawings and structural drawings shall be issued as and when required according to the </w:t>
      </w:r>
      <w:proofErr w:type="spellStart"/>
      <w:r w:rsidR="00BF185D" w:rsidRPr="006424D5">
        <w:rPr>
          <w:rFonts w:ascii="Trebuchet MS" w:hAnsi="Trebuchet MS"/>
        </w:rPr>
        <w:t>programme</w:t>
      </w:r>
      <w:proofErr w:type="spellEnd"/>
      <w:r w:rsidR="00BF185D" w:rsidRPr="006424D5">
        <w:rPr>
          <w:rFonts w:ascii="Trebuchet MS" w:hAnsi="Trebuchet MS"/>
        </w:rPr>
        <w:t xml:space="preserve"> chart submitted by the contractor. It is the duty of the contractor to intimate the requirement of drawings reasonably well in advance and no hindrance shall be allowed on this account.  </w:t>
      </w:r>
    </w:p>
    <w:p w14:paraId="27711406" w14:textId="77777777" w:rsidR="00BF185D" w:rsidRPr="006424D5" w:rsidRDefault="00BF185D" w:rsidP="00BF185D">
      <w:pPr>
        <w:spacing w:after="39"/>
        <w:ind w:left="521" w:right="8825"/>
        <w:rPr>
          <w:rFonts w:ascii="Trebuchet MS" w:hAnsi="Trebuchet MS"/>
        </w:rPr>
      </w:pPr>
      <w:r w:rsidRPr="006424D5">
        <w:rPr>
          <w:rFonts w:ascii="Trebuchet MS" w:hAnsi="Trebuchet MS"/>
        </w:rPr>
        <w:t xml:space="preserve"> </w:t>
      </w:r>
    </w:p>
    <w:p w14:paraId="381A04FE" w14:textId="77777777" w:rsidR="00BF185D" w:rsidRPr="006424D5" w:rsidRDefault="002F4C13" w:rsidP="007C7056">
      <w:pPr>
        <w:ind w:left="540"/>
        <w:jc w:val="both"/>
        <w:rPr>
          <w:rFonts w:ascii="Trebuchet MS" w:hAnsi="Trebuchet MS"/>
        </w:rPr>
      </w:pPr>
      <w:r w:rsidRPr="006424D5">
        <w:rPr>
          <w:rFonts w:ascii="Trebuchet MS" w:hAnsi="Trebuchet MS"/>
        </w:rPr>
        <w:t>6</w:t>
      </w:r>
      <w:r w:rsidR="007C7056" w:rsidRPr="006424D5">
        <w:rPr>
          <w:rFonts w:ascii="Trebuchet MS" w:hAnsi="Trebuchet MS"/>
        </w:rPr>
        <w:t xml:space="preserve">.2 </w:t>
      </w:r>
      <w:r w:rsidR="00BF185D" w:rsidRPr="006424D5">
        <w:rPr>
          <w:rFonts w:ascii="Trebuchet MS" w:hAnsi="Trebuchet MS"/>
        </w:rPr>
        <w:t>The work shall be carried out in accordance with the Architectural drawings and Structural drawings, to be issued from time to time, by the Engineer-in-Charge. Before commencement of any item of work, the contractor shall correlate all the relevant architectural and structural drawings issued for the work, nomenclature of items, specifications etc. and satisfy himself that the information available there from is complete and unambiguous. The figures &amp; the written dimensions of the drawing shall supersede the measurement by scale.  The discrepancy, if any, shall be brought to the notice of the Engineer-in-Charge for immediate decision before execution of the work. The contractor alone shall be responsible for any loss or damage occurring by the commencement of work on the basis of any erroneous and/ or incomplete information and no claim, whatsoever shall be entertained on this account. The delay caused on account of non-timely action by the contractor in resolution of the differences whatsoever shall not be considered as valid ground for extension of time unless otherwise accepted by E</w:t>
      </w:r>
      <w:r w:rsidR="007C7056" w:rsidRPr="006424D5">
        <w:rPr>
          <w:rFonts w:ascii="Trebuchet MS" w:hAnsi="Trebuchet MS"/>
        </w:rPr>
        <w:t xml:space="preserve">ngineer in charge.  </w:t>
      </w:r>
      <w:r w:rsidR="00BF185D" w:rsidRPr="006424D5">
        <w:rPr>
          <w:rFonts w:ascii="Trebuchet MS" w:hAnsi="Trebuchet MS"/>
        </w:rPr>
        <w:t xml:space="preserve">  </w:t>
      </w:r>
    </w:p>
    <w:p w14:paraId="593E63CE" w14:textId="77777777" w:rsidR="00BF185D" w:rsidRPr="006424D5" w:rsidRDefault="00BF185D" w:rsidP="00BF185D">
      <w:pPr>
        <w:spacing w:after="39"/>
        <w:ind w:left="521"/>
        <w:rPr>
          <w:rFonts w:ascii="Trebuchet MS" w:hAnsi="Trebuchet MS"/>
        </w:rPr>
      </w:pPr>
      <w:r w:rsidRPr="006424D5">
        <w:rPr>
          <w:rFonts w:ascii="Trebuchet MS" w:hAnsi="Trebuchet MS"/>
        </w:rPr>
        <w:t xml:space="preserve"> </w:t>
      </w:r>
    </w:p>
    <w:p w14:paraId="4987C661" w14:textId="77777777" w:rsidR="00BF185D" w:rsidRPr="006424D5" w:rsidRDefault="002F4C13" w:rsidP="009C3B97">
      <w:pPr>
        <w:ind w:left="521"/>
        <w:jc w:val="both"/>
        <w:rPr>
          <w:rFonts w:ascii="Trebuchet MS" w:hAnsi="Trebuchet MS"/>
        </w:rPr>
      </w:pPr>
      <w:r w:rsidRPr="006424D5">
        <w:rPr>
          <w:rFonts w:ascii="Trebuchet MS" w:hAnsi="Trebuchet MS"/>
        </w:rPr>
        <w:t>6</w:t>
      </w:r>
      <w:r w:rsidR="009C3B97" w:rsidRPr="006424D5">
        <w:rPr>
          <w:rFonts w:ascii="Trebuchet MS" w:hAnsi="Trebuchet MS"/>
        </w:rPr>
        <w:t xml:space="preserve">.3 </w:t>
      </w:r>
      <w:r w:rsidR="00BF185D" w:rsidRPr="006424D5">
        <w:rPr>
          <w:rFonts w:ascii="Trebuchet MS" w:hAnsi="Trebuchet MS"/>
        </w:rPr>
        <w:t xml:space="preserve">The information and site data shown in the drawings and mentioned herein and also elsewhere in the tender documents are being furnished for general information and guidance only. The </w:t>
      </w:r>
      <w:r w:rsidR="007543C6" w:rsidRPr="006424D5">
        <w:rPr>
          <w:rFonts w:ascii="Trebuchet MS" w:hAnsi="Trebuchet MS"/>
        </w:rPr>
        <w:t xml:space="preserve">Engineer-in Charge/ Employer </w:t>
      </w:r>
      <w:r w:rsidR="009C3B97" w:rsidRPr="006424D5">
        <w:rPr>
          <w:rFonts w:ascii="Trebuchet MS" w:hAnsi="Trebuchet MS"/>
        </w:rPr>
        <w:t xml:space="preserve"> </w:t>
      </w:r>
      <w:r w:rsidR="00BF185D" w:rsidRPr="006424D5">
        <w:rPr>
          <w:rFonts w:ascii="Trebuchet MS" w:hAnsi="Trebuchet MS"/>
        </w:rPr>
        <w:t>shall not bear responsibility for lack of such knowledge and also the consequences thereof. The Engineer-in-charge</w:t>
      </w:r>
      <w:r w:rsidR="007543C6" w:rsidRPr="006424D5">
        <w:rPr>
          <w:rFonts w:ascii="Trebuchet MS" w:hAnsi="Trebuchet MS"/>
        </w:rPr>
        <w:t xml:space="preserve">/ Employer </w:t>
      </w:r>
      <w:r w:rsidR="00BF185D" w:rsidRPr="006424D5">
        <w:rPr>
          <w:rFonts w:ascii="Trebuchet MS" w:hAnsi="Trebuchet MS"/>
        </w:rPr>
        <w:t xml:space="preserve"> in no case shall be held responsible for the accuracy thereof or any interpretation/ or conclusions drawn there from by the contractor.  </w:t>
      </w:r>
    </w:p>
    <w:p w14:paraId="78D24A55" w14:textId="77777777" w:rsidR="00BF185D" w:rsidRPr="006424D5" w:rsidRDefault="00BF185D" w:rsidP="00BF185D">
      <w:pPr>
        <w:spacing w:after="39"/>
        <w:ind w:left="521"/>
        <w:rPr>
          <w:rFonts w:ascii="Trebuchet MS" w:hAnsi="Trebuchet MS"/>
        </w:rPr>
      </w:pPr>
      <w:r w:rsidRPr="006424D5">
        <w:rPr>
          <w:rFonts w:ascii="Trebuchet MS" w:hAnsi="Trebuchet MS"/>
        </w:rPr>
        <w:t xml:space="preserve">               </w:t>
      </w:r>
    </w:p>
    <w:p w14:paraId="367A8994" w14:textId="77777777" w:rsidR="00BF185D" w:rsidRPr="006424D5" w:rsidRDefault="002F4C13" w:rsidP="009C3B97">
      <w:pPr>
        <w:ind w:left="521"/>
        <w:jc w:val="both"/>
        <w:rPr>
          <w:rFonts w:ascii="Trebuchet MS" w:hAnsi="Trebuchet MS"/>
        </w:rPr>
      </w:pPr>
      <w:r w:rsidRPr="006424D5">
        <w:rPr>
          <w:rFonts w:ascii="Trebuchet MS" w:hAnsi="Trebuchet MS"/>
        </w:rPr>
        <w:t>6</w:t>
      </w:r>
      <w:r w:rsidR="009C3B97" w:rsidRPr="006424D5">
        <w:rPr>
          <w:rFonts w:ascii="Trebuchet MS" w:hAnsi="Trebuchet MS"/>
        </w:rPr>
        <w:t xml:space="preserve">.4  </w:t>
      </w:r>
      <w:r w:rsidR="00BF185D" w:rsidRPr="006424D5">
        <w:rPr>
          <w:rFonts w:ascii="Trebuchet MS" w:hAnsi="Trebuchet MS"/>
        </w:rPr>
        <w:t xml:space="preserve">Before taking up the work, the contractor shall be provided with </w:t>
      </w:r>
      <w:r w:rsidR="007543C6" w:rsidRPr="006424D5">
        <w:rPr>
          <w:rFonts w:ascii="Trebuchet MS" w:hAnsi="Trebuchet MS"/>
        </w:rPr>
        <w:t xml:space="preserve">working </w:t>
      </w:r>
      <w:r w:rsidR="00BF185D" w:rsidRPr="006424D5">
        <w:rPr>
          <w:rFonts w:ascii="Trebuchet MS" w:hAnsi="Trebuchet MS"/>
        </w:rPr>
        <w:t xml:space="preserve"> drawings for various civil and electrical services showing details of lay out plan including sectional elevations and the contractor shall plan and mobilize his resources as per the </w:t>
      </w:r>
      <w:r w:rsidR="007543C6" w:rsidRPr="006424D5">
        <w:rPr>
          <w:rFonts w:ascii="Trebuchet MS" w:hAnsi="Trebuchet MS"/>
        </w:rPr>
        <w:t xml:space="preserve">working </w:t>
      </w:r>
      <w:r w:rsidR="00BF185D" w:rsidRPr="006424D5">
        <w:rPr>
          <w:rFonts w:ascii="Trebuchet MS" w:hAnsi="Trebuchet MS"/>
        </w:rPr>
        <w:t xml:space="preserve">drawings and as per the site conditions to facilitate convenient execution, installation as well as maintenance of these services. Nothing extra shall be payable on this account. </w:t>
      </w:r>
    </w:p>
    <w:p w14:paraId="15FCBF6C" w14:textId="77777777" w:rsidR="00BF185D" w:rsidRPr="006424D5" w:rsidRDefault="00BF185D" w:rsidP="00BF185D">
      <w:pPr>
        <w:spacing w:after="34"/>
        <w:ind w:left="521"/>
        <w:rPr>
          <w:rFonts w:ascii="Trebuchet MS" w:hAnsi="Trebuchet MS"/>
        </w:rPr>
      </w:pPr>
      <w:r w:rsidRPr="006424D5">
        <w:rPr>
          <w:rFonts w:ascii="Trebuchet MS" w:hAnsi="Trebuchet MS"/>
        </w:rPr>
        <w:t xml:space="preserve"> </w:t>
      </w:r>
    </w:p>
    <w:p w14:paraId="1C483EBF" w14:textId="77777777" w:rsidR="00B937CC" w:rsidRPr="006424D5" w:rsidRDefault="002F4C13" w:rsidP="002F4C13">
      <w:pPr>
        <w:tabs>
          <w:tab w:val="left" w:pos="900"/>
        </w:tabs>
        <w:spacing w:after="37" w:line="246" w:lineRule="auto"/>
        <w:ind w:left="540"/>
        <w:rPr>
          <w:rFonts w:ascii="Trebuchet MS" w:hAnsi="Trebuchet MS"/>
          <w:b/>
        </w:rPr>
      </w:pPr>
      <w:r w:rsidRPr="006424D5">
        <w:rPr>
          <w:rFonts w:ascii="Trebuchet MS" w:hAnsi="Trebuchet MS"/>
          <w:b/>
        </w:rPr>
        <w:t>7.</w:t>
      </w:r>
      <w:r w:rsidR="00BF185D" w:rsidRPr="006424D5">
        <w:rPr>
          <w:rFonts w:ascii="Trebuchet MS" w:hAnsi="Trebuchet MS"/>
          <w:b/>
        </w:rPr>
        <w:t>Scaffolding &amp; Staging</w:t>
      </w:r>
      <w:r w:rsidR="00137160" w:rsidRPr="006424D5">
        <w:rPr>
          <w:rFonts w:ascii="Trebuchet MS" w:hAnsi="Trebuchet MS"/>
          <w:b/>
        </w:rPr>
        <w:t xml:space="preserve"> </w:t>
      </w:r>
      <w:r w:rsidR="00BF185D" w:rsidRPr="006424D5">
        <w:rPr>
          <w:rFonts w:ascii="Trebuchet MS" w:hAnsi="Trebuchet MS"/>
          <w:b/>
        </w:rPr>
        <w:t xml:space="preserve">: </w:t>
      </w:r>
    </w:p>
    <w:p w14:paraId="1A9BD4D2" w14:textId="77777777" w:rsidR="00BF185D" w:rsidRPr="006424D5" w:rsidRDefault="00BF185D" w:rsidP="00B937CC">
      <w:pPr>
        <w:spacing w:after="37" w:line="246" w:lineRule="auto"/>
        <w:ind w:left="360"/>
        <w:rPr>
          <w:rFonts w:ascii="Trebuchet MS" w:hAnsi="Trebuchet MS"/>
          <w:b/>
        </w:rPr>
      </w:pPr>
      <w:r w:rsidRPr="006424D5">
        <w:rPr>
          <w:rFonts w:ascii="Trebuchet MS" w:hAnsi="Trebuchet MS"/>
          <w:b/>
        </w:rPr>
        <w:t xml:space="preserve"> </w:t>
      </w:r>
    </w:p>
    <w:p w14:paraId="67402EF0" w14:textId="77777777" w:rsidR="00BF185D" w:rsidRPr="006424D5" w:rsidRDefault="002F4C13" w:rsidP="0002488B">
      <w:pPr>
        <w:ind w:left="521"/>
        <w:jc w:val="both"/>
        <w:rPr>
          <w:rFonts w:ascii="Trebuchet MS" w:hAnsi="Trebuchet MS"/>
        </w:rPr>
      </w:pPr>
      <w:r w:rsidRPr="006424D5">
        <w:rPr>
          <w:rFonts w:ascii="Trebuchet MS" w:hAnsi="Trebuchet MS"/>
        </w:rPr>
        <w:t>7</w:t>
      </w:r>
      <w:r w:rsidR="00137160" w:rsidRPr="006424D5">
        <w:rPr>
          <w:rFonts w:ascii="Trebuchet MS" w:hAnsi="Trebuchet MS"/>
        </w:rPr>
        <w:t xml:space="preserve">.1  </w:t>
      </w:r>
      <w:r w:rsidR="00BF185D" w:rsidRPr="006424D5">
        <w:rPr>
          <w:rFonts w:ascii="Trebuchet MS" w:hAnsi="Trebuchet MS"/>
        </w:rPr>
        <w:t xml:space="preserve">Wherever required for the execution of work, all the scaffolding shall be provided and suitably fixed, by the contractor. The scaffolding shall be provided strictly with steel double scaffolding system, suitably braced for stability, with all the accessories, gangways, </w:t>
      </w:r>
      <w:proofErr w:type="spellStart"/>
      <w:r w:rsidR="00BF185D" w:rsidRPr="006424D5">
        <w:rPr>
          <w:rFonts w:ascii="Trebuchet MS" w:hAnsi="Trebuchet MS"/>
        </w:rPr>
        <w:t>etc</w:t>
      </w:r>
      <w:proofErr w:type="spellEnd"/>
      <w:r w:rsidR="00BF185D" w:rsidRPr="006424D5">
        <w:rPr>
          <w:rFonts w:ascii="Trebuchet MS" w:hAnsi="Trebuchet MS"/>
        </w:rPr>
        <w:t xml:space="preserve"> with adjustable suitable working platforms to access the areas with ease for working and inspection. Single scaffolding system is strictly prohibited and shall invite necessary action. It shall be designed to take all incidental loads. It should cater to the safety features for workmen. Nothing extra shall be payable on this account. It shall be ensured that no damage is caused to any structure due to the scaffolding. </w:t>
      </w:r>
    </w:p>
    <w:p w14:paraId="2455A54D" w14:textId="77777777" w:rsidR="00BF185D" w:rsidRPr="006424D5" w:rsidRDefault="00BF185D" w:rsidP="00BF185D">
      <w:pPr>
        <w:spacing w:after="39"/>
        <w:ind w:left="521"/>
        <w:rPr>
          <w:rFonts w:ascii="Trebuchet MS" w:hAnsi="Trebuchet MS"/>
        </w:rPr>
      </w:pPr>
      <w:r w:rsidRPr="006424D5">
        <w:rPr>
          <w:rFonts w:ascii="Trebuchet MS" w:hAnsi="Trebuchet MS"/>
        </w:rPr>
        <w:t xml:space="preserve"> </w:t>
      </w:r>
    </w:p>
    <w:p w14:paraId="04B334F9" w14:textId="77777777" w:rsidR="00BF185D" w:rsidRPr="006424D5" w:rsidRDefault="002F4C13" w:rsidP="00D2492F">
      <w:pPr>
        <w:spacing w:after="37" w:line="246" w:lineRule="auto"/>
        <w:ind w:left="540"/>
        <w:rPr>
          <w:rFonts w:ascii="Trebuchet MS" w:hAnsi="Trebuchet MS"/>
          <w:b/>
        </w:rPr>
      </w:pPr>
      <w:r w:rsidRPr="006424D5">
        <w:rPr>
          <w:rFonts w:ascii="Trebuchet MS" w:hAnsi="Trebuchet MS"/>
          <w:b/>
        </w:rPr>
        <w:t>8</w:t>
      </w:r>
      <w:r w:rsidR="00D2492F" w:rsidRPr="006424D5">
        <w:rPr>
          <w:rFonts w:ascii="Trebuchet MS" w:hAnsi="Trebuchet MS"/>
          <w:b/>
        </w:rPr>
        <w:t>.</w:t>
      </w:r>
      <w:r w:rsidR="00936A33" w:rsidRPr="006424D5">
        <w:rPr>
          <w:rFonts w:ascii="Trebuchet MS" w:hAnsi="Trebuchet MS"/>
          <w:b/>
        </w:rPr>
        <w:t>P</w:t>
      </w:r>
      <w:r w:rsidR="00BF185D" w:rsidRPr="006424D5">
        <w:rPr>
          <w:rFonts w:ascii="Trebuchet MS" w:hAnsi="Trebuchet MS"/>
          <w:b/>
        </w:rPr>
        <w:t>rocurement of materials</w:t>
      </w:r>
      <w:r w:rsidR="009963BD" w:rsidRPr="006424D5">
        <w:rPr>
          <w:rFonts w:ascii="Trebuchet MS" w:hAnsi="Trebuchet MS"/>
          <w:b/>
        </w:rPr>
        <w:t xml:space="preserve"> and </w:t>
      </w:r>
      <w:r w:rsidR="005E5173" w:rsidRPr="006424D5">
        <w:rPr>
          <w:rFonts w:ascii="Trebuchet MS" w:hAnsi="Trebuchet MS"/>
          <w:b/>
        </w:rPr>
        <w:t xml:space="preserve"> Basic </w:t>
      </w:r>
      <w:r w:rsidR="009963BD" w:rsidRPr="006424D5">
        <w:rPr>
          <w:rFonts w:ascii="Trebuchet MS" w:hAnsi="Trebuchet MS"/>
          <w:b/>
        </w:rPr>
        <w:t xml:space="preserve">rate </w:t>
      </w:r>
      <w:r w:rsidR="00BF185D" w:rsidRPr="006424D5">
        <w:rPr>
          <w:rFonts w:ascii="Trebuchet MS" w:hAnsi="Trebuchet MS"/>
          <w:b/>
        </w:rPr>
        <w:t xml:space="preserve">: </w:t>
      </w:r>
    </w:p>
    <w:p w14:paraId="6A03D832" w14:textId="77777777" w:rsidR="00BF185D" w:rsidRPr="006424D5" w:rsidRDefault="00BF185D" w:rsidP="00BF185D">
      <w:pPr>
        <w:spacing w:after="38"/>
        <w:ind w:left="521"/>
        <w:rPr>
          <w:rFonts w:ascii="Trebuchet MS" w:hAnsi="Trebuchet MS"/>
        </w:rPr>
      </w:pPr>
      <w:r w:rsidRPr="006424D5">
        <w:rPr>
          <w:rFonts w:ascii="Trebuchet MS" w:hAnsi="Trebuchet MS"/>
        </w:rPr>
        <w:t xml:space="preserve"> </w:t>
      </w:r>
    </w:p>
    <w:p w14:paraId="3089E8A8" w14:textId="77777777" w:rsidR="00BF185D" w:rsidRPr="006424D5" w:rsidRDefault="002F4C13" w:rsidP="002F4C13">
      <w:pPr>
        <w:tabs>
          <w:tab w:val="left" w:pos="990"/>
        </w:tabs>
        <w:spacing w:after="50" w:line="247" w:lineRule="auto"/>
        <w:ind w:left="521"/>
        <w:jc w:val="both"/>
        <w:rPr>
          <w:rFonts w:ascii="Trebuchet MS" w:hAnsi="Trebuchet MS"/>
        </w:rPr>
      </w:pPr>
      <w:r w:rsidRPr="006424D5">
        <w:rPr>
          <w:rFonts w:ascii="Trebuchet MS" w:hAnsi="Trebuchet MS"/>
        </w:rPr>
        <w:t>8.1</w:t>
      </w:r>
      <w:r w:rsidR="00936A33" w:rsidRPr="006424D5">
        <w:rPr>
          <w:rFonts w:ascii="Trebuchet MS" w:hAnsi="Trebuchet MS"/>
        </w:rPr>
        <w:t xml:space="preserve"> </w:t>
      </w:r>
      <w:r w:rsidR="00BF185D" w:rsidRPr="006424D5">
        <w:rPr>
          <w:rFonts w:ascii="Trebuchet MS" w:hAnsi="Trebuchet MS"/>
        </w:rPr>
        <w:t xml:space="preserve">All material shall only be brought at site as per program finalized with the Engineer-in-Charge. Any pre-delivery of the material not required for immediate consumption shall not be accepted and thus not paid for. </w:t>
      </w:r>
    </w:p>
    <w:p w14:paraId="35AF3D7D" w14:textId="77777777" w:rsidR="00BF185D" w:rsidRPr="006424D5" w:rsidRDefault="00BF185D" w:rsidP="00BF185D">
      <w:pPr>
        <w:spacing w:after="39"/>
        <w:ind w:left="521"/>
        <w:rPr>
          <w:rFonts w:ascii="Trebuchet MS" w:hAnsi="Trebuchet MS"/>
        </w:rPr>
      </w:pPr>
      <w:r w:rsidRPr="006424D5">
        <w:rPr>
          <w:rFonts w:ascii="Trebuchet MS" w:hAnsi="Trebuchet MS"/>
        </w:rPr>
        <w:t xml:space="preserve"> </w:t>
      </w:r>
    </w:p>
    <w:p w14:paraId="1ED6B0B1" w14:textId="77777777" w:rsidR="00BF185D" w:rsidRPr="006424D5" w:rsidRDefault="002F4C13" w:rsidP="002F4C13">
      <w:pPr>
        <w:tabs>
          <w:tab w:val="left" w:pos="1080"/>
          <w:tab w:val="left" w:pos="1260"/>
        </w:tabs>
        <w:spacing w:after="50" w:line="247" w:lineRule="auto"/>
        <w:ind w:left="521"/>
        <w:jc w:val="both"/>
        <w:rPr>
          <w:rFonts w:ascii="Trebuchet MS" w:hAnsi="Trebuchet MS"/>
        </w:rPr>
      </w:pPr>
      <w:r w:rsidRPr="006424D5">
        <w:rPr>
          <w:rFonts w:ascii="Trebuchet MS" w:hAnsi="Trebuchet MS"/>
        </w:rPr>
        <w:t>8.2</w:t>
      </w:r>
      <w:r w:rsidR="00006F91" w:rsidRPr="006424D5">
        <w:rPr>
          <w:rFonts w:ascii="Trebuchet MS" w:hAnsi="Trebuchet MS"/>
        </w:rPr>
        <w:t xml:space="preserve"> </w:t>
      </w:r>
      <w:r w:rsidR="00BF185D" w:rsidRPr="006424D5">
        <w:rPr>
          <w:rFonts w:ascii="Trebuchet MS" w:hAnsi="Trebuchet MS"/>
        </w:rPr>
        <w:t xml:space="preserve">The contractor shall procure the required materials in advance so that there is sufficient time for testing of the materials and approval of the same before use in the work.  </w:t>
      </w:r>
    </w:p>
    <w:p w14:paraId="2D452655" w14:textId="77777777" w:rsidR="009963BD" w:rsidRPr="006424D5" w:rsidRDefault="009963BD" w:rsidP="009963BD">
      <w:pPr>
        <w:pStyle w:val="ListParagraph"/>
        <w:rPr>
          <w:rFonts w:ascii="Trebuchet MS" w:hAnsi="Trebuchet MS"/>
        </w:rPr>
      </w:pPr>
    </w:p>
    <w:p w14:paraId="50DC4EEA" w14:textId="77777777" w:rsidR="00BF185D" w:rsidRPr="006424D5" w:rsidRDefault="002F4C13" w:rsidP="002F4C13">
      <w:pPr>
        <w:tabs>
          <w:tab w:val="left" w:pos="1080"/>
          <w:tab w:val="left" w:pos="1260"/>
        </w:tabs>
        <w:spacing w:after="36" w:line="247" w:lineRule="auto"/>
        <w:ind w:left="521"/>
        <w:jc w:val="both"/>
        <w:rPr>
          <w:rFonts w:ascii="Trebuchet MS" w:hAnsi="Trebuchet MS"/>
          <w:u w:val="single"/>
        </w:rPr>
      </w:pPr>
      <w:r w:rsidRPr="006424D5">
        <w:rPr>
          <w:rFonts w:ascii="Trebuchet MS" w:hAnsi="Trebuchet MS"/>
          <w:u w:val="single"/>
        </w:rPr>
        <w:t xml:space="preserve">8.3 </w:t>
      </w:r>
      <w:r w:rsidR="009963BD" w:rsidRPr="006424D5">
        <w:rPr>
          <w:rFonts w:ascii="Trebuchet MS" w:hAnsi="Trebuchet MS"/>
          <w:u w:val="single"/>
        </w:rPr>
        <w:t>Wherever</w:t>
      </w:r>
      <w:r w:rsidR="005E5173" w:rsidRPr="006424D5">
        <w:rPr>
          <w:rFonts w:ascii="Trebuchet MS" w:hAnsi="Trebuchet MS"/>
          <w:u w:val="single"/>
        </w:rPr>
        <w:t xml:space="preserve"> </w:t>
      </w:r>
      <w:r w:rsidR="00D6196E" w:rsidRPr="006424D5">
        <w:rPr>
          <w:rFonts w:ascii="Trebuchet MS" w:hAnsi="Trebuchet MS"/>
          <w:b/>
          <w:u w:val="single"/>
        </w:rPr>
        <w:t>B</w:t>
      </w:r>
      <w:r w:rsidR="005E5173" w:rsidRPr="006424D5">
        <w:rPr>
          <w:rFonts w:ascii="Trebuchet MS" w:hAnsi="Trebuchet MS"/>
          <w:b/>
          <w:u w:val="single"/>
        </w:rPr>
        <w:t xml:space="preserve">asic </w:t>
      </w:r>
      <w:r w:rsidR="0010176B" w:rsidRPr="006424D5">
        <w:rPr>
          <w:rFonts w:ascii="Trebuchet MS" w:hAnsi="Trebuchet MS"/>
          <w:b/>
          <w:u w:val="single"/>
        </w:rPr>
        <w:t>rate</w:t>
      </w:r>
      <w:r w:rsidR="0016598E" w:rsidRPr="006424D5">
        <w:rPr>
          <w:rFonts w:ascii="Trebuchet MS" w:hAnsi="Trebuchet MS"/>
          <w:u w:val="single"/>
        </w:rPr>
        <w:t xml:space="preserve"> </w:t>
      </w:r>
      <w:r w:rsidR="009963BD" w:rsidRPr="006424D5">
        <w:rPr>
          <w:rFonts w:ascii="Trebuchet MS" w:hAnsi="Trebuchet MS"/>
          <w:u w:val="single"/>
        </w:rPr>
        <w:t xml:space="preserve"> is mentioned in the SO</w:t>
      </w:r>
      <w:r w:rsidR="00464A84" w:rsidRPr="006424D5">
        <w:rPr>
          <w:rFonts w:ascii="Trebuchet MS" w:hAnsi="Trebuchet MS"/>
          <w:u w:val="single"/>
        </w:rPr>
        <w:t>R</w:t>
      </w:r>
      <w:r w:rsidR="009963BD" w:rsidRPr="006424D5">
        <w:rPr>
          <w:rFonts w:ascii="Trebuchet MS" w:hAnsi="Trebuchet MS"/>
          <w:u w:val="single"/>
        </w:rPr>
        <w:t>, the contractor shall provide the materials accordingly, if the rate of the selected material</w:t>
      </w:r>
      <w:r w:rsidR="007543C6" w:rsidRPr="006424D5">
        <w:rPr>
          <w:rFonts w:ascii="Trebuchet MS" w:hAnsi="Trebuchet MS"/>
          <w:u w:val="single"/>
        </w:rPr>
        <w:t xml:space="preserve"> other  than reinforcement steel &amp; cement </w:t>
      </w:r>
      <w:r w:rsidR="009963BD" w:rsidRPr="006424D5">
        <w:rPr>
          <w:rFonts w:ascii="Trebuchet MS" w:hAnsi="Trebuchet MS"/>
          <w:u w:val="single"/>
        </w:rPr>
        <w:t xml:space="preserve"> is </w:t>
      </w:r>
      <w:r w:rsidR="006B4A07" w:rsidRPr="006424D5">
        <w:rPr>
          <w:rFonts w:ascii="Trebuchet MS" w:hAnsi="Trebuchet MS"/>
          <w:u w:val="single"/>
        </w:rPr>
        <w:t xml:space="preserve">higher / lower </w:t>
      </w:r>
      <w:r w:rsidR="009963BD" w:rsidRPr="006424D5">
        <w:rPr>
          <w:rFonts w:ascii="Trebuchet MS" w:hAnsi="Trebuchet MS"/>
          <w:u w:val="single"/>
        </w:rPr>
        <w:t xml:space="preserve"> than the </w:t>
      </w:r>
      <w:r w:rsidR="00163718" w:rsidRPr="006424D5">
        <w:rPr>
          <w:rFonts w:ascii="Trebuchet MS" w:hAnsi="Trebuchet MS"/>
          <w:u w:val="single"/>
        </w:rPr>
        <w:t xml:space="preserve">basic </w:t>
      </w:r>
      <w:r w:rsidR="009963BD" w:rsidRPr="006424D5">
        <w:rPr>
          <w:rFonts w:ascii="Trebuchet MS" w:hAnsi="Trebuchet MS"/>
          <w:u w:val="single"/>
        </w:rPr>
        <w:t xml:space="preserve">rate  proportionate </w:t>
      </w:r>
      <w:r w:rsidR="006B4A07" w:rsidRPr="006424D5">
        <w:rPr>
          <w:rFonts w:ascii="Trebuchet MS" w:hAnsi="Trebuchet MS"/>
          <w:u w:val="single"/>
        </w:rPr>
        <w:t xml:space="preserve">cost adjustment shall be made. </w:t>
      </w:r>
      <w:r w:rsidR="0016598E" w:rsidRPr="006424D5">
        <w:rPr>
          <w:rFonts w:ascii="Trebuchet MS" w:hAnsi="Trebuchet MS"/>
          <w:u w:val="single"/>
        </w:rPr>
        <w:t xml:space="preserve"> </w:t>
      </w:r>
      <w:r w:rsidR="007543C6" w:rsidRPr="006424D5">
        <w:rPr>
          <w:rFonts w:ascii="Trebuchet MS" w:hAnsi="Trebuchet MS"/>
          <w:u w:val="single"/>
        </w:rPr>
        <w:t>For reinforcement steel &amp; cement</w:t>
      </w:r>
      <w:r w:rsidR="00693FFD" w:rsidRPr="006424D5">
        <w:rPr>
          <w:rFonts w:ascii="Trebuchet MS" w:hAnsi="Trebuchet MS"/>
          <w:u w:val="single"/>
        </w:rPr>
        <w:t xml:space="preserve">  </w:t>
      </w:r>
      <w:r w:rsidR="007543C6" w:rsidRPr="006424D5">
        <w:rPr>
          <w:rFonts w:ascii="Trebuchet MS" w:hAnsi="Trebuchet MS"/>
          <w:u w:val="single"/>
        </w:rPr>
        <w:t xml:space="preserve">clause </w:t>
      </w:r>
      <w:r w:rsidR="0016598E" w:rsidRPr="006424D5">
        <w:rPr>
          <w:rFonts w:ascii="Trebuchet MS" w:hAnsi="Trebuchet MS"/>
          <w:u w:val="single"/>
        </w:rPr>
        <w:t xml:space="preserve"> 10 CA </w:t>
      </w:r>
      <w:r w:rsidR="007543C6" w:rsidRPr="006424D5">
        <w:rPr>
          <w:rFonts w:ascii="Trebuchet MS" w:hAnsi="Trebuchet MS"/>
          <w:u w:val="single"/>
        </w:rPr>
        <w:t xml:space="preserve">of </w:t>
      </w:r>
      <w:r w:rsidR="00693FFD" w:rsidRPr="006424D5">
        <w:rPr>
          <w:rFonts w:ascii="Trebuchet MS" w:hAnsi="Trebuchet MS"/>
          <w:u w:val="single"/>
        </w:rPr>
        <w:t xml:space="preserve">the chapter on clauses of </w:t>
      </w:r>
      <w:r w:rsidR="007543C6" w:rsidRPr="006424D5">
        <w:rPr>
          <w:rFonts w:ascii="Trebuchet MS" w:hAnsi="Trebuchet MS"/>
          <w:u w:val="single"/>
        </w:rPr>
        <w:t xml:space="preserve">contract are applicable. </w:t>
      </w:r>
    </w:p>
    <w:p w14:paraId="2ECC3E27" w14:textId="77777777" w:rsidR="001245F1" w:rsidRPr="006424D5" w:rsidRDefault="001245F1" w:rsidP="002F4C13">
      <w:pPr>
        <w:tabs>
          <w:tab w:val="left" w:pos="1080"/>
          <w:tab w:val="left" w:pos="1260"/>
        </w:tabs>
        <w:spacing w:after="36" w:line="247" w:lineRule="auto"/>
        <w:ind w:left="521"/>
        <w:jc w:val="both"/>
        <w:rPr>
          <w:rFonts w:ascii="Trebuchet MS" w:hAnsi="Trebuchet MS"/>
          <w:u w:val="single"/>
        </w:rPr>
      </w:pPr>
    </w:p>
    <w:p w14:paraId="6C791B28" w14:textId="77777777" w:rsidR="001245F1" w:rsidRPr="006424D5" w:rsidRDefault="001245F1" w:rsidP="002F4C13">
      <w:pPr>
        <w:tabs>
          <w:tab w:val="left" w:pos="1080"/>
          <w:tab w:val="left" w:pos="1260"/>
        </w:tabs>
        <w:spacing w:after="36" w:line="247" w:lineRule="auto"/>
        <w:ind w:left="521"/>
        <w:jc w:val="both"/>
        <w:rPr>
          <w:rFonts w:ascii="Trebuchet MS" w:hAnsi="Trebuchet MS"/>
        </w:rPr>
      </w:pPr>
      <w:r w:rsidRPr="006424D5">
        <w:rPr>
          <w:rFonts w:ascii="Trebuchet MS" w:hAnsi="Trebuchet MS"/>
          <w:u w:val="single"/>
        </w:rPr>
        <w:t>8.4 Base price of the material shall be the actual price quoted by the authorized stockiest/wholesalers/showroom including GST or any other tax on material and all other duties levied by the statutory/local authority and also but excluding loading, unloading and carriage/ transportation cost to the site of work, overheads, storage charges at site.</w:t>
      </w:r>
    </w:p>
    <w:p w14:paraId="7D13C82F" w14:textId="77777777" w:rsidR="0010176B" w:rsidRPr="006424D5" w:rsidRDefault="0010176B" w:rsidP="00BF185D">
      <w:pPr>
        <w:spacing w:after="196" w:line="246" w:lineRule="auto"/>
        <w:ind w:left="521"/>
        <w:rPr>
          <w:rFonts w:ascii="Trebuchet MS" w:hAnsi="Trebuchet MS"/>
        </w:rPr>
      </w:pPr>
    </w:p>
    <w:p w14:paraId="7AF3C09C" w14:textId="77777777" w:rsidR="00BF185D" w:rsidRPr="006424D5" w:rsidRDefault="002F4C13" w:rsidP="00BF185D">
      <w:pPr>
        <w:spacing w:after="196" w:line="246" w:lineRule="auto"/>
        <w:ind w:left="521"/>
        <w:rPr>
          <w:rFonts w:ascii="Trebuchet MS" w:hAnsi="Trebuchet MS"/>
          <w:b/>
        </w:rPr>
      </w:pPr>
      <w:r w:rsidRPr="006424D5">
        <w:rPr>
          <w:rFonts w:ascii="Trebuchet MS" w:hAnsi="Trebuchet MS"/>
        </w:rPr>
        <w:t>9.</w:t>
      </w:r>
      <w:r w:rsidR="0064341F" w:rsidRPr="006424D5">
        <w:rPr>
          <w:rFonts w:ascii="Trebuchet MS" w:hAnsi="Trebuchet MS"/>
        </w:rPr>
        <w:t xml:space="preserve"> </w:t>
      </w:r>
      <w:r w:rsidR="0064341F" w:rsidRPr="006424D5">
        <w:rPr>
          <w:rFonts w:ascii="Trebuchet MS" w:hAnsi="Trebuchet MS"/>
          <w:b/>
        </w:rPr>
        <w:t xml:space="preserve"> </w:t>
      </w:r>
      <w:r w:rsidR="00F76EFD" w:rsidRPr="006424D5">
        <w:rPr>
          <w:rFonts w:ascii="Trebuchet MS" w:hAnsi="Trebuchet MS"/>
          <w:b/>
        </w:rPr>
        <w:t xml:space="preserve">Quoted </w:t>
      </w:r>
      <w:r w:rsidR="00BF185D" w:rsidRPr="006424D5">
        <w:rPr>
          <w:rFonts w:ascii="Trebuchet MS" w:hAnsi="Trebuchet MS"/>
          <w:b/>
        </w:rPr>
        <w:t xml:space="preserve">Rates and other conditions for </w:t>
      </w:r>
      <w:r w:rsidR="006B22EA" w:rsidRPr="006424D5">
        <w:rPr>
          <w:rFonts w:ascii="Trebuchet MS" w:hAnsi="Trebuchet MS"/>
          <w:b/>
        </w:rPr>
        <w:t>payment:</w:t>
      </w:r>
      <w:r w:rsidR="00BF185D" w:rsidRPr="006424D5">
        <w:rPr>
          <w:rFonts w:ascii="Trebuchet MS" w:hAnsi="Trebuchet MS"/>
          <w:b/>
        </w:rPr>
        <w:t xml:space="preserve"> </w:t>
      </w:r>
    </w:p>
    <w:p w14:paraId="74312584" w14:textId="77777777" w:rsidR="00BF185D" w:rsidRPr="006424D5" w:rsidRDefault="00BF185D" w:rsidP="00BF185D">
      <w:pPr>
        <w:spacing w:after="200"/>
        <w:ind w:left="521"/>
        <w:rPr>
          <w:rFonts w:ascii="Trebuchet MS" w:hAnsi="Trebuchet MS"/>
        </w:rPr>
      </w:pPr>
      <w:r w:rsidRPr="006424D5">
        <w:rPr>
          <w:rFonts w:ascii="Trebuchet MS" w:hAnsi="Trebuchet MS"/>
        </w:rPr>
        <w:t>The rates quoted by the Contractor</w:t>
      </w:r>
      <w:r w:rsidR="00C50DFE" w:rsidRPr="006424D5">
        <w:rPr>
          <w:rFonts w:ascii="Trebuchet MS" w:hAnsi="Trebuchet MS"/>
        </w:rPr>
        <w:t xml:space="preserve"> for the descriptions given in the </w:t>
      </w:r>
      <w:r w:rsidR="00C637C5" w:rsidRPr="006424D5">
        <w:rPr>
          <w:rFonts w:ascii="Trebuchet MS" w:hAnsi="Trebuchet MS"/>
        </w:rPr>
        <w:t xml:space="preserve">Schedule </w:t>
      </w:r>
      <w:r w:rsidR="00C50DFE" w:rsidRPr="006424D5">
        <w:rPr>
          <w:rFonts w:ascii="Trebuchet MS" w:hAnsi="Trebuchet MS"/>
        </w:rPr>
        <w:t xml:space="preserve"> of </w:t>
      </w:r>
      <w:r w:rsidR="00DF5FD2" w:rsidRPr="006424D5">
        <w:rPr>
          <w:rFonts w:ascii="Trebuchet MS" w:hAnsi="Trebuchet MS"/>
        </w:rPr>
        <w:t xml:space="preserve">rates </w:t>
      </w:r>
      <w:r w:rsidR="00C50DFE" w:rsidRPr="006424D5">
        <w:rPr>
          <w:rFonts w:ascii="Trebuchet MS" w:hAnsi="Trebuchet MS"/>
        </w:rPr>
        <w:t xml:space="preserve">( </w:t>
      </w:r>
      <w:r w:rsidR="00C637C5" w:rsidRPr="006424D5">
        <w:rPr>
          <w:rFonts w:ascii="Trebuchet MS" w:hAnsi="Trebuchet MS"/>
        </w:rPr>
        <w:t>S</w:t>
      </w:r>
      <w:r w:rsidR="00C50DFE" w:rsidRPr="006424D5">
        <w:rPr>
          <w:rFonts w:ascii="Trebuchet MS" w:hAnsi="Trebuchet MS"/>
        </w:rPr>
        <w:t>O</w:t>
      </w:r>
      <w:r w:rsidR="00DF5FD2" w:rsidRPr="006424D5">
        <w:rPr>
          <w:rFonts w:ascii="Trebuchet MS" w:hAnsi="Trebuchet MS"/>
        </w:rPr>
        <w:t>R</w:t>
      </w:r>
      <w:r w:rsidR="00C50DFE" w:rsidRPr="006424D5">
        <w:rPr>
          <w:rFonts w:ascii="Trebuchet MS" w:hAnsi="Trebuchet MS"/>
        </w:rPr>
        <w:t xml:space="preserve"> )</w:t>
      </w:r>
      <w:r w:rsidRPr="006424D5">
        <w:rPr>
          <w:rFonts w:ascii="Trebuchet MS" w:hAnsi="Trebuchet MS"/>
        </w:rPr>
        <w:t xml:space="preserve"> are deemed to</w:t>
      </w:r>
      <w:r w:rsidR="0064341F" w:rsidRPr="006424D5">
        <w:rPr>
          <w:rFonts w:ascii="Trebuchet MS" w:hAnsi="Trebuchet MS"/>
        </w:rPr>
        <w:t xml:space="preserve"> be inclusive of the following </w:t>
      </w:r>
      <w:r w:rsidR="004C28F8" w:rsidRPr="006424D5">
        <w:rPr>
          <w:rFonts w:ascii="Trebuchet MS" w:hAnsi="Trebuchet MS"/>
        </w:rPr>
        <w:t xml:space="preserve">apart from other inclusions else where  stipulated in these documents  </w:t>
      </w:r>
      <w:r w:rsidR="0064341F" w:rsidRPr="006424D5">
        <w:rPr>
          <w:rFonts w:ascii="Trebuchet MS" w:hAnsi="Trebuchet MS"/>
        </w:rPr>
        <w:t xml:space="preserve">: </w:t>
      </w:r>
      <w:r w:rsidRPr="006424D5">
        <w:rPr>
          <w:rFonts w:ascii="Trebuchet MS" w:hAnsi="Trebuchet MS"/>
        </w:rPr>
        <w:t xml:space="preserve"> </w:t>
      </w:r>
    </w:p>
    <w:p w14:paraId="1C793B1B" w14:textId="77777777" w:rsidR="004C28F8" w:rsidRPr="006424D5" w:rsidRDefault="00C50DFE" w:rsidP="004C28F8">
      <w:pPr>
        <w:spacing w:after="197" w:line="247" w:lineRule="auto"/>
        <w:ind w:left="540" w:hanging="540"/>
        <w:jc w:val="both"/>
        <w:rPr>
          <w:rFonts w:ascii="Trebuchet MS" w:hAnsi="Trebuchet MS"/>
        </w:rPr>
      </w:pPr>
      <w:r w:rsidRPr="006424D5">
        <w:rPr>
          <w:rFonts w:ascii="Trebuchet MS" w:hAnsi="Trebuchet MS"/>
        </w:rPr>
        <w:t xml:space="preserve">       </w:t>
      </w:r>
      <w:r w:rsidR="002F4C13" w:rsidRPr="006424D5">
        <w:rPr>
          <w:rFonts w:ascii="Trebuchet MS" w:hAnsi="Trebuchet MS"/>
        </w:rPr>
        <w:t>9</w:t>
      </w:r>
      <w:r w:rsidR="004C28F8" w:rsidRPr="006424D5">
        <w:rPr>
          <w:rFonts w:ascii="Trebuchet MS" w:hAnsi="Trebuchet MS"/>
        </w:rPr>
        <w:t xml:space="preserve">.1 </w:t>
      </w:r>
      <w:r w:rsidR="00D04972" w:rsidRPr="006424D5">
        <w:rPr>
          <w:rFonts w:ascii="Trebuchet MS" w:hAnsi="Trebuchet MS"/>
        </w:rPr>
        <w:t>S</w:t>
      </w:r>
      <w:r w:rsidR="00BF185D" w:rsidRPr="006424D5">
        <w:rPr>
          <w:rFonts w:ascii="Trebuchet MS" w:hAnsi="Trebuchet MS"/>
        </w:rPr>
        <w:t xml:space="preserve">ite clearance, setting out work, profile, establishment of reference bench mark(s), taking spot levels, construction of all safety and protection devices, barriers, barricading, signage, labour safety, welfare, preparatory works, working during monsoon, working at all depths, height, lead, lift and location </w:t>
      </w:r>
      <w:proofErr w:type="spellStart"/>
      <w:r w:rsidR="00BF185D" w:rsidRPr="006424D5">
        <w:rPr>
          <w:rFonts w:ascii="Trebuchet MS" w:hAnsi="Trebuchet MS"/>
        </w:rPr>
        <w:t>etc</w:t>
      </w:r>
      <w:proofErr w:type="spellEnd"/>
      <w:r w:rsidR="00BF185D" w:rsidRPr="006424D5">
        <w:rPr>
          <w:rFonts w:ascii="Trebuchet MS" w:hAnsi="Trebuchet MS"/>
        </w:rPr>
        <w:t xml:space="preserve"> until / unless specified otherwise, </w:t>
      </w:r>
      <w:r w:rsidR="00BF185D" w:rsidRPr="006424D5">
        <w:rPr>
          <w:rFonts w:ascii="Trebuchet MS" w:hAnsi="Trebuchet MS"/>
          <w:u w:val="single"/>
        </w:rPr>
        <w:t>and any other incidental works required to complete this work</w:t>
      </w:r>
      <w:r w:rsidR="00BF185D" w:rsidRPr="006424D5">
        <w:rPr>
          <w:rFonts w:ascii="Trebuchet MS" w:hAnsi="Trebuchet MS"/>
        </w:rPr>
        <w:t xml:space="preserve">. Nothing extra shall be payable on this account. </w:t>
      </w:r>
    </w:p>
    <w:p w14:paraId="71DD41EA" w14:textId="77777777" w:rsidR="00BF185D" w:rsidRPr="006424D5" w:rsidRDefault="002F4C13" w:rsidP="004C28F8">
      <w:pPr>
        <w:spacing w:after="197" w:line="247" w:lineRule="auto"/>
        <w:ind w:left="540"/>
        <w:jc w:val="both"/>
        <w:rPr>
          <w:rFonts w:ascii="Trebuchet MS" w:hAnsi="Trebuchet MS"/>
        </w:rPr>
      </w:pPr>
      <w:r w:rsidRPr="006424D5">
        <w:rPr>
          <w:rFonts w:ascii="Trebuchet MS" w:hAnsi="Trebuchet MS"/>
        </w:rPr>
        <w:t>9</w:t>
      </w:r>
      <w:r w:rsidR="004C28F8" w:rsidRPr="006424D5">
        <w:rPr>
          <w:rFonts w:ascii="Trebuchet MS" w:hAnsi="Trebuchet MS"/>
        </w:rPr>
        <w:t xml:space="preserve">.2  </w:t>
      </w:r>
      <w:r w:rsidR="00BF185D" w:rsidRPr="006424D5">
        <w:rPr>
          <w:rFonts w:ascii="Trebuchet MS" w:hAnsi="Trebuchet MS"/>
        </w:rPr>
        <w:t xml:space="preserve">For works below ground level the contractor shall keep that area free from water. If dewatering or bailing out of water is required the contractor shall do it and nothing extra shall be paid except otherwise provided in the items of </w:t>
      </w:r>
      <w:r w:rsidR="004C28F8" w:rsidRPr="006424D5">
        <w:rPr>
          <w:rFonts w:ascii="Trebuchet MS" w:hAnsi="Trebuchet MS"/>
        </w:rPr>
        <w:t xml:space="preserve"> </w:t>
      </w:r>
      <w:r w:rsidR="000F4563" w:rsidRPr="006424D5">
        <w:rPr>
          <w:rFonts w:ascii="Trebuchet MS" w:hAnsi="Trebuchet MS"/>
        </w:rPr>
        <w:t xml:space="preserve">Schedule </w:t>
      </w:r>
      <w:r w:rsidR="004C28F8" w:rsidRPr="006424D5">
        <w:rPr>
          <w:rFonts w:ascii="Trebuchet MS" w:hAnsi="Trebuchet MS"/>
        </w:rPr>
        <w:t xml:space="preserve">of </w:t>
      </w:r>
      <w:r w:rsidR="00BF185D" w:rsidRPr="006424D5">
        <w:rPr>
          <w:rFonts w:ascii="Trebuchet MS" w:hAnsi="Trebuchet MS"/>
        </w:rPr>
        <w:t xml:space="preserve">quantities.  </w:t>
      </w:r>
    </w:p>
    <w:p w14:paraId="5036964F" w14:textId="77777777" w:rsidR="00BF185D" w:rsidRPr="006424D5" w:rsidRDefault="002F4C13" w:rsidP="004C28F8">
      <w:pPr>
        <w:spacing w:after="197" w:line="247" w:lineRule="auto"/>
        <w:ind w:left="521"/>
        <w:jc w:val="both"/>
        <w:rPr>
          <w:rFonts w:ascii="Trebuchet MS" w:hAnsi="Trebuchet MS"/>
        </w:rPr>
      </w:pPr>
      <w:r w:rsidRPr="006424D5">
        <w:rPr>
          <w:rFonts w:ascii="Trebuchet MS" w:hAnsi="Trebuchet MS"/>
        </w:rPr>
        <w:t>9</w:t>
      </w:r>
      <w:r w:rsidR="004C28F8" w:rsidRPr="006424D5">
        <w:rPr>
          <w:rFonts w:ascii="Trebuchet MS" w:hAnsi="Trebuchet MS"/>
        </w:rPr>
        <w:t xml:space="preserve">.3  </w:t>
      </w:r>
      <w:r w:rsidR="00BF185D" w:rsidRPr="006424D5">
        <w:rPr>
          <w:rFonts w:ascii="Trebuchet MS" w:hAnsi="Trebuchet MS"/>
        </w:rPr>
        <w:t xml:space="preserve">Any legal or financial implications resulting out of disposal of earth shall be sole responsibility of the contractor. Nothing extra over the schedule shall be paid on this account. </w:t>
      </w:r>
    </w:p>
    <w:p w14:paraId="5931288B" w14:textId="77777777" w:rsidR="00BF185D" w:rsidRPr="006424D5" w:rsidRDefault="002F4C13" w:rsidP="002F4C13">
      <w:pPr>
        <w:tabs>
          <w:tab w:val="left" w:pos="1170"/>
        </w:tabs>
        <w:spacing w:after="50" w:line="247" w:lineRule="auto"/>
        <w:ind w:left="521"/>
        <w:jc w:val="both"/>
        <w:rPr>
          <w:rFonts w:ascii="Trebuchet MS" w:hAnsi="Trebuchet MS"/>
        </w:rPr>
      </w:pPr>
      <w:r w:rsidRPr="006424D5">
        <w:rPr>
          <w:rFonts w:ascii="Trebuchet MS" w:hAnsi="Trebuchet MS"/>
        </w:rPr>
        <w:t xml:space="preserve">9.4 </w:t>
      </w:r>
      <w:r w:rsidR="00BF185D" w:rsidRPr="006424D5">
        <w:rPr>
          <w:rFonts w:ascii="Trebuchet MS" w:hAnsi="Trebuchet MS"/>
        </w:rPr>
        <w:t>All labour, material,</w:t>
      </w:r>
      <w:r w:rsidR="00CC2EF5" w:rsidRPr="006424D5">
        <w:rPr>
          <w:rFonts w:ascii="Trebuchet MS" w:hAnsi="Trebuchet MS"/>
        </w:rPr>
        <w:t xml:space="preserve"> </w:t>
      </w:r>
      <w:r w:rsidR="00BF185D" w:rsidRPr="006424D5">
        <w:rPr>
          <w:rFonts w:ascii="Trebuchet MS" w:hAnsi="Trebuchet MS"/>
        </w:rPr>
        <w:t>tools and plants</w:t>
      </w:r>
      <w:r w:rsidR="00CC2EF5" w:rsidRPr="006424D5">
        <w:rPr>
          <w:rFonts w:ascii="Trebuchet MS" w:hAnsi="Trebuchet MS"/>
        </w:rPr>
        <w:t xml:space="preserve">, temporary water, sewerage , electricity connection charges &amp; works </w:t>
      </w:r>
      <w:r w:rsidR="00BF185D" w:rsidRPr="006424D5">
        <w:rPr>
          <w:rFonts w:ascii="Trebuchet MS" w:hAnsi="Trebuchet MS"/>
        </w:rPr>
        <w:t>and other inputs involved</w:t>
      </w:r>
      <w:r w:rsidR="00922248" w:rsidRPr="006424D5">
        <w:rPr>
          <w:rFonts w:ascii="Trebuchet MS" w:hAnsi="Trebuchet MS"/>
        </w:rPr>
        <w:t xml:space="preserve">/ required </w:t>
      </w:r>
      <w:r w:rsidR="00BF185D" w:rsidRPr="006424D5">
        <w:rPr>
          <w:rFonts w:ascii="Trebuchet MS" w:hAnsi="Trebuchet MS"/>
        </w:rPr>
        <w:t xml:space="preserve"> in the execution of the item. </w:t>
      </w:r>
    </w:p>
    <w:p w14:paraId="4DED4026" w14:textId="77777777" w:rsidR="00BF185D" w:rsidRPr="006424D5" w:rsidRDefault="00BF185D" w:rsidP="00BF185D">
      <w:pPr>
        <w:spacing w:after="39"/>
        <w:ind w:left="521"/>
        <w:rPr>
          <w:rFonts w:ascii="Trebuchet MS" w:hAnsi="Trebuchet MS"/>
        </w:rPr>
      </w:pPr>
      <w:r w:rsidRPr="006424D5">
        <w:rPr>
          <w:rFonts w:ascii="Trebuchet MS" w:hAnsi="Trebuchet MS"/>
        </w:rPr>
        <w:t xml:space="preserve"> </w:t>
      </w:r>
    </w:p>
    <w:p w14:paraId="21C2E1F9" w14:textId="77777777" w:rsidR="00BF185D" w:rsidRPr="006424D5" w:rsidRDefault="004C28F8" w:rsidP="00E05A24">
      <w:pPr>
        <w:numPr>
          <w:ilvl w:val="1"/>
          <w:numId w:val="65"/>
        </w:numPr>
        <w:tabs>
          <w:tab w:val="left" w:pos="1170"/>
        </w:tabs>
        <w:spacing w:after="50" w:line="247" w:lineRule="auto"/>
        <w:jc w:val="both"/>
        <w:rPr>
          <w:rFonts w:ascii="Trebuchet MS" w:hAnsi="Trebuchet MS"/>
        </w:rPr>
      </w:pPr>
      <w:r w:rsidRPr="006424D5">
        <w:rPr>
          <w:rFonts w:ascii="Trebuchet MS" w:hAnsi="Trebuchet MS"/>
        </w:rPr>
        <w:t>Conducting Tests materials  and works</w:t>
      </w:r>
      <w:r w:rsidR="00D04972" w:rsidRPr="006424D5">
        <w:rPr>
          <w:rFonts w:ascii="Trebuchet MS" w:hAnsi="Trebuchet MS"/>
        </w:rPr>
        <w:t xml:space="preserve"> wherever stipulated </w:t>
      </w:r>
      <w:r w:rsidR="00BF185D" w:rsidRPr="006424D5">
        <w:rPr>
          <w:rFonts w:ascii="Trebuchet MS" w:hAnsi="Trebuchet MS"/>
        </w:rPr>
        <w:t xml:space="preserve">  </w:t>
      </w:r>
    </w:p>
    <w:p w14:paraId="4C63E413" w14:textId="77777777" w:rsidR="00BF185D" w:rsidRPr="006424D5" w:rsidRDefault="00BF185D" w:rsidP="00BF185D">
      <w:pPr>
        <w:spacing w:after="39"/>
        <w:ind w:left="521"/>
        <w:rPr>
          <w:rFonts w:ascii="Trebuchet MS" w:hAnsi="Trebuchet MS"/>
        </w:rPr>
      </w:pPr>
      <w:r w:rsidRPr="006424D5">
        <w:rPr>
          <w:rFonts w:ascii="Trebuchet MS" w:hAnsi="Trebuchet MS"/>
        </w:rPr>
        <w:t xml:space="preserve"> </w:t>
      </w:r>
    </w:p>
    <w:p w14:paraId="2F3185D8" w14:textId="77777777" w:rsidR="00BF185D" w:rsidRPr="006424D5" w:rsidRDefault="006111B4" w:rsidP="006111B4">
      <w:pPr>
        <w:tabs>
          <w:tab w:val="left" w:pos="1080"/>
        </w:tabs>
        <w:spacing w:after="50" w:line="247" w:lineRule="auto"/>
        <w:ind w:left="540"/>
        <w:jc w:val="both"/>
        <w:rPr>
          <w:rFonts w:ascii="Trebuchet MS" w:hAnsi="Trebuchet MS"/>
        </w:rPr>
      </w:pPr>
      <w:r w:rsidRPr="006424D5">
        <w:rPr>
          <w:rFonts w:ascii="Trebuchet MS" w:hAnsi="Trebuchet MS"/>
        </w:rPr>
        <w:t xml:space="preserve">9.6 </w:t>
      </w:r>
      <w:r w:rsidR="00BF185D" w:rsidRPr="006424D5">
        <w:rPr>
          <w:rFonts w:ascii="Trebuchet MS" w:hAnsi="Trebuchet MS"/>
        </w:rPr>
        <w:t xml:space="preserve">Any cement slurry added over base surface (or) for continuation of concreting </w:t>
      </w:r>
      <w:r w:rsidR="004C28F8" w:rsidRPr="006424D5">
        <w:rPr>
          <w:rFonts w:ascii="Trebuchet MS" w:hAnsi="Trebuchet MS"/>
        </w:rPr>
        <w:t xml:space="preserve"> </w:t>
      </w:r>
      <w:r w:rsidR="00BF185D" w:rsidRPr="006424D5">
        <w:rPr>
          <w:rFonts w:ascii="Trebuchet MS" w:hAnsi="Trebuchet MS"/>
        </w:rPr>
        <w:t xml:space="preserve">for better bond is deemed  </w:t>
      </w:r>
      <w:r w:rsidR="004C28F8" w:rsidRPr="006424D5">
        <w:rPr>
          <w:rFonts w:ascii="Trebuchet MS" w:hAnsi="Trebuchet MS"/>
        </w:rPr>
        <w:t>t</w:t>
      </w:r>
      <w:r w:rsidR="00BF185D" w:rsidRPr="006424D5">
        <w:rPr>
          <w:rFonts w:ascii="Trebuchet MS" w:hAnsi="Trebuchet MS"/>
        </w:rPr>
        <w:t xml:space="preserve">o have been built in the items. </w:t>
      </w:r>
    </w:p>
    <w:p w14:paraId="19E87A40" w14:textId="77777777" w:rsidR="00BF185D" w:rsidRPr="006424D5" w:rsidRDefault="00BF185D" w:rsidP="00BF185D">
      <w:pPr>
        <w:spacing w:after="39"/>
        <w:ind w:left="521"/>
        <w:rPr>
          <w:rFonts w:ascii="Trebuchet MS" w:hAnsi="Trebuchet MS"/>
        </w:rPr>
      </w:pPr>
      <w:r w:rsidRPr="006424D5">
        <w:rPr>
          <w:rFonts w:ascii="Trebuchet MS" w:hAnsi="Trebuchet MS"/>
        </w:rPr>
        <w:t xml:space="preserve"> </w:t>
      </w:r>
    </w:p>
    <w:p w14:paraId="06A6A75F" w14:textId="77777777" w:rsidR="00BF185D" w:rsidRPr="006424D5" w:rsidRDefault="006111B4" w:rsidP="00922248">
      <w:pPr>
        <w:spacing w:after="39"/>
        <w:ind w:left="521"/>
        <w:jc w:val="both"/>
        <w:rPr>
          <w:rFonts w:ascii="Trebuchet MS" w:hAnsi="Trebuchet MS"/>
        </w:rPr>
      </w:pPr>
      <w:r w:rsidRPr="006424D5">
        <w:rPr>
          <w:rFonts w:ascii="Trebuchet MS" w:hAnsi="Trebuchet MS"/>
        </w:rPr>
        <w:t>9</w:t>
      </w:r>
      <w:r w:rsidR="00922248" w:rsidRPr="006424D5">
        <w:rPr>
          <w:rFonts w:ascii="Trebuchet MS" w:hAnsi="Trebuchet MS"/>
        </w:rPr>
        <w:t xml:space="preserve">.7 </w:t>
      </w:r>
      <w:r w:rsidR="00CC2EF5" w:rsidRPr="006424D5">
        <w:rPr>
          <w:rFonts w:ascii="Trebuchet MS" w:hAnsi="Trebuchet MS"/>
        </w:rPr>
        <w:t xml:space="preserve"> </w:t>
      </w:r>
      <w:r w:rsidR="00BF185D" w:rsidRPr="006424D5">
        <w:rPr>
          <w:rFonts w:ascii="Trebuchet MS" w:hAnsi="Trebuchet MS"/>
        </w:rPr>
        <w:t xml:space="preserve">For completing the work in time, the Contractor might be required to work in two or more shifts (including night shifts). No claim whatsoever shall be entertained on this account, not with-standing the fact that the Contractor may have to pay extra amounts for any reason, to the </w:t>
      </w:r>
      <w:proofErr w:type="spellStart"/>
      <w:r w:rsidR="00BF185D" w:rsidRPr="006424D5">
        <w:rPr>
          <w:rFonts w:ascii="Trebuchet MS" w:hAnsi="Trebuchet MS"/>
        </w:rPr>
        <w:t>labourers</w:t>
      </w:r>
      <w:proofErr w:type="spellEnd"/>
      <w:r w:rsidR="00BF185D" w:rsidRPr="006424D5">
        <w:rPr>
          <w:rFonts w:ascii="Trebuchet MS" w:hAnsi="Trebuchet MS"/>
        </w:rPr>
        <w:t xml:space="preserve"> and other staff engaged directly or indirectly on the work according to the provisions of the labour and other statutory bodies regulations and the agreement entered upon by the Contractor with them. </w:t>
      </w:r>
    </w:p>
    <w:p w14:paraId="426F8AE1" w14:textId="77777777" w:rsidR="00CC2EF5" w:rsidRPr="006424D5" w:rsidRDefault="00CC2EF5" w:rsidP="00922248">
      <w:pPr>
        <w:spacing w:after="39"/>
        <w:ind w:left="521"/>
        <w:jc w:val="both"/>
        <w:rPr>
          <w:rFonts w:ascii="Trebuchet MS" w:hAnsi="Trebuchet MS"/>
        </w:rPr>
      </w:pPr>
    </w:p>
    <w:p w14:paraId="4C2FA963" w14:textId="77777777" w:rsidR="00BF185D" w:rsidRPr="006424D5" w:rsidRDefault="006111B4" w:rsidP="00E05A24">
      <w:pPr>
        <w:numPr>
          <w:ilvl w:val="1"/>
          <w:numId w:val="66"/>
        </w:numPr>
        <w:tabs>
          <w:tab w:val="left" w:pos="1080"/>
        </w:tabs>
        <w:spacing w:after="197" w:line="247" w:lineRule="auto"/>
        <w:ind w:left="540" w:firstLine="0"/>
        <w:jc w:val="both"/>
        <w:rPr>
          <w:rFonts w:ascii="Trebuchet MS" w:hAnsi="Trebuchet MS"/>
        </w:rPr>
      </w:pPr>
      <w:r w:rsidRPr="006424D5">
        <w:rPr>
          <w:rFonts w:ascii="Trebuchet MS" w:hAnsi="Trebuchet MS"/>
        </w:rPr>
        <w:t xml:space="preserve"> </w:t>
      </w:r>
      <w:r w:rsidR="00BF185D" w:rsidRPr="006424D5">
        <w:rPr>
          <w:rFonts w:ascii="Trebuchet MS" w:hAnsi="Trebuchet MS"/>
        </w:rPr>
        <w:t xml:space="preserve">The Contractor shall arrange to give all notices as required by any statutory / regulatory authority and obtain all requisite licenses wherever required and shall pay to such authority all the fees that is required to be paid for the execution of work. Nothing extra shall be payable on these accounts. </w:t>
      </w:r>
    </w:p>
    <w:p w14:paraId="5B821806" w14:textId="77777777" w:rsidR="00637DBD" w:rsidRPr="006424D5" w:rsidRDefault="00637DBD" w:rsidP="00637DBD">
      <w:pPr>
        <w:tabs>
          <w:tab w:val="left" w:pos="1080"/>
        </w:tabs>
        <w:spacing w:after="197" w:line="247" w:lineRule="auto"/>
        <w:ind w:left="540"/>
        <w:jc w:val="both"/>
        <w:rPr>
          <w:rFonts w:ascii="Trebuchet MS" w:hAnsi="Trebuchet MS"/>
        </w:rPr>
      </w:pPr>
    </w:p>
    <w:p w14:paraId="28E08EF3" w14:textId="77777777" w:rsidR="00CC2EF5" w:rsidRPr="006424D5" w:rsidRDefault="006111B4" w:rsidP="00E05A24">
      <w:pPr>
        <w:numPr>
          <w:ilvl w:val="1"/>
          <w:numId w:val="66"/>
        </w:numPr>
        <w:tabs>
          <w:tab w:val="left" w:pos="990"/>
        </w:tabs>
        <w:spacing w:after="158" w:line="247" w:lineRule="auto"/>
        <w:ind w:left="540" w:hanging="90"/>
        <w:jc w:val="both"/>
        <w:rPr>
          <w:rFonts w:ascii="Trebuchet MS" w:hAnsi="Trebuchet MS"/>
          <w:u w:val="single"/>
        </w:rPr>
      </w:pPr>
      <w:r w:rsidRPr="006424D5">
        <w:rPr>
          <w:rFonts w:ascii="Trebuchet MS" w:hAnsi="Trebuchet MS"/>
        </w:rPr>
        <w:t xml:space="preserve"> </w:t>
      </w:r>
      <w:r w:rsidR="00BF185D" w:rsidRPr="006424D5">
        <w:rPr>
          <w:rFonts w:ascii="Trebuchet MS" w:hAnsi="Trebuchet MS"/>
        </w:rPr>
        <w:t xml:space="preserve">All ancillary and incidental facilities required for execution of work like labour camp, stores, fabrication yard, offices for Contractor, watch and ward, temporary ramp required to be made for working at the basement level, temporary structure for plants and machineries, water storage tanks, installation and consumption charges of temporary electricity, telephone, water etc. required for execution of the work, liaison </w:t>
      </w:r>
      <w:r w:rsidR="00CC2EF5" w:rsidRPr="006424D5">
        <w:rPr>
          <w:rFonts w:ascii="Trebuchet MS" w:hAnsi="Trebuchet MS"/>
        </w:rPr>
        <w:t xml:space="preserve"> with municipal / statutory  authorities </w:t>
      </w:r>
      <w:r w:rsidR="00BF185D" w:rsidRPr="006424D5">
        <w:rPr>
          <w:rFonts w:ascii="Trebuchet MS" w:hAnsi="Trebuchet MS"/>
        </w:rPr>
        <w:t>etc., protection works, barricading, testing facilities / laboratory at site of work, facilities for all field tests and for taking samples etc. during execution or any other activity which is necessary (for execution of work and as directed by Engineer-in</w:t>
      </w:r>
      <w:r w:rsidR="00601681" w:rsidRPr="006424D5">
        <w:rPr>
          <w:rFonts w:ascii="Trebuchet MS" w:hAnsi="Trebuchet MS"/>
        </w:rPr>
        <w:t xml:space="preserve"> </w:t>
      </w:r>
      <w:r w:rsidR="00BF185D" w:rsidRPr="006424D5">
        <w:rPr>
          <w:rFonts w:ascii="Trebuchet MS" w:hAnsi="Trebuchet MS"/>
        </w:rPr>
        <w:t>Charge), shall be deemed to be included in</w:t>
      </w:r>
      <w:r w:rsidR="00CC2EF5" w:rsidRPr="006424D5">
        <w:rPr>
          <w:rFonts w:ascii="Trebuchet MS" w:hAnsi="Trebuchet MS"/>
        </w:rPr>
        <w:t xml:space="preserve"> rates quoted by the Contractor </w:t>
      </w:r>
      <w:r w:rsidR="00BF185D" w:rsidRPr="006424D5">
        <w:rPr>
          <w:rFonts w:ascii="Trebuchet MS" w:hAnsi="Trebuchet MS"/>
        </w:rPr>
        <w:t xml:space="preserve"> for various items in the </w:t>
      </w:r>
      <w:r w:rsidR="00CC2EF5" w:rsidRPr="006424D5">
        <w:rPr>
          <w:rFonts w:ascii="Trebuchet MS" w:hAnsi="Trebuchet MS"/>
        </w:rPr>
        <w:t xml:space="preserve"> </w:t>
      </w:r>
      <w:r w:rsidR="000F4563" w:rsidRPr="006424D5">
        <w:rPr>
          <w:rFonts w:ascii="Trebuchet MS" w:hAnsi="Trebuchet MS"/>
        </w:rPr>
        <w:t xml:space="preserve">Schedule </w:t>
      </w:r>
      <w:r w:rsidR="00CC2EF5" w:rsidRPr="006424D5">
        <w:rPr>
          <w:rFonts w:ascii="Trebuchet MS" w:hAnsi="Trebuchet MS"/>
        </w:rPr>
        <w:t xml:space="preserve"> </w:t>
      </w:r>
      <w:r w:rsidR="00BF185D" w:rsidRPr="006424D5">
        <w:rPr>
          <w:rFonts w:ascii="Trebuchet MS" w:hAnsi="Trebuchet MS"/>
        </w:rPr>
        <w:t xml:space="preserve">of quantities.  </w:t>
      </w:r>
      <w:r w:rsidR="00BF185D" w:rsidRPr="006424D5">
        <w:rPr>
          <w:rFonts w:ascii="Trebuchet MS" w:hAnsi="Trebuchet MS"/>
          <w:u w:val="single"/>
        </w:rPr>
        <w:t xml:space="preserve">Nothing extra shall be payable on these accounts. </w:t>
      </w:r>
    </w:p>
    <w:p w14:paraId="49D8C1EA" w14:textId="77777777" w:rsidR="00601681" w:rsidRPr="006424D5" w:rsidRDefault="00601681" w:rsidP="00601681">
      <w:pPr>
        <w:spacing w:after="50" w:line="247" w:lineRule="auto"/>
        <w:ind w:left="511"/>
        <w:jc w:val="both"/>
        <w:rPr>
          <w:rFonts w:ascii="Trebuchet MS" w:hAnsi="Trebuchet MS"/>
        </w:rPr>
      </w:pPr>
    </w:p>
    <w:p w14:paraId="1B940C58" w14:textId="77777777" w:rsidR="00013A3F" w:rsidRPr="006424D5" w:rsidRDefault="006111B4" w:rsidP="00013A3F">
      <w:pPr>
        <w:spacing w:after="37" w:line="246" w:lineRule="auto"/>
        <w:ind w:left="521"/>
        <w:rPr>
          <w:rFonts w:ascii="Trebuchet MS" w:hAnsi="Trebuchet MS"/>
        </w:rPr>
      </w:pPr>
      <w:r w:rsidRPr="006424D5">
        <w:rPr>
          <w:rFonts w:ascii="Trebuchet MS" w:hAnsi="Trebuchet MS"/>
        </w:rPr>
        <w:t>9.10</w:t>
      </w:r>
      <w:r w:rsidR="00013A3F" w:rsidRPr="006424D5">
        <w:rPr>
          <w:rFonts w:ascii="Trebuchet MS" w:hAnsi="Trebuchet MS"/>
        </w:rPr>
        <w:t xml:space="preserve">  </w:t>
      </w:r>
      <w:r w:rsidR="00013A3F" w:rsidRPr="006424D5">
        <w:rPr>
          <w:rFonts w:ascii="Trebuchet MS" w:hAnsi="Trebuchet MS"/>
          <w:b/>
          <w:u w:val="single"/>
        </w:rPr>
        <w:t>Final testing of the installation</w:t>
      </w:r>
      <w:r w:rsidR="00013A3F" w:rsidRPr="006424D5">
        <w:rPr>
          <w:rFonts w:ascii="Trebuchet MS" w:hAnsi="Trebuchet MS"/>
          <w:b/>
        </w:rPr>
        <w:t>:</w:t>
      </w:r>
      <w:r w:rsidR="00013A3F" w:rsidRPr="006424D5">
        <w:rPr>
          <w:rFonts w:ascii="Trebuchet MS" w:hAnsi="Trebuchet MS"/>
        </w:rPr>
        <w:t xml:space="preserve"> </w:t>
      </w:r>
    </w:p>
    <w:p w14:paraId="19AA59BF" w14:textId="77777777" w:rsidR="00013A3F" w:rsidRPr="006424D5" w:rsidRDefault="00013A3F" w:rsidP="00013A3F">
      <w:pPr>
        <w:ind w:left="521"/>
        <w:jc w:val="both"/>
        <w:rPr>
          <w:rFonts w:ascii="Trebuchet MS" w:hAnsi="Trebuchet MS"/>
        </w:rPr>
      </w:pPr>
      <w:r w:rsidRPr="006424D5">
        <w:rPr>
          <w:rFonts w:ascii="Trebuchet MS" w:hAnsi="Trebuchet MS"/>
        </w:rPr>
        <w:t xml:space="preserve">The Contractor shall demonstrate trouble free functioning of all the </w:t>
      </w:r>
      <w:r w:rsidR="000F4563" w:rsidRPr="006424D5">
        <w:rPr>
          <w:rFonts w:ascii="Trebuchet MS" w:hAnsi="Trebuchet MS"/>
        </w:rPr>
        <w:t xml:space="preserve">Plumbing , sanitary , electrical </w:t>
      </w:r>
      <w:r w:rsidRPr="006424D5">
        <w:rPr>
          <w:rFonts w:ascii="Trebuchet MS" w:hAnsi="Trebuchet MS"/>
        </w:rPr>
        <w:t>and E &amp; M installations and services. The Engineer-in-Charge or his authorized representatives shall carry out final inspection of the</w:t>
      </w:r>
      <w:r w:rsidR="000F4563" w:rsidRPr="006424D5">
        <w:rPr>
          <w:rFonts w:ascii="Trebuchet MS" w:hAnsi="Trebuchet MS"/>
        </w:rPr>
        <w:t>se</w:t>
      </w:r>
      <w:r w:rsidRPr="006424D5">
        <w:rPr>
          <w:rFonts w:ascii="Trebuchet MS" w:hAnsi="Trebuchet MS"/>
        </w:rPr>
        <w:t xml:space="preserve"> various</w:t>
      </w:r>
      <w:r w:rsidR="008A6B57" w:rsidRPr="006424D5">
        <w:rPr>
          <w:rFonts w:ascii="Trebuchet MS" w:hAnsi="Trebuchet MS"/>
        </w:rPr>
        <w:t xml:space="preserve"> Plumbing, sanitary, electrical</w:t>
      </w:r>
      <w:r w:rsidRPr="006424D5">
        <w:rPr>
          <w:rFonts w:ascii="Trebuchet MS" w:hAnsi="Trebuchet MS"/>
        </w:rPr>
        <w:t xml:space="preserve">  and E &amp; M services and installations. Any defect(s) noticed during demonstration shall be rectified by the Contractor at his own cost to the entire satisfaction of the Engineer-in-Charge. Nothing extra shall be payable on this account.  </w:t>
      </w:r>
    </w:p>
    <w:p w14:paraId="3741BCB2" w14:textId="77777777" w:rsidR="00013A3F" w:rsidRPr="006424D5" w:rsidRDefault="00013A3F" w:rsidP="009C024F">
      <w:pPr>
        <w:spacing w:after="50" w:line="247" w:lineRule="auto"/>
        <w:ind w:left="521"/>
        <w:jc w:val="both"/>
        <w:rPr>
          <w:rFonts w:ascii="Trebuchet MS" w:hAnsi="Trebuchet MS"/>
        </w:rPr>
      </w:pPr>
    </w:p>
    <w:p w14:paraId="6FF0B700" w14:textId="77777777" w:rsidR="002A7981" w:rsidRPr="006424D5" w:rsidRDefault="002A7981" w:rsidP="00DE2B2E">
      <w:pPr>
        <w:pStyle w:val="ListParagraph"/>
        <w:ind w:left="540"/>
        <w:rPr>
          <w:rFonts w:ascii="Trebuchet MS" w:hAnsi="Trebuchet MS"/>
        </w:rPr>
      </w:pPr>
    </w:p>
    <w:p w14:paraId="00A98000" w14:textId="77777777" w:rsidR="00D20639" w:rsidRPr="006424D5" w:rsidRDefault="006111B4" w:rsidP="00D20639">
      <w:pPr>
        <w:spacing w:after="53" w:line="246" w:lineRule="auto"/>
        <w:ind w:left="521"/>
        <w:jc w:val="both"/>
        <w:rPr>
          <w:rFonts w:ascii="Trebuchet MS" w:hAnsi="Trebuchet MS"/>
        </w:rPr>
      </w:pPr>
      <w:r w:rsidRPr="006424D5">
        <w:rPr>
          <w:rFonts w:ascii="Trebuchet MS" w:hAnsi="Trebuchet MS"/>
          <w:b/>
        </w:rPr>
        <w:t>9.11</w:t>
      </w:r>
      <w:r w:rsidR="00D20639" w:rsidRPr="006424D5">
        <w:rPr>
          <w:rFonts w:ascii="Trebuchet MS" w:hAnsi="Trebuchet MS"/>
          <w:b/>
        </w:rPr>
        <w:t xml:space="preserve"> Contributions towards the EPF &amp; ESI for the labour, employees engaged by the contractor  wherever applicable shall  be paid by the Contractor,  Nothing extra shall be payable on this account</w:t>
      </w:r>
      <w:r w:rsidR="00D20639" w:rsidRPr="006424D5">
        <w:rPr>
          <w:rFonts w:ascii="Trebuchet MS" w:hAnsi="Trebuchet MS"/>
        </w:rPr>
        <w:t xml:space="preserve">. </w:t>
      </w:r>
    </w:p>
    <w:p w14:paraId="01A0435D" w14:textId="77777777" w:rsidR="006B22EA" w:rsidRPr="006424D5" w:rsidRDefault="006B22EA" w:rsidP="00D20639">
      <w:pPr>
        <w:spacing w:after="53" w:line="246" w:lineRule="auto"/>
        <w:ind w:left="521"/>
        <w:jc w:val="both"/>
        <w:rPr>
          <w:rFonts w:ascii="Trebuchet MS" w:hAnsi="Trebuchet MS"/>
        </w:rPr>
      </w:pPr>
    </w:p>
    <w:p w14:paraId="7C450593" w14:textId="77777777" w:rsidR="006B22EA" w:rsidRPr="006424D5" w:rsidRDefault="006B22EA" w:rsidP="00D20639">
      <w:pPr>
        <w:spacing w:after="53" w:line="246" w:lineRule="auto"/>
        <w:ind w:left="521"/>
        <w:jc w:val="both"/>
        <w:rPr>
          <w:rFonts w:ascii="Trebuchet MS" w:hAnsi="Trebuchet MS"/>
          <w:b/>
          <w:u w:val="single"/>
        </w:rPr>
      </w:pPr>
      <w:r w:rsidRPr="006424D5">
        <w:rPr>
          <w:rFonts w:ascii="Trebuchet MS" w:hAnsi="Trebuchet MS"/>
          <w:b/>
          <w:u w:val="single"/>
        </w:rPr>
        <w:t>9.12 All statutory deductions at source (TDS) as per the government rules shall be made.</w:t>
      </w:r>
    </w:p>
    <w:p w14:paraId="7EF3C5FB" w14:textId="77777777" w:rsidR="00D20639" w:rsidRPr="006424D5" w:rsidRDefault="00D20639" w:rsidP="00DE2B2E">
      <w:pPr>
        <w:pStyle w:val="ListParagraph"/>
        <w:ind w:left="540"/>
        <w:rPr>
          <w:rFonts w:ascii="Trebuchet MS" w:hAnsi="Trebuchet MS"/>
        </w:rPr>
      </w:pPr>
    </w:p>
    <w:p w14:paraId="68FF1D26" w14:textId="77777777" w:rsidR="006111B4" w:rsidRPr="006424D5" w:rsidRDefault="006111B4" w:rsidP="00E05A24">
      <w:pPr>
        <w:numPr>
          <w:ilvl w:val="0"/>
          <w:numId w:val="66"/>
        </w:numPr>
        <w:spacing w:after="197" w:line="247" w:lineRule="auto"/>
        <w:ind w:firstLine="90"/>
        <w:jc w:val="both"/>
        <w:rPr>
          <w:rFonts w:ascii="Trebuchet MS" w:hAnsi="Trebuchet MS"/>
        </w:rPr>
      </w:pPr>
      <w:r w:rsidRPr="006424D5">
        <w:rPr>
          <w:rFonts w:ascii="Trebuchet MS" w:hAnsi="Trebuchet MS"/>
          <w:b/>
        </w:rPr>
        <w:t>.</w:t>
      </w:r>
      <w:r w:rsidR="00E0180F" w:rsidRPr="006424D5">
        <w:rPr>
          <w:rFonts w:ascii="Trebuchet MS" w:hAnsi="Trebuchet MS"/>
          <w:b/>
        </w:rPr>
        <w:t xml:space="preserve">Local laws </w:t>
      </w:r>
      <w:r w:rsidR="00DE2B2E" w:rsidRPr="006424D5">
        <w:rPr>
          <w:rFonts w:ascii="Trebuchet MS" w:hAnsi="Trebuchet MS"/>
        </w:rPr>
        <w:t xml:space="preserve"> : </w:t>
      </w:r>
    </w:p>
    <w:p w14:paraId="1E0E3B75" w14:textId="77777777" w:rsidR="00CC2EF5" w:rsidRPr="006424D5" w:rsidRDefault="006111B4" w:rsidP="006111B4">
      <w:pPr>
        <w:spacing w:after="197" w:line="247" w:lineRule="auto"/>
        <w:ind w:left="360"/>
        <w:jc w:val="both"/>
        <w:rPr>
          <w:rFonts w:ascii="Trebuchet MS" w:hAnsi="Trebuchet MS"/>
        </w:rPr>
      </w:pPr>
      <w:r w:rsidRPr="006424D5">
        <w:rPr>
          <w:rFonts w:ascii="Trebuchet MS" w:hAnsi="Trebuchet MS"/>
        </w:rPr>
        <w:t xml:space="preserve">10.1 </w:t>
      </w:r>
      <w:r w:rsidR="00CC2EF5" w:rsidRPr="006424D5">
        <w:rPr>
          <w:rFonts w:ascii="Trebuchet MS" w:hAnsi="Trebuchet MS"/>
        </w:rPr>
        <w:t>The Contractor shall keep himself fully informed of all acts and laws of the Central &amp; State Governments, all orders, decrees of statutory bodies, tribunals having any jurisdiction or authority, which in any manner may affect those engaged or employed and anything related to carrying out the work. All the rules &amp; regulations and bye-laws laid down by Collector / M</w:t>
      </w:r>
      <w:r w:rsidR="002E6A1C" w:rsidRPr="006424D5">
        <w:rPr>
          <w:rFonts w:ascii="Trebuchet MS" w:hAnsi="Trebuchet MS"/>
        </w:rPr>
        <w:t xml:space="preserve">unicipal authorities </w:t>
      </w:r>
      <w:r w:rsidR="00CC2EF5" w:rsidRPr="006424D5">
        <w:rPr>
          <w:rFonts w:ascii="Trebuchet MS" w:hAnsi="Trebuchet MS"/>
        </w:rPr>
        <w:t xml:space="preserve">etc. and any other statutory bodies shall be adhered to, by the contractor, during the execution of work. The Contractor shall also adhere to all traffic restrictions notified by the local authorities.  </w:t>
      </w:r>
    </w:p>
    <w:p w14:paraId="230BCCA0" w14:textId="77777777" w:rsidR="00C44AEB" w:rsidRPr="006424D5" w:rsidRDefault="006111B4" w:rsidP="006111B4">
      <w:pPr>
        <w:ind w:left="360"/>
        <w:jc w:val="both"/>
        <w:rPr>
          <w:rFonts w:ascii="Trebuchet MS" w:hAnsi="Trebuchet MS"/>
        </w:rPr>
      </w:pPr>
      <w:r w:rsidRPr="006424D5">
        <w:rPr>
          <w:rFonts w:ascii="Trebuchet MS" w:hAnsi="Trebuchet MS"/>
        </w:rPr>
        <w:t xml:space="preserve">10.2 </w:t>
      </w:r>
      <w:r w:rsidR="00C44AEB" w:rsidRPr="006424D5">
        <w:rPr>
          <w:rFonts w:ascii="Trebuchet MS" w:hAnsi="Trebuchet MS"/>
        </w:rPr>
        <w:t xml:space="preserve">The contractor shall ensure that applicable permits mandated by the local bodies and in case warranted for this work are obtained as required under the Applicable Laws.  </w:t>
      </w:r>
    </w:p>
    <w:p w14:paraId="16B5D6CA" w14:textId="77777777" w:rsidR="00C44AEB" w:rsidRPr="006424D5" w:rsidRDefault="00C44AEB" w:rsidP="006111B4">
      <w:pPr>
        <w:spacing w:after="155" w:line="246" w:lineRule="auto"/>
        <w:ind w:left="360"/>
        <w:rPr>
          <w:rFonts w:ascii="Trebuchet MS" w:hAnsi="Trebuchet MS"/>
          <w:b/>
        </w:rPr>
      </w:pPr>
    </w:p>
    <w:p w14:paraId="58FDD3DB" w14:textId="77777777" w:rsidR="00C44AEB" w:rsidRPr="006424D5" w:rsidRDefault="006111B4" w:rsidP="006111B4">
      <w:pPr>
        <w:spacing w:after="155" w:line="246" w:lineRule="auto"/>
        <w:ind w:left="360"/>
        <w:jc w:val="both"/>
        <w:rPr>
          <w:rFonts w:ascii="Trebuchet MS" w:hAnsi="Trebuchet MS"/>
          <w:b/>
        </w:rPr>
      </w:pPr>
      <w:r w:rsidRPr="006424D5">
        <w:rPr>
          <w:rFonts w:ascii="Trebuchet MS" w:hAnsi="Trebuchet MS"/>
        </w:rPr>
        <w:t xml:space="preserve">10.3 </w:t>
      </w:r>
      <w:r w:rsidR="00C44AEB" w:rsidRPr="006424D5">
        <w:rPr>
          <w:rFonts w:ascii="Trebuchet MS" w:hAnsi="Trebuchet MS"/>
        </w:rPr>
        <w:t>The building work shall be carried out in the manner complying in all respects with the  requirements of relevant bye-laws of the local body and sanctioned  plans  under the jurisdiction of which the work is to be executed or as directed by the Engineer-in-Charge and nothing extra shall be paid on this account</w:t>
      </w:r>
    </w:p>
    <w:p w14:paraId="1CB5558C" w14:textId="77777777" w:rsidR="002B1AA9" w:rsidRPr="006424D5" w:rsidRDefault="002B1AA9" w:rsidP="002B1AA9">
      <w:pPr>
        <w:spacing w:after="37" w:line="246" w:lineRule="auto"/>
        <w:ind w:firstLine="360"/>
        <w:rPr>
          <w:rFonts w:ascii="Trebuchet MS" w:hAnsi="Trebuchet MS"/>
          <w:b/>
        </w:rPr>
      </w:pPr>
    </w:p>
    <w:p w14:paraId="739F9F4B" w14:textId="77777777" w:rsidR="00BF185D" w:rsidRPr="006424D5" w:rsidRDefault="00E01F22" w:rsidP="002B1AA9">
      <w:pPr>
        <w:spacing w:after="37" w:line="246" w:lineRule="auto"/>
        <w:ind w:firstLine="360"/>
        <w:rPr>
          <w:rFonts w:ascii="Trebuchet MS" w:hAnsi="Trebuchet MS"/>
          <w:b/>
        </w:rPr>
      </w:pPr>
      <w:r w:rsidRPr="006424D5">
        <w:rPr>
          <w:rFonts w:ascii="Trebuchet MS" w:hAnsi="Trebuchet MS"/>
          <w:b/>
        </w:rPr>
        <w:t>1</w:t>
      </w:r>
      <w:r w:rsidR="002B1AA9" w:rsidRPr="006424D5">
        <w:rPr>
          <w:rFonts w:ascii="Trebuchet MS" w:hAnsi="Trebuchet MS"/>
          <w:b/>
        </w:rPr>
        <w:t>1</w:t>
      </w:r>
      <w:r w:rsidR="002129AC" w:rsidRPr="006424D5">
        <w:rPr>
          <w:rFonts w:ascii="Trebuchet MS" w:hAnsi="Trebuchet MS"/>
          <w:b/>
        </w:rPr>
        <w:t xml:space="preserve"> </w:t>
      </w:r>
      <w:r w:rsidRPr="006424D5">
        <w:rPr>
          <w:rFonts w:ascii="Trebuchet MS" w:hAnsi="Trebuchet MS"/>
          <w:b/>
        </w:rPr>
        <w:t xml:space="preserve"> </w:t>
      </w:r>
      <w:r w:rsidR="00BF185D" w:rsidRPr="006424D5">
        <w:rPr>
          <w:rFonts w:ascii="Trebuchet MS" w:hAnsi="Trebuchet MS"/>
          <w:b/>
        </w:rPr>
        <w:t xml:space="preserve">Water Supply &amp; Sanitary Installations &amp; Testing: </w:t>
      </w:r>
    </w:p>
    <w:p w14:paraId="4DAEEC5E" w14:textId="77777777" w:rsidR="00BF185D" w:rsidRPr="006424D5" w:rsidRDefault="00E01F22" w:rsidP="002B1AA9">
      <w:pPr>
        <w:spacing w:after="38"/>
        <w:ind w:left="360"/>
        <w:jc w:val="both"/>
        <w:rPr>
          <w:rFonts w:ascii="Trebuchet MS" w:hAnsi="Trebuchet MS"/>
        </w:rPr>
      </w:pPr>
      <w:r w:rsidRPr="006424D5">
        <w:rPr>
          <w:rFonts w:ascii="Trebuchet MS" w:hAnsi="Trebuchet MS"/>
        </w:rPr>
        <w:t>T</w:t>
      </w:r>
      <w:r w:rsidR="00BF185D" w:rsidRPr="006424D5">
        <w:rPr>
          <w:rFonts w:ascii="Trebuchet MS" w:hAnsi="Trebuchet MS"/>
        </w:rPr>
        <w:t>he contractor shall give performance test of the entire installation(s) as per the</w:t>
      </w:r>
      <w:r w:rsidR="00B46F53" w:rsidRPr="006424D5">
        <w:rPr>
          <w:rFonts w:ascii="Trebuchet MS" w:hAnsi="Trebuchet MS"/>
        </w:rPr>
        <w:t xml:space="preserve"> </w:t>
      </w:r>
      <w:r w:rsidR="00BF185D" w:rsidRPr="006424D5">
        <w:rPr>
          <w:rFonts w:ascii="Trebuchet MS" w:hAnsi="Trebuchet MS"/>
        </w:rPr>
        <w:t xml:space="preserve"> </w:t>
      </w:r>
      <w:r w:rsidR="00AF65BC" w:rsidRPr="006424D5">
        <w:rPr>
          <w:rFonts w:ascii="Trebuchet MS" w:hAnsi="Trebuchet MS"/>
        </w:rPr>
        <w:t xml:space="preserve"> STATE </w:t>
      </w:r>
      <w:r w:rsidR="00B46F53" w:rsidRPr="006424D5">
        <w:rPr>
          <w:rFonts w:ascii="Trebuchet MS" w:hAnsi="Trebuchet MS"/>
        </w:rPr>
        <w:t xml:space="preserve">PWD / </w:t>
      </w:r>
      <w:r w:rsidRPr="006424D5">
        <w:rPr>
          <w:rFonts w:ascii="Trebuchet MS" w:hAnsi="Trebuchet MS"/>
        </w:rPr>
        <w:t>C</w:t>
      </w:r>
      <w:r w:rsidR="00AF65BC" w:rsidRPr="006424D5">
        <w:rPr>
          <w:rFonts w:ascii="Trebuchet MS" w:hAnsi="Trebuchet MS"/>
        </w:rPr>
        <w:t xml:space="preserve">ENTRAL </w:t>
      </w:r>
      <w:r w:rsidRPr="006424D5">
        <w:rPr>
          <w:rFonts w:ascii="Trebuchet MS" w:hAnsi="Trebuchet MS"/>
        </w:rPr>
        <w:t xml:space="preserve">PWD </w:t>
      </w:r>
      <w:r w:rsidR="00BF185D" w:rsidRPr="006424D5">
        <w:rPr>
          <w:rFonts w:ascii="Trebuchet MS" w:hAnsi="Trebuchet MS"/>
        </w:rPr>
        <w:t xml:space="preserve">standing specifications before the work is finally accepted and nothing extra whatsoever shall be payable to the contractor for the test. </w:t>
      </w:r>
    </w:p>
    <w:p w14:paraId="4AAEB02F" w14:textId="77777777" w:rsidR="00BF185D" w:rsidRPr="006424D5" w:rsidRDefault="00BF185D" w:rsidP="00BF185D">
      <w:pPr>
        <w:spacing w:after="35"/>
        <w:ind w:left="521"/>
        <w:rPr>
          <w:rFonts w:ascii="Trebuchet MS" w:hAnsi="Trebuchet MS"/>
        </w:rPr>
      </w:pPr>
      <w:r w:rsidRPr="006424D5">
        <w:rPr>
          <w:rFonts w:ascii="Trebuchet MS" w:hAnsi="Trebuchet MS"/>
        </w:rPr>
        <w:t xml:space="preserve"> </w:t>
      </w:r>
    </w:p>
    <w:p w14:paraId="2AA9D357" w14:textId="77777777" w:rsidR="00BF185D" w:rsidRPr="006424D5" w:rsidRDefault="002B1AA9" w:rsidP="002B1AA9">
      <w:pPr>
        <w:tabs>
          <w:tab w:val="left" w:pos="990"/>
        </w:tabs>
        <w:spacing w:after="37" w:line="246" w:lineRule="auto"/>
        <w:ind w:left="360"/>
        <w:jc w:val="both"/>
        <w:rPr>
          <w:rFonts w:ascii="Trebuchet MS" w:hAnsi="Trebuchet MS"/>
          <w:b/>
        </w:rPr>
      </w:pPr>
      <w:r w:rsidRPr="006424D5">
        <w:rPr>
          <w:rFonts w:ascii="Trebuchet MS" w:hAnsi="Trebuchet MS"/>
          <w:b/>
        </w:rPr>
        <w:t xml:space="preserve">  12.</w:t>
      </w:r>
      <w:r w:rsidR="00BF185D" w:rsidRPr="006424D5">
        <w:rPr>
          <w:rFonts w:ascii="Trebuchet MS" w:hAnsi="Trebuchet MS"/>
          <w:b/>
        </w:rPr>
        <w:t xml:space="preserve">Recording of Hindrances:- </w:t>
      </w:r>
    </w:p>
    <w:p w14:paraId="501D8965" w14:textId="77777777" w:rsidR="00BF185D" w:rsidRPr="006424D5" w:rsidRDefault="002B1AA9" w:rsidP="002B1AA9">
      <w:pPr>
        <w:spacing w:after="38"/>
        <w:ind w:left="521"/>
        <w:jc w:val="both"/>
        <w:rPr>
          <w:rFonts w:ascii="Trebuchet MS" w:hAnsi="Trebuchet MS"/>
        </w:rPr>
      </w:pPr>
      <w:r w:rsidRPr="006424D5">
        <w:rPr>
          <w:rFonts w:ascii="Trebuchet MS" w:hAnsi="Trebuchet MS"/>
        </w:rPr>
        <w:t xml:space="preserve">12.1 </w:t>
      </w:r>
      <w:r w:rsidR="00BF185D" w:rsidRPr="006424D5">
        <w:rPr>
          <w:rFonts w:ascii="Trebuchet MS" w:hAnsi="Trebuchet MS"/>
        </w:rPr>
        <w:t xml:space="preserve">Whenever any hindrance whether on part of </w:t>
      </w:r>
      <w:r w:rsidR="009F2DD2" w:rsidRPr="006424D5">
        <w:rPr>
          <w:rFonts w:ascii="Trebuchet MS" w:hAnsi="Trebuchet MS"/>
        </w:rPr>
        <w:t>Employer</w:t>
      </w:r>
      <w:r w:rsidR="00BF185D" w:rsidRPr="006424D5">
        <w:rPr>
          <w:rFonts w:ascii="Trebuchet MS" w:hAnsi="Trebuchet MS"/>
        </w:rPr>
        <w:t xml:space="preserve"> or on part of contractor, comes to the notice of the Engineer</w:t>
      </w:r>
      <w:r w:rsidR="00E01F22" w:rsidRPr="006424D5">
        <w:rPr>
          <w:rFonts w:ascii="Trebuchet MS" w:hAnsi="Trebuchet MS"/>
        </w:rPr>
        <w:t xml:space="preserve"> in charge</w:t>
      </w:r>
      <w:r w:rsidR="00BF185D" w:rsidRPr="006424D5">
        <w:rPr>
          <w:rFonts w:ascii="Trebuchet MS" w:hAnsi="Trebuchet MS"/>
        </w:rPr>
        <w:t xml:space="preserve">, </w:t>
      </w:r>
      <w:r w:rsidR="00E01F22" w:rsidRPr="006424D5">
        <w:rPr>
          <w:rFonts w:ascii="Trebuchet MS" w:hAnsi="Trebuchet MS"/>
        </w:rPr>
        <w:t>t</w:t>
      </w:r>
      <w:r w:rsidR="00BF185D" w:rsidRPr="006424D5">
        <w:rPr>
          <w:rFonts w:ascii="Trebuchet MS" w:hAnsi="Trebuchet MS"/>
        </w:rPr>
        <w:t>he</w:t>
      </w:r>
      <w:r w:rsidR="00E01F22" w:rsidRPr="006424D5">
        <w:rPr>
          <w:rFonts w:ascii="Trebuchet MS" w:hAnsi="Trebuchet MS"/>
        </w:rPr>
        <w:t xml:space="preserve"> contractor </w:t>
      </w:r>
      <w:r w:rsidR="00BF185D" w:rsidRPr="006424D5">
        <w:rPr>
          <w:rFonts w:ascii="Trebuchet MS" w:hAnsi="Trebuchet MS"/>
        </w:rPr>
        <w:t xml:space="preserve"> should at once make a note of such hindrance in the register kept at site, and immediately make a report to the Engineer</w:t>
      </w:r>
      <w:r w:rsidR="00E01F22" w:rsidRPr="006424D5">
        <w:rPr>
          <w:rFonts w:ascii="Trebuchet MS" w:hAnsi="Trebuchet MS"/>
        </w:rPr>
        <w:t xml:space="preserve"> in charge </w:t>
      </w:r>
      <w:r w:rsidR="00BF185D" w:rsidRPr="006424D5">
        <w:rPr>
          <w:rFonts w:ascii="Trebuchet MS" w:hAnsi="Trebuchet MS"/>
        </w:rPr>
        <w:t xml:space="preserve"> within a week. </w:t>
      </w:r>
    </w:p>
    <w:p w14:paraId="182CCAE6" w14:textId="77777777" w:rsidR="00BF185D" w:rsidRPr="006424D5" w:rsidRDefault="00BF185D" w:rsidP="00BF185D">
      <w:pPr>
        <w:spacing w:after="39"/>
        <w:ind w:left="521"/>
        <w:rPr>
          <w:rFonts w:ascii="Trebuchet MS" w:hAnsi="Trebuchet MS"/>
        </w:rPr>
      </w:pPr>
      <w:r w:rsidRPr="006424D5">
        <w:rPr>
          <w:rFonts w:ascii="Trebuchet MS" w:hAnsi="Trebuchet MS"/>
        </w:rPr>
        <w:t xml:space="preserve"> </w:t>
      </w:r>
    </w:p>
    <w:p w14:paraId="09709FEA" w14:textId="77777777" w:rsidR="00BF185D" w:rsidRPr="006424D5" w:rsidRDefault="00BF185D" w:rsidP="00E05A24">
      <w:pPr>
        <w:numPr>
          <w:ilvl w:val="1"/>
          <w:numId w:val="67"/>
        </w:numPr>
        <w:tabs>
          <w:tab w:val="left" w:pos="900"/>
          <w:tab w:val="left" w:pos="1080"/>
        </w:tabs>
        <w:spacing w:after="50" w:line="247" w:lineRule="auto"/>
        <w:ind w:left="630" w:hanging="90"/>
        <w:jc w:val="both"/>
        <w:rPr>
          <w:rFonts w:ascii="Trebuchet MS" w:hAnsi="Trebuchet MS"/>
        </w:rPr>
      </w:pPr>
      <w:r w:rsidRPr="006424D5">
        <w:rPr>
          <w:rFonts w:ascii="Trebuchet MS" w:hAnsi="Trebuchet MS"/>
        </w:rPr>
        <w:t>Each hindrance should be entered in the Hindrance Register,</w:t>
      </w:r>
      <w:r w:rsidR="00E16BB2" w:rsidRPr="006424D5">
        <w:rPr>
          <w:rFonts w:ascii="Trebuchet MS" w:hAnsi="Trebuchet MS"/>
        </w:rPr>
        <w:t xml:space="preserve"> ( as per Annexure 14 ) </w:t>
      </w:r>
      <w:r w:rsidRPr="006424D5">
        <w:rPr>
          <w:rFonts w:ascii="Trebuchet MS" w:hAnsi="Trebuchet MS"/>
        </w:rPr>
        <w:t xml:space="preserve"> which should be authenticated by the </w:t>
      </w:r>
      <w:r w:rsidR="00E16BB2" w:rsidRPr="006424D5">
        <w:rPr>
          <w:rFonts w:ascii="Trebuchet MS" w:hAnsi="Trebuchet MS"/>
        </w:rPr>
        <w:t xml:space="preserve">Engineer In charge  </w:t>
      </w:r>
      <w:r w:rsidRPr="006424D5">
        <w:rPr>
          <w:rFonts w:ascii="Trebuchet MS" w:hAnsi="Trebuchet MS"/>
        </w:rPr>
        <w:t xml:space="preserve">and Contractor.  The </w:t>
      </w:r>
      <w:r w:rsidR="00C44AEB" w:rsidRPr="006424D5">
        <w:rPr>
          <w:rFonts w:ascii="Trebuchet MS" w:hAnsi="Trebuchet MS"/>
        </w:rPr>
        <w:t xml:space="preserve">Employer </w:t>
      </w:r>
      <w:r w:rsidRPr="006424D5">
        <w:rPr>
          <w:rFonts w:ascii="Trebuchet MS" w:hAnsi="Trebuchet MS"/>
        </w:rPr>
        <w:t xml:space="preserve">shall review the Hindrance Register at least once in a month. </w:t>
      </w:r>
    </w:p>
    <w:p w14:paraId="40B39CFD" w14:textId="77777777" w:rsidR="00BF185D" w:rsidRPr="006424D5" w:rsidRDefault="00BF185D" w:rsidP="00BF185D">
      <w:pPr>
        <w:spacing w:after="39"/>
        <w:ind w:left="521"/>
        <w:rPr>
          <w:rFonts w:ascii="Trebuchet MS" w:hAnsi="Trebuchet MS"/>
        </w:rPr>
      </w:pPr>
      <w:r w:rsidRPr="006424D5">
        <w:rPr>
          <w:rFonts w:ascii="Trebuchet MS" w:hAnsi="Trebuchet MS"/>
        </w:rPr>
        <w:t xml:space="preserve"> </w:t>
      </w:r>
    </w:p>
    <w:p w14:paraId="459A6C9A" w14:textId="77777777" w:rsidR="00BF185D" w:rsidRPr="006424D5" w:rsidRDefault="002B1AA9" w:rsidP="002B1AA9">
      <w:pPr>
        <w:tabs>
          <w:tab w:val="left" w:pos="1170"/>
        </w:tabs>
        <w:spacing w:after="50" w:line="247" w:lineRule="auto"/>
        <w:ind w:left="630" w:hanging="90"/>
        <w:jc w:val="both"/>
        <w:rPr>
          <w:rFonts w:ascii="Trebuchet MS" w:hAnsi="Trebuchet MS"/>
        </w:rPr>
      </w:pPr>
      <w:r w:rsidRPr="006424D5">
        <w:rPr>
          <w:rFonts w:ascii="Trebuchet MS" w:hAnsi="Trebuchet MS"/>
        </w:rPr>
        <w:t xml:space="preserve">12.3 </w:t>
      </w:r>
      <w:r w:rsidR="00E16BB2" w:rsidRPr="006424D5">
        <w:rPr>
          <w:rFonts w:ascii="Trebuchet MS" w:hAnsi="Trebuchet MS"/>
        </w:rPr>
        <w:t xml:space="preserve"> </w:t>
      </w:r>
      <w:r w:rsidR="00BF185D" w:rsidRPr="006424D5">
        <w:rPr>
          <w:rFonts w:ascii="Trebuchet MS" w:hAnsi="Trebuchet MS"/>
        </w:rPr>
        <w:t xml:space="preserve">The hindrances on part of contractor are also to be entered in the Hindrance Register. </w:t>
      </w:r>
    </w:p>
    <w:p w14:paraId="50452FDA" w14:textId="77777777" w:rsidR="00BF185D" w:rsidRPr="006424D5" w:rsidRDefault="00BF185D" w:rsidP="002B1AA9">
      <w:pPr>
        <w:spacing w:after="39"/>
        <w:ind w:left="630" w:hanging="90"/>
        <w:rPr>
          <w:rFonts w:ascii="Trebuchet MS" w:hAnsi="Trebuchet MS"/>
        </w:rPr>
      </w:pPr>
      <w:r w:rsidRPr="006424D5">
        <w:rPr>
          <w:rFonts w:ascii="Trebuchet MS" w:hAnsi="Trebuchet MS"/>
        </w:rPr>
        <w:t xml:space="preserve"> </w:t>
      </w:r>
    </w:p>
    <w:p w14:paraId="0949AB38" w14:textId="77777777" w:rsidR="00BF185D" w:rsidRPr="006424D5" w:rsidRDefault="00BF185D" w:rsidP="00E05A24">
      <w:pPr>
        <w:numPr>
          <w:ilvl w:val="1"/>
          <w:numId w:val="68"/>
        </w:numPr>
        <w:tabs>
          <w:tab w:val="left" w:pos="900"/>
          <w:tab w:val="left" w:pos="1170"/>
        </w:tabs>
        <w:spacing w:after="50" w:line="247" w:lineRule="auto"/>
        <w:ind w:left="540" w:firstLine="0"/>
        <w:jc w:val="both"/>
        <w:rPr>
          <w:rFonts w:ascii="Trebuchet MS" w:hAnsi="Trebuchet MS"/>
        </w:rPr>
      </w:pPr>
      <w:r w:rsidRPr="006424D5">
        <w:rPr>
          <w:rFonts w:ascii="Trebuchet MS" w:hAnsi="Trebuchet MS"/>
        </w:rPr>
        <w:t xml:space="preserve">The hindrance register shall be submitted at the time of payment of each Running Account Bill. </w:t>
      </w:r>
    </w:p>
    <w:p w14:paraId="6A3A41D5" w14:textId="77777777" w:rsidR="007C676B" w:rsidRPr="006424D5" w:rsidRDefault="007C676B" w:rsidP="007C676B">
      <w:pPr>
        <w:spacing w:after="35"/>
        <w:ind w:left="521"/>
        <w:rPr>
          <w:rFonts w:ascii="Trebuchet MS" w:hAnsi="Trebuchet MS"/>
        </w:rPr>
      </w:pPr>
    </w:p>
    <w:p w14:paraId="57FC74F3" w14:textId="77777777" w:rsidR="00BF185D" w:rsidRPr="006424D5" w:rsidRDefault="00BF185D" w:rsidP="00BF185D">
      <w:pPr>
        <w:spacing w:after="37"/>
        <w:ind w:left="521"/>
        <w:rPr>
          <w:rFonts w:ascii="Trebuchet MS" w:hAnsi="Trebuchet MS"/>
        </w:rPr>
      </w:pPr>
    </w:p>
    <w:p w14:paraId="0B1F6FB0" w14:textId="77777777" w:rsidR="00BF185D" w:rsidRPr="006424D5" w:rsidRDefault="00337A93" w:rsidP="00337A93">
      <w:pPr>
        <w:spacing w:after="161" w:line="246" w:lineRule="auto"/>
        <w:ind w:left="360"/>
        <w:jc w:val="both"/>
        <w:rPr>
          <w:rFonts w:ascii="Trebuchet MS" w:hAnsi="Trebuchet MS"/>
          <w:b/>
        </w:rPr>
      </w:pPr>
      <w:r w:rsidRPr="006424D5">
        <w:rPr>
          <w:rFonts w:ascii="Trebuchet MS" w:hAnsi="Trebuchet MS"/>
          <w:b/>
        </w:rPr>
        <w:t>13.</w:t>
      </w:r>
      <w:r w:rsidR="00D2492F" w:rsidRPr="006424D5">
        <w:rPr>
          <w:rFonts w:ascii="Trebuchet MS" w:hAnsi="Trebuchet MS"/>
          <w:b/>
        </w:rPr>
        <w:t xml:space="preserve">Progress and monitoring of work:  </w:t>
      </w:r>
    </w:p>
    <w:p w14:paraId="500C6B82" w14:textId="77777777" w:rsidR="00BF185D" w:rsidRPr="006424D5" w:rsidRDefault="00BF185D" w:rsidP="00E05A24">
      <w:pPr>
        <w:numPr>
          <w:ilvl w:val="1"/>
          <w:numId w:val="69"/>
        </w:numPr>
        <w:tabs>
          <w:tab w:val="left" w:pos="1170"/>
        </w:tabs>
        <w:spacing w:after="197" w:line="247" w:lineRule="auto"/>
        <w:jc w:val="both"/>
        <w:rPr>
          <w:rFonts w:ascii="Trebuchet MS" w:hAnsi="Trebuchet MS"/>
        </w:rPr>
      </w:pPr>
      <w:r w:rsidRPr="006424D5">
        <w:rPr>
          <w:rFonts w:ascii="Trebuchet MS" w:hAnsi="Trebuchet MS"/>
        </w:rPr>
        <w:t>The contractor shall submit the progress report for the work done during previous month to the Engineer-</w:t>
      </w:r>
      <w:proofErr w:type="spellStart"/>
      <w:r w:rsidRPr="006424D5">
        <w:rPr>
          <w:rFonts w:ascii="Trebuchet MS" w:hAnsi="Trebuchet MS"/>
        </w:rPr>
        <w:t>incharge</w:t>
      </w:r>
      <w:proofErr w:type="spellEnd"/>
      <w:r w:rsidRPr="006424D5">
        <w:rPr>
          <w:rFonts w:ascii="Trebuchet MS" w:hAnsi="Trebuchet MS"/>
        </w:rPr>
        <w:t xml:space="preserve"> on or before 5</w:t>
      </w:r>
      <w:r w:rsidRPr="006424D5">
        <w:rPr>
          <w:rFonts w:ascii="Trebuchet MS" w:hAnsi="Trebuchet MS"/>
          <w:vertAlign w:val="superscript"/>
        </w:rPr>
        <w:t>th</w:t>
      </w:r>
      <w:r w:rsidRPr="006424D5">
        <w:rPr>
          <w:rFonts w:ascii="Trebuchet MS" w:hAnsi="Trebuchet MS"/>
        </w:rPr>
        <w:t xml:space="preserve"> day of each month</w:t>
      </w:r>
      <w:r w:rsidR="003908BF" w:rsidRPr="006424D5">
        <w:rPr>
          <w:rFonts w:ascii="Trebuchet MS" w:hAnsi="Trebuchet MS"/>
        </w:rPr>
        <w:t>.</w:t>
      </w:r>
      <w:r w:rsidRPr="006424D5">
        <w:rPr>
          <w:rFonts w:ascii="Trebuchet MS" w:hAnsi="Trebuchet MS"/>
        </w:rPr>
        <w:t xml:space="preserve"> The progress report shall contain the following, apart from whatever else may be required as specified:- </w:t>
      </w:r>
    </w:p>
    <w:p w14:paraId="07853964" w14:textId="77777777" w:rsidR="00BF185D" w:rsidRPr="006424D5" w:rsidRDefault="00BF185D" w:rsidP="00E05A24">
      <w:pPr>
        <w:numPr>
          <w:ilvl w:val="0"/>
          <w:numId w:val="53"/>
        </w:numPr>
        <w:spacing w:after="197" w:line="247" w:lineRule="auto"/>
        <w:ind w:left="1080" w:hanging="360"/>
        <w:jc w:val="both"/>
        <w:rPr>
          <w:rFonts w:ascii="Trebuchet MS" w:hAnsi="Trebuchet MS"/>
        </w:rPr>
      </w:pPr>
      <w:r w:rsidRPr="006424D5">
        <w:rPr>
          <w:rFonts w:ascii="Trebuchet MS" w:hAnsi="Trebuchet MS"/>
        </w:rPr>
        <w:t xml:space="preserve">Construction schedule of the various components of the work through a bar chart for the next three months (or as may be specified), showing the </w:t>
      </w:r>
      <w:r w:rsidR="00E0180F" w:rsidRPr="006424D5">
        <w:rPr>
          <w:rFonts w:ascii="Trebuchet MS" w:hAnsi="Trebuchet MS"/>
        </w:rPr>
        <w:t xml:space="preserve">inter </w:t>
      </w:r>
      <w:r w:rsidRPr="006424D5">
        <w:rPr>
          <w:rFonts w:ascii="Trebuchet MS" w:hAnsi="Trebuchet MS"/>
        </w:rPr>
        <w:t xml:space="preserve">milestones, targeted tasks and up to date progress. At least </w:t>
      </w:r>
      <w:r w:rsidR="00E0180F" w:rsidRPr="006424D5">
        <w:rPr>
          <w:rFonts w:ascii="Trebuchet MS" w:hAnsi="Trebuchet MS"/>
        </w:rPr>
        <w:t xml:space="preserve">3 </w:t>
      </w:r>
      <w:r w:rsidRPr="006424D5">
        <w:rPr>
          <w:rFonts w:ascii="Trebuchet MS" w:hAnsi="Trebuchet MS"/>
        </w:rPr>
        <w:t xml:space="preserve">digital photographs showing all the parts of construction site in soft copy has to be submitted in every monthly progress report. </w:t>
      </w:r>
    </w:p>
    <w:p w14:paraId="1CF758AB" w14:textId="77777777" w:rsidR="003908BF" w:rsidRPr="006424D5" w:rsidRDefault="00BF185D" w:rsidP="00E05A24">
      <w:pPr>
        <w:numPr>
          <w:ilvl w:val="0"/>
          <w:numId w:val="53"/>
        </w:numPr>
        <w:spacing w:after="197" w:line="247" w:lineRule="auto"/>
        <w:ind w:left="1080" w:hanging="360"/>
        <w:jc w:val="both"/>
        <w:rPr>
          <w:rFonts w:ascii="Trebuchet MS" w:hAnsi="Trebuchet MS"/>
        </w:rPr>
      </w:pPr>
      <w:r w:rsidRPr="006424D5">
        <w:rPr>
          <w:rFonts w:ascii="Trebuchet MS" w:hAnsi="Trebuchet MS"/>
        </w:rPr>
        <w:t xml:space="preserve">Progress chart of the various components of the work that are planned and achieved, for the month as well as cumulative up to the month, with reason for deviations, if any in a tabular format. </w:t>
      </w:r>
    </w:p>
    <w:p w14:paraId="58115975" w14:textId="77777777" w:rsidR="00806925" w:rsidRPr="006424D5" w:rsidRDefault="00BF185D" w:rsidP="00E05A24">
      <w:pPr>
        <w:numPr>
          <w:ilvl w:val="0"/>
          <w:numId w:val="53"/>
        </w:numPr>
        <w:spacing w:after="197" w:line="247" w:lineRule="auto"/>
        <w:ind w:left="1080" w:hanging="360"/>
        <w:jc w:val="both"/>
        <w:rPr>
          <w:rFonts w:ascii="Trebuchet MS" w:hAnsi="Trebuchet MS"/>
        </w:rPr>
      </w:pPr>
      <w:r w:rsidRPr="006424D5">
        <w:rPr>
          <w:rFonts w:ascii="Trebuchet MS" w:hAnsi="Trebuchet MS"/>
        </w:rPr>
        <w:t xml:space="preserve">The Contractor shall do proper sequencing of the various activities by suitably staggering the activities within various pockets in the plot so as to achieve early completion. </w:t>
      </w:r>
    </w:p>
    <w:p w14:paraId="2CA1C655" w14:textId="77777777" w:rsidR="00BF185D" w:rsidRPr="006424D5" w:rsidRDefault="002129AC" w:rsidP="00BF185D">
      <w:pPr>
        <w:spacing w:after="37" w:line="246" w:lineRule="auto"/>
        <w:ind w:left="521"/>
        <w:rPr>
          <w:rFonts w:ascii="Trebuchet MS" w:hAnsi="Trebuchet MS"/>
          <w:b/>
        </w:rPr>
      </w:pPr>
      <w:r w:rsidRPr="006424D5">
        <w:rPr>
          <w:rFonts w:ascii="Trebuchet MS" w:hAnsi="Trebuchet MS"/>
          <w:b/>
        </w:rPr>
        <w:t>1</w:t>
      </w:r>
      <w:r w:rsidR="00337A93" w:rsidRPr="006424D5">
        <w:rPr>
          <w:rFonts w:ascii="Trebuchet MS" w:hAnsi="Trebuchet MS"/>
          <w:b/>
        </w:rPr>
        <w:t>4</w:t>
      </w:r>
      <w:r w:rsidR="00076F17" w:rsidRPr="006424D5">
        <w:rPr>
          <w:rFonts w:ascii="Trebuchet MS" w:hAnsi="Trebuchet MS"/>
          <w:b/>
        </w:rPr>
        <w:t>. Project review meetings</w:t>
      </w:r>
      <w:r w:rsidR="00BF185D" w:rsidRPr="006424D5">
        <w:rPr>
          <w:rFonts w:ascii="Trebuchet MS" w:hAnsi="Trebuchet MS"/>
          <w:b/>
        </w:rPr>
        <w:t xml:space="preserve">:  </w:t>
      </w:r>
    </w:p>
    <w:p w14:paraId="554262C6" w14:textId="77777777" w:rsidR="00BF185D" w:rsidRPr="006424D5" w:rsidRDefault="00BF185D" w:rsidP="00C44AEB">
      <w:pPr>
        <w:spacing w:after="39"/>
        <w:ind w:left="521"/>
        <w:jc w:val="both"/>
        <w:rPr>
          <w:rFonts w:ascii="Trebuchet MS" w:hAnsi="Trebuchet MS"/>
        </w:rPr>
      </w:pPr>
      <w:r w:rsidRPr="006424D5">
        <w:rPr>
          <w:rFonts w:ascii="Trebuchet MS" w:hAnsi="Trebuchet MS"/>
        </w:rPr>
        <w:t xml:space="preserve">The contractor, immediately on award of work shall submit details of his key personnel to be engaged for the work at site.  In addition, he shall furnish the </w:t>
      </w:r>
      <w:r w:rsidR="00C44AEB" w:rsidRPr="006424D5">
        <w:rPr>
          <w:rFonts w:ascii="Trebuchet MS" w:hAnsi="Trebuchet MS"/>
        </w:rPr>
        <w:t xml:space="preserve">Employer </w:t>
      </w:r>
      <w:r w:rsidRPr="006424D5">
        <w:rPr>
          <w:rFonts w:ascii="Trebuchet MS" w:hAnsi="Trebuchet MS"/>
        </w:rPr>
        <w:t>detailed organization involved with the work.</w:t>
      </w:r>
      <w:r w:rsidR="00C44AEB" w:rsidRPr="006424D5">
        <w:rPr>
          <w:rFonts w:ascii="Trebuchet MS" w:hAnsi="Trebuchet MS"/>
        </w:rPr>
        <w:t xml:space="preserve"> </w:t>
      </w:r>
    </w:p>
    <w:p w14:paraId="6ED43319" w14:textId="77777777" w:rsidR="00806925" w:rsidRPr="006424D5" w:rsidRDefault="00BF185D" w:rsidP="00BF185D">
      <w:pPr>
        <w:spacing w:after="53" w:line="246" w:lineRule="auto"/>
        <w:ind w:left="521"/>
        <w:rPr>
          <w:rFonts w:ascii="Trebuchet MS" w:hAnsi="Trebuchet MS"/>
        </w:rPr>
      </w:pPr>
      <w:r w:rsidRPr="006424D5">
        <w:rPr>
          <w:rFonts w:ascii="Trebuchet MS" w:hAnsi="Trebuchet MS"/>
        </w:rPr>
        <w:t xml:space="preserve">         </w:t>
      </w:r>
    </w:p>
    <w:p w14:paraId="5DB938DF" w14:textId="77777777" w:rsidR="00BF185D" w:rsidRPr="006424D5" w:rsidRDefault="00BF185D" w:rsidP="00806925">
      <w:pPr>
        <w:spacing w:after="53" w:line="246" w:lineRule="auto"/>
        <w:ind w:left="521"/>
        <w:jc w:val="both"/>
        <w:rPr>
          <w:rFonts w:ascii="Trebuchet MS" w:hAnsi="Trebuchet MS"/>
        </w:rPr>
      </w:pPr>
      <w:r w:rsidRPr="006424D5">
        <w:rPr>
          <w:rFonts w:ascii="Trebuchet MS" w:hAnsi="Trebuchet MS"/>
          <w:u w:val="single"/>
        </w:rPr>
        <w:t>Monthly Review Meetings</w:t>
      </w:r>
      <w:r w:rsidRPr="006424D5">
        <w:rPr>
          <w:rFonts w:ascii="Trebuchet MS" w:hAnsi="Trebuchet MS"/>
        </w:rPr>
        <w:t xml:space="preserve">: Shall be attended </w:t>
      </w:r>
      <w:r w:rsidR="008E19AA" w:rsidRPr="006424D5">
        <w:rPr>
          <w:rFonts w:ascii="Trebuchet MS" w:hAnsi="Trebuchet MS"/>
        </w:rPr>
        <w:t>by Contractor</w:t>
      </w:r>
      <w:r w:rsidR="00806925" w:rsidRPr="006424D5">
        <w:rPr>
          <w:rFonts w:ascii="Trebuchet MS" w:hAnsi="Trebuchet MS"/>
        </w:rPr>
        <w:t xml:space="preserve"> / </w:t>
      </w:r>
      <w:r w:rsidRPr="006424D5">
        <w:rPr>
          <w:rFonts w:ascii="Trebuchet MS" w:hAnsi="Trebuchet MS"/>
        </w:rPr>
        <w:t>the</w:t>
      </w:r>
      <w:r w:rsidR="00806925" w:rsidRPr="006424D5">
        <w:rPr>
          <w:rFonts w:ascii="Trebuchet MS" w:hAnsi="Trebuchet MS"/>
        </w:rPr>
        <w:t xml:space="preserve">ir </w:t>
      </w:r>
      <w:r w:rsidRPr="006424D5">
        <w:rPr>
          <w:rFonts w:ascii="Trebuchet MS" w:hAnsi="Trebuchet MS"/>
        </w:rPr>
        <w:t xml:space="preserve"> </w:t>
      </w:r>
      <w:r w:rsidR="00806925" w:rsidRPr="006424D5">
        <w:rPr>
          <w:rFonts w:ascii="Trebuchet MS" w:hAnsi="Trebuchet MS"/>
        </w:rPr>
        <w:t xml:space="preserve">representatives </w:t>
      </w:r>
      <w:r w:rsidRPr="006424D5">
        <w:rPr>
          <w:rFonts w:ascii="Trebuchet MS" w:hAnsi="Trebuchet MS"/>
        </w:rPr>
        <w:t xml:space="preserve">who can take independent decisions along with </w:t>
      </w:r>
      <w:r w:rsidR="00806925" w:rsidRPr="006424D5">
        <w:rPr>
          <w:rFonts w:ascii="Trebuchet MS" w:hAnsi="Trebuchet MS"/>
        </w:rPr>
        <w:t xml:space="preserve"> Engineer in charge  and </w:t>
      </w:r>
      <w:r w:rsidR="008E19AA" w:rsidRPr="006424D5">
        <w:rPr>
          <w:rFonts w:ascii="Trebuchet MS" w:hAnsi="Trebuchet MS"/>
        </w:rPr>
        <w:t>Karnataka State Souharda Federal Cooperative Ltd. Representatives</w:t>
      </w:r>
      <w:r w:rsidRPr="006424D5">
        <w:rPr>
          <w:rFonts w:ascii="Trebuchet MS" w:hAnsi="Trebuchet MS"/>
        </w:rPr>
        <w:t xml:space="preserve">. </w:t>
      </w:r>
    </w:p>
    <w:p w14:paraId="25C7A758" w14:textId="77777777" w:rsidR="00BF185D" w:rsidRPr="006424D5" w:rsidRDefault="00BF185D" w:rsidP="00C44AEB">
      <w:pPr>
        <w:spacing w:after="36"/>
        <w:ind w:left="521"/>
        <w:rPr>
          <w:rFonts w:ascii="Trebuchet MS" w:hAnsi="Trebuchet MS"/>
        </w:rPr>
      </w:pPr>
      <w:r w:rsidRPr="006424D5">
        <w:rPr>
          <w:rFonts w:ascii="Trebuchet MS" w:hAnsi="Trebuchet MS"/>
        </w:rPr>
        <w:t xml:space="preserve"> </w:t>
      </w:r>
    </w:p>
    <w:p w14:paraId="776B96C2" w14:textId="77777777" w:rsidR="00BF185D" w:rsidRPr="006424D5" w:rsidRDefault="002129AC" w:rsidP="00BF185D">
      <w:pPr>
        <w:spacing w:after="196" w:line="246" w:lineRule="auto"/>
        <w:ind w:left="521"/>
        <w:rPr>
          <w:rFonts w:ascii="Trebuchet MS" w:hAnsi="Trebuchet MS"/>
          <w:b/>
        </w:rPr>
      </w:pPr>
      <w:r w:rsidRPr="006424D5">
        <w:rPr>
          <w:rFonts w:ascii="Trebuchet MS" w:hAnsi="Trebuchet MS"/>
          <w:b/>
        </w:rPr>
        <w:t>1</w:t>
      </w:r>
      <w:r w:rsidR="00337A93" w:rsidRPr="006424D5">
        <w:rPr>
          <w:rFonts w:ascii="Trebuchet MS" w:hAnsi="Trebuchet MS"/>
          <w:b/>
        </w:rPr>
        <w:t>5</w:t>
      </w:r>
      <w:r w:rsidR="00BF185D" w:rsidRPr="006424D5">
        <w:rPr>
          <w:rFonts w:ascii="Trebuchet MS" w:hAnsi="Trebuchet MS"/>
          <w:b/>
        </w:rPr>
        <w:t xml:space="preserve">   Hardware and sanitary wares: </w:t>
      </w:r>
    </w:p>
    <w:p w14:paraId="75838EBA" w14:textId="77777777" w:rsidR="00BF185D" w:rsidRPr="006424D5" w:rsidRDefault="002129AC" w:rsidP="005E5747">
      <w:pPr>
        <w:spacing w:after="197"/>
        <w:ind w:left="521"/>
        <w:jc w:val="both"/>
        <w:rPr>
          <w:rFonts w:ascii="Trebuchet MS" w:hAnsi="Trebuchet MS"/>
        </w:rPr>
      </w:pPr>
      <w:r w:rsidRPr="006424D5">
        <w:rPr>
          <w:rFonts w:ascii="Trebuchet MS" w:hAnsi="Trebuchet MS"/>
        </w:rPr>
        <w:t>1</w:t>
      </w:r>
      <w:r w:rsidR="00337A93" w:rsidRPr="006424D5">
        <w:rPr>
          <w:rFonts w:ascii="Trebuchet MS" w:hAnsi="Trebuchet MS"/>
        </w:rPr>
        <w:t>5</w:t>
      </w:r>
      <w:r w:rsidR="005E5747" w:rsidRPr="006424D5">
        <w:rPr>
          <w:rFonts w:ascii="Trebuchet MS" w:hAnsi="Trebuchet MS"/>
        </w:rPr>
        <w:t xml:space="preserve">.1 </w:t>
      </w:r>
      <w:r w:rsidR="00BF185D" w:rsidRPr="006424D5">
        <w:rPr>
          <w:rFonts w:ascii="Trebuchet MS" w:hAnsi="Trebuchet MS"/>
        </w:rPr>
        <w:t xml:space="preserve"> </w:t>
      </w:r>
      <w:r w:rsidR="00BF185D" w:rsidRPr="006424D5">
        <w:rPr>
          <w:rFonts w:ascii="Trebuchet MS" w:hAnsi="Trebuchet MS"/>
          <w:color w:val="000000"/>
        </w:rPr>
        <w:t>Engineer-in-Charge</w:t>
      </w:r>
      <w:r w:rsidR="0044443C" w:rsidRPr="006424D5">
        <w:rPr>
          <w:rFonts w:ascii="Trebuchet MS" w:hAnsi="Trebuchet MS"/>
        </w:rPr>
        <w:t xml:space="preserve">/ Consultants </w:t>
      </w:r>
      <w:r w:rsidR="00BF185D" w:rsidRPr="006424D5">
        <w:rPr>
          <w:rFonts w:ascii="Trebuchet MS" w:hAnsi="Trebuchet MS"/>
        </w:rPr>
        <w:t xml:space="preserve"> will take a decision regarding</w:t>
      </w:r>
      <w:r w:rsidR="005E7D3E" w:rsidRPr="006424D5">
        <w:rPr>
          <w:rFonts w:ascii="Trebuchet MS" w:hAnsi="Trebuchet MS"/>
        </w:rPr>
        <w:t xml:space="preserve"> make of materials, </w:t>
      </w:r>
      <w:r w:rsidR="00BF185D" w:rsidRPr="006424D5">
        <w:rPr>
          <w:rFonts w:ascii="Trebuchet MS" w:hAnsi="Trebuchet MS"/>
        </w:rPr>
        <w:t xml:space="preserve"> model numbers of equivalent Door/window hardware/ sanitary ware at the time of execution, in case the</w:t>
      </w:r>
      <w:r w:rsidR="005E7D3E" w:rsidRPr="006424D5">
        <w:rPr>
          <w:rFonts w:ascii="Trebuchet MS" w:hAnsi="Trebuchet MS"/>
        </w:rPr>
        <w:t xml:space="preserve"> stipulated make or model </w:t>
      </w:r>
      <w:r w:rsidR="00BF185D" w:rsidRPr="006424D5">
        <w:rPr>
          <w:rFonts w:ascii="Trebuchet MS" w:hAnsi="Trebuchet MS"/>
        </w:rPr>
        <w:t xml:space="preserve">mentioned, is not available. However, in case, the equivalent </w:t>
      </w:r>
      <w:r w:rsidR="005E7D3E" w:rsidRPr="006424D5">
        <w:rPr>
          <w:rFonts w:ascii="Trebuchet MS" w:hAnsi="Trebuchet MS"/>
        </w:rPr>
        <w:t xml:space="preserve">make or </w:t>
      </w:r>
      <w:r w:rsidR="00BF185D" w:rsidRPr="006424D5">
        <w:rPr>
          <w:rFonts w:ascii="Trebuchet MS" w:hAnsi="Trebuchet MS"/>
        </w:rPr>
        <w:t xml:space="preserve">model so approved, is cheaper than the </w:t>
      </w:r>
      <w:r w:rsidR="005E7D3E" w:rsidRPr="006424D5">
        <w:rPr>
          <w:rFonts w:ascii="Trebuchet MS" w:hAnsi="Trebuchet MS"/>
        </w:rPr>
        <w:t xml:space="preserve">make or </w:t>
      </w:r>
      <w:r w:rsidR="00BF185D" w:rsidRPr="006424D5">
        <w:rPr>
          <w:rFonts w:ascii="Trebuchet MS" w:hAnsi="Trebuchet MS"/>
        </w:rPr>
        <w:t xml:space="preserve">model already mentioned in </w:t>
      </w:r>
      <w:r w:rsidR="00C44AEB" w:rsidRPr="006424D5">
        <w:rPr>
          <w:rFonts w:ascii="Trebuchet MS" w:hAnsi="Trebuchet MS"/>
        </w:rPr>
        <w:t>P</w:t>
      </w:r>
      <w:r w:rsidR="005E7D3E" w:rsidRPr="006424D5">
        <w:rPr>
          <w:rFonts w:ascii="Trebuchet MS" w:hAnsi="Trebuchet MS"/>
        </w:rPr>
        <w:t xml:space="preserve">referred </w:t>
      </w:r>
      <w:r w:rsidR="00BF185D" w:rsidRPr="006424D5">
        <w:rPr>
          <w:rFonts w:ascii="Trebuchet MS" w:hAnsi="Trebuchet MS"/>
        </w:rPr>
        <w:t xml:space="preserve">makes list, the price adjustment will be made based on the difference in market rate. </w:t>
      </w:r>
    </w:p>
    <w:p w14:paraId="53077852" w14:textId="77777777" w:rsidR="00BF185D" w:rsidRPr="006424D5" w:rsidRDefault="002129AC" w:rsidP="00BF185D">
      <w:pPr>
        <w:spacing w:after="157" w:line="246" w:lineRule="auto"/>
        <w:ind w:left="521"/>
        <w:rPr>
          <w:rFonts w:ascii="Trebuchet MS" w:hAnsi="Trebuchet MS"/>
          <w:b/>
        </w:rPr>
      </w:pPr>
      <w:r w:rsidRPr="006424D5">
        <w:rPr>
          <w:rFonts w:ascii="Trebuchet MS" w:hAnsi="Trebuchet MS"/>
          <w:b/>
        </w:rPr>
        <w:t>1</w:t>
      </w:r>
      <w:r w:rsidR="00337A93" w:rsidRPr="006424D5">
        <w:rPr>
          <w:rFonts w:ascii="Trebuchet MS" w:hAnsi="Trebuchet MS"/>
          <w:b/>
        </w:rPr>
        <w:t>6</w:t>
      </w:r>
      <w:r w:rsidR="00205A19" w:rsidRPr="006424D5">
        <w:rPr>
          <w:rFonts w:ascii="Trebuchet MS" w:hAnsi="Trebuchet MS"/>
          <w:b/>
        </w:rPr>
        <w:t xml:space="preserve">. </w:t>
      </w:r>
      <w:r w:rsidR="00BF185D" w:rsidRPr="006424D5">
        <w:rPr>
          <w:rFonts w:ascii="Trebuchet MS" w:hAnsi="Trebuchet MS"/>
          <w:b/>
        </w:rPr>
        <w:t>Inspection</w:t>
      </w:r>
      <w:r w:rsidR="00C2651C" w:rsidRPr="006424D5">
        <w:rPr>
          <w:rFonts w:ascii="Trebuchet MS" w:hAnsi="Trebuchet MS"/>
          <w:b/>
        </w:rPr>
        <w:t xml:space="preserve"> &amp; Audit </w:t>
      </w:r>
      <w:r w:rsidR="00BF185D" w:rsidRPr="006424D5">
        <w:rPr>
          <w:rFonts w:ascii="Trebuchet MS" w:hAnsi="Trebuchet MS"/>
          <w:b/>
        </w:rPr>
        <w:t xml:space="preserve"> of works: </w:t>
      </w:r>
    </w:p>
    <w:p w14:paraId="609FBA47" w14:textId="77777777" w:rsidR="00205A19" w:rsidRPr="006424D5" w:rsidRDefault="008E19AA" w:rsidP="00205A19">
      <w:pPr>
        <w:ind w:left="521"/>
        <w:jc w:val="both"/>
        <w:rPr>
          <w:rFonts w:ascii="Trebuchet MS" w:hAnsi="Trebuchet MS"/>
        </w:rPr>
      </w:pPr>
      <w:r w:rsidRPr="006424D5">
        <w:rPr>
          <w:rFonts w:ascii="Trebuchet MS" w:hAnsi="Trebuchet MS"/>
        </w:rPr>
        <w:t>16.1 In</w:t>
      </w:r>
      <w:r w:rsidR="00BF185D" w:rsidRPr="006424D5">
        <w:rPr>
          <w:rFonts w:ascii="Trebuchet MS" w:hAnsi="Trebuchet MS"/>
        </w:rPr>
        <w:t xml:space="preserve"> addition to the provisions of relevant clauses of the contract, the work shall also be open to inspection by the </w:t>
      </w:r>
      <w:r w:rsidRPr="006424D5">
        <w:rPr>
          <w:rFonts w:ascii="Trebuchet MS" w:hAnsi="Trebuchet MS"/>
        </w:rPr>
        <w:t>Karnataka State Souharda Federal Cooperative Ltd. Internal</w:t>
      </w:r>
      <w:r w:rsidR="00205A19" w:rsidRPr="006424D5">
        <w:rPr>
          <w:rFonts w:ascii="Trebuchet MS" w:hAnsi="Trebuchet MS"/>
        </w:rPr>
        <w:t xml:space="preserve"> inspection </w:t>
      </w:r>
      <w:r w:rsidRPr="006424D5">
        <w:rPr>
          <w:rFonts w:ascii="Trebuchet MS" w:hAnsi="Trebuchet MS"/>
        </w:rPr>
        <w:t>and other</w:t>
      </w:r>
      <w:r w:rsidR="00205A19" w:rsidRPr="006424D5">
        <w:rPr>
          <w:rFonts w:ascii="Trebuchet MS" w:hAnsi="Trebuchet MS"/>
        </w:rPr>
        <w:t xml:space="preserve"> Government authorities .</w:t>
      </w:r>
      <w:r w:rsidR="00BF185D" w:rsidRPr="006424D5">
        <w:rPr>
          <w:rFonts w:ascii="Trebuchet MS" w:hAnsi="Trebuchet MS"/>
        </w:rPr>
        <w:t xml:space="preserve"> The contractor shall at times during the usual working hours and at all times at which reasonable notices of the intention of the Engineer-in-charge</w:t>
      </w:r>
      <w:r w:rsidR="00C44AEB" w:rsidRPr="006424D5">
        <w:rPr>
          <w:rFonts w:ascii="Trebuchet MS" w:hAnsi="Trebuchet MS"/>
        </w:rPr>
        <w:t xml:space="preserve">/ Employer </w:t>
      </w:r>
      <w:r w:rsidR="00BF185D" w:rsidRPr="006424D5">
        <w:rPr>
          <w:rFonts w:ascii="Trebuchet MS" w:hAnsi="Trebuchet MS"/>
        </w:rPr>
        <w:t xml:space="preserve"> or other</w:t>
      </w:r>
      <w:r w:rsidR="00C44AEB" w:rsidRPr="006424D5">
        <w:rPr>
          <w:rFonts w:ascii="Trebuchet MS" w:hAnsi="Trebuchet MS"/>
        </w:rPr>
        <w:t xml:space="preserve"> authorized </w:t>
      </w:r>
      <w:r w:rsidR="00BF185D" w:rsidRPr="006424D5">
        <w:rPr>
          <w:rFonts w:ascii="Trebuchet MS" w:hAnsi="Trebuchet MS"/>
        </w:rPr>
        <w:t>officers as stated above to visit the works shall have been given to the contractor, either himself be present to receive the orders and instructions or have a responsible representative duly accredited in writing, to be present for that purpose.</w:t>
      </w:r>
    </w:p>
    <w:p w14:paraId="6ABA237C" w14:textId="77777777" w:rsidR="00BF185D" w:rsidRPr="006424D5" w:rsidRDefault="00BF185D" w:rsidP="00BF185D">
      <w:pPr>
        <w:ind w:left="521"/>
        <w:rPr>
          <w:rFonts w:ascii="Trebuchet MS" w:hAnsi="Trebuchet MS"/>
        </w:rPr>
      </w:pPr>
      <w:r w:rsidRPr="006424D5">
        <w:rPr>
          <w:rFonts w:ascii="Trebuchet MS" w:hAnsi="Trebuchet MS"/>
        </w:rPr>
        <w:t xml:space="preserve"> </w:t>
      </w:r>
    </w:p>
    <w:p w14:paraId="01F04942" w14:textId="77777777" w:rsidR="003B6045" w:rsidRPr="006424D5" w:rsidRDefault="002129AC" w:rsidP="003B6045">
      <w:pPr>
        <w:spacing w:after="158" w:line="246" w:lineRule="auto"/>
        <w:ind w:left="521"/>
        <w:jc w:val="both"/>
        <w:rPr>
          <w:rFonts w:ascii="Trebuchet MS" w:hAnsi="Trebuchet MS"/>
        </w:rPr>
      </w:pPr>
      <w:r w:rsidRPr="006424D5">
        <w:rPr>
          <w:rFonts w:ascii="Trebuchet MS" w:hAnsi="Trebuchet MS"/>
        </w:rPr>
        <w:t>1</w:t>
      </w:r>
      <w:r w:rsidR="00337A93" w:rsidRPr="006424D5">
        <w:rPr>
          <w:rFonts w:ascii="Trebuchet MS" w:hAnsi="Trebuchet MS"/>
        </w:rPr>
        <w:t>6</w:t>
      </w:r>
      <w:r w:rsidR="00BF185D" w:rsidRPr="006424D5">
        <w:rPr>
          <w:rFonts w:ascii="Trebuchet MS" w:hAnsi="Trebuchet MS"/>
        </w:rPr>
        <w:t xml:space="preserve">.2 </w:t>
      </w:r>
      <w:r w:rsidR="001D63EC" w:rsidRPr="006424D5">
        <w:rPr>
          <w:rFonts w:ascii="Trebuchet MS" w:hAnsi="Trebuchet MS"/>
        </w:rPr>
        <w:t xml:space="preserve"> Any instructions   given by the above authorities shall be followed by the contractor.  Further </w:t>
      </w:r>
      <w:r w:rsidR="008E19AA" w:rsidRPr="006424D5">
        <w:rPr>
          <w:rFonts w:ascii="Trebuchet MS" w:hAnsi="Trebuchet MS"/>
        </w:rPr>
        <w:t>any recoveries</w:t>
      </w:r>
      <w:r w:rsidR="001D63EC" w:rsidRPr="006424D5">
        <w:rPr>
          <w:rFonts w:ascii="Trebuchet MS" w:hAnsi="Trebuchet MS"/>
        </w:rPr>
        <w:t xml:space="preserve">  ordered by the  above authorities  shall be  made form the  amount payable to the contractor  or such  amounts shall be paid by the contractor to the </w:t>
      </w:r>
      <w:r w:rsidR="008E19AA" w:rsidRPr="006424D5">
        <w:rPr>
          <w:rFonts w:ascii="Trebuchet MS" w:hAnsi="Trebuchet MS"/>
        </w:rPr>
        <w:t>Karnataka State Souharda Federal Cooperative Ltd.,</w:t>
      </w:r>
    </w:p>
    <w:p w14:paraId="7A370A17" w14:textId="77777777" w:rsidR="00637DBD" w:rsidRPr="006424D5" w:rsidRDefault="00637DBD" w:rsidP="00BF185D">
      <w:pPr>
        <w:spacing w:after="37" w:line="246" w:lineRule="auto"/>
        <w:ind w:left="521"/>
        <w:rPr>
          <w:rFonts w:ascii="Trebuchet MS" w:hAnsi="Trebuchet MS"/>
          <w:b/>
        </w:rPr>
      </w:pPr>
    </w:p>
    <w:p w14:paraId="2C8B1F80" w14:textId="77777777" w:rsidR="00BF185D" w:rsidRPr="006424D5" w:rsidRDefault="002129AC" w:rsidP="00BF185D">
      <w:pPr>
        <w:spacing w:after="37" w:line="246" w:lineRule="auto"/>
        <w:ind w:left="521"/>
        <w:rPr>
          <w:rFonts w:ascii="Trebuchet MS" w:hAnsi="Trebuchet MS"/>
          <w:b/>
        </w:rPr>
      </w:pPr>
      <w:r w:rsidRPr="006424D5">
        <w:rPr>
          <w:rFonts w:ascii="Trebuchet MS" w:hAnsi="Trebuchet MS"/>
          <w:b/>
        </w:rPr>
        <w:t>1</w:t>
      </w:r>
      <w:r w:rsidR="00337A93" w:rsidRPr="006424D5">
        <w:rPr>
          <w:rFonts w:ascii="Trebuchet MS" w:hAnsi="Trebuchet MS"/>
          <w:b/>
        </w:rPr>
        <w:t>7</w:t>
      </w:r>
      <w:r w:rsidRPr="006424D5">
        <w:rPr>
          <w:rFonts w:ascii="Trebuchet MS" w:hAnsi="Trebuchet MS"/>
          <w:b/>
        </w:rPr>
        <w:t>.</w:t>
      </w:r>
      <w:r w:rsidR="00C2651C" w:rsidRPr="006424D5">
        <w:rPr>
          <w:rFonts w:ascii="Trebuchet MS" w:hAnsi="Trebuchet MS"/>
          <w:b/>
        </w:rPr>
        <w:t xml:space="preserve"> </w:t>
      </w:r>
      <w:r w:rsidR="00C52A1B" w:rsidRPr="006424D5">
        <w:rPr>
          <w:rFonts w:ascii="Trebuchet MS" w:hAnsi="Trebuchet MS"/>
          <w:b/>
        </w:rPr>
        <w:t>S</w:t>
      </w:r>
      <w:r w:rsidR="00D2492F" w:rsidRPr="006424D5">
        <w:rPr>
          <w:rFonts w:ascii="Trebuchet MS" w:hAnsi="Trebuchet MS"/>
          <w:b/>
        </w:rPr>
        <w:t xml:space="preserve">ubmission of </w:t>
      </w:r>
      <w:r w:rsidR="00BF185D" w:rsidRPr="006424D5">
        <w:rPr>
          <w:rFonts w:ascii="Trebuchet MS" w:hAnsi="Trebuchet MS"/>
          <w:b/>
        </w:rPr>
        <w:t xml:space="preserve"> </w:t>
      </w:r>
      <w:r w:rsidR="00D2492F" w:rsidRPr="006424D5">
        <w:rPr>
          <w:rFonts w:ascii="Trebuchet MS" w:hAnsi="Trebuchet MS"/>
          <w:b/>
        </w:rPr>
        <w:t>Insurance policies</w:t>
      </w:r>
      <w:r w:rsidR="00BF185D" w:rsidRPr="006424D5">
        <w:rPr>
          <w:rFonts w:ascii="Trebuchet MS" w:hAnsi="Trebuchet MS"/>
          <w:b/>
        </w:rPr>
        <w:t xml:space="preserve">: </w:t>
      </w:r>
    </w:p>
    <w:p w14:paraId="704447BD" w14:textId="77777777" w:rsidR="00BF185D" w:rsidRPr="006424D5" w:rsidRDefault="00BF185D" w:rsidP="00C2651C">
      <w:pPr>
        <w:ind w:left="521"/>
        <w:jc w:val="both"/>
        <w:rPr>
          <w:rFonts w:ascii="Trebuchet MS" w:hAnsi="Trebuchet MS"/>
        </w:rPr>
      </w:pPr>
      <w:r w:rsidRPr="006424D5">
        <w:rPr>
          <w:rFonts w:ascii="Trebuchet MS" w:hAnsi="Trebuchet MS"/>
        </w:rPr>
        <w:t xml:space="preserve">No work shall be commenced by the Contractor unless he obtains the Insurance Policies as mentioned </w:t>
      </w:r>
      <w:r w:rsidR="00C44AEB" w:rsidRPr="006424D5">
        <w:rPr>
          <w:rFonts w:ascii="Trebuchet MS" w:hAnsi="Trebuchet MS"/>
        </w:rPr>
        <w:t xml:space="preserve">under Clauses of contract </w:t>
      </w:r>
      <w:r w:rsidRPr="006424D5">
        <w:rPr>
          <w:rFonts w:ascii="Trebuchet MS" w:hAnsi="Trebuchet MS"/>
        </w:rPr>
        <w:t>. Also, no payment shall be made to the Contractor</w:t>
      </w:r>
      <w:r w:rsidR="00C44AEB" w:rsidRPr="006424D5">
        <w:rPr>
          <w:rFonts w:ascii="Trebuchet MS" w:hAnsi="Trebuchet MS"/>
        </w:rPr>
        <w:t xml:space="preserve"> / no permission for continuation of works  </w:t>
      </w:r>
      <w:r w:rsidRPr="006424D5">
        <w:rPr>
          <w:rFonts w:ascii="Trebuchet MS" w:hAnsi="Trebuchet MS"/>
        </w:rPr>
        <w:t xml:space="preserve"> on expiry of insurance policies unless renewed by the Contractor. Nothing extra shall be payable on this account. No claim of hindrance (or any other claim) shall be entertained from the contractor on these accounts. </w:t>
      </w:r>
    </w:p>
    <w:p w14:paraId="0681207D" w14:textId="77777777" w:rsidR="00BF185D" w:rsidRPr="006424D5" w:rsidRDefault="00BF185D" w:rsidP="00BF185D">
      <w:pPr>
        <w:spacing w:after="77"/>
        <w:ind w:left="521"/>
        <w:rPr>
          <w:rFonts w:ascii="Trebuchet MS" w:hAnsi="Trebuchet MS"/>
        </w:rPr>
      </w:pPr>
      <w:r w:rsidRPr="006424D5">
        <w:rPr>
          <w:rFonts w:ascii="Trebuchet MS" w:hAnsi="Trebuchet MS"/>
        </w:rPr>
        <w:t xml:space="preserve"> </w:t>
      </w:r>
    </w:p>
    <w:p w14:paraId="22C8146F" w14:textId="77777777" w:rsidR="00337A93" w:rsidRPr="006424D5" w:rsidRDefault="00337A93" w:rsidP="002129AC">
      <w:pPr>
        <w:spacing w:after="158" w:line="247" w:lineRule="auto"/>
        <w:ind w:left="450"/>
        <w:jc w:val="both"/>
        <w:rPr>
          <w:rFonts w:ascii="Trebuchet MS" w:hAnsi="Trebuchet MS"/>
          <w:b/>
        </w:rPr>
      </w:pPr>
      <w:r w:rsidRPr="006424D5">
        <w:rPr>
          <w:rFonts w:ascii="Trebuchet MS" w:hAnsi="Trebuchet MS"/>
          <w:b/>
        </w:rPr>
        <w:t>18</w:t>
      </w:r>
      <w:r w:rsidR="002129AC" w:rsidRPr="006424D5">
        <w:rPr>
          <w:rFonts w:ascii="Trebuchet MS" w:hAnsi="Trebuchet MS"/>
          <w:b/>
        </w:rPr>
        <w:t>.</w:t>
      </w:r>
      <w:r w:rsidR="009A7479" w:rsidRPr="006424D5">
        <w:rPr>
          <w:rFonts w:ascii="Trebuchet MS" w:hAnsi="Trebuchet MS"/>
          <w:b/>
        </w:rPr>
        <w:t xml:space="preserve"> Chasing work : </w:t>
      </w:r>
    </w:p>
    <w:p w14:paraId="70C4A290" w14:textId="77777777" w:rsidR="00806925" w:rsidRPr="006424D5" w:rsidRDefault="00806925" w:rsidP="002129AC">
      <w:pPr>
        <w:spacing w:after="158" w:line="247" w:lineRule="auto"/>
        <w:ind w:left="450"/>
        <w:jc w:val="both"/>
        <w:rPr>
          <w:rFonts w:ascii="Trebuchet MS" w:hAnsi="Trebuchet MS"/>
        </w:rPr>
      </w:pPr>
      <w:r w:rsidRPr="006424D5">
        <w:rPr>
          <w:rFonts w:ascii="Trebuchet MS" w:hAnsi="Trebuchet MS"/>
        </w:rPr>
        <w:t xml:space="preserve">The work should be planned in a systematic manner so that chase cuttings in the walls, ceilings and floors is minimized. Wherever absolutely essential, the chase shall be cut using chase cutting machines. Chases will not be allowed to be cut using hammer / chisel. The electrical boxes should be fixed in walls simultaneously while raising the brick work. The contractor shall ensure proper co-ordination of various disciplines viz. building works, sanitary &amp; water supply &amp; electrical installations etc. </w:t>
      </w:r>
    </w:p>
    <w:p w14:paraId="429D7003" w14:textId="77777777" w:rsidR="00337A93" w:rsidRPr="006424D5" w:rsidRDefault="00337A93" w:rsidP="00C61836">
      <w:pPr>
        <w:spacing w:after="158" w:line="247" w:lineRule="auto"/>
        <w:ind w:left="360"/>
        <w:jc w:val="both"/>
        <w:rPr>
          <w:rFonts w:ascii="Trebuchet MS" w:hAnsi="Trebuchet MS"/>
        </w:rPr>
      </w:pPr>
      <w:r w:rsidRPr="006424D5">
        <w:rPr>
          <w:rFonts w:ascii="Trebuchet MS" w:hAnsi="Trebuchet MS"/>
          <w:b/>
        </w:rPr>
        <w:t>19</w:t>
      </w:r>
      <w:r w:rsidR="00C61836" w:rsidRPr="006424D5">
        <w:rPr>
          <w:rFonts w:ascii="Trebuchet MS" w:hAnsi="Trebuchet MS"/>
          <w:b/>
        </w:rPr>
        <w:t>.</w:t>
      </w:r>
      <w:r w:rsidR="00217032" w:rsidRPr="006424D5">
        <w:rPr>
          <w:rFonts w:ascii="Trebuchet MS" w:hAnsi="Trebuchet MS"/>
          <w:b/>
        </w:rPr>
        <w:t xml:space="preserve">Warranty or Guarantee period for specialized works </w:t>
      </w:r>
      <w:r w:rsidR="004B64CF" w:rsidRPr="006424D5">
        <w:rPr>
          <w:rFonts w:ascii="Trebuchet MS" w:hAnsi="Trebuchet MS"/>
          <w:b/>
        </w:rPr>
        <w:t>:</w:t>
      </w:r>
      <w:r w:rsidR="004B64CF" w:rsidRPr="006424D5">
        <w:rPr>
          <w:rFonts w:ascii="Trebuchet MS" w:hAnsi="Trebuchet MS"/>
        </w:rPr>
        <w:t xml:space="preserve"> </w:t>
      </w:r>
    </w:p>
    <w:p w14:paraId="2CDF0D1D" w14:textId="77777777" w:rsidR="006A17EB" w:rsidRPr="006424D5" w:rsidRDefault="004B64CF" w:rsidP="00C61836">
      <w:pPr>
        <w:spacing w:after="158" w:line="247" w:lineRule="auto"/>
        <w:ind w:left="360"/>
        <w:jc w:val="both"/>
        <w:rPr>
          <w:rFonts w:ascii="Trebuchet MS" w:hAnsi="Trebuchet MS"/>
        </w:rPr>
      </w:pPr>
      <w:r w:rsidRPr="006424D5">
        <w:rPr>
          <w:rFonts w:ascii="Trebuchet MS" w:hAnsi="Trebuchet MS"/>
        </w:rPr>
        <w:t xml:space="preserve">The </w:t>
      </w:r>
      <w:r w:rsidR="00217032" w:rsidRPr="006424D5">
        <w:rPr>
          <w:rFonts w:ascii="Trebuchet MS" w:hAnsi="Trebuchet MS"/>
        </w:rPr>
        <w:t xml:space="preserve">warranty or Guarantee </w:t>
      </w:r>
      <w:r w:rsidRPr="006424D5">
        <w:rPr>
          <w:rFonts w:ascii="Trebuchet MS" w:hAnsi="Trebuchet MS"/>
        </w:rPr>
        <w:t xml:space="preserve"> period for the works </w:t>
      </w:r>
      <w:r w:rsidR="00217032" w:rsidRPr="006424D5">
        <w:rPr>
          <w:rFonts w:ascii="Trebuchet MS" w:hAnsi="Trebuchet MS"/>
        </w:rPr>
        <w:t xml:space="preserve">of </w:t>
      </w:r>
      <w:r w:rsidRPr="006424D5">
        <w:rPr>
          <w:rFonts w:ascii="Trebuchet MS" w:hAnsi="Trebuchet MS"/>
        </w:rPr>
        <w:t xml:space="preserve">water proofing  and anti-termite shall be </w:t>
      </w:r>
      <w:r w:rsidR="00895E21" w:rsidRPr="006424D5">
        <w:rPr>
          <w:rFonts w:ascii="Trebuchet MS" w:hAnsi="Trebuchet MS"/>
          <w:b/>
        </w:rPr>
        <w:t>Ten(10)</w:t>
      </w:r>
      <w:r w:rsidRPr="006424D5">
        <w:rPr>
          <w:rFonts w:ascii="Trebuchet MS" w:hAnsi="Trebuchet MS"/>
          <w:b/>
        </w:rPr>
        <w:t xml:space="preserve"> years</w:t>
      </w:r>
      <w:r w:rsidRPr="006424D5">
        <w:rPr>
          <w:rFonts w:ascii="Trebuchet MS" w:hAnsi="Trebuchet MS"/>
        </w:rPr>
        <w:t xml:space="preserve"> from the date of completion of the works.</w:t>
      </w:r>
      <w:r w:rsidR="00C12DC8" w:rsidRPr="006424D5">
        <w:rPr>
          <w:rFonts w:ascii="Trebuchet MS" w:hAnsi="Trebuchet MS"/>
        </w:rPr>
        <w:t xml:space="preserve"> The contractor shall make </w:t>
      </w:r>
      <w:r w:rsidR="00217032" w:rsidRPr="006424D5">
        <w:rPr>
          <w:rFonts w:ascii="Trebuchet MS" w:hAnsi="Trebuchet MS"/>
        </w:rPr>
        <w:t xml:space="preserve"> </w:t>
      </w:r>
      <w:r w:rsidR="00C12DC8" w:rsidRPr="006424D5">
        <w:rPr>
          <w:rFonts w:ascii="Trebuchet MS" w:hAnsi="Trebuchet MS"/>
        </w:rPr>
        <w:t>good / rectify the defects occurring during the  above period.</w:t>
      </w:r>
      <w:r w:rsidR="00560CC8" w:rsidRPr="006424D5">
        <w:rPr>
          <w:rFonts w:ascii="Trebuchet MS" w:hAnsi="Trebuchet MS"/>
        </w:rPr>
        <w:t xml:space="preserve"> </w:t>
      </w:r>
      <w:r w:rsidR="00560CC8" w:rsidRPr="006424D5">
        <w:rPr>
          <w:rFonts w:ascii="Trebuchet MS" w:hAnsi="Trebuchet MS"/>
          <w:b/>
        </w:rPr>
        <w:t xml:space="preserve">Security deposit equivalent to 10% </w:t>
      </w:r>
      <w:r w:rsidR="00560CC8" w:rsidRPr="006424D5">
        <w:rPr>
          <w:rFonts w:ascii="Trebuchet MS" w:hAnsi="Trebuchet MS"/>
        </w:rPr>
        <w:t xml:space="preserve">of the value of the item shall be retained </w:t>
      </w:r>
      <w:r w:rsidR="001161EC" w:rsidRPr="006424D5">
        <w:rPr>
          <w:rFonts w:ascii="Trebuchet MS" w:hAnsi="Trebuchet MS"/>
        </w:rPr>
        <w:t xml:space="preserve">by the </w:t>
      </w:r>
      <w:r w:rsidR="008E19AA" w:rsidRPr="006424D5">
        <w:rPr>
          <w:rFonts w:ascii="Trebuchet MS" w:hAnsi="Trebuchet MS"/>
        </w:rPr>
        <w:t xml:space="preserve">Karnataka State Souharda Federal Cooperative Ltd., </w:t>
      </w:r>
      <w:r w:rsidR="00560CC8" w:rsidRPr="006424D5">
        <w:rPr>
          <w:rFonts w:ascii="Trebuchet MS" w:hAnsi="Trebuchet MS"/>
        </w:rPr>
        <w:t>for a period of warranty/guarantee.</w:t>
      </w:r>
      <w:r w:rsidR="00441BC1" w:rsidRPr="006424D5">
        <w:rPr>
          <w:rFonts w:ascii="Trebuchet MS" w:hAnsi="Trebuchet MS"/>
        </w:rPr>
        <w:t xml:space="preserve"> The warranty/ guarantee  shall be  provided by the principal company for both material &amp; application. </w:t>
      </w:r>
      <w:r w:rsidR="00560CC8" w:rsidRPr="006424D5">
        <w:rPr>
          <w:rFonts w:ascii="Trebuchet MS" w:hAnsi="Trebuchet MS"/>
        </w:rPr>
        <w:t xml:space="preserve"> </w:t>
      </w:r>
      <w:r w:rsidR="00C12DC8" w:rsidRPr="006424D5">
        <w:rPr>
          <w:rFonts w:ascii="Trebuchet MS" w:hAnsi="Trebuchet MS"/>
        </w:rPr>
        <w:t xml:space="preserve"> </w:t>
      </w:r>
    </w:p>
    <w:p w14:paraId="0406EC34" w14:textId="77777777" w:rsidR="00DC0264" w:rsidRPr="006424D5" w:rsidRDefault="00C61836" w:rsidP="00C61836">
      <w:pPr>
        <w:spacing w:after="158" w:line="247" w:lineRule="auto"/>
        <w:ind w:left="360"/>
        <w:jc w:val="both"/>
        <w:rPr>
          <w:rFonts w:ascii="Trebuchet MS" w:hAnsi="Trebuchet MS"/>
        </w:rPr>
      </w:pPr>
      <w:r w:rsidRPr="006424D5">
        <w:rPr>
          <w:rFonts w:ascii="Trebuchet MS" w:hAnsi="Trebuchet MS"/>
          <w:b/>
        </w:rPr>
        <w:t>2</w:t>
      </w:r>
      <w:r w:rsidR="00337A93" w:rsidRPr="006424D5">
        <w:rPr>
          <w:rFonts w:ascii="Trebuchet MS" w:hAnsi="Trebuchet MS"/>
          <w:b/>
        </w:rPr>
        <w:t>0</w:t>
      </w:r>
      <w:r w:rsidRPr="006424D5">
        <w:rPr>
          <w:rFonts w:ascii="Trebuchet MS" w:hAnsi="Trebuchet MS"/>
          <w:b/>
        </w:rPr>
        <w:t>.</w:t>
      </w:r>
      <w:r w:rsidR="006A17EB" w:rsidRPr="006424D5">
        <w:rPr>
          <w:rFonts w:ascii="Trebuchet MS" w:hAnsi="Trebuchet MS"/>
          <w:b/>
        </w:rPr>
        <w:t>External Laboratory :</w:t>
      </w:r>
      <w:r w:rsidR="006A17EB" w:rsidRPr="006424D5">
        <w:rPr>
          <w:rFonts w:ascii="Trebuchet MS" w:hAnsi="Trebuchet MS"/>
        </w:rPr>
        <w:t xml:space="preserve">  </w:t>
      </w:r>
      <w:proofErr w:type="spellStart"/>
      <w:r w:rsidR="006A17EB" w:rsidRPr="006424D5">
        <w:rPr>
          <w:rFonts w:ascii="Trebuchet MS" w:hAnsi="Trebuchet MS"/>
        </w:rPr>
        <w:t>Whereever</w:t>
      </w:r>
      <w:proofErr w:type="spellEnd"/>
      <w:r w:rsidR="006A17EB" w:rsidRPr="006424D5">
        <w:rPr>
          <w:rFonts w:ascii="Trebuchet MS" w:hAnsi="Trebuchet MS"/>
        </w:rPr>
        <w:t xml:space="preserve"> tests are stipulated for the Materials, concrete </w:t>
      </w:r>
      <w:proofErr w:type="spellStart"/>
      <w:r w:rsidR="006A17EB" w:rsidRPr="006424D5">
        <w:rPr>
          <w:rFonts w:ascii="Trebuchet MS" w:hAnsi="Trebuchet MS"/>
        </w:rPr>
        <w:t>etc</w:t>
      </w:r>
      <w:proofErr w:type="spellEnd"/>
      <w:r w:rsidR="006A17EB" w:rsidRPr="006424D5">
        <w:rPr>
          <w:rFonts w:ascii="Trebuchet MS" w:hAnsi="Trebuchet MS"/>
        </w:rPr>
        <w:t xml:space="preserve"> the same shall be tested at any government, semi government or NABL approved private laboratories.   </w:t>
      </w:r>
    </w:p>
    <w:p w14:paraId="18A03221" w14:textId="77777777" w:rsidR="005252DC" w:rsidRPr="006424D5" w:rsidRDefault="00C61836" w:rsidP="00C61836">
      <w:pPr>
        <w:spacing w:after="158" w:line="247" w:lineRule="auto"/>
        <w:ind w:left="360"/>
        <w:jc w:val="both"/>
        <w:rPr>
          <w:rFonts w:ascii="Trebuchet MS" w:hAnsi="Trebuchet MS"/>
        </w:rPr>
      </w:pPr>
      <w:r w:rsidRPr="006424D5">
        <w:rPr>
          <w:rFonts w:ascii="Trebuchet MS" w:hAnsi="Trebuchet MS"/>
          <w:b/>
        </w:rPr>
        <w:t>2</w:t>
      </w:r>
      <w:r w:rsidR="00337A93" w:rsidRPr="006424D5">
        <w:rPr>
          <w:rFonts w:ascii="Trebuchet MS" w:hAnsi="Trebuchet MS"/>
          <w:b/>
        </w:rPr>
        <w:t>1</w:t>
      </w:r>
      <w:r w:rsidRPr="006424D5">
        <w:rPr>
          <w:rFonts w:ascii="Trebuchet MS" w:hAnsi="Trebuchet MS"/>
          <w:b/>
        </w:rPr>
        <w:t>.</w:t>
      </w:r>
      <w:r w:rsidR="00DC0264" w:rsidRPr="006424D5">
        <w:rPr>
          <w:rFonts w:ascii="Trebuchet MS" w:hAnsi="Trebuchet MS"/>
          <w:b/>
        </w:rPr>
        <w:t>Licensed agencies :</w:t>
      </w:r>
      <w:r w:rsidR="00DC0264" w:rsidRPr="006424D5">
        <w:rPr>
          <w:rFonts w:ascii="Trebuchet MS" w:hAnsi="Trebuchet MS"/>
        </w:rPr>
        <w:t xml:space="preserve"> The contractor shall engage licensed  plumbers, electricians of required class as per the statutory rules  for the works related to plumbing , sanitary, electrical works.</w:t>
      </w:r>
      <w:r w:rsidR="009E6CB2" w:rsidRPr="006424D5">
        <w:rPr>
          <w:rFonts w:ascii="Trebuchet MS" w:hAnsi="Trebuchet MS"/>
        </w:rPr>
        <w:t xml:space="preserve"> Prior approval of the Employer shall be obtained by producing the copy of the Licenses before commencing these works.  </w:t>
      </w:r>
      <w:r w:rsidR="00DC0264" w:rsidRPr="006424D5">
        <w:rPr>
          <w:rFonts w:ascii="Trebuchet MS" w:hAnsi="Trebuchet MS"/>
        </w:rPr>
        <w:t xml:space="preserve">  </w:t>
      </w:r>
      <w:r w:rsidR="006A17EB" w:rsidRPr="006424D5">
        <w:rPr>
          <w:rFonts w:ascii="Trebuchet MS" w:hAnsi="Trebuchet MS"/>
        </w:rPr>
        <w:t xml:space="preserve"> </w:t>
      </w:r>
    </w:p>
    <w:p w14:paraId="54AFC80C" w14:textId="77777777" w:rsidR="005252DC" w:rsidRPr="006424D5" w:rsidRDefault="00C12DC8" w:rsidP="005252DC">
      <w:pPr>
        <w:jc w:val="both"/>
        <w:rPr>
          <w:rFonts w:ascii="Trebuchet MS" w:hAnsi="Trebuchet MS" w:cs="Arial"/>
          <w:snapToGrid w:val="0"/>
        </w:rPr>
      </w:pPr>
      <w:r w:rsidRPr="006424D5">
        <w:rPr>
          <w:rFonts w:ascii="Trebuchet MS" w:hAnsi="Trebuchet MS"/>
        </w:rPr>
        <w:t xml:space="preserve"> </w:t>
      </w:r>
      <w:r w:rsidR="004B64CF" w:rsidRPr="006424D5">
        <w:rPr>
          <w:rFonts w:ascii="Trebuchet MS" w:hAnsi="Trebuchet MS"/>
        </w:rPr>
        <w:t xml:space="preserve"> </w:t>
      </w:r>
      <w:r w:rsidR="005252DC" w:rsidRPr="006424D5">
        <w:rPr>
          <w:rFonts w:ascii="Trebuchet MS" w:hAnsi="Trebuchet MS"/>
        </w:rPr>
        <w:t xml:space="preserve">  </w:t>
      </w:r>
      <w:r w:rsidR="00C61836" w:rsidRPr="006424D5">
        <w:rPr>
          <w:rFonts w:ascii="Trebuchet MS" w:hAnsi="Trebuchet MS"/>
        </w:rPr>
        <w:t xml:space="preserve"> </w:t>
      </w:r>
      <w:r w:rsidR="00C61836" w:rsidRPr="006424D5">
        <w:rPr>
          <w:rFonts w:ascii="Trebuchet MS" w:hAnsi="Trebuchet MS"/>
          <w:b/>
        </w:rPr>
        <w:t>2</w:t>
      </w:r>
      <w:r w:rsidR="00337A93" w:rsidRPr="006424D5">
        <w:rPr>
          <w:rFonts w:ascii="Trebuchet MS" w:hAnsi="Trebuchet MS"/>
          <w:b/>
        </w:rPr>
        <w:t>2</w:t>
      </w:r>
      <w:r w:rsidR="005252DC" w:rsidRPr="006424D5">
        <w:rPr>
          <w:rFonts w:ascii="Trebuchet MS" w:hAnsi="Trebuchet MS"/>
        </w:rPr>
        <w:t xml:space="preserve">. </w:t>
      </w:r>
      <w:r w:rsidR="008D7F74" w:rsidRPr="006424D5">
        <w:rPr>
          <w:rFonts w:ascii="Trebuchet MS" w:hAnsi="Trebuchet MS"/>
          <w:b/>
        </w:rPr>
        <w:t>Maintenance of</w:t>
      </w:r>
      <w:r w:rsidR="008D7F74" w:rsidRPr="006424D5">
        <w:rPr>
          <w:rFonts w:ascii="Trebuchet MS" w:hAnsi="Trebuchet MS"/>
        </w:rPr>
        <w:t xml:space="preserve"> </w:t>
      </w:r>
      <w:r w:rsidR="005252DC" w:rsidRPr="006424D5">
        <w:rPr>
          <w:rFonts w:ascii="Trebuchet MS" w:hAnsi="Trebuchet MS"/>
          <w:b/>
        </w:rPr>
        <w:t>R</w:t>
      </w:r>
      <w:r w:rsidR="005252DC" w:rsidRPr="006424D5">
        <w:rPr>
          <w:rFonts w:ascii="Trebuchet MS" w:hAnsi="Trebuchet MS" w:cs="Arial"/>
          <w:b/>
          <w:snapToGrid w:val="0"/>
        </w:rPr>
        <w:t>egisters</w:t>
      </w:r>
    </w:p>
    <w:p w14:paraId="769A46B4" w14:textId="77777777" w:rsidR="005252DC" w:rsidRPr="006424D5" w:rsidRDefault="005252DC" w:rsidP="00441BC1">
      <w:pPr>
        <w:ind w:left="360" w:hanging="360"/>
        <w:jc w:val="both"/>
        <w:rPr>
          <w:rFonts w:ascii="Trebuchet MS" w:hAnsi="Trebuchet MS" w:cs="Arial"/>
          <w:snapToGrid w:val="0"/>
        </w:rPr>
      </w:pPr>
      <w:r w:rsidRPr="006424D5">
        <w:rPr>
          <w:rFonts w:ascii="Trebuchet MS" w:hAnsi="Trebuchet MS" w:cs="Arial"/>
          <w:snapToGrid w:val="0"/>
        </w:rPr>
        <w:tab/>
        <w:t xml:space="preserve">The Contractor will be required to maintain the following registers at site of work and should produce the same for inspection of the </w:t>
      </w:r>
      <w:r w:rsidR="008E19AA" w:rsidRPr="006424D5">
        <w:rPr>
          <w:rFonts w:ascii="Trebuchet MS" w:hAnsi="Trebuchet MS"/>
        </w:rPr>
        <w:t>Karnataka State Souharda Federal Cooperative Ltd.,</w:t>
      </w:r>
      <w:r w:rsidRPr="006424D5">
        <w:rPr>
          <w:rFonts w:ascii="Trebuchet MS" w:hAnsi="Trebuchet MS" w:cs="Arial"/>
          <w:snapToGrid w:val="0"/>
        </w:rPr>
        <w:t>/ Engineer in charge  wherever desired by them.</w:t>
      </w:r>
      <w:r w:rsidR="00441BC1" w:rsidRPr="006424D5">
        <w:rPr>
          <w:rFonts w:ascii="Trebuchet MS" w:hAnsi="Trebuchet MS" w:cs="Arial"/>
          <w:snapToGrid w:val="0"/>
        </w:rPr>
        <w:t xml:space="preserve"> </w:t>
      </w:r>
      <w:r w:rsidRPr="006424D5">
        <w:rPr>
          <w:rFonts w:ascii="Trebuchet MS" w:hAnsi="Trebuchet MS" w:cs="Arial"/>
          <w:snapToGrid w:val="0"/>
        </w:rPr>
        <w:tab/>
        <w:t>Type of Register to be maintained</w:t>
      </w:r>
      <w:r w:rsidR="00441BC1" w:rsidRPr="006424D5">
        <w:rPr>
          <w:rFonts w:ascii="Trebuchet MS" w:hAnsi="Trebuchet MS" w:cs="Arial"/>
          <w:snapToGrid w:val="0"/>
        </w:rPr>
        <w:t xml:space="preserve"> are : </w:t>
      </w:r>
    </w:p>
    <w:p w14:paraId="17975922" w14:textId="77777777" w:rsidR="00441BC1" w:rsidRPr="006424D5" w:rsidRDefault="00441BC1" w:rsidP="00441BC1">
      <w:pPr>
        <w:ind w:left="360" w:hanging="360"/>
        <w:jc w:val="both"/>
        <w:rPr>
          <w:rFonts w:ascii="Trebuchet MS" w:hAnsi="Trebuchet MS" w:cs="Arial"/>
          <w:snapToGrid w:val="0"/>
        </w:rPr>
      </w:pPr>
    </w:p>
    <w:p w14:paraId="24433CDA" w14:textId="77777777" w:rsidR="005252DC" w:rsidRPr="006424D5" w:rsidRDefault="005252DC" w:rsidP="005252DC">
      <w:pPr>
        <w:jc w:val="both"/>
        <w:rPr>
          <w:rFonts w:ascii="Trebuchet MS" w:hAnsi="Trebuchet MS" w:cs="Arial"/>
          <w:snapToGrid w:val="0"/>
        </w:rPr>
      </w:pPr>
      <w:r w:rsidRPr="006424D5">
        <w:rPr>
          <w:rFonts w:ascii="Trebuchet MS" w:hAnsi="Trebuchet MS" w:cs="Arial"/>
          <w:snapToGrid w:val="0"/>
        </w:rPr>
        <w:tab/>
      </w:r>
      <w:proofErr w:type="spellStart"/>
      <w:r w:rsidRPr="006424D5">
        <w:rPr>
          <w:rFonts w:ascii="Trebuchet MS" w:hAnsi="Trebuchet MS" w:cs="Arial"/>
          <w:snapToGrid w:val="0"/>
        </w:rPr>
        <w:t>i</w:t>
      </w:r>
      <w:proofErr w:type="spellEnd"/>
      <w:r w:rsidRPr="006424D5">
        <w:rPr>
          <w:rFonts w:ascii="Trebuchet MS" w:hAnsi="Trebuchet MS" w:cs="Arial"/>
          <w:snapToGrid w:val="0"/>
        </w:rPr>
        <w:t>)</w:t>
      </w:r>
      <w:r w:rsidRPr="006424D5">
        <w:rPr>
          <w:rFonts w:ascii="Trebuchet MS" w:hAnsi="Trebuchet MS" w:cs="Arial"/>
          <w:snapToGrid w:val="0"/>
        </w:rPr>
        <w:tab/>
        <w:t xml:space="preserve">Register No. – I  </w:t>
      </w:r>
      <w:r w:rsidRPr="006424D5">
        <w:rPr>
          <w:rFonts w:ascii="Trebuchet MS" w:hAnsi="Trebuchet MS" w:cs="Arial"/>
          <w:snapToGrid w:val="0"/>
        </w:rPr>
        <w:tab/>
        <w:t>:</w:t>
      </w:r>
      <w:r w:rsidRPr="006424D5">
        <w:rPr>
          <w:rFonts w:ascii="Trebuchet MS" w:hAnsi="Trebuchet MS" w:cs="Arial"/>
          <w:snapToGrid w:val="0"/>
        </w:rPr>
        <w:tab/>
        <w:t>Cement</w:t>
      </w:r>
    </w:p>
    <w:p w14:paraId="42824652" w14:textId="77777777" w:rsidR="005252DC" w:rsidRPr="006424D5" w:rsidRDefault="005252DC" w:rsidP="005252DC">
      <w:pPr>
        <w:jc w:val="both"/>
        <w:rPr>
          <w:rFonts w:ascii="Trebuchet MS" w:hAnsi="Trebuchet MS" w:cs="Arial"/>
          <w:snapToGrid w:val="0"/>
        </w:rPr>
      </w:pPr>
      <w:r w:rsidRPr="006424D5">
        <w:rPr>
          <w:rFonts w:ascii="Trebuchet MS" w:hAnsi="Trebuchet MS" w:cs="Arial"/>
          <w:snapToGrid w:val="0"/>
        </w:rPr>
        <w:tab/>
        <w:t>ii)</w:t>
      </w:r>
      <w:r w:rsidRPr="006424D5">
        <w:rPr>
          <w:rFonts w:ascii="Trebuchet MS" w:hAnsi="Trebuchet MS" w:cs="Arial"/>
          <w:snapToGrid w:val="0"/>
        </w:rPr>
        <w:tab/>
        <w:t>Register No. – II</w:t>
      </w:r>
      <w:r w:rsidRPr="006424D5">
        <w:rPr>
          <w:rFonts w:ascii="Trebuchet MS" w:hAnsi="Trebuchet MS" w:cs="Arial"/>
          <w:snapToGrid w:val="0"/>
        </w:rPr>
        <w:tab/>
        <w:t>:</w:t>
      </w:r>
      <w:r w:rsidRPr="006424D5">
        <w:rPr>
          <w:rFonts w:ascii="Trebuchet MS" w:hAnsi="Trebuchet MS" w:cs="Arial"/>
          <w:snapToGrid w:val="0"/>
        </w:rPr>
        <w:tab/>
        <w:t>Steel</w:t>
      </w:r>
    </w:p>
    <w:p w14:paraId="1AD08A70" w14:textId="77777777" w:rsidR="005252DC" w:rsidRPr="006424D5" w:rsidRDefault="005252DC" w:rsidP="005252DC">
      <w:pPr>
        <w:jc w:val="both"/>
        <w:rPr>
          <w:rFonts w:ascii="Trebuchet MS" w:hAnsi="Trebuchet MS" w:cs="Arial"/>
          <w:snapToGrid w:val="0"/>
        </w:rPr>
      </w:pPr>
      <w:r w:rsidRPr="006424D5">
        <w:rPr>
          <w:rFonts w:ascii="Trebuchet MS" w:hAnsi="Trebuchet MS" w:cs="Arial"/>
          <w:snapToGrid w:val="0"/>
        </w:rPr>
        <w:tab/>
        <w:t>iii)</w:t>
      </w:r>
      <w:r w:rsidRPr="006424D5">
        <w:rPr>
          <w:rFonts w:ascii="Trebuchet MS" w:hAnsi="Trebuchet MS" w:cs="Arial"/>
          <w:snapToGrid w:val="0"/>
        </w:rPr>
        <w:tab/>
        <w:t>Register No. – III</w:t>
      </w:r>
      <w:r w:rsidRPr="006424D5">
        <w:rPr>
          <w:rFonts w:ascii="Trebuchet MS" w:hAnsi="Trebuchet MS" w:cs="Arial"/>
          <w:snapToGrid w:val="0"/>
        </w:rPr>
        <w:tab/>
        <w:t>:</w:t>
      </w:r>
      <w:r w:rsidRPr="006424D5">
        <w:rPr>
          <w:rFonts w:ascii="Trebuchet MS" w:hAnsi="Trebuchet MS" w:cs="Arial"/>
          <w:snapToGrid w:val="0"/>
        </w:rPr>
        <w:tab/>
        <w:t>Materials at Site Account</w:t>
      </w:r>
    </w:p>
    <w:p w14:paraId="4D5BAB93" w14:textId="77777777" w:rsidR="005252DC" w:rsidRPr="006424D5" w:rsidRDefault="005252DC" w:rsidP="005252DC">
      <w:pPr>
        <w:ind w:left="720" w:hanging="720"/>
        <w:jc w:val="both"/>
        <w:rPr>
          <w:rFonts w:ascii="Trebuchet MS" w:hAnsi="Trebuchet MS" w:cs="Arial"/>
          <w:snapToGrid w:val="0"/>
        </w:rPr>
      </w:pPr>
      <w:r w:rsidRPr="006424D5">
        <w:rPr>
          <w:rFonts w:ascii="Trebuchet MS" w:hAnsi="Trebuchet MS" w:cs="Arial"/>
          <w:snapToGrid w:val="0"/>
        </w:rPr>
        <w:tab/>
        <w:t>iv)</w:t>
      </w:r>
      <w:r w:rsidRPr="006424D5">
        <w:rPr>
          <w:rFonts w:ascii="Trebuchet MS" w:hAnsi="Trebuchet MS" w:cs="Arial"/>
          <w:snapToGrid w:val="0"/>
        </w:rPr>
        <w:tab/>
        <w:t>Register No. – IV</w:t>
      </w:r>
      <w:r w:rsidRPr="006424D5">
        <w:rPr>
          <w:rFonts w:ascii="Trebuchet MS" w:hAnsi="Trebuchet MS" w:cs="Arial"/>
          <w:snapToGrid w:val="0"/>
        </w:rPr>
        <w:tab/>
        <w:t>:</w:t>
      </w:r>
      <w:r w:rsidRPr="006424D5">
        <w:rPr>
          <w:rFonts w:ascii="Trebuchet MS" w:hAnsi="Trebuchet MS" w:cs="Arial"/>
          <w:snapToGrid w:val="0"/>
        </w:rPr>
        <w:tab/>
      </w:r>
      <w:r w:rsidR="00086E57" w:rsidRPr="006424D5">
        <w:rPr>
          <w:rFonts w:ascii="Trebuchet MS" w:hAnsi="Trebuchet MS" w:cs="Arial"/>
          <w:snapToGrid w:val="0"/>
        </w:rPr>
        <w:t>S</w:t>
      </w:r>
      <w:r w:rsidRPr="006424D5">
        <w:rPr>
          <w:rFonts w:ascii="Trebuchet MS" w:hAnsi="Trebuchet MS" w:cs="Arial"/>
          <w:snapToGrid w:val="0"/>
        </w:rPr>
        <w:t>ecured advance</w:t>
      </w:r>
      <w:r w:rsidR="00086E57" w:rsidRPr="006424D5">
        <w:rPr>
          <w:rFonts w:ascii="Trebuchet MS" w:hAnsi="Trebuchet MS" w:cs="Arial"/>
          <w:snapToGrid w:val="0"/>
        </w:rPr>
        <w:t xml:space="preserve"> on materials at site</w:t>
      </w:r>
    </w:p>
    <w:p w14:paraId="50D20BC8" w14:textId="77777777" w:rsidR="005252DC" w:rsidRPr="006424D5" w:rsidRDefault="005252DC" w:rsidP="005252DC">
      <w:pPr>
        <w:jc w:val="both"/>
        <w:rPr>
          <w:rFonts w:ascii="Trebuchet MS" w:hAnsi="Trebuchet MS" w:cs="Arial"/>
          <w:snapToGrid w:val="0"/>
        </w:rPr>
      </w:pPr>
      <w:r w:rsidRPr="006424D5">
        <w:rPr>
          <w:rFonts w:ascii="Trebuchet MS" w:hAnsi="Trebuchet MS" w:cs="Arial"/>
          <w:snapToGrid w:val="0"/>
        </w:rPr>
        <w:tab/>
        <w:t>v)</w:t>
      </w:r>
      <w:r w:rsidRPr="006424D5">
        <w:rPr>
          <w:rFonts w:ascii="Trebuchet MS" w:hAnsi="Trebuchet MS" w:cs="Arial"/>
          <w:snapToGrid w:val="0"/>
        </w:rPr>
        <w:tab/>
        <w:t>Register No. – V</w:t>
      </w:r>
      <w:r w:rsidRPr="006424D5">
        <w:rPr>
          <w:rFonts w:ascii="Trebuchet MS" w:hAnsi="Trebuchet MS" w:cs="Arial"/>
          <w:snapToGrid w:val="0"/>
        </w:rPr>
        <w:tab/>
        <w:t>:</w:t>
      </w:r>
      <w:r w:rsidRPr="006424D5">
        <w:rPr>
          <w:rFonts w:ascii="Trebuchet MS" w:hAnsi="Trebuchet MS" w:cs="Arial"/>
          <w:snapToGrid w:val="0"/>
        </w:rPr>
        <w:tab/>
        <w:t>Bulkage test of sand</w:t>
      </w:r>
    </w:p>
    <w:p w14:paraId="251AC848" w14:textId="77777777" w:rsidR="005252DC" w:rsidRPr="006424D5" w:rsidRDefault="005252DC" w:rsidP="005252DC">
      <w:pPr>
        <w:jc w:val="both"/>
        <w:rPr>
          <w:rFonts w:ascii="Trebuchet MS" w:hAnsi="Trebuchet MS" w:cs="Arial"/>
          <w:snapToGrid w:val="0"/>
        </w:rPr>
      </w:pPr>
      <w:r w:rsidRPr="006424D5">
        <w:rPr>
          <w:rFonts w:ascii="Trebuchet MS" w:hAnsi="Trebuchet MS" w:cs="Arial"/>
          <w:snapToGrid w:val="0"/>
        </w:rPr>
        <w:tab/>
        <w:t>vi)</w:t>
      </w:r>
      <w:r w:rsidRPr="006424D5">
        <w:rPr>
          <w:rFonts w:ascii="Trebuchet MS" w:hAnsi="Trebuchet MS" w:cs="Arial"/>
          <w:snapToGrid w:val="0"/>
        </w:rPr>
        <w:tab/>
        <w:t>Register No. – VI</w:t>
      </w:r>
      <w:r w:rsidRPr="006424D5">
        <w:rPr>
          <w:rFonts w:ascii="Trebuchet MS" w:hAnsi="Trebuchet MS" w:cs="Arial"/>
          <w:snapToGrid w:val="0"/>
        </w:rPr>
        <w:tab/>
        <w:t>:</w:t>
      </w:r>
      <w:r w:rsidRPr="006424D5">
        <w:rPr>
          <w:rFonts w:ascii="Trebuchet MS" w:hAnsi="Trebuchet MS" w:cs="Arial"/>
          <w:snapToGrid w:val="0"/>
        </w:rPr>
        <w:tab/>
        <w:t>Silt Test</w:t>
      </w:r>
    </w:p>
    <w:p w14:paraId="0F8236B8" w14:textId="77777777" w:rsidR="005252DC" w:rsidRPr="006424D5" w:rsidRDefault="005252DC" w:rsidP="005252DC">
      <w:pPr>
        <w:jc w:val="both"/>
        <w:rPr>
          <w:rFonts w:ascii="Trebuchet MS" w:hAnsi="Trebuchet MS" w:cs="Arial"/>
          <w:snapToGrid w:val="0"/>
        </w:rPr>
      </w:pPr>
      <w:r w:rsidRPr="006424D5">
        <w:rPr>
          <w:rFonts w:ascii="Trebuchet MS" w:hAnsi="Trebuchet MS" w:cs="Arial"/>
          <w:snapToGrid w:val="0"/>
        </w:rPr>
        <w:tab/>
        <w:t>vii)</w:t>
      </w:r>
      <w:r w:rsidRPr="006424D5">
        <w:rPr>
          <w:rFonts w:ascii="Trebuchet MS" w:hAnsi="Trebuchet MS" w:cs="Arial"/>
          <w:snapToGrid w:val="0"/>
        </w:rPr>
        <w:tab/>
        <w:t>Register No. – VII</w:t>
      </w:r>
      <w:r w:rsidRPr="006424D5">
        <w:rPr>
          <w:rFonts w:ascii="Trebuchet MS" w:hAnsi="Trebuchet MS" w:cs="Arial"/>
          <w:snapToGrid w:val="0"/>
        </w:rPr>
        <w:tab/>
        <w:t>:</w:t>
      </w:r>
      <w:r w:rsidRPr="006424D5">
        <w:rPr>
          <w:rFonts w:ascii="Trebuchet MS" w:hAnsi="Trebuchet MS" w:cs="Arial"/>
          <w:snapToGrid w:val="0"/>
        </w:rPr>
        <w:tab/>
        <w:t>Sieve analysis of fine aggregate</w:t>
      </w:r>
    </w:p>
    <w:p w14:paraId="1179EC0A" w14:textId="77777777" w:rsidR="005252DC" w:rsidRPr="006424D5" w:rsidRDefault="005252DC" w:rsidP="005252DC">
      <w:pPr>
        <w:ind w:left="1440" w:hanging="720"/>
        <w:jc w:val="both"/>
        <w:rPr>
          <w:rFonts w:ascii="Trebuchet MS" w:hAnsi="Trebuchet MS" w:cs="Arial"/>
          <w:snapToGrid w:val="0"/>
        </w:rPr>
      </w:pPr>
      <w:r w:rsidRPr="006424D5">
        <w:rPr>
          <w:rFonts w:ascii="Trebuchet MS" w:hAnsi="Trebuchet MS" w:cs="Arial"/>
          <w:snapToGrid w:val="0"/>
        </w:rPr>
        <w:t>viii)</w:t>
      </w:r>
      <w:r w:rsidRPr="006424D5">
        <w:rPr>
          <w:rFonts w:ascii="Trebuchet MS" w:hAnsi="Trebuchet MS" w:cs="Arial"/>
          <w:snapToGrid w:val="0"/>
        </w:rPr>
        <w:tab/>
        <w:t>Register No. – VIII</w:t>
      </w:r>
      <w:r w:rsidRPr="006424D5">
        <w:rPr>
          <w:rFonts w:ascii="Trebuchet MS" w:hAnsi="Trebuchet MS" w:cs="Arial"/>
          <w:snapToGrid w:val="0"/>
        </w:rPr>
        <w:tab/>
        <w:t>:</w:t>
      </w:r>
      <w:r w:rsidRPr="006424D5">
        <w:rPr>
          <w:rFonts w:ascii="Trebuchet MS" w:hAnsi="Trebuchet MS" w:cs="Arial"/>
          <w:snapToGrid w:val="0"/>
        </w:rPr>
        <w:tab/>
        <w:t xml:space="preserve">Sieve analysis of coarse aggregate </w:t>
      </w:r>
    </w:p>
    <w:p w14:paraId="0D610225" w14:textId="77777777" w:rsidR="005252DC" w:rsidRPr="006424D5" w:rsidRDefault="005252DC" w:rsidP="005252DC">
      <w:pPr>
        <w:jc w:val="both"/>
        <w:rPr>
          <w:rFonts w:ascii="Trebuchet MS" w:hAnsi="Trebuchet MS" w:cs="Arial"/>
          <w:snapToGrid w:val="0"/>
        </w:rPr>
      </w:pPr>
      <w:r w:rsidRPr="006424D5">
        <w:rPr>
          <w:rFonts w:ascii="Trebuchet MS" w:hAnsi="Trebuchet MS" w:cs="Arial"/>
          <w:snapToGrid w:val="0"/>
        </w:rPr>
        <w:tab/>
        <w:t>ix)</w:t>
      </w:r>
      <w:r w:rsidRPr="006424D5">
        <w:rPr>
          <w:rFonts w:ascii="Trebuchet MS" w:hAnsi="Trebuchet MS" w:cs="Arial"/>
          <w:snapToGrid w:val="0"/>
        </w:rPr>
        <w:tab/>
        <w:t>Register No. – IX</w:t>
      </w:r>
      <w:r w:rsidRPr="006424D5">
        <w:rPr>
          <w:rFonts w:ascii="Trebuchet MS" w:hAnsi="Trebuchet MS" w:cs="Arial"/>
          <w:snapToGrid w:val="0"/>
        </w:rPr>
        <w:tab/>
        <w:t>:</w:t>
      </w:r>
      <w:r w:rsidRPr="006424D5">
        <w:rPr>
          <w:rFonts w:ascii="Trebuchet MS" w:hAnsi="Trebuchet MS" w:cs="Arial"/>
          <w:snapToGrid w:val="0"/>
        </w:rPr>
        <w:tab/>
        <w:t>Slump Test</w:t>
      </w:r>
    </w:p>
    <w:p w14:paraId="5D9BF5FE" w14:textId="77777777" w:rsidR="005252DC" w:rsidRPr="006424D5" w:rsidRDefault="005252DC" w:rsidP="005252DC">
      <w:pPr>
        <w:jc w:val="both"/>
        <w:rPr>
          <w:rFonts w:ascii="Trebuchet MS" w:hAnsi="Trebuchet MS" w:cs="Arial"/>
          <w:snapToGrid w:val="0"/>
        </w:rPr>
      </w:pPr>
      <w:r w:rsidRPr="006424D5">
        <w:rPr>
          <w:rFonts w:ascii="Trebuchet MS" w:hAnsi="Trebuchet MS" w:cs="Arial"/>
          <w:snapToGrid w:val="0"/>
        </w:rPr>
        <w:tab/>
        <w:t>x)</w:t>
      </w:r>
      <w:r w:rsidRPr="006424D5">
        <w:rPr>
          <w:rFonts w:ascii="Trebuchet MS" w:hAnsi="Trebuchet MS" w:cs="Arial"/>
          <w:snapToGrid w:val="0"/>
        </w:rPr>
        <w:tab/>
        <w:t>Register No. – X</w:t>
      </w:r>
      <w:r w:rsidRPr="006424D5">
        <w:rPr>
          <w:rFonts w:ascii="Trebuchet MS" w:hAnsi="Trebuchet MS" w:cs="Arial"/>
          <w:snapToGrid w:val="0"/>
        </w:rPr>
        <w:tab/>
        <w:t>:</w:t>
      </w:r>
      <w:r w:rsidRPr="006424D5">
        <w:rPr>
          <w:rFonts w:ascii="Trebuchet MS" w:hAnsi="Trebuchet MS" w:cs="Arial"/>
          <w:snapToGrid w:val="0"/>
        </w:rPr>
        <w:tab/>
        <w:t>Concrete Cube Test</w:t>
      </w:r>
    </w:p>
    <w:p w14:paraId="43390616" w14:textId="77777777" w:rsidR="005252DC" w:rsidRPr="006424D5" w:rsidRDefault="005252DC" w:rsidP="005252DC">
      <w:pPr>
        <w:jc w:val="both"/>
        <w:rPr>
          <w:rFonts w:ascii="Trebuchet MS" w:hAnsi="Trebuchet MS" w:cs="Arial"/>
          <w:snapToGrid w:val="0"/>
        </w:rPr>
      </w:pPr>
      <w:r w:rsidRPr="006424D5">
        <w:rPr>
          <w:rFonts w:ascii="Trebuchet MS" w:hAnsi="Trebuchet MS" w:cs="Arial"/>
          <w:snapToGrid w:val="0"/>
        </w:rPr>
        <w:tab/>
        <w:t>xi)</w:t>
      </w:r>
      <w:r w:rsidRPr="006424D5">
        <w:rPr>
          <w:rFonts w:ascii="Trebuchet MS" w:hAnsi="Trebuchet MS" w:cs="Arial"/>
          <w:snapToGrid w:val="0"/>
        </w:rPr>
        <w:tab/>
        <w:t>Register No. – XI</w:t>
      </w:r>
      <w:r w:rsidRPr="006424D5">
        <w:rPr>
          <w:rFonts w:ascii="Trebuchet MS" w:hAnsi="Trebuchet MS" w:cs="Arial"/>
          <w:snapToGrid w:val="0"/>
        </w:rPr>
        <w:tab/>
        <w:t>:</w:t>
      </w:r>
      <w:r w:rsidRPr="006424D5">
        <w:rPr>
          <w:rFonts w:ascii="Trebuchet MS" w:hAnsi="Trebuchet MS" w:cs="Arial"/>
          <w:snapToGrid w:val="0"/>
        </w:rPr>
        <w:tab/>
        <w:t>Hindrance to work</w:t>
      </w:r>
    </w:p>
    <w:p w14:paraId="7DAB5AA5" w14:textId="77777777" w:rsidR="005252DC" w:rsidRPr="006424D5" w:rsidRDefault="005252DC" w:rsidP="005252DC">
      <w:pPr>
        <w:jc w:val="both"/>
        <w:rPr>
          <w:rFonts w:ascii="Trebuchet MS" w:hAnsi="Trebuchet MS" w:cs="Arial"/>
          <w:snapToGrid w:val="0"/>
        </w:rPr>
      </w:pPr>
      <w:r w:rsidRPr="006424D5">
        <w:rPr>
          <w:rFonts w:ascii="Trebuchet MS" w:hAnsi="Trebuchet MS" w:cs="Arial"/>
          <w:snapToGrid w:val="0"/>
        </w:rPr>
        <w:tab/>
        <w:t>xii)</w:t>
      </w:r>
      <w:r w:rsidRPr="006424D5">
        <w:rPr>
          <w:rFonts w:ascii="Trebuchet MS" w:hAnsi="Trebuchet MS" w:cs="Arial"/>
          <w:snapToGrid w:val="0"/>
        </w:rPr>
        <w:tab/>
        <w:t>Register No. – XII</w:t>
      </w:r>
      <w:r w:rsidRPr="006424D5">
        <w:rPr>
          <w:rFonts w:ascii="Trebuchet MS" w:hAnsi="Trebuchet MS" w:cs="Arial"/>
          <w:snapToGrid w:val="0"/>
        </w:rPr>
        <w:tab/>
        <w:t>:</w:t>
      </w:r>
      <w:r w:rsidRPr="006424D5">
        <w:rPr>
          <w:rFonts w:ascii="Trebuchet MS" w:hAnsi="Trebuchet MS" w:cs="Arial"/>
          <w:snapToGrid w:val="0"/>
        </w:rPr>
        <w:tab/>
        <w:t>Running Account Bill</w:t>
      </w:r>
    </w:p>
    <w:p w14:paraId="31C17849" w14:textId="77777777" w:rsidR="005252DC" w:rsidRPr="006424D5" w:rsidRDefault="005252DC" w:rsidP="005252DC">
      <w:pPr>
        <w:jc w:val="both"/>
        <w:rPr>
          <w:rFonts w:ascii="Trebuchet MS" w:hAnsi="Trebuchet MS" w:cs="Arial"/>
          <w:snapToGrid w:val="0"/>
        </w:rPr>
      </w:pPr>
      <w:r w:rsidRPr="006424D5">
        <w:rPr>
          <w:rFonts w:ascii="Trebuchet MS" w:hAnsi="Trebuchet MS" w:cs="Arial"/>
          <w:snapToGrid w:val="0"/>
        </w:rPr>
        <w:tab/>
        <w:t>x</w:t>
      </w:r>
      <w:r w:rsidR="00086E57" w:rsidRPr="006424D5">
        <w:rPr>
          <w:rFonts w:ascii="Trebuchet MS" w:hAnsi="Trebuchet MS" w:cs="Arial"/>
          <w:snapToGrid w:val="0"/>
        </w:rPr>
        <w:t>iii</w:t>
      </w:r>
      <w:r w:rsidRPr="006424D5">
        <w:rPr>
          <w:rFonts w:ascii="Trebuchet MS" w:hAnsi="Trebuchet MS" w:cs="Arial"/>
          <w:snapToGrid w:val="0"/>
        </w:rPr>
        <w:t>)     Register No. – X</w:t>
      </w:r>
      <w:r w:rsidR="00086E57" w:rsidRPr="006424D5">
        <w:rPr>
          <w:rFonts w:ascii="Trebuchet MS" w:hAnsi="Trebuchet MS" w:cs="Arial"/>
          <w:snapToGrid w:val="0"/>
        </w:rPr>
        <w:t>III</w:t>
      </w:r>
      <w:r w:rsidRPr="006424D5">
        <w:rPr>
          <w:rFonts w:ascii="Trebuchet MS" w:hAnsi="Trebuchet MS" w:cs="Arial"/>
          <w:snapToGrid w:val="0"/>
        </w:rPr>
        <w:tab/>
        <w:t>:</w:t>
      </w:r>
      <w:r w:rsidRPr="006424D5">
        <w:rPr>
          <w:rFonts w:ascii="Trebuchet MS" w:hAnsi="Trebuchet MS" w:cs="Arial"/>
          <w:snapToGrid w:val="0"/>
        </w:rPr>
        <w:tab/>
        <w:t xml:space="preserve">Labour  attendance </w:t>
      </w:r>
      <w:r w:rsidRPr="006424D5">
        <w:rPr>
          <w:rFonts w:ascii="Trebuchet MS" w:hAnsi="Trebuchet MS" w:cs="Arial"/>
          <w:snapToGrid w:val="0"/>
        </w:rPr>
        <w:tab/>
        <w:t xml:space="preserve"> </w:t>
      </w:r>
    </w:p>
    <w:p w14:paraId="6630443C" w14:textId="77777777" w:rsidR="005252DC" w:rsidRPr="006424D5" w:rsidRDefault="005252DC" w:rsidP="005252DC">
      <w:pPr>
        <w:jc w:val="both"/>
        <w:rPr>
          <w:rFonts w:ascii="Trebuchet MS" w:hAnsi="Trebuchet MS" w:cs="Arial"/>
          <w:snapToGrid w:val="0"/>
        </w:rPr>
      </w:pPr>
      <w:r w:rsidRPr="006424D5">
        <w:rPr>
          <w:rFonts w:ascii="Trebuchet MS" w:hAnsi="Trebuchet MS" w:cs="Arial"/>
          <w:snapToGrid w:val="0"/>
        </w:rPr>
        <w:t xml:space="preserve">          x</w:t>
      </w:r>
      <w:r w:rsidR="00086E57" w:rsidRPr="006424D5">
        <w:rPr>
          <w:rFonts w:ascii="Trebuchet MS" w:hAnsi="Trebuchet MS" w:cs="Arial"/>
          <w:snapToGrid w:val="0"/>
        </w:rPr>
        <w:t>i</w:t>
      </w:r>
      <w:r w:rsidRPr="006424D5">
        <w:rPr>
          <w:rFonts w:ascii="Trebuchet MS" w:hAnsi="Trebuchet MS" w:cs="Arial"/>
          <w:snapToGrid w:val="0"/>
        </w:rPr>
        <w:t>v)    Register No. – X</w:t>
      </w:r>
      <w:r w:rsidR="00086E57" w:rsidRPr="006424D5">
        <w:rPr>
          <w:rFonts w:ascii="Trebuchet MS" w:hAnsi="Trebuchet MS" w:cs="Arial"/>
          <w:snapToGrid w:val="0"/>
        </w:rPr>
        <w:t>I</w:t>
      </w:r>
      <w:r w:rsidRPr="006424D5">
        <w:rPr>
          <w:rFonts w:ascii="Trebuchet MS" w:hAnsi="Trebuchet MS" w:cs="Arial"/>
          <w:snapToGrid w:val="0"/>
        </w:rPr>
        <w:t>V</w:t>
      </w:r>
      <w:r w:rsidRPr="006424D5">
        <w:rPr>
          <w:rFonts w:ascii="Trebuchet MS" w:hAnsi="Trebuchet MS" w:cs="Arial"/>
          <w:snapToGrid w:val="0"/>
        </w:rPr>
        <w:tab/>
        <w:t>:</w:t>
      </w:r>
      <w:r w:rsidRPr="006424D5">
        <w:rPr>
          <w:rFonts w:ascii="Trebuchet MS" w:hAnsi="Trebuchet MS" w:cs="Arial"/>
          <w:snapToGrid w:val="0"/>
        </w:rPr>
        <w:tab/>
        <w:t xml:space="preserve">Labour  Payment  </w:t>
      </w:r>
      <w:r w:rsidRPr="006424D5">
        <w:rPr>
          <w:rFonts w:ascii="Trebuchet MS" w:hAnsi="Trebuchet MS" w:cs="Arial"/>
          <w:snapToGrid w:val="0"/>
        </w:rPr>
        <w:tab/>
        <w:t xml:space="preserve"> </w:t>
      </w:r>
    </w:p>
    <w:p w14:paraId="64B6A915" w14:textId="77777777" w:rsidR="00337A93" w:rsidRPr="006424D5" w:rsidRDefault="00E810F9" w:rsidP="00E810F9">
      <w:pPr>
        <w:spacing w:after="158" w:line="247" w:lineRule="auto"/>
        <w:ind w:left="630"/>
        <w:jc w:val="both"/>
        <w:rPr>
          <w:rFonts w:ascii="Trebuchet MS" w:hAnsi="Trebuchet MS"/>
          <w:b/>
        </w:rPr>
      </w:pPr>
      <w:r w:rsidRPr="006424D5">
        <w:rPr>
          <w:rFonts w:ascii="Trebuchet MS" w:hAnsi="Trebuchet MS"/>
          <w:b/>
        </w:rPr>
        <w:t xml:space="preserve">                         ************************************</w:t>
      </w:r>
    </w:p>
    <w:p w14:paraId="4E816B10" w14:textId="77777777" w:rsidR="005A576B" w:rsidRPr="006424D5" w:rsidRDefault="005A576B" w:rsidP="008E19AA">
      <w:pPr>
        <w:spacing w:after="158" w:line="247" w:lineRule="auto"/>
        <w:jc w:val="both"/>
        <w:rPr>
          <w:rFonts w:ascii="Trebuchet MS" w:hAnsi="Trebuchet MS"/>
        </w:rPr>
      </w:pPr>
      <w:r w:rsidRPr="006424D5">
        <w:rPr>
          <w:rFonts w:ascii="Trebuchet MS" w:hAnsi="Trebuchet MS"/>
          <w:b/>
        </w:rPr>
        <w:br w:type="page"/>
      </w:r>
    </w:p>
    <w:p w14:paraId="55F515E2" w14:textId="77777777" w:rsidR="00E810F9" w:rsidRPr="006424D5" w:rsidRDefault="00E810F9" w:rsidP="00E810F9">
      <w:pPr>
        <w:ind w:left="521" w:right="502"/>
        <w:jc w:val="center"/>
        <w:rPr>
          <w:rFonts w:ascii="Trebuchet MS" w:hAnsi="Trebuchet MS"/>
          <w:b/>
        </w:rPr>
      </w:pPr>
      <w:r w:rsidRPr="006424D5">
        <w:rPr>
          <w:rFonts w:ascii="Trebuchet MS" w:hAnsi="Trebuchet MS"/>
          <w:b/>
        </w:rPr>
        <w:t>Technical Specifications – Civil, Plumbing &amp; Sanitary works</w:t>
      </w:r>
    </w:p>
    <w:p w14:paraId="36556D79" w14:textId="77777777" w:rsidR="00E810F9" w:rsidRPr="006424D5" w:rsidRDefault="00E810F9" w:rsidP="00E810F9">
      <w:pPr>
        <w:spacing w:after="37" w:line="246" w:lineRule="auto"/>
        <w:ind w:left="521"/>
        <w:rPr>
          <w:rFonts w:ascii="Trebuchet MS" w:hAnsi="Trebuchet MS"/>
        </w:rPr>
      </w:pPr>
    </w:p>
    <w:p w14:paraId="065583CB" w14:textId="77777777" w:rsidR="00E810F9" w:rsidRPr="006424D5" w:rsidRDefault="00AC19E1" w:rsidP="00E810F9">
      <w:pPr>
        <w:spacing w:after="37" w:line="246" w:lineRule="auto"/>
        <w:ind w:left="521"/>
        <w:rPr>
          <w:rFonts w:ascii="Trebuchet MS" w:hAnsi="Trebuchet MS"/>
          <w:b/>
        </w:rPr>
      </w:pPr>
      <w:r w:rsidRPr="006424D5">
        <w:rPr>
          <w:rFonts w:ascii="Trebuchet MS" w:hAnsi="Trebuchet MS"/>
          <w:b/>
        </w:rPr>
        <w:t xml:space="preserve"> </w:t>
      </w:r>
      <w:r w:rsidR="00E810F9" w:rsidRPr="006424D5">
        <w:rPr>
          <w:rFonts w:ascii="Trebuchet MS" w:hAnsi="Trebuchet MS"/>
          <w:b/>
        </w:rPr>
        <w:t xml:space="preserve">1. Specifications </w:t>
      </w:r>
    </w:p>
    <w:p w14:paraId="19ADA524" w14:textId="77777777" w:rsidR="00E810F9" w:rsidRPr="006424D5" w:rsidRDefault="00E810F9" w:rsidP="00AC19E1">
      <w:pPr>
        <w:spacing w:after="35"/>
        <w:ind w:left="521"/>
        <w:jc w:val="both"/>
        <w:rPr>
          <w:rFonts w:ascii="Trebuchet MS" w:hAnsi="Trebuchet MS"/>
        </w:rPr>
      </w:pPr>
      <w:r w:rsidRPr="006424D5">
        <w:rPr>
          <w:rFonts w:ascii="Trebuchet MS" w:hAnsi="Trebuchet MS"/>
        </w:rPr>
        <w:t xml:space="preserve"> </w:t>
      </w:r>
      <w:r w:rsidR="005A576B" w:rsidRPr="006424D5">
        <w:rPr>
          <w:rFonts w:ascii="Trebuchet MS" w:hAnsi="Trebuchet MS"/>
        </w:rPr>
        <w:t>1.1 Except</w:t>
      </w:r>
      <w:r w:rsidRPr="006424D5">
        <w:rPr>
          <w:rFonts w:ascii="Trebuchet MS" w:hAnsi="Trebuchet MS"/>
        </w:rPr>
        <w:t xml:space="preserve"> for the items, for which Particular Specifications are given or where it is specifically mentioned otherwise in the description of the items in the schedule of quantities, the work shall generally be carried out in accordance with the “</w:t>
      </w:r>
      <w:r w:rsidR="00B46F53" w:rsidRPr="006424D5">
        <w:rPr>
          <w:rFonts w:ascii="Trebuchet MS" w:hAnsi="Trebuchet MS"/>
        </w:rPr>
        <w:t xml:space="preserve"> </w:t>
      </w:r>
      <w:r w:rsidRPr="006424D5">
        <w:rPr>
          <w:rFonts w:ascii="Trebuchet MS" w:hAnsi="Trebuchet MS"/>
        </w:rPr>
        <w:t>PWD</w:t>
      </w:r>
      <w:r w:rsidR="005C4176" w:rsidRPr="006424D5">
        <w:rPr>
          <w:rFonts w:ascii="Trebuchet MS" w:hAnsi="Trebuchet MS"/>
          <w:color w:val="FF0000"/>
        </w:rPr>
        <w:t xml:space="preserve"> -</w:t>
      </w:r>
      <w:r w:rsidRPr="006424D5">
        <w:rPr>
          <w:rFonts w:ascii="Trebuchet MS" w:hAnsi="Trebuchet MS"/>
        </w:rPr>
        <w:t xml:space="preserve"> Specifications</w:t>
      </w:r>
      <w:r w:rsidR="00B46F53" w:rsidRPr="006424D5">
        <w:rPr>
          <w:rFonts w:ascii="Trebuchet MS" w:hAnsi="Trebuchet MS"/>
        </w:rPr>
        <w:t xml:space="preserve"> ”</w:t>
      </w:r>
      <w:r w:rsidRPr="006424D5">
        <w:rPr>
          <w:rFonts w:ascii="Trebuchet MS" w:hAnsi="Trebuchet MS"/>
        </w:rPr>
        <w:t xml:space="preserve"> additional / Particular Specifications, Architectural / structural drawings and as per instructions of Engineer-in-Charge.</w:t>
      </w:r>
      <w:r w:rsidR="00124FE1" w:rsidRPr="006424D5">
        <w:rPr>
          <w:rFonts w:ascii="Trebuchet MS" w:hAnsi="Trebuchet MS"/>
        </w:rPr>
        <w:t xml:space="preserve"> In case PWD specifications are not available  </w:t>
      </w:r>
      <w:r w:rsidR="005C4176" w:rsidRPr="006424D5">
        <w:rPr>
          <w:rFonts w:ascii="Trebuchet MS" w:hAnsi="Trebuchet MS"/>
        </w:rPr>
        <w:t>C</w:t>
      </w:r>
      <w:r w:rsidR="00124FE1" w:rsidRPr="006424D5">
        <w:rPr>
          <w:rFonts w:ascii="Trebuchet MS" w:hAnsi="Trebuchet MS"/>
        </w:rPr>
        <w:t xml:space="preserve">PWD specifications shall be followed . </w:t>
      </w:r>
      <w:r w:rsidRPr="006424D5">
        <w:rPr>
          <w:rFonts w:ascii="Trebuchet MS" w:hAnsi="Trebuchet MS"/>
        </w:rPr>
        <w:t xml:space="preserve">   </w:t>
      </w:r>
    </w:p>
    <w:p w14:paraId="35A517DE" w14:textId="77777777" w:rsidR="00446176" w:rsidRPr="006424D5" w:rsidRDefault="00E810F9" w:rsidP="00446176">
      <w:pPr>
        <w:ind w:left="720" w:right="29" w:hanging="720"/>
        <w:jc w:val="both"/>
        <w:rPr>
          <w:rFonts w:ascii="Trebuchet MS" w:hAnsi="Trebuchet MS"/>
        </w:rPr>
      </w:pPr>
      <w:r w:rsidRPr="006424D5">
        <w:rPr>
          <w:rFonts w:ascii="Trebuchet MS" w:hAnsi="Trebuchet MS"/>
        </w:rPr>
        <w:t xml:space="preserve"> </w:t>
      </w:r>
    </w:p>
    <w:p w14:paraId="1991658F" w14:textId="77777777" w:rsidR="00446176" w:rsidRPr="006424D5" w:rsidRDefault="00AC19E1" w:rsidP="00446176">
      <w:pPr>
        <w:ind w:left="540" w:right="29" w:hanging="19"/>
        <w:jc w:val="both"/>
        <w:rPr>
          <w:rFonts w:ascii="Trebuchet MS" w:hAnsi="Trebuchet MS" w:cs="Arial"/>
        </w:rPr>
      </w:pPr>
      <w:r w:rsidRPr="006424D5">
        <w:rPr>
          <w:rFonts w:ascii="Trebuchet MS" w:hAnsi="Trebuchet MS" w:cs="Arial"/>
        </w:rPr>
        <w:t xml:space="preserve">1.2 </w:t>
      </w:r>
      <w:r w:rsidR="00446176" w:rsidRPr="006424D5">
        <w:rPr>
          <w:rFonts w:ascii="Trebuchet MS" w:hAnsi="Trebuchet MS" w:cs="Arial"/>
        </w:rPr>
        <w:t>All Technical Specifications in respect of all material to be used, method of execution, workmanship and quality for each item of the work shall be as per PWD specifications and latest Indian Standard unless otherwise specified.</w:t>
      </w:r>
    </w:p>
    <w:p w14:paraId="79F1E47B" w14:textId="77777777" w:rsidR="00E810F9" w:rsidRPr="006424D5" w:rsidRDefault="00E810F9" w:rsidP="00E810F9">
      <w:pPr>
        <w:spacing w:after="39"/>
        <w:ind w:left="521"/>
        <w:rPr>
          <w:rFonts w:ascii="Trebuchet MS" w:hAnsi="Trebuchet MS"/>
        </w:rPr>
      </w:pPr>
    </w:p>
    <w:p w14:paraId="4FD7321A" w14:textId="77777777" w:rsidR="00AC19E1" w:rsidRPr="006424D5" w:rsidRDefault="00E810F9" w:rsidP="00E810F9">
      <w:pPr>
        <w:ind w:left="521"/>
        <w:jc w:val="both"/>
        <w:rPr>
          <w:rFonts w:ascii="Trebuchet MS" w:hAnsi="Trebuchet MS"/>
        </w:rPr>
      </w:pPr>
      <w:r w:rsidRPr="006424D5">
        <w:rPr>
          <w:rFonts w:ascii="Trebuchet MS" w:hAnsi="Trebuchet MS"/>
        </w:rPr>
        <w:t>1.</w:t>
      </w:r>
      <w:r w:rsidR="00AC19E1" w:rsidRPr="006424D5">
        <w:rPr>
          <w:rFonts w:ascii="Trebuchet MS" w:hAnsi="Trebuchet MS"/>
        </w:rPr>
        <w:t>3</w:t>
      </w:r>
      <w:r w:rsidRPr="006424D5">
        <w:rPr>
          <w:rFonts w:ascii="Trebuchet MS" w:hAnsi="Trebuchet MS"/>
        </w:rPr>
        <w:t xml:space="preserve">  Any reference made to any Indian Standard Specifications, shall imply to the latest version of that standard, including such revisions / amendments as issued by the Bureau of Indian Standards up to last date of receipt of tenders. </w:t>
      </w:r>
    </w:p>
    <w:p w14:paraId="0DA9ED2F" w14:textId="77777777" w:rsidR="00AC19E1" w:rsidRPr="006424D5" w:rsidRDefault="00AC19E1" w:rsidP="00E810F9">
      <w:pPr>
        <w:ind w:left="521"/>
        <w:jc w:val="both"/>
        <w:rPr>
          <w:rFonts w:ascii="Trebuchet MS" w:hAnsi="Trebuchet MS"/>
        </w:rPr>
      </w:pPr>
    </w:p>
    <w:p w14:paraId="4AFCE077" w14:textId="77777777" w:rsidR="00E810F9" w:rsidRPr="006424D5" w:rsidRDefault="00AC19E1" w:rsidP="00E810F9">
      <w:pPr>
        <w:ind w:left="521"/>
        <w:jc w:val="both"/>
        <w:rPr>
          <w:rFonts w:ascii="Trebuchet MS" w:hAnsi="Trebuchet MS"/>
        </w:rPr>
      </w:pPr>
      <w:r w:rsidRPr="006424D5">
        <w:rPr>
          <w:rFonts w:ascii="Trebuchet MS" w:hAnsi="Trebuchet MS"/>
        </w:rPr>
        <w:t xml:space="preserve">1.4 </w:t>
      </w:r>
      <w:r w:rsidR="00E810F9" w:rsidRPr="006424D5">
        <w:rPr>
          <w:rFonts w:ascii="Trebuchet MS" w:hAnsi="Trebuchet MS"/>
        </w:rPr>
        <w:t xml:space="preserve">The Contractor shall keep at his own cost all such publications including relevant Indian Standard Codes applicable to the work at site. </w:t>
      </w:r>
    </w:p>
    <w:p w14:paraId="623C1E81" w14:textId="77777777" w:rsidR="00E810F9" w:rsidRPr="006424D5" w:rsidRDefault="00E810F9" w:rsidP="00E810F9">
      <w:pPr>
        <w:pStyle w:val="PlainText"/>
        <w:rPr>
          <w:rFonts w:ascii="Trebuchet MS" w:hAnsi="Trebuchet MS"/>
          <w:b/>
          <w:sz w:val="24"/>
          <w:szCs w:val="24"/>
        </w:rPr>
      </w:pPr>
    </w:p>
    <w:p w14:paraId="376B1C92" w14:textId="77777777" w:rsidR="00AC19E1" w:rsidRPr="006424D5" w:rsidRDefault="00AC19E1" w:rsidP="00E05A24">
      <w:pPr>
        <w:pStyle w:val="PlainText"/>
        <w:numPr>
          <w:ilvl w:val="0"/>
          <w:numId w:val="58"/>
        </w:numPr>
        <w:tabs>
          <w:tab w:val="left" w:pos="900"/>
        </w:tabs>
        <w:ind w:left="540" w:firstLine="0"/>
        <w:jc w:val="both"/>
        <w:rPr>
          <w:rFonts w:ascii="Trebuchet MS" w:hAnsi="Trebuchet MS"/>
          <w:sz w:val="24"/>
          <w:szCs w:val="24"/>
        </w:rPr>
      </w:pPr>
      <w:r w:rsidRPr="006424D5">
        <w:rPr>
          <w:rFonts w:ascii="Trebuchet MS" w:hAnsi="Trebuchet MS"/>
          <w:b/>
          <w:sz w:val="24"/>
          <w:szCs w:val="24"/>
        </w:rPr>
        <w:t xml:space="preserve">Materials : </w:t>
      </w:r>
    </w:p>
    <w:p w14:paraId="2333E17C" w14:textId="77777777" w:rsidR="00AC19E1" w:rsidRPr="006424D5" w:rsidRDefault="00AC19E1" w:rsidP="00AC19E1">
      <w:pPr>
        <w:pStyle w:val="PlainText"/>
        <w:tabs>
          <w:tab w:val="left" w:pos="900"/>
        </w:tabs>
        <w:ind w:left="540"/>
        <w:jc w:val="both"/>
        <w:rPr>
          <w:rFonts w:ascii="Trebuchet MS" w:hAnsi="Trebuchet MS"/>
          <w:b/>
          <w:sz w:val="24"/>
          <w:szCs w:val="24"/>
        </w:rPr>
      </w:pPr>
    </w:p>
    <w:p w14:paraId="185E20B9" w14:textId="77777777" w:rsidR="00E810F9" w:rsidRPr="006424D5" w:rsidRDefault="00E810F9" w:rsidP="00AC19E1">
      <w:pPr>
        <w:pStyle w:val="PlainText"/>
        <w:tabs>
          <w:tab w:val="left" w:pos="900"/>
        </w:tabs>
        <w:ind w:left="540"/>
        <w:jc w:val="both"/>
        <w:rPr>
          <w:rFonts w:ascii="Trebuchet MS" w:hAnsi="Trebuchet MS"/>
          <w:sz w:val="24"/>
          <w:szCs w:val="24"/>
        </w:rPr>
      </w:pPr>
      <w:r w:rsidRPr="006424D5">
        <w:rPr>
          <w:rFonts w:ascii="Trebuchet MS" w:hAnsi="Trebuchet MS"/>
          <w:b/>
          <w:sz w:val="24"/>
          <w:szCs w:val="24"/>
        </w:rPr>
        <w:t xml:space="preserve">Cement : </w:t>
      </w:r>
      <w:r w:rsidRPr="006424D5">
        <w:rPr>
          <w:rFonts w:ascii="Trebuchet MS" w:hAnsi="Trebuchet MS"/>
          <w:sz w:val="24"/>
          <w:szCs w:val="24"/>
        </w:rPr>
        <w:t xml:space="preserve">43 grade Ordinary Portland cement  ( OPC ) confirming to IS 8112 </w:t>
      </w:r>
      <w:r w:rsidR="00AC19E1" w:rsidRPr="006424D5">
        <w:rPr>
          <w:rFonts w:ascii="Trebuchet MS" w:hAnsi="Trebuchet MS"/>
          <w:sz w:val="24"/>
          <w:szCs w:val="24"/>
        </w:rPr>
        <w:t xml:space="preserve"> </w:t>
      </w:r>
      <w:r w:rsidRPr="006424D5">
        <w:rPr>
          <w:rFonts w:ascii="Trebuchet MS" w:hAnsi="Trebuchet MS"/>
          <w:sz w:val="24"/>
          <w:szCs w:val="24"/>
        </w:rPr>
        <w:t xml:space="preserve">procured from  preferred manufacturers as listed in these documents shall be used  in works.     </w:t>
      </w:r>
    </w:p>
    <w:p w14:paraId="6E1A2867" w14:textId="77777777" w:rsidR="00E810F9" w:rsidRPr="006424D5" w:rsidRDefault="00E810F9" w:rsidP="00E810F9">
      <w:pPr>
        <w:pStyle w:val="PlainText"/>
        <w:rPr>
          <w:rFonts w:ascii="Trebuchet MS" w:hAnsi="Trebuchet MS"/>
          <w:b/>
          <w:sz w:val="24"/>
          <w:szCs w:val="24"/>
        </w:rPr>
      </w:pPr>
    </w:p>
    <w:p w14:paraId="7C8CF764" w14:textId="77777777" w:rsidR="00C36FB7" w:rsidRPr="006424D5" w:rsidRDefault="00E810F9" w:rsidP="00AC19E1">
      <w:pPr>
        <w:pStyle w:val="PlainText"/>
        <w:tabs>
          <w:tab w:val="left" w:pos="900"/>
        </w:tabs>
        <w:ind w:left="540" w:right="29"/>
        <w:jc w:val="both"/>
        <w:rPr>
          <w:rFonts w:ascii="Trebuchet MS" w:hAnsi="Trebuchet MS" w:cs="Arial"/>
          <w:sz w:val="24"/>
          <w:szCs w:val="24"/>
        </w:rPr>
      </w:pPr>
      <w:r w:rsidRPr="006424D5">
        <w:rPr>
          <w:rFonts w:ascii="Trebuchet MS" w:hAnsi="Trebuchet MS"/>
          <w:b/>
          <w:sz w:val="24"/>
          <w:szCs w:val="24"/>
        </w:rPr>
        <w:t xml:space="preserve">Reinforcement Steel : </w:t>
      </w:r>
      <w:r w:rsidRPr="006424D5">
        <w:rPr>
          <w:rFonts w:ascii="Trebuchet MS" w:hAnsi="Trebuchet MS"/>
          <w:sz w:val="24"/>
          <w:szCs w:val="24"/>
        </w:rPr>
        <w:t xml:space="preserve"> TMT  reinforcement bars of Fe 500 grade confirming to IS 1786- 2000 procured from  preferred manufacturers as listed in these documents shall be used in works.  </w:t>
      </w:r>
    </w:p>
    <w:p w14:paraId="46FBC0D2" w14:textId="77777777" w:rsidR="00C36FB7" w:rsidRPr="006424D5" w:rsidRDefault="00C36FB7" w:rsidP="00C36FB7">
      <w:pPr>
        <w:pStyle w:val="ListParagraph"/>
        <w:rPr>
          <w:rFonts w:ascii="Trebuchet MS" w:hAnsi="Trebuchet MS" w:cs="Arial"/>
          <w:b/>
        </w:rPr>
      </w:pPr>
    </w:p>
    <w:p w14:paraId="43211E1E" w14:textId="77777777" w:rsidR="00C36FB7" w:rsidRPr="006424D5" w:rsidRDefault="00C36FB7" w:rsidP="00AC19E1">
      <w:pPr>
        <w:pStyle w:val="PlainText"/>
        <w:tabs>
          <w:tab w:val="left" w:pos="900"/>
        </w:tabs>
        <w:ind w:left="540" w:right="29"/>
        <w:jc w:val="both"/>
        <w:rPr>
          <w:rFonts w:ascii="Trebuchet MS" w:hAnsi="Trebuchet MS" w:cs="Arial"/>
          <w:sz w:val="24"/>
          <w:szCs w:val="24"/>
        </w:rPr>
      </w:pPr>
      <w:r w:rsidRPr="006424D5">
        <w:rPr>
          <w:rFonts w:ascii="Trebuchet MS" w:hAnsi="Trebuchet MS" w:cs="Arial"/>
          <w:b/>
          <w:sz w:val="24"/>
          <w:szCs w:val="24"/>
        </w:rPr>
        <w:t xml:space="preserve">Solid Concrete Block: </w:t>
      </w:r>
      <w:r w:rsidRPr="006424D5">
        <w:rPr>
          <w:rFonts w:ascii="Trebuchet MS" w:hAnsi="Trebuchet MS" w:cs="Arial"/>
          <w:sz w:val="24"/>
          <w:szCs w:val="24"/>
        </w:rPr>
        <w:t>Shall be of 100 mm/200mm thick and strength of not less than 35kg/</w:t>
      </w:r>
      <w:proofErr w:type="spellStart"/>
      <w:r w:rsidRPr="006424D5">
        <w:rPr>
          <w:rFonts w:ascii="Trebuchet MS" w:hAnsi="Trebuchet MS" w:cs="Arial"/>
          <w:sz w:val="24"/>
          <w:szCs w:val="24"/>
        </w:rPr>
        <w:t>sqcm</w:t>
      </w:r>
      <w:proofErr w:type="spellEnd"/>
      <w:r w:rsidRPr="006424D5">
        <w:rPr>
          <w:rFonts w:ascii="Trebuchet MS" w:hAnsi="Trebuchet MS" w:cs="Arial"/>
          <w:sz w:val="24"/>
          <w:szCs w:val="24"/>
        </w:rPr>
        <w:t>. Conforming to IS: 2</w:t>
      </w:r>
      <w:r w:rsidR="0002477E" w:rsidRPr="006424D5">
        <w:rPr>
          <w:rFonts w:ascii="Trebuchet MS" w:hAnsi="Trebuchet MS" w:cs="Arial"/>
          <w:sz w:val="24"/>
          <w:szCs w:val="24"/>
        </w:rPr>
        <w:t>1</w:t>
      </w:r>
      <w:r w:rsidRPr="006424D5">
        <w:rPr>
          <w:rFonts w:ascii="Trebuchet MS" w:hAnsi="Trebuchet MS" w:cs="Arial"/>
          <w:sz w:val="24"/>
          <w:szCs w:val="24"/>
        </w:rPr>
        <w:t>85–1992.</w:t>
      </w:r>
    </w:p>
    <w:p w14:paraId="688D38F7" w14:textId="77777777" w:rsidR="00AC19E1" w:rsidRPr="006424D5" w:rsidRDefault="00AC19E1" w:rsidP="00AC19E1">
      <w:pPr>
        <w:ind w:left="1080" w:right="29" w:hanging="360"/>
        <w:jc w:val="both"/>
        <w:rPr>
          <w:rFonts w:ascii="Trebuchet MS" w:hAnsi="Trebuchet MS" w:cs="Arial"/>
        </w:rPr>
      </w:pPr>
    </w:p>
    <w:p w14:paraId="0CCF544B" w14:textId="77777777" w:rsidR="00AC19E1" w:rsidRPr="006424D5" w:rsidRDefault="00AC19E1" w:rsidP="00AC19E1">
      <w:pPr>
        <w:ind w:left="540" w:right="29"/>
        <w:jc w:val="both"/>
        <w:rPr>
          <w:rFonts w:ascii="Trebuchet MS" w:hAnsi="Trebuchet MS" w:cs="Arial"/>
        </w:rPr>
      </w:pPr>
      <w:r w:rsidRPr="006424D5">
        <w:rPr>
          <w:rFonts w:ascii="Trebuchet MS" w:hAnsi="Trebuchet MS" w:cs="Arial"/>
          <w:b/>
        </w:rPr>
        <w:t xml:space="preserve">Coarse Aggregate: </w:t>
      </w:r>
      <w:r w:rsidRPr="006424D5">
        <w:rPr>
          <w:rFonts w:ascii="Trebuchet MS" w:hAnsi="Trebuchet MS" w:cs="Arial"/>
        </w:rPr>
        <w:t>Shall be of the best quality, hard machine crushed granite stone approved by the engineer in charge , free from earth or any organic matter etc.  Suitably graded and shall conform to IS: 383-1990.</w:t>
      </w:r>
    </w:p>
    <w:p w14:paraId="08E17EB1" w14:textId="77777777" w:rsidR="00AC19E1" w:rsidRPr="006424D5" w:rsidRDefault="00AC19E1" w:rsidP="00AC19E1">
      <w:pPr>
        <w:ind w:left="1080" w:right="29" w:hanging="360"/>
        <w:jc w:val="both"/>
        <w:rPr>
          <w:rFonts w:ascii="Trebuchet MS" w:hAnsi="Trebuchet MS" w:cs="Arial"/>
        </w:rPr>
      </w:pPr>
    </w:p>
    <w:p w14:paraId="4DC5FDAE" w14:textId="77777777" w:rsidR="00AC19E1" w:rsidRPr="006424D5" w:rsidRDefault="00AC19E1" w:rsidP="00AC19E1">
      <w:pPr>
        <w:ind w:left="540" w:right="29"/>
        <w:jc w:val="both"/>
        <w:rPr>
          <w:rFonts w:ascii="Trebuchet MS" w:hAnsi="Trebuchet MS" w:cs="Arial"/>
          <w:b/>
        </w:rPr>
      </w:pPr>
      <w:r w:rsidRPr="006424D5">
        <w:rPr>
          <w:rFonts w:ascii="Trebuchet MS" w:hAnsi="Trebuchet MS" w:cs="Arial"/>
          <w:b/>
        </w:rPr>
        <w:t xml:space="preserve">Fine aggregate : </w:t>
      </w:r>
      <w:r w:rsidRPr="006424D5">
        <w:rPr>
          <w:rFonts w:ascii="Trebuchet MS" w:hAnsi="Trebuchet MS" w:cs="Arial"/>
        </w:rPr>
        <w:t xml:space="preserve">Shall be clean, sharp, strong, angular and composed of hard </w:t>
      </w:r>
      <w:proofErr w:type="spellStart"/>
      <w:r w:rsidRPr="006424D5">
        <w:rPr>
          <w:rFonts w:ascii="Trebuchet MS" w:hAnsi="Trebuchet MS" w:cs="Arial"/>
        </w:rPr>
        <w:t>silicious</w:t>
      </w:r>
      <w:proofErr w:type="spellEnd"/>
      <w:r w:rsidRPr="006424D5">
        <w:rPr>
          <w:rFonts w:ascii="Trebuchet MS" w:hAnsi="Trebuchet MS" w:cs="Arial"/>
        </w:rPr>
        <w:t xml:space="preserve"> materials.  It shall be free from any harmful materials such as iron pyrites, coal mica, shale, clay alkali, soft fragments, sea shale, organic impurities, etc. it shall conform to the appropriate gradation / zones of IS. It shall be obtained from approved quarries and shall conform to IS: 383-1990.</w:t>
      </w:r>
      <w:r w:rsidRPr="006424D5">
        <w:rPr>
          <w:rFonts w:ascii="Trebuchet MS" w:hAnsi="Trebuchet MS" w:cs="Arial"/>
          <w:b/>
        </w:rPr>
        <w:tab/>
      </w:r>
    </w:p>
    <w:p w14:paraId="3FA1CA96" w14:textId="77777777" w:rsidR="00AC19E1" w:rsidRDefault="00D249DF" w:rsidP="00D249DF">
      <w:pPr>
        <w:ind w:left="567"/>
        <w:jc w:val="both"/>
        <w:rPr>
          <w:rFonts w:ascii="Trebuchet MS" w:hAnsi="Trebuchet MS" w:cs="Arial"/>
          <w:b/>
        </w:rPr>
      </w:pPr>
      <w:r>
        <w:rPr>
          <w:rFonts w:ascii="Trebuchet MS" w:hAnsi="Trebuchet MS" w:cs="Arial"/>
          <w:b/>
        </w:rPr>
        <w:t>NOTE: The material should be used for construction as per the approved make, quality, design, dimension specification by the employer/architect.</w:t>
      </w:r>
    </w:p>
    <w:p w14:paraId="3CE5B62F" w14:textId="77777777" w:rsidR="00D249DF" w:rsidRPr="006424D5" w:rsidRDefault="00D249DF" w:rsidP="00D249DF">
      <w:pPr>
        <w:ind w:left="567"/>
        <w:jc w:val="both"/>
        <w:rPr>
          <w:rFonts w:ascii="Trebuchet MS" w:hAnsi="Trebuchet MS" w:cs="Arial"/>
          <w:b/>
        </w:rPr>
      </w:pPr>
    </w:p>
    <w:p w14:paraId="538AECCF" w14:textId="77777777" w:rsidR="00AC19E1" w:rsidRPr="006424D5" w:rsidRDefault="00AC19E1" w:rsidP="00AC19E1">
      <w:pPr>
        <w:ind w:left="540" w:right="-61"/>
        <w:jc w:val="both"/>
        <w:rPr>
          <w:rFonts w:ascii="Trebuchet MS" w:hAnsi="Trebuchet MS" w:cs="Arial"/>
        </w:rPr>
      </w:pPr>
      <w:r w:rsidRPr="006424D5">
        <w:rPr>
          <w:rFonts w:ascii="Trebuchet MS" w:hAnsi="Trebuchet MS" w:cs="Arial"/>
          <w:b/>
        </w:rPr>
        <w:t xml:space="preserve">Bricks: </w:t>
      </w:r>
      <w:r w:rsidRPr="006424D5">
        <w:rPr>
          <w:rFonts w:ascii="Trebuchet MS" w:hAnsi="Trebuchet MS" w:cs="Arial"/>
        </w:rPr>
        <w:t xml:space="preserve">It shall be table </w:t>
      </w:r>
      <w:proofErr w:type="spellStart"/>
      <w:r w:rsidRPr="006424D5">
        <w:rPr>
          <w:rFonts w:ascii="Trebuchet MS" w:hAnsi="Trebuchet MS" w:cs="Arial"/>
        </w:rPr>
        <w:t>moulded</w:t>
      </w:r>
      <w:proofErr w:type="spellEnd"/>
      <w:r w:rsidRPr="006424D5">
        <w:rPr>
          <w:rFonts w:ascii="Trebuchet MS" w:hAnsi="Trebuchet MS" w:cs="Arial"/>
        </w:rPr>
        <w:t xml:space="preserve"> bricks approved by the engineer, well burnt, sound, hard square and with sharp edges and shall conform to Indian Standards 1077 – 1992 having strength of not less than  35 kg/sq. cm as specified in the item.</w:t>
      </w:r>
    </w:p>
    <w:p w14:paraId="13ABA2D5" w14:textId="77777777" w:rsidR="00AC19E1" w:rsidRPr="006424D5" w:rsidRDefault="00AC19E1" w:rsidP="00AC19E1">
      <w:pPr>
        <w:tabs>
          <w:tab w:val="num" w:pos="1440"/>
        </w:tabs>
        <w:ind w:left="540" w:right="-61"/>
        <w:jc w:val="both"/>
        <w:rPr>
          <w:rFonts w:ascii="Trebuchet MS" w:hAnsi="Trebuchet MS" w:cs="Arial"/>
        </w:rPr>
      </w:pPr>
    </w:p>
    <w:p w14:paraId="3A9292DB" w14:textId="77777777" w:rsidR="00AC19E1" w:rsidRPr="006424D5" w:rsidRDefault="00AC19E1" w:rsidP="00AC19E1">
      <w:pPr>
        <w:ind w:left="540" w:right="-61"/>
        <w:jc w:val="both"/>
        <w:rPr>
          <w:rFonts w:ascii="Trebuchet MS" w:hAnsi="Trebuchet MS" w:cs="Arial"/>
        </w:rPr>
      </w:pPr>
      <w:r w:rsidRPr="006424D5">
        <w:rPr>
          <w:rFonts w:ascii="Trebuchet MS" w:hAnsi="Trebuchet MS" w:cs="Arial"/>
          <w:b/>
        </w:rPr>
        <w:t xml:space="preserve">Timber: </w:t>
      </w:r>
      <w:r w:rsidRPr="006424D5">
        <w:rPr>
          <w:rFonts w:ascii="Trebuchet MS" w:hAnsi="Trebuchet MS" w:cs="Arial"/>
        </w:rPr>
        <w:t xml:space="preserve">Shall be of best quality as specified in the schedule of quantities perfectly dry, well seasoned and free from sap wood, sound straight, free from loose knots, cracks shakes and any appearance of root and any other defect and conforming to IS: 12896 – 1990 and shall be approved by the engineer, No wood work shall be placed in position covered in the wall unless it is approved by the engineer.                               </w:t>
      </w:r>
    </w:p>
    <w:p w14:paraId="2418AE5B" w14:textId="77777777" w:rsidR="00AC19E1" w:rsidRPr="006424D5" w:rsidRDefault="00AC19E1" w:rsidP="00AC19E1">
      <w:pPr>
        <w:ind w:left="540" w:right="-61"/>
        <w:jc w:val="both"/>
        <w:rPr>
          <w:rFonts w:ascii="Trebuchet MS" w:hAnsi="Trebuchet MS" w:cs="Arial"/>
        </w:rPr>
      </w:pPr>
    </w:p>
    <w:p w14:paraId="61E5A7E2" w14:textId="77777777" w:rsidR="00AC19E1" w:rsidRPr="006424D5" w:rsidRDefault="00AC19E1" w:rsidP="00AC19E1">
      <w:pPr>
        <w:ind w:left="540" w:right="29"/>
        <w:jc w:val="both"/>
        <w:rPr>
          <w:rFonts w:ascii="Trebuchet MS" w:hAnsi="Trebuchet MS" w:cs="Arial"/>
        </w:rPr>
      </w:pPr>
      <w:r w:rsidRPr="006424D5">
        <w:rPr>
          <w:rFonts w:ascii="Trebuchet MS" w:hAnsi="Trebuchet MS" w:cs="Arial"/>
          <w:b/>
        </w:rPr>
        <w:t xml:space="preserve">Granite: </w:t>
      </w:r>
      <w:r w:rsidRPr="006424D5">
        <w:rPr>
          <w:rFonts w:ascii="Trebuchet MS" w:hAnsi="Trebuchet MS" w:cs="Arial"/>
        </w:rPr>
        <w:t xml:space="preserve">Polished granite slab and tiles shall be of the kind specified in the schedule of quantities conforming to samples approved by the engineer for </w:t>
      </w:r>
      <w:proofErr w:type="spellStart"/>
      <w:r w:rsidRPr="006424D5">
        <w:rPr>
          <w:rFonts w:ascii="Trebuchet MS" w:hAnsi="Trebuchet MS" w:cs="Arial"/>
        </w:rPr>
        <w:t>colour</w:t>
      </w:r>
      <w:proofErr w:type="spellEnd"/>
      <w:r w:rsidRPr="006424D5">
        <w:rPr>
          <w:rFonts w:ascii="Trebuchet MS" w:hAnsi="Trebuchet MS" w:cs="Arial"/>
        </w:rPr>
        <w:t xml:space="preserve"> &amp; texture.  The slab shall be machine cut to required dimensions and shall conform to IS Standards.</w:t>
      </w:r>
    </w:p>
    <w:p w14:paraId="4266663D" w14:textId="77777777" w:rsidR="00AC19E1" w:rsidRPr="006424D5" w:rsidRDefault="00AC19E1" w:rsidP="00AC19E1">
      <w:pPr>
        <w:ind w:left="540" w:right="29"/>
        <w:jc w:val="both"/>
        <w:rPr>
          <w:rFonts w:ascii="Trebuchet MS" w:hAnsi="Trebuchet MS" w:cs="Arial"/>
          <w:b/>
        </w:rPr>
      </w:pPr>
    </w:p>
    <w:p w14:paraId="6D6D0388" w14:textId="77777777" w:rsidR="00AC19E1" w:rsidRPr="006424D5" w:rsidRDefault="00AC19E1" w:rsidP="00AC19E1">
      <w:pPr>
        <w:ind w:left="540" w:right="29"/>
        <w:jc w:val="both"/>
        <w:rPr>
          <w:rFonts w:ascii="Trebuchet MS" w:hAnsi="Trebuchet MS" w:cs="Arial"/>
        </w:rPr>
      </w:pPr>
      <w:r w:rsidRPr="006424D5">
        <w:rPr>
          <w:rFonts w:ascii="Trebuchet MS" w:hAnsi="Trebuchet MS" w:cs="Arial"/>
          <w:b/>
        </w:rPr>
        <w:t xml:space="preserve">Paints : </w:t>
      </w:r>
      <w:r w:rsidRPr="006424D5">
        <w:rPr>
          <w:rFonts w:ascii="Trebuchet MS" w:hAnsi="Trebuchet MS" w:cs="Arial"/>
        </w:rPr>
        <w:t xml:space="preserve">Plastic emulsion painting will be of approved brand of paint and </w:t>
      </w:r>
      <w:proofErr w:type="spellStart"/>
      <w:r w:rsidRPr="006424D5">
        <w:rPr>
          <w:rFonts w:ascii="Trebuchet MS" w:hAnsi="Trebuchet MS" w:cs="Arial"/>
        </w:rPr>
        <w:t>colour</w:t>
      </w:r>
      <w:proofErr w:type="spellEnd"/>
      <w:r w:rsidRPr="006424D5">
        <w:rPr>
          <w:rFonts w:ascii="Trebuchet MS" w:hAnsi="Trebuchet MS" w:cs="Arial"/>
        </w:rPr>
        <w:t xml:space="preserve"> conforming to IS: 5411 – 1991 &amp; will be applied over a coat of primer (including preparation of wall surface).  </w:t>
      </w:r>
    </w:p>
    <w:p w14:paraId="0A2D5C4A" w14:textId="77777777" w:rsidR="00AC19E1" w:rsidRPr="006424D5" w:rsidRDefault="00AC19E1" w:rsidP="00AC19E1">
      <w:pPr>
        <w:ind w:right="29"/>
        <w:jc w:val="both"/>
        <w:rPr>
          <w:rFonts w:ascii="Trebuchet MS" w:hAnsi="Trebuchet MS" w:cs="Arial"/>
        </w:rPr>
      </w:pPr>
    </w:p>
    <w:p w14:paraId="093A3B4F" w14:textId="77777777" w:rsidR="00AC19E1" w:rsidRPr="006424D5" w:rsidRDefault="00AC19E1" w:rsidP="00E05A24">
      <w:pPr>
        <w:numPr>
          <w:ilvl w:val="0"/>
          <w:numId w:val="64"/>
        </w:numPr>
        <w:ind w:right="29"/>
        <w:jc w:val="both"/>
        <w:rPr>
          <w:rFonts w:ascii="Trebuchet MS" w:hAnsi="Trebuchet MS" w:cs="Arial"/>
        </w:rPr>
      </w:pPr>
      <w:r w:rsidRPr="006424D5">
        <w:rPr>
          <w:rFonts w:ascii="Trebuchet MS" w:hAnsi="Trebuchet MS" w:cs="Arial"/>
        </w:rPr>
        <w:t xml:space="preserve">Synthetic enamel paint </w:t>
      </w:r>
      <w:proofErr w:type="spellStart"/>
      <w:r w:rsidRPr="006424D5">
        <w:rPr>
          <w:rFonts w:ascii="Trebuchet MS" w:hAnsi="Trebuchet MS" w:cs="Arial"/>
        </w:rPr>
        <w:t>wiil</w:t>
      </w:r>
      <w:proofErr w:type="spellEnd"/>
      <w:r w:rsidRPr="006424D5">
        <w:rPr>
          <w:rFonts w:ascii="Trebuchet MS" w:hAnsi="Trebuchet MS" w:cs="Arial"/>
        </w:rPr>
        <w:t xml:space="preserve"> be of approved brand and </w:t>
      </w:r>
      <w:proofErr w:type="spellStart"/>
      <w:r w:rsidRPr="006424D5">
        <w:rPr>
          <w:rFonts w:ascii="Trebuchet MS" w:hAnsi="Trebuchet MS" w:cs="Arial"/>
        </w:rPr>
        <w:t>colour</w:t>
      </w:r>
      <w:proofErr w:type="spellEnd"/>
      <w:r w:rsidRPr="006424D5">
        <w:rPr>
          <w:rFonts w:ascii="Trebuchet MS" w:hAnsi="Trebuchet MS" w:cs="Arial"/>
        </w:rPr>
        <w:t xml:space="preserve">  confirming to IS 4511-1993 applied over  one coat of primer.</w:t>
      </w:r>
    </w:p>
    <w:p w14:paraId="1A01F090" w14:textId="77777777" w:rsidR="00AC19E1" w:rsidRPr="006424D5" w:rsidRDefault="00AC19E1" w:rsidP="00E05A24">
      <w:pPr>
        <w:numPr>
          <w:ilvl w:val="0"/>
          <w:numId w:val="64"/>
        </w:numPr>
        <w:ind w:right="29"/>
        <w:jc w:val="both"/>
        <w:rPr>
          <w:rFonts w:ascii="Trebuchet MS" w:hAnsi="Trebuchet MS" w:cs="Arial"/>
        </w:rPr>
      </w:pPr>
      <w:r w:rsidRPr="006424D5">
        <w:rPr>
          <w:rFonts w:ascii="Trebuchet MS" w:hAnsi="Trebuchet MS" w:cs="Arial"/>
        </w:rPr>
        <w:t xml:space="preserve">Oil bound distemper  </w:t>
      </w:r>
      <w:proofErr w:type="spellStart"/>
      <w:r w:rsidRPr="006424D5">
        <w:rPr>
          <w:rFonts w:ascii="Trebuchet MS" w:hAnsi="Trebuchet MS" w:cs="Arial"/>
        </w:rPr>
        <w:t>wiil</w:t>
      </w:r>
      <w:proofErr w:type="spellEnd"/>
      <w:r w:rsidRPr="006424D5">
        <w:rPr>
          <w:rFonts w:ascii="Trebuchet MS" w:hAnsi="Trebuchet MS" w:cs="Arial"/>
        </w:rPr>
        <w:t xml:space="preserve"> be of approved brand and </w:t>
      </w:r>
      <w:proofErr w:type="spellStart"/>
      <w:r w:rsidRPr="006424D5">
        <w:rPr>
          <w:rFonts w:ascii="Trebuchet MS" w:hAnsi="Trebuchet MS" w:cs="Arial"/>
        </w:rPr>
        <w:t>colour</w:t>
      </w:r>
      <w:proofErr w:type="spellEnd"/>
      <w:r w:rsidRPr="006424D5">
        <w:rPr>
          <w:rFonts w:ascii="Trebuchet MS" w:hAnsi="Trebuchet MS" w:cs="Arial"/>
        </w:rPr>
        <w:t xml:space="preserve">  confirming to        IS    applied over  one coat of primer.</w:t>
      </w:r>
    </w:p>
    <w:p w14:paraId="577673E4" w14:textId="77777777" w:rsidR="00AC19E1" w:rsidRPr="006424D5" w:rsidRDefault="00AC19E1" w:rsidP="00E05A24">
      <w:pPr>
        <w:numPr>
          <w:ilvl w:val="0"/>
          <w:numId w:val="64"/>
        </w:numPr>
        <w:ind w:right="29"/>
        <w:jc w:val="both"/>
        <w:rPr>
          <w:rFonts w:ascii="Trebuchet MS" w:hAnsi="Trebuchet MS" w:cs="Arial"/>
        </w:rPr>
      </w:pPr>
      <w:r w:rsidRPr="006424D5">
        <w:rPr>
          <w:rFonts w:ascii="Trebuchet MS" w:hAnsi="Trebuchet MS" w:cs="Arial"/>
        </w:rPr>
        <w:t xml:space="preserve">Acrylic </w:t>
      </w:r>
      <w:proofErr w:type="spellStart"/>
      <w:r w:rsidRPr="006424D5">
        <w:rPr>
          <w:rFonts w:ascii="Trebuchet MS" w:hAnsi="Trebuchet MS" w:cs="Arial"/>
        </w:rPr>
        <w:t>wasable</w:t>
      </w:r>
      <w:proofErr w:type="spellEnd"/>
      <w:r w:rsidRPr="006424D5">
        <w:rPr>
          <w:rFonts w:ascii="Trebuchet MS" w:hAnsi="Trebuchet MS" w:cs="Arial"/>
        </w:rPr>
        <w:t xml:space="preserve"> distemper  </w:t>
      </w:r>
      <w:proofErr w:type="spellStart"/>
      <w:r w:rsidRPr="006424D5">
        <w:rPr>
          <w:rFonts w:ascii="Trebuchet MS" w:hAnsi="Trebuchet MS" w:cs="Arial"/>
        </w:rPr>
        <w:t>wiil</w:t>
      </w:r>
      <w:proofErr w:type="spellEnd"/>
      <w:r w:rsidRPr="006424D5">
        <w:rPr>
          <w:rFonts w:ascii="Trebuchet MS" w:hAnsi="Trebuchet MS" w:cs="Arial"/>
        </w:rPr>
        <w:t xml:space="preserve"> be of approved brand and </w:t>
      </w:r>
      <w:proofErr w:type="spellStart"/>
      <w:r w:rsidRPr="006424D5">
        <w:rPr>
          <w:rFonts w:ascii="Trebuchet MS" w:hAnsi="Trebuchet MS" w:cs="Arial"/>
        </w:rPr>
        <w:t>colour</w:t>
      </w:r>
      <w:proofErr w:type="spellEnd"/>
      <w:r w:rsidRPr="006424D5">
        <w:rPr>
          <w:rFonts w:ascii="Trebuchet MS" w:hAnsi="Trebuchet MS" w:cs="Arial"/>
        </w:rPr>
        <w:t xml:space="preserve">  confirming to IS applied over  one coat of primer.</w:t>
      </w:r>
    </w:p>
    <w:p w14:paraId="7648D8C7" w14:textId="77777777" w:rsidR="00AC19E1" w:rsidRPr="006424D5" w:rsidRDefault="00AC19E1" w:rsidP="00AC19E1">
      <w:pPr>
        <w:ind w:left="1440" w:right="29"/>
        <w:jc w:val="both"/>
        <w:rPr>
          <w:rFonts w:ascii="Trebuchet MS" w:hAnsi="Trebuchet MS" w:cs="Arial"/>
        </w:rPr>
      </w:pPr>
    </w:p>
    <w:p w14:paraId="63B13A29" w14:textId="77777777" w:rsidR="00AC19E1" w:rsidRPr="006424D5" w:rsidRDefault="00AC19E1" w:rsidP="00AC19E1">
      <w:pPr>
        <w:ind w:left="1080" w:right="29" w:hanging="720"/>
        <w:jc w:val="both"/>
        <w:rPr>
          <w:rFonts w:ascii="Trebuchet MS" w:hAnsi="Trebuchet MS" w:cs="Arial"/>
          <w:bCs/>
        </w:rPr>
      </w:pPr>
      <w:r w:rsidRPr="006424D5">
        <w:rPr>
          <w:rFonts w:ascii="Trebuchet MS" w:hAnsi="Trebuchet MS" w:cs="Arial"/>
          <w:b/>
        </w:rPr>
        <w:t xml:space="preserve">Aluminum –   </w:t>
      </w:r>
      <w:r w:rsidRPr="006424D5">
        <w:rPr>
          <w:rFonts w:ascii="Trebuchet MS" w:hAnsi="Trebuchet MS" w:cs="Arial"/>
          <w:bCs/>
        </w:rPr>
        <w:t>the material shall conform to IS 1285.</w:t>
      </w:r>
    </w:p>
    <w:p w14:paraId="21111814" w14:textId="77777777" w:rsidR="00AC19E1" w:rsidRPr="006424D5" w:rsidRDefault="00AC19E1" w:rsidP="00AC19E1">
      <w:pPr>
        <w:ind w:left="1080" w:right="29" w:hanging="720"/>
        <w:jc w:val="both"/>
        <w:rPr>
          <w:rFonts w:ascii="Trebuchet MS" w:hAnsi="Trebuchet MS" w:cs="Arial"/>
          <w:bCs/>
        </w:rPr>
      </w:pPr>
    </w:p>
    <w:p w14:paraId="27D5814C" w14:textId="77777777" w:rsidR="00AC19E1" w:rsidRPr="006424D5" w:rsidRDefault="00AC19E1" w:rsidP="00AC19E1">
      <w:pPr>
        <w:ind w:left="1080" w:right="29" w:hanging="720"/>
        <w:jc w:val="both"/>
        <w:rPr>
          <w:rFonts w:ascii="Trebuchet MS" w:hAnsi="Trebuchet MS" w:cs="Arial"/>
          <w:b/>
        </w:rPr>
      </w:pPr>
      <w:r w:rsidRPr="006424D5">
        <w:rPr>
          <w:rFonts w:ascii="Trebuchet MS" w:hAnsi="Trebuchet MS" w:cs="Arial"/>
          <w:b/>
        </w:rPr>
        <w:t xml:space="preserve">Structural steel -  </w:t>
      </w:r>
      <w:r w:rsidRPr="006424D5">
        <w:rPr>
          <w:rFonts w:ascii="Trebuchet MS" w:hAnsi="Trebuchet MS" w:cs="Arial"/>
          <w:bCs/>
        </w:rPr>
        <w:t xml:space="preserve">the materials shall conform to IS 808 </w:t>
      </w:r>
      <w:r w:rsidRPr="006424D5">
        <w:rPr>
          <w:rFonts w:ascii="Trebuchet MS" w:hAnsi="Trebuchet MS" w:cs="Arial"/>
          <w:b/>
        </w:rPr>
        <w:t xml:space="preserve"> </w:t>
      </w:r>
    </w:p>
    <w:p w14:paraId="44CE05C5" w14:textId="77777777" w:rsidR="00AC19E1" w:rsidRPr="006424D5" w:rsidRDefault="00AC19E1" w:rsidP="00AC19E1">
      <w:pPr>
        <w:ind w:left="2160" w:right="29" w:hanging="720"/>
        <w:jc w:val="both"/>
        <w:rPr>
          <w:rFonts w:ascii="Trebuchet MS" w:hAnsi="Trebuchet MS" w:cs="Arial"/>
          <w:b/>
        </w:rPr>
      </w:pPr>
    </w:p>
    <w:p w14:paraId="2EC02325" w14:textId="77777777" w:rsidR="00AC19E1" w:rsidRPr="006424D5" w:rsidRDefault="00AC19E1" w:rsidP="00AC19E1">
      <w:pPr>
        <w:ind w:right="29"/>
        <w:jc w:val="both"/>
        <w:rPr>
          <w:rFonts w:ascii="Trebuchet MS" w:hAnsi="Trebuchet MS" w:cs="Arial"/>
          <w:b/>
        </w:rPr>
      </w:pPr>
      <w:r w:rsidRPr="006424D5">
        <w:rPr>
          <w:rFonts w:ascii="Trebuchet MS" w:hAnsi="Trebuchet MS" w:cs="Arial"/>
          <w:b/>
        </w:rPr>
        <w:t xml:space="preserve">     Anti thermite treatment  -  </w:t>
      </w:r>
      <w:r w:rsidRPr="006424D5">
        <w:rPr>
          <w:rFonts w:ascii="Trebuchet MS" w:hAnsi="Trebuchet MS" w:cs="Arial"/>
          <w:bCs/>
        </w:rPr>
        <w:t>the materials shall conform to IS 6313 part II</w:t>
      </w:r>
      <w:r w:rsidRPr="006424D5">
        <w:rPr>
          <w:rFonts w:ascii="Trebuchet MS" w:hAnsi="Trebuchet MS" w:cs="Arial"/>
          <w:b/>
        </w:rPr>
        <w:t xml:space="preserve"> </w:t>
      </w:r>
    </w:p>
    <w:p w14:paraId="1C110E59" w14:textId="77777777" w:rsidR="00AC19E1" w:rsidRPr="006424D5" w:rsidRDefault="00AC19E1" w:rsidP="00AC19E1">
      <w:pPr>
        <w:ind w:left="1440" w:right="29"/>
        <w:jc w:val="both"/>
        <w:rPr>
          <w:rFonts w:ascii="Trebuchet MS" w:hAnsi="Trebuchet MS" w:cs="Arial"/>
        </w:rPr>
      </w:pPr>
      <w:r w:rsidRPr="006424D5">
        <w:rPr>
          <w:rFonts w:ascii="Trebuchet MS" w:hAnsi="Trebuchet MS" w:cs="Arial"/>
        </w:rPr>
        <w:t xml:space="preserve">  </w:t>
      </w:r>
    </w:p>
    <w:p w14:paraId="55601FE2" w14:textId="77777777" w:rsidR="00AC19E1" w:rsidRPr="006424D5" w:rsidRDefault="00AC19E1" w:rsidP="00AC19E1">
      <w:pPr>
        <w:ind w:left="360" w:right="29"/>
        <w:jc w:val="both"/>
        <w:rPr>
          <w:rFonts w:ascii="Trebuchet MS" w:hAnsi="Trebuchet MS" w:cs="Arial"/>
        </w:rPr>
      </w:pPr>
      <w:r w:rsidRPr="006424D5">
        <w:rPr>
          <w:rFonts w:ascii="Trebuchet MS" w:hAnsi="Trebuchet MS" w:cs="Arial"/>
          <w:b/>
        </w:rPr>
        <w:t xml:space="preserve">Admixtures: </w:t>
      </w:r>
      <w:r w:rsidRPr="006424D5">
        <w:rPr>
          <w:rFonts w:ascii="Trebuchet MS" w:hAnsi="Trebuchet MS" w:cs="Arial"/>
        </w:rPr>
        <w:t>Admixtures to concrete shall not be used without the written consent of the engineer.  When permitted, the contractor shall furnish full details from the manufacturer and shall carry such test as the engineer may require before any admixture is used in the work to check particularly for Chlorides.</w:t>
      </w:r>
    </w:p>
    <w:p w14:paraId="63B3F9BD" w14:textId="77777777" w:rsidR="00AC19E1" w:rsidRPr="006424D5" w:rsidRDefault="00AC19E1" w:rsidP="00AC19E1">
      <w:pPr>
        <w:ind w:left="360" w:right="29"/>
        <w:jc w:val="both"/>
        <w:rPr>
          <w:rFonts w:ascii="Trebuchet MS" w:hAnsi="Trebuchet MS" w:cs="Arial"/>
        </w:rPr>
      </w:pPr>
    </w:p>
    <w:p w14:paraId="0A80C34C" w14:textId="77777777" w:rsidR="00AC19E1" w:rsidRPr="006424D5" w:rsidRDefault="00AC19E1" w:rsidP="00AC19E1">
      <w:pPr>
        <w:ind w:left="1440" w:right="29" w:hanging="900"/>
        <w:jc w:val="both"/>
        <w:rPr>
          <w:rFonts w:ascii="Trebuchet MS" w:hAnsi="Trebuchet MS" w:cs="Arial"/>
          <w:b/>
        </w:rPr>
      </w:pPr>
      <w:r w:rsidRPr="006424D5">
        <w:rPr>
          <w:rFonts w:ascii="Trebuchet MS" w:hAnsi="Trebuchet MS" w:cs="Arial"/>
          <w:b/>
        </w:rPr>
        <w:t xml:space="preserve">     1) </w:t>
      </w:r>
      <w:r w:rsidRPr="006424D5">
        <w:rPr>
          <w:rFonts w:ascii="Trebuchet MS" w:hAnsi="Trebuchet MS" w:cs="Arial"/>
        </w:rPr>
        <w:t>Admixture may be used to modify one or more of the following    properties of</w:t>
      </w:r>
      <w:r w:rsidRPr="006424D5">
        <w:rPr>
          <w:rFonts w:ascii="Trebuchet MS" w:hAnsi="Trebuchet MS" w:cs="Arial"/>
          <w:b/>
        </w:rPr>
        <w:t xml:space="preserve"> FRESH CONCRETE :</w:t>
      </w:r>
    </w:p>
    <w:p w14:paraId="08D0E2D9" w14:textId="77777777" w:rsidR="00AC19E1" w:rsidRPr="006424D5" w:rsidRDefault="00AC19E1" w:rsidP="00AC19E1">
      <w:pPr>
        <w:ind w:left="1440" w:right="29" w:hanging="900"/>
        <w:jc w:val="both"/>
        <w:rPr>
          <w:rFonts w:ascii="Trebuchet MS" w:hAnsi="Trebuchet MS" w:cs="Arial"/>
          <w:b/>
        </w:rPr>
      </w:pPr>
    </w:p>
    <w:p w14:paraId="509B6710" w14:textId="77777777" w:rsidR="00AC19E1" w:rsidRPr="006424D5" w:rsidRDefault="00AC19E1" w:rsidP="00AC19E1">
      <w:pPr>
        <w:ind w:left="1440" w:right="29" w:hanging="360"/>
        <w:jc w:val="both"/>
        <w:rPr>
          <w:rFonts w:ascii="Trebuchet MS" w:hAnsi="Trebuchet MS" w:cs="Arial"/>
          <w:sz w:val="22"/>
          <w:szCs w:val="22"/>
        </w:rPr>
      </w:pPr>
      <w:r w:rsidRPr="006424D5">
        <w:rPr>
          <w:rFonts w:ascii="Trebuchet MS" w:hAnsi="Trebuchet MS" w:cs="Arial"/>
        </w:rPr>
        <w:t>a)</w:t>
      </w:r>
      <w:r w:rsidRPr="006424D5">
        <w:rPr>
          <w:rFonts w:ascii="Trebuchet MS" w:hAnsi="Trebuchet MS" w:cs="Arial"/>
        </w:rPr>
        <w:tab/>
      </w:r>
      <w:r w:rsidRPr="006424D5">
        <w:rPr>
          <w:rFonts w:ascii="Trebuchet MS" w:hAnsi="Trebuchet MS" w:cs="Arial"/>
          <w:sz w:val="22"/>
          <w:szCs w:val="22"/>
        </w:rPr>
        <w:t>To increase workability without increasing water content or to decrease the water content at the same workability.</w:t>
      </w:r>
    </w:p>
    <w:p w14:paraId="74CDAE8B" w14:textId="77777777" w:rsidR="00AC19E1" w:rsidRPr="006424D5" w:rsidRDefault="00AC19E1" w:rsidP="00AC19E1">
      <w:pPr>
        <w:ind w:left="1440" w:right="29" w:hanging="360"/>
        <w:jc w:val="both"/>
        <w:rPr>
          <w:rFonts w:ascii="Trebuchet MS" w:hAnsi="Trebuchet MS" w:cs="Arial"/>
          <w:sz w:val="22"/>
          <w:szCs w:val="22"/>
        </w:rPr>
      </w:pPr>
      <w:r w:rsidRPr="006424D5">
        <w:rPr>
          <w:rFonts w:ascii="Trebuchet MS" w:hAnsi="Trebuchet MS" w:cs="Arial"/>
          <w:sz w:val="22"/>
          <w:szCs w:val="22"/>
        </w:rPr>
        <w:t>b)</w:t>
      </w:r>
      <w:r w:rsidRPr="006424D5">
        <w:rPr>
          <w:rFonts w:ascii="Trebuchet MS" w:hAnsi="Trebuchet MS" w:cs="Arial"/>
          <w:sz w:val="22"/>
          <w:szCs w:val="22"/>
        </w:rPr>
        <w:tab/>
        <w:t>To retard or accelerate both initial and final setting times.</w:t>
      </w:r>
    </w:p>
    <w:p w14:paraId="11AE139E" w14:textId="77777777" w:rsidR="00AC19E1" w:rsidRPr="006424D5" w:rsidRDefault="00AC19E1" w:rsidP="00AC19E1">
      <w:pPr>
        <w:ind w:left="1440" w:right="29" w:hanging="360"/>
        <w:jc w:val="both"/>
        <w:rPr>
          <w:rFonts w:ascii="Trebuchet MS" w:hAnsi="Trebuchet MS" w:cs="Arial"/>
          <w:sz w:val="22"/>
          <w:szCs w:val="22"/>
        </w:rPr>
      </w:pPr>
      <w:r w:rsidRPr="006424D5">
        <w:rPr>
          <w:rFonts w:ascii="Trebuchet MS" w:hAnsi="Trebuchet MS" w:cs="Arial"/>
          <w:sz w:val="22"/>
          <w:szCs w:val="22"/>
        </w:rPr>
        <w:t>c)</w:t>
      </w:r>
      <w:r w:rsidRPr="006424D5">
        <w:rPr>
          <w:rFonts w:ascii="Trebuchet MS" w:hAnsi="Trebuchet MS" w:cs="Arial"/>
          <w:sz w:val="22"/>
          <w:szCs w:val="22"/>
        </w:rPr>
        <w:tab/>
        <w:t>To reduce or prevent settlement.</w:t>
      </w:r>
    </w:p>
    <w:p w14:paraId="5E33574F" w14:textId="77777777" w:rsidR="00AC19E1" w:rsidRPr="006424D5" w:rsidRDefault="00AC19E1" w:rsidP="00AC19E1">
      <w:pPr>
        <w:ind w:left="1440" w:right="29" w:hanging="360"/>
        <w:jc w:val="both"/>
        <w:rPr>
          <w:rFonts w:ascii="Trebuchet MS" w:hAnsi="Trebuchet MS" w:cs="Arial"/>
          <w:sz w:val="22"/>
          <w:szCs w:val="22"/>
        </w:rPr>
      </w:pPr>
      <w:r w:rsidRPr="006424D5">
        <w:rPr>
          <w:rFonts w:ascii="Trebuchet MS" w:hAnsi="Trebuchet MS" w:cs="Arial"/>
          <w:sz w:val="22"/>
          <w:szCs w:val="22"/>
        </w:rPr>
        <w:t>d)</w:t>
      </w:r>
      <w:r w:rsidRPr="006424D5">
        <w:rPr>
          <w:rFonts w:ascii="Trebuchet MS" w:hAnsi="Trebuchet MS" w:cs="Arial"/>
          <w:sz w:val="22"/>
          <w:szCs w:val="22"/>
        </w:rPr>
        <w:tab/>
        <w:t>To increase slight expansion in concrete and mortar.</w:t>
      </w:r>
    </w:p>
    <w:p w14:paraId="72A95367" w14:textId="77777777" w:rsidR="00AC19E1" w:rsidRPr="006424D5" w:rsidRDefault="00AC19E1" w:rsidP="00AC19E1">
      <w:pPr>
        <w:ind w:left="1440" w:right="29" w:hanging="360"/>
        <w:jc w:val="both"/>
        <w:rPr>
          <w:rFonts w:ascii="Trebuchet MS" w:hAnsi="Trebuchet MS" w:cs="Arial"/>
          <w:sz w:val="22"/>
          <w:szCs w:val="22"/>
        </w:rPr>
      </w:pPr>
      <w:r w:rsidRPr="006424D5">
        <w:rPr>
          <w:rFonts w:ascii="Trebuchet MS" w:hAnsi="Trebuchet MS" w:cs="Arial"/>
          <w:sz w:val="22"/>
          <w:szCs w:val="22"/>
        </w:rPr>
        <w:t>e)</w:t>
      </w:r>
      <w:r w:rsidRPr="006424D5">
        <w:rPr>
          <w:rFonts w:ascii="Trebuchet MS" w:hAnsi="Trebuchet MS" w:cs="Arial"/>
          <w:sz w:val="22"/>
          <w:szCs w:val="22"/>
        </w:rPr>
        <w:tab/>
        <w:t>To modify the rate or capacity for bleeding or both.</w:t>
      </w:r>
    </w:p>
    <w:p w14:paraId="64F19139" w14:textId="77777777" w:rsidR="00AC19E1" w:rsidRPr="006424D5" w:rsidRDefault="00AC19E1" w:rsidP="00AC19E1">
      <w:pPr>
        <w:ind w:left="1440" w:right="29" w:hanging="360"/>
        <w:jc w:val="both"/>
        <w:rPr>
          <w:rFonts w:ascii="Trebuchet MS" w:hAnsi="Trebuchet MS" w:cs="Arial"/>
          <w:sz w:val="22"/>
          <w:szCs w:val="22"/>
        </w:rPr>
      </w:pPr>
      <w:r w:rsidRPr="006424D5">
        <w:rPr>
          <w:rFonts w:ascii="Trebuchet MS" w:hAnsi="Trebuchet MS" w:cs="Arial"/>
          <w:sz w:val="22"/>
          <w:szCs w:val="22"/>
        </w:rPr>
        <w:t>f)</w:t>
      </w:r>
      <w:r w:rsidRPr="006424D5">
        <w:rPr>
          <w:rFonts w:ascii="Trebuchet MS" w:hAnsi="Trebuchet MS" w:cs="Arial"/>
          <w:sz w:val="22"/>
          <w:szCs w:val="22"/>
        </w:rPr>
        <w:tab/>
        <w:t>To reduce segregation of concrete, mortars and grouts.</w:t>
      </w:r>
    </w:p>
    <w:p w14:paraId="225D2CD2" w14:textId="77777777" w:rsidR="00AC19E1" w:rsidRPr="006424D5" w:rsidRDefault="00AC19E1" w:rsidP="00AC19E1">
      <w:pPr>
        <w:ind w:left="1440" w:right="29" w:hanging="360"/>
        <w:jc w:val="both"/>
        <w:rPr>
          <w:rFonts w:ascii="Trebuchet MS" w:hAnsi="Trebuchet MS" w:cs="Arial"/>
          <w:sz w:val="22"/>
          <w:szCs w:val="22"/>
        </w:rPr>
      </w:pPr>
      <w:r w:rsidRPr="006424D5">
        <w:rPr>
          <w:rFonts w:ascii="Trebuchet MS" w:hAnsi="Trebuchet MS" w:cs="Arial"/>
          <w:sz w:val="22"/>
          <w:szCs w:val="22"/>
        </w:rPr>
        <w:t>g)</w:t>
      </w:r>
      <w:r w:rsidRPr="006424D5">
        <w:rPr>
          <w:rFonts w:ascii="Trebuchet MS" w:hAnsi="Trebuchet MS" w:cs="Arial"/>
          <w:sz w:val="22"/>
          <w:szCs w:val="22"/>
        </w:rPr>
        <w:tab/>
        <w:t>To improve penetration &amp; or pump ability of concrete, mortars &amp; grouts.</w:t>
      </w:r>
    </w:p>
    <w:p w14:paraId="6B8D4A74" w14:textId="77777777" w:rsidR="00AC19E1" w:rsidRPr="006424D5" w:rsidRDefault="00AC19E1" w:rsidP="00AC19E1">
      <w:pPr>
        <w:ind w:left="1440" w:right="29" w:hanging="360"/>
        <w:jc w:val="both"/>
        <w:rPr>
          <w:rFonts w:ascii="Trebuchet MS" w:hAnsi="Trebuchet MS" w:cs="Arial"/>
          <w:sz w:val="22"/>
          <w:szCs w:val="22"/>
        </w:rPr>
      </w:pPr>
      <w:r w:rsidRPr="006424D5">
        <w:rPr>
          <w:rFonts w:ascii="Trebuchet MS" w:hAnsi="Trebuchet MS" w:cs="Arial"/>
          <w:sz w:val="22"/>
          <w:szCs w:val="22"/>
        </w:rPr>
        <w:t>h)</w:t>
      </w:r>
      <w:r w:rsidRPr="006424D5">
        <w:rPr>
          <w:rFonts w:ascii="Trebuchet MS" w:hAnsi="Trebuchet MS" w:cs="Arial"/>
          <w:sz w:val="22"/>
          <w:szCs w:val="22"/>
        </w:rPr>
        <w:tab/>
        <w:t>To reduce rate of slump loss.</w:t>
      </w:r>
    </w:p>
    <w:p w14:paraId="266E4000" w14:textId="77777777" w:rsidR="00AC19E1" w:rsidRPr="006424D5" w:rsidRDefault="00AC19E1" w:rsidP="00AC19E1">
      <w:pPr>
        <w:ind w:right="29"/>
        <w:jc w:val="both"/>
        <w:rPr>
          <w:rFonts w:ascii="Trebuchet MS" w:hAnsi="Trebuchet MS" w:cs="Arial"/>
        </w:rPr>
      </w:pPr>
    </w:p>
    <w:p w14:paraId="6E99FD37" w14:textId="77777777" w:rsidR="00AC19E1" w:rsidRPr="006424D5" w:rsidRDefault="00AC19E1" w:rsidP="00AC19E1">
      <w:pPr>
        <w:ind w:left="1350" w:right="29" w:hanging="810"/>
        <w:jc w:val="both"/>
        <w:rPr>
          <w:rFonts w:ascii="Trebuchet MS" w:hAnsi="Trebuchet MS" w:cs="Arial"/>
          <w:b/>
        </w:rPr>
      </w:pPr>
      <w:r w:rsidRPr="006424D5">
        <w:rPr>
          <w:rFonts w:ascii="Trebuchet MS" w:hAnsi="Trebuchet MS" w:cs="Arial"/>
          <w:b/>
        </w:rPr>
        <w:t xml:space="preserve">      2) </w:t>
      </w:r>
      <w:r w:rsidRPr="006424D5">
        <w:rPr>
          <w:rFonts w:ascii="Trebuchet MS" w:hAnsi="Trebuchet MS" w:cs="Arial"/>
        </w:rPr>
        <w:t xml:space="preserve">Admixtures may also be used to modify one or more of the following  properties of </w:t>
      </w:r>
      <w:r w:rsidRPr="006424D5">
        <w:rPr>
          <w:rFonts w:ascii="Trebuchet MS" w:hAnsi="Trebuchet MS" w:cs="Arial"/>
          <w:b/>
        </w:rPr>
        <w:t>HARDENED CONCRETE:</w:t>
      </w:r>
    </w:p>
    <w:p w14:paraId="2494102F" w14:textId="77777777" w:rsidR="00AC19E1" w:rsidRPr="006424D5" w:rsidRDefault="00AC19E1" w:rsidP="00AC19E1">
      <w:pPr>
        <w:ind w:left="1350" w:right="29" w:hanging="810"/>
        <w:jc w:val="both"/>
        <w:rPr>
          <w:rFonts w:ascii="Trebuchet MS" w:hAnsi="Trebuchet MS" w:cs="Arial"/>
          <w:b/>
        </w:rPr>
      </w:pPr>
    </w:p>
    <w:p w14:paraId="5F3D8F73" w14:textId="77777777" w:rsidR="00AC19E1" w:rsidRPr="006424D5" w:rsidRDefault="00AC19E1" w:rsidP="00E05A24">
      <w:pPr>
        <w:numPr>
          <w:ilvl w:val="0"/>
          <w:numId w:val="63"/>
        </w:numPr>
        <w:tabs>
          <w:tab w:val="clear" w:pos="2160"/>
          <w:tab w:val="num" w:pos="1440"/>
        </w:tabs>
        <w:ind w:left="1530" w:right="29" w:hanging="450"/>
        <w:jc w:val="both"/>
        <w:rPr>
          <w:rFonts w:ascii="Trebuchet MS" w:hAnsi="Trebuchet MS" w:cs="Arial"/>
          <w:sz w:val="22"/>
          <w:szCs w:val="22"/>
        </w:rPr>
      </w:pPr>
      <w:r w:rsidRPr="006424D5">
        <w:rPr>
          <w:rFonts w:ascii="Trebuchet MS" w:hAnsi="Trebuchet MS" w:cs="Arial"/>
          <w:sz w:val="22"/>
          <w:szCs w:val="22"/>
        </w:rPr>
        <w:t xml:space="preserve">To retard or reduce heat generation during early </w:t>
      </w:r>
    </w:p>
    <w:p w14:paraId="57B50757" w14:textId="77777777" w:rsidR="00AC19E1" w:rsidRPr="006424D5" w:rsidRDefault="00AC19E1" w:rsidP="00AC19E1">
      <w:pPr>
        <w:tabs>
          <w:tab w:val="num" w:pos="1440"/>
          <w:tab w:val="left" w:pos="1530"/>
        </w:tabs>
        <w:ind w:left="1080" w:right="29"/>
        <w:jc w:val="both"/>
        <w:rPr>
          <w:rFonts w:ascii="Trebuchet MS" w:hAnsi="Trebuchet MS" w:cs="Arial"/>
          <w:sz w:val="22"/>
          <w:szCs w:val="22"/>
        </w:rPr>
      </w:pPr>
      <w:r w:rsidRPr="006424D5">
        <w:rPr>
          <w:rFonts w:ascii="Trebuchet MS" w:hAnsi="Trebuchet MS" w:cs="Arial"/>
          <w:sz w:val="22"/>
          <w:szCs w:val="22"/>
        </w:rPr>
        <w:t xml:space="preserve">     hardening.</w:t>
      </w:r>
    </w:p>
    <w:p w14:paraId="56E78945" w14:textId="77777777" w:rsidR="00AC19E1" w:rsidRPr="006424D5" w:rsidRDefault="00AC19E1" w:rsidP="00E05A24">
      <w:pPr>
        <w:numPr>
          <w:ilvl w:val="0"/>
          <w:numId w:val="63"/>
        </w:numPr>
        <w:tabs>
          <w:tab w:val="clear" w:pos="2160"/>
          <w:tab w:val="num" w:pos="1440"/>
        </w:tabs>
        <w:ind w:left="1530" w:right="29" w:hanging="450"/>
        <w:jc w:val="both"/>
        <w:rPr>
          <w:rFonts w:ascii="Trebuchet MS" w:hAnsi="Trebuchet MS" w:cs="Arial"/>
          <w:sz w:val="22"/>
          <w:szCs w:val="22"/>
        </w:rPr>
      </w:pPr>
      <w:r w:rsidRPr="006424D5">
        <w:rPr>
          <w:rFonts w:ascii="Trebuchet MS" w:hAnsi="Trebuchet MS" w:cs="Arial"/>
          <w:sz w:val="22"/>
          <w:szCs w:val="22"/>
        </w:rPr>
        <w:t>To accelerate the rate of strength development.</w:t>
      </w:r>
    </w:p>
    <w:p w14:paraId="0B89EECA" w14:textId="77777777" w:rsidR="00AC19E1" w:rsidRPr="006424D5" w:rsidRDefault="00AC19E1" w:rsidP="00E05A24">
      <w:pPr>
        <w:numPr>
          <w:ilvl w:val="0"/>
          <w:numId w:val="63"/>
        </w:numPr>
        <w:tabs>
          <w:tab w:val="clear" w:pos="2160"/>
          <w:tab w:val="num" w:pos="1440"/>
        </w:tabs>
        <w:ind w:left="1080" w:right="29" w:firstLine="0"/>
        <w:jc w:val="both"/>
        <w:rPr>
          <w:rFonts w:ascii="Trebuchet MS" w:hAnsi="Trebuchet MS" w:cs="Arial"/>
          <w:sz w:val="22"/>
          <w:szCs w:val="22"/>
        </w:rPr>
      </w:pPr>
      <w:r w:rsidRPr="006424D5">
        <w:rPr>
          <w:rFonts w:ascii="Trebuchet MS" w:hAnsi="Trebuchet MS" w:cs="Arial"/>
          <w:sz w:val="22"/>
          <w:szCs w:val="22"/>
        </w:rPr>
        <w:t xml:space="preserve">To increase the strength of concrete or mortar </w:t>
      </w:r>
    </w:p>
    <w:p w14:paraId="459A833D" w14:textId="77777777" w:rsidR="00AC19E1" w:rsidRPr="006424D5" w:rsidRDefault="00AC19E1" w:rsidP="00AC19E1">
      <w:pPr>
        <w:tabs>
          <w:tab w:val="num" w:pos="1440"/>
        </w:tabs>
        <w:ind w:left="1080" w:right="29"/>
        <w:jc w:val="both"/>
        <w:rPr>
          <w:rFonts w:ascii="Trebuchet MS" w:hAnsi="Trebuchet MS" w:cs="Arial"/>
          <w:sz w:val="22"/>
          <w:szCs w:val="22"/>
        </w:rPr>
      </w:pPr>
      <w:r w:rsidRPr="006424D5">
        <w:rPr>
          <w:rFonts w:ascii="Trebuchet MS" w:hAnsi="Trebuchet MS" w:cs="Arial"/>
          <w:sz w:val="22"/>
          <w:szCs w:val="22"/>
        </w:rPr>
        <w:t xml:space="preserve">     (Compressive, tensile or flexural).</w:t>
      </w:r>
    </w:p>
    <w:p w14:paraId="53A99C6B" w14:textId="77777777" w:rsidR="00AC19E1" w:rsidRPr="006424D5" w:rsidRDefault="00AC19E1" w:rsidP="00E05A24">
      <w:pPr>
        <w:numPr>
          <w:ilvl w:val="0"/>
          <w:numId w:val="63"/>
        </w:numPr>
        <w:tabs>
          <w:tab w:val="clear" w:pos="2160"/>
          <w:tab w:val="num" w:pos="1440"/>
        </w:tabs>
        <w:ind w:left="1530" w:right="29" w:hanging="450"/>
        <w:jc w:val="both"/>
        <w:rPr>
          <w:rFonts w:ascii="Trebuchet MS" w:hAnsi="Trebuchet MS" w:cs="Arial"/>
          <w:sz w:val="22"/>
          <w:szCs w:val="22"/>
        </w:rPr>
      </w:pPr>
      <w:r w:rsidRPr="006424D5">
        <w:rPr>
          <w:rFonts w:ascii="Trebuchet MS" w:hAnsi="Trebuchet MS" w:cs="Arial"/>
          <w:sz w:val="22"/>
          <w:szCs w:val="22"/>
        </w:rPr>
        <w:t xml:space="preserve">To increase the durability or resistance to severe conditions </w:t>
      </w:r>
    </w:p>
    <w:p w14:paraId="2CE285DF" w14:textId="77777777" w:rsidR="00AC19E1" w:rsidRPr="006424D5" w:rsidRDefault="00AC19E1" w:rsidP="00AC19E1">
      <w:pPr>
        <w:tabs>
          <w:tab w:val="num" w:pos="1440"/>
          <w:tab w:val="left" w:pos="1530"/>
          <w:tab w:val="left" w:pos="2520"/>
        </w:tabs>
        <w:ind w:left="1080" w:right="29"/>
        <w:jc w:val="both"/>
        <w:rPr>
          <w:rFonts w:ascii="Trebuchet MS" w:hAnsi="Trebuchet MS" w:cs="Arial"/>
          <w:sz w:val="22"/>
          <w:szCs w:val="22"/>
        </w:rPr>
      </w:pPr>
      <w:r w:rsidRPr="006424D5">
        <w:rPr>
          <w:rFonts w:ascii="Trebuchet MS" w:hAnsi="Trebuchet MS" w:cs="Arial"/>
          <w:sz w:val="22"/>
          <w:szCs w:val="22"/>
        </w:rPr>
        <w:t xml:space="preserve">      of exposure including the application of devising salts.</w:t>
      </w:r>
      <w:r w:rsidRPr="006424D5">
        <w:rPr>
          <w:rFonts w:ascii="Trebuchet MS" w:hAnsi="Trebuchet MS" w:cs="Arial"/>
          <w:b/>
          <w:i/>
          <w:sz w:val="22"/>
          <w:szCs w:val="22"/>
        </w:rPr>
        <w:t xml:space="preserve">                    </w:t>
      </w:r>
    </w:p>
    <w:p w14:paraId="09367D0E" w14:textId="77777777" w:rsidR="00AC19E1" w:rsidRPr="006424D5" w:rsidRDefault="00AC19E1" w:rsidP="00E05A24">
      <w:pPr>
        <w:numPr>
          <w:ilvl w:val="0"/>
          <w:numId w:val="63"/>
        </w:numPr>
        <w:tabs>
          <w:tab w:val="clear" w:pos="2160"/>
          <w:tab w:val="num" w:pos="1440"/>
        </w:tabs>
        <w:ind w:left="1530" w:right="29" w:hanging="450"/>
        <w:jc w:val="both"/>
        <w:rPr>
          <w:rFonts w:ascii="Trebuchet MS" w:hAnsi="Trebuchet MS" w:cs="Arial"/>
          <w:sz w:val="22"/>
          <w:szCs w:val="22"/>
        </w:rPr>
      </w:pPr>
      <w:r w:rsidRPr="006424D5">
        <w:rPr>
          <w:rFonts w:ascii="Trebuchet MS" w:hAnsi="Trebuchet MS" w:cs="Arial"/>
          <w:sz w:val="22"/>
          <w:szCs w:val="22"/>
        </w:rPr>
        <w:t>To decrease the capillary flow of water.</w:t>
      </w:r>
    </w:p>
    <w:p w14:paraId="0A6828AD" w14:textId="77777777" w:rsidR="00AC19E1" w:rsidRPr="006424D5" w:rsidRDefault="00AC19E1" w:rsidP="00E05A24">
      <w:pPr>
        <w:numPr>
          <w:ilvl w:val="0"/>
          <w:numId w:val="63"/>
        </w:numPr>
        <w:tabs>
          <w:tab w:val="clear" w:pos="2160"/>
          <w:tab w:val="num" w:pos="1440"/>
        </w:tabs>
        <w:ind w:left="1530" w:right="29" w:hanging="450"/>
        <w:jc w:val="both"/>
        <w:rPr>
          <w:rFonts w:ascii="Trebuchet MS" w:hAnsi="Trebuchet MS" w:cs="Arial"/>
          <w:sz w:val="22"/>
          <w:szCs w:val="22"/>
        </w:rPr>
      </w:pPr>
      <w:r w:rsidRPr="006424D5">
        <w:rPr>
          <w:rFonts w:ascii="Trebuchet MS" w:hAnsi="Trebuchet MS" w:cs="Arial"/>
          <w:sz w:val="22"/>
          <w:szCs w:val="22"/>
        </w:rPr>
        <w:t>To decrease the permeability to liquids.</w:t>
      </w:r>
    </w:p>
    <w:p w14:paraId="58ED3D3A" w14:textId="77777777" w:rsidR="00AC19E1" w:rsidRPr="006424D5" w:rsidRDefault="00AC19E1" w:rsidP="00E05A24">
      <w:pPr>
        <w:numPr>
          <w:ilvl w:val="0"/>
          <w:numId w:val="63"/>
        </w:numPr>
        <w:tabs>
          <w:tab w:val="clear" w:pos="2160"/>
          <w:tab w:val="num" w:pos="1440"/>
        </w:tabs>
        <w:ind w:left="1080" w:right="29" w:firstLine="0"/>
        <w:jc w:val="both"/>
        <w:rPr>
          <w:rFonts w:ascii="Trebuchet MS" w:hAnsi="Trebuchet MS" w:cs="Arial"/>
          <w:sz w:val="22"/>
          <w:szCs w:val="22"/>
        </w:rPr>
      </w:pPr>
      <w:r w:rsidRPr="006424D5">
        <w:rPr>
          <w:rFonts w:ascii="Trebuchet MS" w:hAnsi="Trebuchet MS" w:cs="Arial"/>
          <w:sz w:val="22"/>
          <w:szCs w:val="22"/>
        </w:rPr>
        <w:t xml:space="preserve">To control the expansion caused by the reaction of </w:t>
      </w:r>
      <w:proofErr w:type="spellStart"/>
      <w:r w:rsidRPr="006424D5">
        <w:rPr>
          <w:rFonts w:ascii="Trebuchet MS" w:hAnsi="Trebuchet MS" w:cs="Arial"/>
          <w:sz w:val="22"/>
          <w:szCs w:val="22"/>
        </w:rPr>
        <w:t>alkalie</w:t>
      </w:r>
      <w:proofErr w:type="spellEnd"/>
      <w:r w:rsidRPr="006424D5">
        <w:rPr>
          <w:rFonts w:ascii="Trebuchet MS" w:hAnsi="Trebuchet MS" w:cs="Arial"/>
          <w:sz w:val="22"/>
          <w:szCs w:val="22"/>
        </w:rPr>
        <w:t xml:space="preserve"> </w:t>
      </w:r>
    </w:p>
    <w:p w14:paraId="2052C5BF" w14:textId="77777777" w:rsidR="00AC19E1" w:rsidRPr="006424D5" w:rsidRDefault="00AC19E1" w:rsidP="00AC19E1">
      <w:pPr>
        <w:tabs>
          <w:tab w:val="num" w:pos="1440"/>
        </w:tabs>
        <w:ind w:left="1080" w:right="29"/>
        <w:jc w:val="both"/>
        <w:rPr>
          <w:rFonts w:ascii="Trebuchet MS" w:hAnsi="Trebuchet MS" w:cs="Arial"/>
          <w:sz w:val="22"/>
          <w:szCs w:val="22"/>
        </w:rPr>
      </w:pPr>
      <w:r w:rsidRPr="006424D5">
        <w:rPr>
          <w:rFonts w:ascii="Trebuchet MS" w:hAnsi="Trebuchet MS" w:cs="Arial"/>
          <w:sz w:val="22"/>
          <w:szCs w:val="22"/>
        </w:rPr>
        <w:t xml:space="preserve">      with certain aggregate constituents.</w:t>
      </w:r>
    </w:p>
    <w:p w14:paraId="2278E48A" w14:textId="77777777" w:rsidR="00AC19E1" w:rsidRPr="006424D5" w:rsidRDefault="00AC19E1" w:rsidP="00E05A24">
      <w:pPr>
        <w:numPr>
          <w:ilvl w:val="0"/>
          <w:numId w:val="63"/>
        </w:numPr>
        <w:tabs>
          <w:tab w:val="clear" w:pos="2160"/>
          <w:tab w:val="num" w:pos="1440"/>
        </w:tabs>
        <w:ind w:left="1530" w:right="29" w:hanging="450"/>
        <w:jc w:val="both"/>
        <w:rPr>
          <w:rFonts w:ascii="Trebuchet MS" w:hAnsi="Trebuchet MS" w:cs="Arial"/>
          <w:sz w:val="22"/>
          <w:szCs w:val="22"/>
        </w:rPr>
      </w:pPr>
      <w:r w:rsidRPr="006424D5">
        <w:rPr>
          <w:rFonts w:ascii="Trebuchet MS" w:hAnsi="Trebuchet MS" w:cs="Arial"/>
          <w:sz w:val="22"/>
          <w:szCs w:val="22"/>
        </w:rPr>
        <w:t>To produce cellular concrete.</w:t>
      </w:r>
    </w:p>
    <w:p w14:paraId="12E445CC" w14:textId="77777777" w:rsidR="00AC19E1" w:rsidRPr="006424D5" w:rsidRDefault="00AC19E1" w:rsidP="00E05A24">
      <w:pPr>
        <w:numPr>
          <w:ilvl w:val="0"/>
          <w:numId w:val="63"/>
        </w:numPr>
        <w:tabs>
          <w:tab w:val="clear" w:pos="2160"/>
          <w:tab w:val="num" w:pos="1440"/>
        </w:tabs>
        <w:ind w:left="1530" w:right="29" w:hanging="450"/>
        <w:jc w:val="both"/>
        <w:rPr>
          <w:rFonts w:ascii="Trebuchet MS" w:hAnsi="Trebuchet MS" w:cs="Arial"/>
          <w:sz w:val="22"/>
          <w:szCs w:val="22"/>
        </w:rPr>
      </w:pPr>
      <w:r w:rsidRPr="006424D5">
        <w:rPr>
          <w:rFonts w:ascii="Trebuchet MS" w:hAnsi="Trebuchet MS" w:cs="Arial"/>
          <w:sz w:val="22"/>
          <w:szCs w:val="22"/>
        </w:rPr>
        <w:t>To increase the bond of concrete to steel reinforcement.</w:t>
      </w:r>
    </w:p>
    <w:p w14:paraId="5A565768" w14:textId="77777777" w:rsidR="00AC19E1" w:rsidRPr="006424D5" w:rsidRDefault="00AC19E1" w:rsidP="00E05A24">
      <w:pPr>
        <w:numPr>
          <w:ilvl w:val="0"/>
          <w:numId w:val="63"/>
        </w:numPr>
        <w:tabs>
          <w:tab w:val="clear" w:pos="2160"/>
          <w:tab w:val="num" w:pos="1440"/>
        </w:tabs>
        <w:ind w:left="1530" w:right="29" w:hanging="450"/>
        <w:jc w:val="both"/>
        <w:rPr>
          <w:rFonts w:ascii="Trebuchet MS" w:hAnsi="Trebuchet MS" w:cs="Arial"/>
          <w:sz w:val="22"/>
          <w:szCs w:val="22"/>
        </w:rPr>
      </w:pPr>
      <w:r w:rsidRPr="006424D5">
        <w:rPr>
          <w:rFonts w:ascii="Trebuchet MS" w:hAnsi="Trebuchet MS" w:cs="Arial"/>
          <w:sz w:val="22"/>
          <w:szCs w:val="22"/>
        </w:rPr>
        <w:t>To increase the bond between old and new concrete.</w:t>
      </w:r>
    </w:p>
    <w:p w14:paraId="3D6428BE" w14:textId="77777777" w:rsidR="00AC19E1" w:rsidRPr="006424D5" w:rsidRDefault="00AC19E1" w:rsidP="00E05A24">
      <w:pPr>
        <w:numPr>
          <w:ilvl w:val="0"/>
          <w:numId w:val="63"/>
        </w:numPr>
        <w:tabs>
          <w:tab w:val="clear" w:pos="2160"/>
          <w:tab w:val="num" w:pos="1440"/>
        </w:tabs>
        <w:ind w:left="1530" w:right="29" w:hanging="450"/>
        <w:jc w:val="both"/>
        <w:rPr>
          <w:rFonts w:ascii="Trebuchet MS" w:hAnsi="Trebuchet MS" w:cs="Arial"/>
          <w:sz w:val="22"/>
          <w:szCs w:val="22"/>
        </w:rPr>
      </w:pPr>
      <w:r w:rsidRPr="006424D5">
        <w:rPr>
          <w:rFonts w:ascii="Trebuchet MS" w:hAnsi="Trebuchet MS" w:cs="Arial"/>
          <w:sz w:val="22"/>
          <w:szCs w:val="22"/>
        </w:rPr>
        <w:t>To improve impact resistance and abrasion resistance.</w:t>
      </w:r>
    </w:p>
    <w:p w14:paraId="467BD372" w14:textId="77777777" w:rsidR="00AC19E1" w:rsidRPr="006424D5" w:rsidRDefault="00AC19E1" w:rsidP="00E05A24">
      <w:pPr>
        <w:numPr>
          <w:ilvl w:val="0"/>
          <w:numId w:val="63"/>
        </w:numPr>
        <w:tabs>
          <w:tab w:val="clear" w:pos="2160"/>
          <w:tab w:val="num" w:pos="1440"/>
        </w:tabs>
        <w:ind w:left="1530" w:right="29" w:hanging="450"/>
        <w:jc w:val="both"/>
        <w:rPr>
          <w:rFonts w:ascii="Trebuchet MS" w:hAnsi="Trebuchet MS" w:cs="Arial"/>
          <w:sz w:val="22"/>
          <w:szCs w:val="22"/>
        </w:rPr>
      </w:pPr>
      <w:r w:rsidRPr="006424D5">
        <w:rPr>
          <w:rFonts w:ascii="Trebuchet MS" w:hAnsi="Trebuchet MS" w:cs="Arial"/>
          <w:sz w:val="22"/>
          <w:szCs w:val="22"/>
        </w:rPr>
        <w:t>To inhibit the corrosion of embedded metal.</w:t>
      </w:r>
    </w:p>
    <w:p w14:paraId="176B8EC3" w14:textId="77777777" w:rsidR="00AC19E1" w:rsidRPr="006424D5" w:rsidRDefault="00AC19E1" w:rsidP="00E05A24">
      <w:pPr>
        <w:numPr>
          <w:ilvl w:val="0"/>
          <w:numId w:val="63"/>
        </w:numPr>
        <w:tabs>
          <w:tab w:val="clear" w:pos="2160"/>
          <w:tab w:val="num" w:pos="1440"/>
        </w:tabs>
        <w:ind w:left="1530" w:right="29" w:hanging="450"/>
        <w:jc w:val="both"/>
        <w:rPr>
          <w:rFonts w:ascii="Trebuchet MS" w:hAnsi="Trebuchet MS" w:cs="Arial"/>
          <w:sz w:val="22"/>
          <w:szCs w:val="22"/>
        </w:rPr>
      </w:pPr>
      <w:r w:rsidRPr="006424D5">
        <w:rPr>
          <w:rFonts w:ascii="Trebuchet MS" w:hAnsi="Trebuchet MS" w:cs="Arial"/>
          <w:sz w:val="22"/>
          <w:szCs w:val="22"/>
        </w:rPr>
        <w:t xml:space="preserve">To produce </w:t>
      </w:r>
      <w:proofErr w:type="spellStart"/>
      <w:r w:rsidRPr="006424D5">
        <w:rPr>
          <w:rFonts w:ascii="Trebuchet MS" w:hAnsi="Trebuchet MS" w:cs="Arial"/>
          <w:sz w:val="22"/>
          <w:szCs w:val="22"/>
        </w:rPr>
        <w:t>coloured</w:t>
      </w:r>
      <w:proofErr w:type="spellEnd"/>
      <w:r w:rsidRPr="006424D5">
        <w:rPr>
          <w:rFonts w:ascii="Trebuchet MS" w:hAnsi="Trebuchet MS" w:cs="Arial"/>
          <w:sz w:val="22"/>
          <w:szCs w:val="22"/>
        </w:rPr>
        <w:t xml:space="preserve"> concrete or mortar.</w:t>
      </w:r>
    </w:p>
    <w:p w14:paraId="14509A38" w14:textId="77777777" w:rsidR="00AC19E1" w:rsidRPr="006424D5" w:rsidRDefault="00AC19E1" w:rsidP="00AC19E1">
      <w:pPr>
        <w:ind w:right="-180"/>
        <w:jc w:val="both"/>
        <w:rPr>
          <w:rFonts w:ascii="Trebuchet MS" w:hAnsi="Trebuchet MS" w:cs="Arial"/>
          <w:b/>
        </w:rPr>
      </w:pPr>
    </w:p>
    <w:p w14:paraId="733925D7" w14:textId="77777777" w:rsidR="00E810F9" w:rsidRPr="006424D5" w:rsidRDefault="00E810F9" w:rsidP="00E05A24">
      <w:pPr>
        <w:pStyle w:val="PlainText"/>
        <w:numPr>
          <w:ilvl w:val="0"/>
          <w:numId w:val="58"/>
        </w:numPr>
        <w:tabs>
          <w:tab w:val="left" w:pos="900"/>
        </w:tabs>
        <w:ind w:left="540" w:firstLine="0"/>
        <w:jc w:val="both"/>
        <w:rPr>
          <w:rFonts w:ascii="Trebuchet MS" w:hAnsi="Trebuchet MS"/>
          <w:b/>
          <w:sz w:val="24"/>
          <w:szCs w:val="24"/>
        </w:rPr>
      </w:pPr>
      <w:r w:rsidRPr="006424D5">
        <w:rPr>
          <w:rFonts w:ascii="Trebuchet MS" w:hAnsi="Trebuchet MS"/>
          <w:b/>
          <w:sz w:val="24"/>
          <w:szCs w:val="24"/>
        </w:rPr>
        <w:t xml:space="preserve">Repairs to concrete work : </w:t>
      </w:r>
    </w:p>
    <w:p w14:paraId="726D9E97" w14:textId="77777777" w:rsidR="00E810F9" w:rsidRPr="006424D5" w:rsidRDefault="00E810F9" w:rsidP="00E810F9">
      <w:pPr>
        <w:spacing w:after="50" w:line="247" w:lineRule="auto"/>
        <w:ind w:left="540"/>
        <w:jc w:val="both"/>
        <w:rPr>
          <w:rFonts w:ascii="Trebuchet MS" w:hAnsi="Trebuchet MS"/>
        </w:rPr>
      </w:pPr>
      <w:r w:rsidRPr="006424D5">
        <w:rPr>
          <w:rFonts w:ascii="Trebuchet MS" w:hAnsi="Trebuchet MS"/>
        </w:rPr>
        <w:t xml:space="preserve">Wherever concrete is found with less than required quality as per acceptance criteria, repairs to concrete will be made. Honeycombed areas and loose pockets will be repaired by grouting using Portland Cement Mortar/Polymer Modified Cement Mortar /Epoxy Mortar, etc. after chipping loose concrete in appropriate manner. In areas where concrete is found below acceptance criteria and defects are not apparently visible on surface, injecting approved grout in appropriate proportion using epoxy grout /acrylic Polymer modified cements slurry made with shrinkage compensating cement / plain cement slurry </w:t>
      </w:r>
      <w:proofErr w:type="spellStart"/>
      <w:r w:rsidRPr="006424D5">
        <w:rPr>
          <w:rFonts w:ascii="Trebuchet MS" w:hAnsi="Trebuchet MS"/>
        </w:rPr>
        <w:t>etc</w:t>
      </w:r>
      <w:proofErr w:type="spellEnd"/>
      <w:r w:rsidRPr="006424D5">
        <w:rPr>
          <w:rFonts w:ascii="Trebuchet MS" w:hAnsi="Trebuchet MS"/>
        </w:rPr>
        <w:t xml:space="preserve"> will be resorted to for repairs ( as per relevant chapters from PWD Hand Book on Repairs and Rehabilitation of RCC Buildings)</w:t>
      </w:r>
      <w:r w:rsidR="00124FE1" w:rsidRPr="006424D5">
        <w:rPr>
          <w:rFonts w:ascii="Trebuchet MS" w:hAnsi="Trebuchet MS"/>
        </w:rPr>
        <w:t>.</w:t>
      </w:r>
      <w:r w:rsidRPr="006424D5">
        <w:rPr>
          <w:rFonts w:ascii="Trebuchet MS" w:hAnsi="Trebuchet MS"/>
        </w:rPr>
        <w:t xml:space="preserve"> Repair to concrete will be done till satisfactory results are obtained as per the acceptance criteria by retesting of the repaired area. If satisfactory results are not obtained dismantling and relaying of concrete will be done. No further work is allowed on these areas of unacceptable concrete.   </w:t>
      </w:r>
    </w:p>
    <w:p w14:paraId="7269FFDD" w14:textId="77777777" w:rsidR="00AC19E1" w:rsidRPr="006424D5" w:rsidRDefault="00AC19E1" w:rsidP="00E810F9">
      <w:pPr>
        <w:spacing w:after="50" w:line="247" w:lineRule="auto"/>
        <w:ind w:left="540"/>
        <w:jc w:val="both"/>
        <w:rPr>
          <w:rFonts w:ascii="Trebuchet MS" w:hAnsi="Trebuchet MS"/>
        </w:rPr>
      </w:pPr>
    </w:p>
    <w:p w14:paraId="6789A89C" w14:textId="77777777" w:rsidR="00B46F53" w:rsidRPr="006424D5" w:rsidRDefault="00E810F9" w:rsidP="00E05A24">
      <w:pPr>
        <w:numPr>
          <w:ilvl w:val="0"/>
          <w:numId w:val="58"/>
        </w:numPr>
        <w:tabs>
          <w:tab w:val="left" w:pos="900"/>
        </w:tabs>
        <w:spacing w:after="50" w:line="247" w:lineRule="auto"/>
        <w:ind w:left="540" w:firstLine="0"/>
        <w:jc w:val="both"/>
        <w:rPr>
          <w:rFonts w:ascii="Trebuchet MS" w:hAnsi="Trebuchet MS"/>
        </w:rPr>
      </w:pPr>
      <w:r w:rsidRPr="006424D5">
        <w:rPr>
          <w:rFonts w:ascii="Trebuchet MS" w:hAnsi="Trebuchet MS"/>
          <w:b/>
        </w:rPr>
        <w:t>Makes of Materials</w:t>
      </w:r>
      <w:r w:rsidRPr="006424D5">
        <w:rPr>
          <w:rFonts w:ascii="Trebuchet MS" w:hAnsi="Trebuchet MS"/>
        </w:rPr>
        <w:t xml:space="preserve"> : The makes of materials shall be as per the details furnished in the list of preferred makes. </w:t>
      </w:r>
    </w:p>
    <w:p w14:paraId="27165518" w14:textId="77777777" w:rsidR="008E19AA" w:rsidRDefault="00E810F9" w:rsidP="00D249DF">
      <w:pPr>
        <w:spacing w:after="50" w:line="247" w:lineRule="auto"/>
        <w:ind w:left="540"/>
        <w:jc w:val="both"/>
        <w:rPr>
          <w:rFonts w:ascii="Trebuchet MS" w:hAnsi="Trebuchet MS"/>
        </w:rPr>
      </w:pPr>
      <w:r w:rsidRPr="006424D5">
        <w:rPr>
          <w:rFonts w:ascii="Trebuchet MS" w:hAnsi="Trebuchet MS"/>
        </w:rPr>
        <w:t xml:space="preserve">                     </w:t>
      </w:r>
      <w:r w:rsidR="00AC19E1" w:rsidRPr="006424D5">
        <w:rPr>
          <w:rFonts w:ascii="Trebuchet MS" w:hAnsi="Trebuchet MS"/>
        </w:rPr>
        <w:t xml:space="preserve">       </w:t>
      </w:r>
      <w:r w:rsidRPr="006424D5">
        <w:rPr>
          <w:rFonts w:ascii="Trebuchet MS" w:hAnsi="Trebuchet MS"/>
        </w:rPr>
        <w:t>****************************</w:t>
      </w:r>
    </w:p>
    <w:p w14:paraId="1ECB4D31" w14:textId="77777777" w:rsidR="00D249DF" w:rsidRPr="006424D5" w:rsidRDefault="00D249DF" w:rsidP="00D249DF">
      <w:pPr>
        <w:spacing w:after="50" w:line="247" w:lineRule="auto"/>
        <w:ind w:left="540"/>
        <w:jc w:val="both"/>
        <w:rPr>
          <w:rFonts w:ascii="Trebuchet MS" w:hAnsi="Trebuchet MS"/>
        </w:rPr>
      </w:pPr>
    </w:p>
    <w:p w14:paraId="785D119C" w14:textId="77777777" w:rsidR="008E19AA" w:rsidRPr="006424D5" w:rsidRDefault="008E19AA" w:rsidP="00AC19E1">
      <w:pPr>
        <w:spacing w:after="50" w:line="247" w:lineRule="auto"/>
        <w:ind w:left="540"/>
        <w:jc w:val="both"/>
        <w:rPr>
          <w:rFonts w:ascii="Trebuchet MS" w:hAnsi="Trebuchet MS"/>
        </w:rPr>
      </w:pPr>
    </w:p>
    <w:p w14:paraId="25799272" w14:textId="77777777" w:rsidR="00664088" w:rsidRPr="006424D5" w:rsidRDefault="00664088" w:rsidP="00664088">
      <w:pPr>
        <w:pStyle w:val="PlainText"/>
        <w:jc w:val="center"/>
        <w:rPr>
          <w:rFonts w:ascii="Trebuchet MS" w:hAnsi="Trebuchet MS"/>
          <w:b/>
          <w:sz w:val="24"/>
          <w:szCs w:val="24"/>
        </w:rPr>
      </w:pPr>
    </w:p>
    <w:p w14:paraId="43F3F428" w14:textId="77777777" w:rsidR="00664088" w:rsidRPr="006424D5" w:rsidRDefault="00F3109D" w:rsidP="00664088">
      <w:pPr>
        <w:pStyle w:val="PlainText"/>
        <w:jc w:val="center"/>
        <w:rPr>
          <w:rFonts w:ascii="Trebuchet MS" w:hAnsi="Trebuchet MS"/>
          <w:b/>
          <w:sz w:val="24"/>
          <w:szCs w:val="24"/>
        </w:rPr>
      </w:pPr>
      <w:r w:rsidRPr="006424D5">
        <w:rPr>
          <w:rFonts w:ascii="Trebuchet MS" w:hAnsi="Trebuchet MS"/>
          <w:b/>
          <w:sz w:val="24"/>
          <w:szCs w:val="24"/>
        </w:rPr>
        <w:t>KARNATAKA STATE SOUHARDA FEDERAL CO-OPERATIVE LIMITED</w:t>
      </w:r>
    </w:p>
    <w:p w14:paraId="00EA8D15" w14:textId="77777777" w:rsidR="00F3109D" w:rsidRPr="006424D5" w:rsidRDefault="00F3109D" w:rsidP="00664088">
      <w:pPr>
        <w:pStyle w:val="PlainText"/>
        <w:jc w:val="center"/>
        <w:rPr>
          <w:rFonts w:ascii="Trebuchet MS" w:hAnsi="Trebuchet MS"/>
          <w:b/>
          <w:sz w:val="24"/>
          <w:szCs w:val="24"/>
        </w:rPr>
      </w:pPr>
    </w:p>
    <w:p w14:paraId="41331D58" w14:textId="77777777" w:rsidR="00664088" w:rsidRPr="006424D5" w:rsidRDefault="00664088" w:rsidP="00664088">
      <w:pPr>
        <w:pStyle w:val="Heading1"/>
        <w:jc w:val="center"/>
        <w:rPr>
          <w:rFonts w:ascii="Trebuchet MS" w:hAnsi="Trebuchet MS"/>
          <w:u w:val="single"/>
        </w:rPr>
      </w:pPr>
      <w:r w:rsidRPr="006424D5">
        <w:rPr>
          <w:rFonts w:ascii="Trebuchet MS" w:hAnsi="Trebuchet MS"/>
          <w:u w:val="single"/>
        </w:rPr>
        <w:t>TECHNICAL SPECIFICATION FOR ELECTRICAL  ITEMS</w:t>
      </w:r>
    </w:p>
    <w:p w14:paraId="60F99415" w14:textId="77777777" w:rsidR="00664088" w:rsidRPr="006424D5" w:rsidRDefault="00664088" w:rsidP="00664088">
      <w:pPr>
        <w:pStyle w:val="Title"/>
      </w:pPr>
    </w:p>
    <w:p w14:paraId="61B2CA23" w14:textId="77777777" w:rsidR="00664088" w:rsidRPr="006424D5" w:rsidRDefault="00664088" w:rsidP="00E05A24">
      <w:pPr>
        <w:numPr>
          <w:ilvl w:val="0"/>
          <w:numId w:val="62"/>
        </w:numPr>
        <w:tabs>
          <w:tab w:val="left" w:pos="-720"/>
          <w:tab w:val="left" w:pos="720"/>
        </w:tabs>
        <w:suppressAutoHyphens/>
        <w:spacing w:line="240" w:lineRule="atLeast"/>
        <w:ind w:hanging="720"/>
        <w:jc w:val="both"/>
        <w:rPr>
          <w:rFonts w:ascii="Trebuchet MS" w:hAnsi="Trebuchet MS" w:cs="Arial"/>
          <w:b/>
          <w:bCs/>
          <w:spacing w:val="-2"/>
        </w:rPr>
      </w:pPr>
      <w:r w:rsidRPr="006424D5">
        <w:rPr>
          <w:rFonts w:ascii="Trebuchet MS" w:hAnsi="Trebuchet MS" w:cs="Arial"/>
          <w:spacing w:val="-2"/>
        </w:rPr>
        <w:t xml:space="preserve">The installation shall be carried out in accordance with the Indian Electricity Rules 1956 as amended up to date and as required by the Electrical Inspectorate, Government </w:t>
      </w:r>
      <w:r w:rsidR="00662FEB" w:rsidRPr="006424D5">
        <w:rPr>
          <w:rFonts w:ascii="Trebuchet MS" w:hAnsi="Trebuchet MS" w:cs="Arial"/>
          <w:spacing w:val="-2"/>
        </w:rPr>
        <w:t xml:space="preserve">of </w:t>
      </w:r>
      <w:r w:rsidR="0056077C" w:rsidRPr="006424D5">
        <w:rPr>
          <w:rFonts w:ascii="Trebuchet MS" w:hAnsi="Trebuchet MS" w:cs="Arial"/>
          <w:spacing w:val="-2"/>
        </w:rPr>
        <w:t>Karnataka</w:t>
      </w:r>
      <w:r w:rsidRPr="006424D5">
        <w:rPr>
          <w:rFonts w:ascii="Trebuchet MS" w:hAnsi="Trebuchet MS" w:cs="Arial"/>
          <w:spacing w:val="-2"/>
        </w:rPr>
        <w:t xml:space="preserve"> and local Electrical Authorities and as stipulated in the National Electrical Code and  </w:t>
      </w:r>
      <w:r w:rsidRPr="006424D5">
        <w:rPr>
          <w:rFonts w:ascii="Trebuchet MS" w:hAnsi="Trebuchet MS" w:cs="Arial"/>
          <w:b/>
          <w:spacing w:val="-2"/>
        </w:rPr>
        <w:t>PWD  Electrical works specifications</w:t>
      </w:r>
      <w:r w:rsidRPr="006424D5">
        <w:rPr>
          <w:rFonts w:ascii="Trebuchet MS" w:hAnsi="Trebuchet MS" w:cs="Arial"/>
          <w:spacing w:val="-2"/>
        </w:rPr>
        <w:t>. The work shall also conform to the Rules &amp; Regulations stipulated by the tariff Advisory Committee in respect of Electrical Installation Works.</w:t>
      </w:r>
    </w:p>
    <w:p w14:paraId="230178C2" w14:textId="77777777" w:rsidR="00664088" w:rsidRPr="006424D5" w:rsidRDefault="00664088" w:rsidP="00664088">
      <w:pPr>
        <w:tabs>
          <w:tab w:val="left" w:pos="-720"/>
          <w:tab w:val="left" w:pos="720"/>
        </w:tabs>
        <w:suppressAutoHyphens/>
        <w:spacing w:line="240" w:lineRule="atLeast"/>
        <w:ind w:left="720" w:hanging="720"/>
        <w:jc w:val="both"/>
        <w:rPr>
          <w:rFonts w:ascii="Trebuchet MS" w:hAnsi="Trebuchet MS" w:cs="Arial"/>
          <w:b/>
          <w:bCs/>
          <w:spacing w:val="-2"/>
        </w:rPr>
      </w:pPr>
      <w:r w:rsidRPr="006424D5">
        <w:rPr>
          <w:rFonts w:ascii="Trebuchet MS" w:hAnsi="Trebuchet MS" w:cs="Arial"/>
          <w:spacing w:val="-2"/>
        </w:rPr>
        <w:t xml:space="preserve">        </w:t>
      </w:r>
    </w:p>
    <w:p w14:paraId="0A826E5D" w14:textId="77777777" w:rsidR="00664088" w:rsidRPr="006424D5" w:rsidRDefault="00664088" w:rsidP="00E05A24">
      <w:pPr>
        <w:numPr>
          <w:ilvl w:val="0"/>
          <w:numId w:val="62"/>
        </w:numPr>
        <w:tabs>
          <w:tab w:val="left" w:pos="-720"/>
          <w:tab w:val="left" w:pos="720"/>
        </w:tabs>
        <w:suppressAutoHyphens/>
        <w:spacing w:line="240" w:lineRule="atLeast"/>
        <w:ind w:hanging="720"/>
        <w:jc w:val="both"/>
        <w:rPr>
          <w:rFonts w:ascii="Trebuchet MS" w:hAnsi="Trebuchet MS" w:cs="Arial"/>
          <w:b/>
          <w:bCs/>
          <w:spacing w:val="-2"/>
        </w:rPr>
      </w:pPr>
      <w:r w:rsidRPr="006424D5">
        <w:rPr>
          <w:rFonts w:ascii="Trebuchet MS" w:hAnsi="Trebuchet MS" w:cs="Arial"/>
          <w:spacing w:val="-2"/>
        </w:rPr>
        <w:t xml:space="preserve">The contractor should possess the valid license as issued by the </w:t>
      </w:r>
      <w:r w:rsidR="005C4176" w:rsidRPr="006424D5">
        <w:rPr>
          <w:rFonts w:ascii="Trebuchet MS" w:hAnsi="Trebuchet MS" w:cs="Arial"/>
          <w:spacing w:val="-2"/>
        </w:rPr>
        <w:t>Karnataka</w:t>
      </w:r>
      <w:r w:rsidR="00662FEB" w:rsidRPr="006424D5">
        <w:rPr>
          <w:rFonts w:ascii="Trebuchet MS" w:hAnsi="Trebuchet MS" w:cs="Arial"/>
          <w:spacing w:val="-2"/>
        </w:rPr>
        <w:t xml:space="preserve"> State Electricity Board, </w:t>
      </w:r>
      <w:r w:rsidRPr="006424D5">
        <w:rPr>
          <w:rFonts w:ascii="Trebuchet MS" w:hAnsi="Trebuchet MS" w:cs="Arial"/>
          <w:spacing w:val="-2"/>
        </w:rPr>
        <w:t>copy of the license to be enclosed.</w:t>
      </w:r>
    </w:p>
    <w:p w14:paraId="48D0AEFD" w14:textId="77777777" w:rsidR="00664088" w:rsidRPr="006424D5" w:rsidRDefault="00664088" w:rsidP="00664088">
      <w:pPr>
        <w:tabs>
          <w:tab w:val="left" w:pos="-720"/>
          <w:tab w:val="left" w:pos="720"/>
        </w:tabs>
        <w:suppressAutoHyphens/>
        <w:spacing w:line="240" w:lineRule="atLeast"/>
        <w:ind w:left="720" w:hanging="720"/>
        <w:jc w:val="both"/>
        <w:rPr>
          <w:rFonts w:ascii="Trebuchet MS" w:hAnsi="Trebuchet MS" w:cs="Arial"/>
          <w:b/>
          <w:bCs/>
          <w:spacing w:val="-2"/>
        </w:rPr>
      </w:pPr>
    </w:p>
    <w:p w14:paraId="08D60B83" w14:textId="77777777" w:rsidR="00664088" w:rsidRPr="006424D5" w:rsidRDefault="00664088" w:rsidP="00E05A24">
      <w:pPr>
        <w:numPr>
          <w:ilvl w:val="0"/>
          <w:numId w:val="62"/>
        </w:numPr>
        <w:tabs>
          <w:tab w:val="left" w:pos="-720"/>
          <w:tab w:val="left" w:pos="720"/>
        </w:tabs>
        <w:suppressAutoHyphens/>
        <w:spacing w:line="240" w:lineRule="atLeast"/>
        <w:ind w:hanging="720"/>
        <w:jc w:val="both"/>
        <w:rPr>
          <w:rFonts w:ascii="Trebuchet MS" w:hAnsi="Trebuchet MS" w:cs="Arial"/>
          <w:b/>
          <w:bCs/>
          <w:spacing w:val="-2"/>
        </w:rPr>
      </w:pPr>
      <w:r w:rsidRPr="006424D5">
        <w:rPr>
          <w:rFonts w:ascii="Trebuchet MS" w:hAnsi="Trebuchet MS" w:cs="Arial"/>
          <w:spacing w:val="-2"/>
        </w:rPr>
        <w:t xml:space="preserve">The contractor should employ only licensed wiremen and supervisors and Engineers should have the necessary ‘C’ license. </w:t>
      </w:r>
    </w:p>
    <w:p w14:paraId="16844DC6" w14:textId="77777777" w:rsidR="00664088" w:rsidRPr="006424D5" w:rsidRDefault="00664088" w:rsidP="00664088">
      <w:pPr>
        <w:tabs>
          <w:tab w:val="left" w:pos="-720"/>
          <w:tab w:val="left" w:pos="720"/>
        </w:tabs>
        <w:suppressAutoHyphens/>
        <w:spacing w:line="240" w:lineRule="atLeast"/>
        <w:ind w:left="720" w:hanging="720"/>
        <w:jc w:val="both"/>
        <w:rPr>
          <w:rFonts w:ascii="Trebuchet MS" w:hAnsi="Trebuchet MS" w:cs="Arial"/>
          <w:b/>
          <w:bCs/>
          <w:spacing w:val="-2"/>
        </w:rPr>
      </w:pPr>
    </w:p>
    <w:p w14:paraId="6CA86CB5" w14:textId="77777777" w:rsidR="00664088" w:rsidRPr="006424D5" w:rsidRDefault="00664088" w:rsidP="00E05A24">
      <w:pPr>
        <w:numPr>
          <w:ilvl w:val="0"/>
          <w:numId w:val="62"/>
        </w:numPr>
        <w:tabs>
          <w:tab w:val="left" w:pos="-720"/>
          <w:tab w:val="left" w:pos="720"/>
        </w:tabs>
        <w:suppressAutoHyphens/>
        <w:spacing w:line="240" w:lineRule="atLeast"/>
        <w:ind w:hanging="720"/>
        <w:jc w:val="both"/>
        <w:rPr>
          <w:rFonts w:ascii="Trebuchet MS" w:hAnsi="Trebuchet MS" w:cs="Arial"/>
          <w:b/>
          <w:bCs/>
          <w:spacing w:val="-2"/>
        </w:rPr>
      </w:pPr>
      <w:r w:rsidRPr="006424D5">
        <w:rPr>
          <w:rFonts w:ascii="Trebuchet MS" w:hAnsi="Trebuchet MS" w:cs="Arial"/>
          <w:spacing w:val="-2"/>
        </w:rPr>
        <w:t xml:space="preserve">All the </w:t>
      </w:r>
      <w:proofErr w:type="spellStart"/>
      <w:r w:rsidRPr="006424D5">
        <w:rPr>
          <w:rFonts w:ascii="Trebuchet MS" w:hAnsi="Trebuchet MS" w:cs="Arial"/>
          <w:spacing w:val="-2"/>
        </w:rPr>
        <w:t>equipments</w:t>
      </w:r>
      <w:proofErr w:type="spellEnd"/>
      <w:r w:rsidRPr="006424D5">
        <w:rPr>
          <w:rFonts w:ascii="Trebuchet MS" w:hAnsi="Trebuchet MS" w:cs="Arial"/>
          <w:spacing w:val="-2"/>
        </w:rPr>
        <w:t>, which are supplied by the contractor, shall have necessary test certificates, maintenance manual, direction manual and spare parts manual.</w:t>
      </w:r>
    </w:p>
    <w:p w14:paraId="145F5C69" w14:textId="77777777" w:rsidR="00664088" w:rsidRPr="006424D5" w:rsidRDefault="00664088" w:rsidP="00664088">
      <w:pPr>
        <w:tabs>
          <w:tab w:val="left" w:pos="-720"/>
          <w:tab w:val="left" w:pos="720"/>
        </w:tabs>
        <w:suppressAutoHyphens/>
        <w:spacing w:line="240" w:lineRule="atLeast"/>
        <w:ind w:left="720" w:hanging="720"/>
        <w:jc w:val="both"/>
        <w:rPr>
          <w:rFonts w:ascii="Trebuchet MS" w:hAnsi="Trebuchet MS" w:cs="Arial"/>
          <w:b/>
          <w:bCs/>
          <w:spacing w:val="-2"/>
        </w:rPr>
      </w:pPr>
    </w:p>
    <w:p w14:paraId="2968D6FA" w14:textId="77777777" w:rsidR="00664088" w:rsidRPr="006424D5" w:rsidRDefault="00664088" w:rsidP="00E05A24">
      <w:pPr>
        <w:numPr>
          <w:ilvl w:val="0"/>
          <w:numId w:val="62"/>
        </w:numPr>
        <w:tabs>
          <w:tab w:val="left" w:pos="-720"/>
          <w:tab w:val="left" w:pos="720"/>
        </w:tabs>
        <w:suppressAutoHyphens/>
        <w:spacing w:line="240" w:lineRule="atLeast"/>
        <w:ind w:hanging="720"/>
        <w:jc w:val="both"/>
        <w:rPr>
          <w:rFonts w:ascii="Trebuchet MS" w:hAnsi="Trebuchet MS" w:cs="Arial"/>
          <w:b/>
          <w:bCs/>
          <w:spacing w:val="-2"/>
        </w:rPr>
      </w:pPr>
      <w:r w:rsidRPr="006424D5">
        <w:rPr>
          <w:rFonts w:ascii="Trebuchet MS" w:hAnsi="Trebuchet MS" w:cs="Arial"/>
          <w:spacing w:val="-2"/>
        </w:rPr>
        <w:t>A prior approval shall be obtained from the electrical authorities (Electrical Inspectorate</w:t>
      </w:r>
      <w:r w:rsidR="00662FEB" w:rsidRPr="006424D5">
        <w:rPr>
          <w:rFonts w:ascii="Trebuchet MS" w:hAnsi="Trebuchet MS" w:cs="Arial"/>
          <w:spacing w:val="-2"/>
        </w:rPr>
        <w:t xml:space="preserve"> of the State Govt. </w:t>
      </w:r>
      <w:r w:rsidRPr="006424D5">
        <w:rPr>
          <w:rFonts w:ascii="Trebuchet MS" w:hAnsi="Trebuchet MS" w:cs="Arial"/>
          <w:spacing w:val="-2"/>
        </w:rPr>
        <w:t xml:space="preserve"> as required )  before commissioning. It shall be the responsibility of the contractor to prepare necessary documentation, apply, follow up and obtain approval from the Authorities, for all electrical designs, manufacture, erection of materials and </w:t>
      </w:r>
      <w:proofErr w:type="spellStart"/>
      <w:r w:rsidRPr="006424D5">
        <w:rPr>
          <w:rFonts w:ascii="Trebuchet MS" w:hAnsi="Trebuchet MS" w:cs="Arial"/>
          <w:spacing w:val="-2"/>
        </w:rPr>
        <w:t>equipments</w:t>
      </w:r>
      <w:proofErr w:type="spellEnd"/>
      <w:r w:rsidRPr="006424D5">
        <w:rPr>
          <w:rFonts w:ascii="Trebuchet MS" w:hAnsi="Trebuchet MS" w:cs="Arial"/>
          <w:spacing w:val="-2"/>
        </w:rPr>
        <w:t xml:space="preserve"> used. The approval shall be obtained both for the drawing stage &amp; on completion of installation. It will also be the responsibility of the contractor to obtain necessary approval from the Electrical Authorities for the overall Electrical installation, </w:t>
      </w:r>
      <w:r w:rsidRPr="006424D5">
        <w:rPr>
          <w:rFonts w:ascii="Trebuchet MS" w:hAnsi="Trebuchet MS" w:cs="Arial"/>
          <w:color w:val="000000"/>
          <w:spacing w:val="-2"/>
        </w:rPr>
        <w:t>including obtaining required power load for the installation</w:t>
      </w:r>
      <w:r w:rsidR="00124FE1" w:rsidRPr="006424D5">
        <w:rPr>
          <w:rFonts w:ascii="Trebuchet MS" w:hAnsi="Trebuchet MS" w:cs="Arial"/>
          <w:color w:val="000000"/>
          <w:spacing w:val="-2"/>
        </w:rPr>
        <w:t>.</w:t>
      </w:r>
      <w:r w:rsidRPr="006424D5">
        <w:rPr>
          <w:rFonts w:ascii="Trebuchet MS" w:hAnsi="Trebuchet MS" w:cs="Arial"/>
          <w:spacing w:val="-2"/>
        </w:rPr>
        <w:t xml:space="preserve"> If any defects are noticed by the Electrical Authorities, the rectification shall be carried out by the </w:t>
      </w:r>
      <w:r w:rsidR="00124FE1" w:rsidRPr="006424D5">
        <w:rPr>
          <w:rFonts w:ascii="Trebuchet MS" w:hAnsi="Trebuchet MS" w:cs="Arial"/>
          <w:spacing w:val="-2"/>
        </w:rPr>
        <w:t>contractor.</w:t>
      </w:r>
    </w:p>
    <w:p w14:paraId="360BFC74" w14:textId="77777777" w:rsidR="00664088" w:rsidRPr="006424D5" w:rsidRDefault="00664088" w:rsidP="00664088">
      <w:pPr>
        <w:tabs>
          <w:tab w:val="left" w:pos="-720"/>
          <w:tab w:val="left" w:pos="720"/>
        </w:tabs>
        <w:suppressAutoHyphens/>
        <w:spacing w:line="240" w:lineRule="atLeast"/>
        <w:ind w:left="720" w:hanging="720"/>
        <w:jc w:val="both"/>
        <w:rPr>
          <w:rFonts w:ascii="Trebuchet MS" w:hAnsi="Trebuchet MS" w:cs="Arial"/>
          <w:b/>
          <w:bCs/>
          <w:spacing w:val="-2"/>
        </w:rPr>
      </w:pPr>
    </w:p>
    <w:p w14:paraId="04E0BA7F" w14:textId="77777777" w:rsidR="003D1BD5" w:rsidRPr="006424D5" w:rsidRDefault="00664088" w:rsidP="00664088">
      <w:pPr>
        <w:numPr>
          <w:ilvl w:val="0"/>
          <w:numId w:val="62"/>
        </w:numPr>
        <w:tabs>
          <w:tab w:val="left" w:pos="-720"/>
          <w:tab w:val="left" w:pos="720"/>
        </w:tabs>
        <w:suppressAutoHyphens/>
        <w:spacing w:line="240" w:lineRule="atLeast"/>
        <w:ind w:hanging="720"/>
        <w:jc w:val="both"/>
        <w:rPr>
          <w:rFonts w:ascii="Trebuchet MS" w:hAnsi="Trebuchet MS" w:cs="Arial"/>
          <w:b/>
          <w:bCs/>
          <w:spacing w:val="-2"/>
        </w:rPr>
      </w:pPr>
      <w:r w:rsidRPr="006424D5">
        <w:rPr>
          <w:rFonts w:ascii="Trebuchet MS" w:hAnsi="Trebuchet MS" w:cs="Arial"/>
          <w:spacing w:val="-2"/>
        </w:rPr>
        <w:t>The items supplied by the contractor and works carried out by the contractor must be guaranteed for a period of 12 months from the date of commissioning / handing over. Any repair or replacement required during this period must be arranged free of cost expeditiously.</w:t>
      </w:r>
    </w:p>
    <w:p w14:paraId="3C5F5122" w14:textId="77777777" w:rsidR="003D1BD5" w:rsidRPr="006424D5" w:rsidRDefault="003D1BD5" w:rsidP="00664088">
      <w:pPr>
        <w:tabs>
          <w:tab w:val="left" w:pos="-720"/>
        </w:tabs>
        <w:suppressAutoHyphens/>
        <w:spacing w:line="240" w:lineRule="atLeast"/>
        <w:jc w:val="both"/>
        <w:rPr>
          <w:rFonts w:ascii="Trebuchet MS" w:hAnsi="Trebuchet MS" w:cs="Arial"/>
          <w:b/>
          <w:bCs/>
          <w:spacing w:val="-2"/>
        </w:rPr>
      </w:pPr>
    </w:p>
    <w:p w14:paraId="2FB86BA1" w14:textId="77777777" w:rsidR="00664088" w:rsidRPr="006424D5" w:rsidRDefault="00664088" w:rsidP="00664088">
      <w:pPr>
        <w:tabs>
          <w:tab w:val="left" w:pos="-720"/>
        </w:tabs>
        <w:suppressAutoHyphens/>
        <w:spacing w:line="240" w:lineRule="atLeast"/>
        <w:jc w:val="both"/>
        <w:rPr>
          <w:rFonts w:ascii="Trebuchet MS" w:hAnsi="Trebuchet MS" w:cs="Arial"/>
          <w:spacing w:val="-2"/>
        </w:rPr>
      </w:pPr>
      <w:r w:rsidRPr="006424D5">
        <w:rPr>
          <w:rFonts w:ascii="Trebuchet MS" w:hAnsi="Trebuchet MS" w:cs="Arial"/>
          <w:b/>
          <w:bCs/>
          <w:spacing w:val="-2"/>
        </w:rPr>
        <w:fldChar w:fldCharType="begin"/>
      </w:r>
      <w:r w:rsidRPr="006424D5">
        <w:rPr>
          <w:rFonts w:ascii="Trebuchet MS" w:hAnsi="Trebuchet MS" w:cs="Arial"/>
          <w:b/>
          <w:bCs/>
          <w:spacing w:val="-2"/>
        </w:rPr>
        <w:instrText xml:space="preserve">PRIVATE </w:instrText>
      </w:r>
      <w:r w:rsidRPr="006424D5">
        <w:rPr>
          <w:rFonts w:ascii="Trebuchet MS" w:hAnsi="Trebuchet MS" w:cs="Arial"/>
          <w:b/>
          <w:bCs/>
          <w:spacing w:val="-2"/>
        </w:rPr>
        <w:fldChar w:fldCharType="end"/>
      </w:r>
      <w:r w:rsidRPr="006424D5">
        <w:rPr>
          <w:rFonts w:ascii="Trebuchet MS" w:hAnsi="Trebuchet MS" w:cs="Arial"/>
          <w:b/>
          <w:bCs/>
          <w:spacing w:val="-2"/>
        </w:rPr>
        <w:t>1.0</w:t>
      </w:r>
      <w:r w:rsidRPr="006424D5">
        <w:rPr>
          <w:rFonts w:ascii="Trebuchet MS" w:hAnsi="Trebuchet MS" w:cs="Arial"/>
          <w:spacing w:val="-2"/>
        </w:rPr>
        <w:t xml:space="preserve"> </w:t>
      </w:r>
      <w:r w:rsidRPr="006424D5">
        <w:rPr>
          <w:rFonts w:ascii="Trebuchet MS" w:hAnsi="Trebuchet MS" w:cs="Arial"/>
          <w:b/>
          <w:bCs/>
          <w:spacing w:val="-2"/>
        </w:rPr>
        <w:tab/>
        <w:t>GENERAL</w:t>
      </w:r>
    </w:p>
    <w:p w14:paraId="5105D701" w14:textId="77777777" w:rsidR="00664088" w:rsidRPr="006424D5" w:rsidRDefault="00664088" w:rsidP="00664088">
      <w:pPr>
        <w:tabs>
          <w:tab w:val="left" w:pos="-720"/>
        </w:tabs>
        <w:suppressAutoHyphens/>
        <w:spacing w:line="240" w:lineRule="atLeast"/>
        <w:ind w:left="720"/>
        <w:jc w:val="both"/>
        <w:rPr>
          <w:rFonts w:ascii="Trebuchet MS" w:hAnsi="Trebuchet MS" w:cs="Arial"/>
          <w:spacing w:val="-2"/>
        </w:rPr>
      </w:pPr>
      <w:r w:rsidRPr="006424D5">
        <w:rPr>
          <w:rFonts w:ascii="Trebuchet MS" w:hAnsi="Trebuchet MS" w:cs="Arial"/>
          <w:spacing w:val="-2"/>
        </w:rPr>
        <w:t>Following clauses specify general Electrical requirements and standards of workmanship for the equipment &amp; installation.</w:t>
      </w:r>
    </w:p>
    <w:p w14:paraId="68162132" w14:textId="77777777" w:rsidR="00124FE1" w:rsidRPr="006424D5" w:rsidRDefault="00124FE1" w:rsidP="00664088">
      <w:pPr>
        <w:tabs>
          <w:tab w:val="left" w:pos="-720"/>
        </w:tabs>
        <w:suppressAutoHyphens/>
        <w:spacing w:line="240" w:lineRule="atLeast"/>
        <w:jc w:val="both"/>
        <w:rPr>
          <w:rFonts w:ascii="Trebuchet MS" w:hAnsi="Trebuchet MS" w:cs="Arial"/>
          <w:spacing w:val="-2"/>
        </w:rPr>
      </w:pPr>
    </w:p>
    <w:p w14:paraId="34046138" w14:textId="77777777" w:rsidR="00664088" w:rsidRPr="006424D5" w:rsidRDefault="00664088" w:rsidP="00664088">
      <w:pPr>
        <w:tabs>
          <w:tab w:val="left" w:pos="-720"/>
          <w:tab w:val="left" w:pos="0"/>
          <w:tab w:val="left" w:pos="720"/>
        </w:tabs>
        <w:suppressAutoHyphens/>
        <w:spacing w:line="240" w:lineRule="atLeast"/>
        <w:ind w:left="720" w:hanging="720"/>
        <w:jc w:val="both"/>
        <w:rPr>
          <w:rFonts w:ascii="Trebuchet MS" w:hAnsi="Trebuchet MS" w:cs="Arial"/>
          <w:spacing w:val="-2"/>
        </w:rPr>
      </w:pPr>
      <w:r w:rsidRPr="006424D5">
        <w:rPr>
          <w:rFonts w:ascii="Trebuchet MS" w:hAnsi="Trebuchet MS" w:cs="Arial"/>
          <w:spacing w:val="-2"/>
        </w:rPr>
        <w:tab/>
        <w:t>This specification relates to the supply, installation, com</w:t>
      </w:r>
      <w:r w:rsidRPr="006424D5">
        <w:rPr>
          <w:rFonts w:ascii="Trebuchet MS" w:hAnsi="Trebuchet MS" w:cs="Arial"/>
          <w:spacing w:val="-2"/>
        </w:rPr>
        <w:softHyphen/>
        <w:t>missioning, testing and maintenance for a period of 12 months of the complete electrical installation as described in this speci</w:t>
      </w:r>
      <w:r w:rsidRPr="006424D5">
        <w:rPr>
          <w:rFonts w:ascii="Trebuchet MS" w:hAnsi="Trebuchet MS" w:cs="Arial"/>
          <w:spacing w:val="-2"/>
        </w:rPr>
        <w:softHyphen/>
        <w:t xml:space="preserve">fication, </w:t>
      </w:r>
      <w:r w:rsidR="00124FE1" w:rsidRPr="006424D5">
        <w:rPr>
          <w:rFonts w:ascii="Trebuchet MS" w:hAnsi="Trebuchet MS" w:cs="Arial"/>
          <w:spacing w:val="-2"/>
        </w:rPr>
        <w:t>S</w:t>
      </w:r>
      <w:r w:rsidRPr="006424D5">
        <w:rPr>
          <w:rFonts w:ascii="Trebuchet MS" w:hAnsi="Trebuchet MS" w:cs="Arial"/>
          <w:spacing w:val="-2"/>
        </w:rPr>
        <w:t>O</w:t>
      </w:r>
      <w:r w:rsidR="00DF5FD2" w:rsidRPr="006424D5">
        <w:rPr>
          <w:rFonts w:ascii="Trebuchet MS" w:hAnsi="Trebuchet MS" w:cs="Arial"/>
          <w:spacing w:val="-2"/>
        </w:rPr>
        <w:t>R</w:t>
      </w:r>
      <w:r w:rsidRPr="006424D5">
        <w:rPr>
          <w:rFonts w:ascii="Trebuchet MS" w:hAnsi="Trebuchet MS" w:cs="Arial"/>
          <w:spacing w:val="-2"/>
        </w:rPr>
        <w:t xml:space="preserve"> and on the contract drawings.</w:t>
      </w:r>
    </w:p>
    <w:p w14:paraId="271263F5" w14:textId="77777777" w:rsidR="00664088" w:rsidRPr="006424D5" w:rsidRDefault="00664088" w:rsidP="00664088">
      <w:pPr>
        <w:tabs>
          <w:tab w:val="left" w:pos="-720"/>
        </w:tabs>
        <w:suppressAutoHyphens/>
        <w:spacing w:line="240" w:lineRule="atLeast"/>
        <w:ind w:left="720" w:hanging="720"/>
        <w:jc w:val="both"/>
        <w:rPr>
          <w:rFonts w:ascii="Trebuchet MS" w:hAnsi="Trebuchet MS" w:cs="Arial"/>
          <w:spacing w:val="-2"/>
        </w:rPr>
      </w:pPr>
    </w:p>
    <w:p w14:paraId="079173D7" w14:textId="77777777" w:rsidR="00664088" w:rsidRPr="006424D5" w:rsidRDefault="00664088" w:rsidP="00664088">
      <w:pPr>
        <w:tabs>
          <w:tab w:val="left" w:pos="-720"/>
        </w:tabs>
        <w:suppressAutoHyphens/>
        <w:spacing w:line="240" w:lineRule="atLeast"/>
        <w:jc w:val="both"/>
        <w:rPr>
          <w:rFonts w:ascii="Trebuchet MS" w:hAnsi="Trebuchet MS" w:cs="Arial"/>
          <w:spacing w:val="-2"/>
        </w:rPr>
      </w:pPr>
      <w:r w:rsidRPr="006424D5">
        <w:rPr>
          <w:rFonts w:ascii="Trebuchet MS" w:hAnsi="Trebuchet MS" w:cs="Arial"/>
          <w:spacing w:val="-2"/>
        </w:rPr>
        <w:fldChar w:fldCharType="begin"/>
      </w:r>
      <w:r w:rsidRPr="006424D5">
        <w:rPr>
          <w:rFonts w:ascii="Trebuchet MS" w:hAnsi="Trebuchet MS" w:cs="Arial"/>
          <w:spacing w:val="-2"/>
        </w:rPr>
        <w:instrText xml:space="preserve">PRIVATE </w:instrText>
      </w:r>
      <w:r w:rsidRPr="006424D5">
        <w:rPr>
          <w:rFonts w:ascii="Trebuchet MS" w:hAnsi="Trebuchet MS" w:cs="Arial"/>
          <w:spacing w:val="-2"/>
        </w:rPr>
        <w:fldChar w:fldCharType="end"/>
      </w:r>
      <w:r w:rsidRPr="006424D5">
        <w:rPr>
          <w:rFonts w:ascii="Trebuchet MS" w:hAnsi="Trebuchet MS" w:cs="Arial"/>
          <w:spacing w:val="-2"/>
        </w:rPr>
        <w:t xml:space="preserve">1.1 </w:t>
      </w:r>
      <w:r w:rsidRPr="006424D5">
        <w:rPr>
          <w:rFonts w:ascii="Trebuchet MS" w:hAnsi="Trebuchet MS" w:cs="Arial"/>
          <w:spacing w:val="-2"/>
        </w:rPr>
        <w:tab/>
      </w:r>
      <w:r w:rsidRPr="006424D5">
        <w:rPr>
          <w:rFonts w:ascii="Trebuchet MS" w:hAnsi="Trebuchet MS" w:cs="Arial"/>
          <w:b/>
          <w:bCs/>
          <w:spacing w:val="-2"/>
        </w:rPr>
        <w:t>SCOPE OF WORK</w:t>
      </w:r>
      <w:r w:rsidRPr="006424D5">
        <w:rPr>
          <w:rFonts w:ascii="Trebuchet MS" w:hAnsi="Trebuchet MS" w:cs="Arial"/>
          <w:b/>
          <w:bCs/>
          <w:spacing w:val="-2"/>
        </w:rPr>
        <w:fldChar w:fldCharType="begin"/>
      </w:r>
      <w:r w:rsidRPr="006424D5">
        <w:rPr>
          <w:rFonts w:ascii="Trebuchet MS" w:hAnsi="Trebuchet MS" w:cs="Arial"/>
          <w:spacing w:val="-2"/>
        </w:rPr>
        <w:instrText xml:space="preserve">tc  \l 1 "4.1.1 </w:instrText>
      </w:r>
      <w:r w:rsidRPr="006424D5">
        <w:rPr>
          <w:rFonts w:ascii="Trebuchet MS" w:hAnsi="Trebuchet MS" w:cs="Arial"/>
          <w:b/>
          <w:bCs/>
          <w:spacing w:val="-2"/>
        </w:rPr>
        <w:tab/>
        <w:instrText>SCOPE OF WORK</w:instrText>
      </w:r>
      <w:r w:rsidRPr="006424D5">
        <w:rPr>
          <w:rFonts w:ascii="Trebuchet MS" w:hAnsi="Trebuchet MS" w:cs="Arial"/>
          <w:spacing w:val="-2"/>
        </w:rPr>
        <w:instrText>"</w:instrText>
      </w:r>
      <w:r w:rsidRPr="006424D5">
        <w:rPr>
          <w:rFonts w:ascii="Trebuchet MS" w:hAnsi="Trebuchet MS" w:cs="Arial"/>
          <w:b/>
          <w:bCs/>
          <w:spacing w:val="-2"/>
        </w:rPr>
        <w:fldChar w:fldCharType="end"/>
      </w:r>
    </w:p>
    <w:p w14:paraId="7215BDAB" w14:textId="77777777" w:rsidR="00664088" w:rsidRPr="006424D5" w:rsidRDefault="00664088" w:rsidP="00664088">
      <w:pPr>
        <w:tabs>
          <w:tab w:val="left" w:pos="-720"/>
        </w:tabs>
        <w:suppressAutoHyphens/>
        <w:spacing w:line="240" w:lineRule="atLeast"/>
        <w:jc w:val="both"/>
        <w:rPr>
          <w:rFonts w:ascii="Trebuchet MS" w:hAnsi="Trebuchet MS" w:cs="Arial"/>
          <w:spacing w:val="-2"/>
        </w:rPr>
      </w:pPr>
    </w:p>
    <w:p w14:paraId="471A3CA9" w14:textId="77777777" w:rsidR="00664088" w:rsidRPr="006424D5" w:rsidRDefault="00664088" w:rsidP="0056077C">
      <w:pPr>
        <w:tabs>
          <w:tab w:val="left" w:pos="-720"/>
          <w:tab w:val="left" w:pos="0"/>
          <w:tab w:val="left" w:pos="720"/>
        </w:tabs>
        <w:suppressAutoHyphens/>
        <w:spacing w:line="240" w:lineRule="atLeast"/>
        <w:ind w:left="720" w:hanging="720"/>
        <w:rPr>
          <w:rFonts w:ascii="Trebuchet MS" w:hAnsi="Trebuchet MS" w:cs="Arial"/>
          <w:spacing w:val="-2"/>
        </w:rPr>
      </w:pPr>
      <w:r w:rsidRPr="006424D5">
        <w:rPr>
          <w:rFonts w:ascii="Trebuchet MS" w:hAnsi="Trebuchet MS" w:cs="Arial"/>
          <w:spacing w:val="-2"/>
        </w:rPr>
        <w:tab/>
        <w:t xml:space="preserve">The electrical services shall comprise the following: Electrification works for proposed  office  building of </w:t>
      </w:r>
      <w:r w:rsidR="00124FE1" w:rsidRPr="006424D5">
        <w:rPr>
          <w:rFonts w:ascii="Trebuchet MS" w:hAnsi="Trebuchet MS" w:cs="Arial"/>
          <w:spacing w:val="-2"/>
        </w:rPr>
        <w:t xml:space="preserve"> </w:t>
      </w:r>
      <w:r w:rsidR="005C4176" w:rsidRPr="006424D5">
        <w:rPr>
          <w:rFonts w:ascii="Trebuchet MS" w:hAnsi="Trebuchet MS" w:cs="Arial"/>
          <w:spacing w:val="-2"/>
        </w:rPr>
        <w:t>Souharda</w:t>
      </w:r>
      <w:r w:rsidRPr="006424D5">
        <w:rPr>
          <w:rFonts w:ascii="Trebuchet MS" w:hAnsi="Trebuchet MS" w:cs="Arial"/>
          <w:spacing w:val="-2"/>
        </w:rPr>
        <w:t xml:space="preserve">  Bank at </w:t>
      </w:r>
      <w:r w:rsidR="0056077C" w:rsidRPr="006424D5">
        <w:rPr>
          <w:rFonts w:ascii="Trebuchet MS" w:hAnsi="Trebuchet MS" w:cs="Arial"/>
          <w:spacing w:val="-2"/>
        </w:rPr>
        <w:t>41/B-2,466 INDUSTRIAL SUBARB 1st STAGE, KHILLE MOHALLA, MYSURU.</w:t>
      </w:r>
    </w:p>
    <w:p w14:paraId="5495FCAE" w14:textId="77777777" w:rsidR="0056077C" w:rsidRPr="006424D5" w:rsidRDefault="0056077C" w:rsidP="0056077C">
      <w:pPr>
        <w:tabs>
          <w:tab w:val="left" w:pos="-720"/>
          <w:tab w:val="left" w:pos="0"/>
          <w:tab w:val="left" w:pos="720"/>
        </w:tabs>
        <w:suppressAutoHyphens/>
        <w:spacing w:line="240" w:lineRule="atLeast"/>
        <w:ind w:left="720" w:hanging="720"/>
        <w:rPr>
          <w:rFonts w:ascii="Trebuchet MS" w:hAnsi="Trebuchet MS" w:cs="Arial"/>
          <w:spacing w:val="-2"/>
        </w:rPr>
      </w:pPr>
    </w:p>
    <w:p w14:paraId="190B7E86" w14:textId="77777777" w:rsidR="00664088" w:rsidRPr="006424D5" w:rsidRDefault="00664088" w:rsidP="00664088">
      <w:pPr>
        <w:tabs>
          <w:tab w:val="left" w:pos="-720"/>
        </w:tabs>
        <w:suppressAutoHyphens/>
        <w:spacing w:line="240" w:lineRule="atLeast"/>
        <w:jc w:val="both"/>
        <w:rPr>
          <w:rFonts w:ascii="Trebuchet MS" w:hAnsi="Trebuchet MS" w:cs="Arial"/>
          <w:spacing w:val="-2"/>
        </w:rPr>
      </w:pPr>
      <w:r w:rsidRPr="006424D5">
        <w:rPr>
          <w:rFonts w:ascii="Trebuchet MS" w:hAnsi="Trebuchet MS"/>
        </w:rPr>
        <w:t xml:space="preserve">                   </w:t>
      </w:r>
      <w:r w:rsidRPr="006424D5">
        <w:rPr>
          <w:rFonts w:ascii="Trebuchet MS" w:hAnsi="Trebuchet MS" w:cs="Arial"/>
          <w:spacing w:val="-2"/>
        </w:rPr>
        <w:t>Main and Sub main Switch Gears (HT LT Switch gears)</w:t>
      </w:r>
    </w:p>
    <w:p w14:paraId="69018FF4" w14:textId="77777777" w:rsidR="00664088" w:rsidRPr="006424D5" w:rsidRDefault="00664088" w:rsidP="00664088">
      <w:pPr>
        <w:tabs>
          <w:tab w:val="left" w:pos="-720"/>
        </w:tabs>
        <w:suppressAutoHyphens/>
        <w:spacing w:line="240" w:lineRule="atLeast"/>
        <w:jc w:val="both"/>
        <w:rPr>
          <w:rFonts w:ascii="Trebuchet MS" w:hAnsi="Trebuchet MS" w:cs="Arial"/>
          <w:spacing w:val="-2"/>
        </w:rPr>
      </w:pPr>
      <w:r w:rsidRPr="006424D5">
        <w:rPr>
          <w:rFonts w:ascii="Trebuchet MS" w:hAnsi="Trebuchet MS" w:cs="Arial"/>
          <w:spacing w:val="-2"/>
        </w:rPr>
        <w:tab/>
      </w:r>
      <w:r w:rsidRPr="006424D5">
        <w:rPr>
          <w:rFonts w:ascii="Trebuchet MS" w:hAnsi="Trebuchet MS" w:cs="Arial"/>
          <w:spacing w:val="-2"/>
        </w:rPr>
        <w:tab/>
        <w:t>HT &amp; L.T. Distribution</w:t>
      </w:r>
      <w:r w:rsidR="00124FE1" w:rsidRPr="006424D5">
        <w:rPr>
          <w:rFonts w:ascii="Trebuchet MS" w:hAnsi="Trebuchet MS" w:cs="Arial"/>
          <w:spacing w:val="-2"/>
        </w:rPr>
        <w:t xml:space="preserve">, wiring </w:t>
      </w:r>
      <w:r w:rsidRPr="006424D5">
        <w:rPr>
          <w:rFonts w:ascii="Trebuchet MS" w:hAnsi="Trebuchet MS" w:cs="Arial"/>
          <w:spacing w:val="-2"/>
        </w:rPr>
        <w:t>&amp; cabling</w:t>
      </w:r>
    </w:p>
    <w:p w14:paraId="7BFC6319" w14:textId="77777777" w:rsidR="00664088" w:rsidRPr="006424D5" w:rsidRDefault="00664088" w:rsidP="00664088">
      <w:pPr>
        <w:tabs>
          <w:tab w:val="left" w:pos="-720"/>
        </w:tabs>
        <w:suppressAutoHyphens/>
        <w:spacing w:line="240" w:lineRule="atLeast"/>
        <w:jc w:val="both"/>
        <w:rPr>
          <w:rFonts w:ascii="Trebuchet MS" w:hAnsi="Trebuchet MS" w:cs="Arial"/>
          <w:spacing w:val="-2"/>
        </w:rPr>
      </w:pPr>
      <w:r w:rsidRPr="006424D5">
        <w:rPr>
          <w:rFonts w:ascii="Trebuchet MS" w:hAnsi="Trebuchet MS" w:cs="Arial"/>
          <w:spacing w:val="-2"/>
        </w:rPr>
        <w:tab/>
      </w:r>
      <w:r w:rsidRPr="006424D5">
        <w:rPr>
          <w:rFonts w:ascii="Trebuchet MS" w:hAnsi="Trebuchet MS" w:cs="Arial"/>
          <w:spacing w:val="-2"/>
        </w:rPr>
        <w:tab/>
      </w:r>
      <w:proofErr w:type="spellStart"/>
      <w:r w:rsidR="00124FE1" w:rsidRPr="006424D5">
        <w:rPr>
          <w:rFonts w:ascii="Trebuchet MS" w:hAnsi="Trebuchet MS" w:cs="Arial"/>
          <w:spacing w:val="-2"/>
        </w:rPr>
        <w:t>E</w:t>
      </w:r>
      <w:r w:rsidRPr="006424D5">
        <w:rPr>
          <w:rFonts w:ascii="Trebuchet MS" w:hAnsi="Trebuchet MS" w:cs="Arial"/>
          <w:spacing w:val="-2"/>
        </w:rPr>
        <w:t>arthing</w:t>
      </w:r>
      <w:proofErr w:type="spellEnd"/>
      <w:r w:rsidRPr="006424D5">
        <w:rPr>
          <w:rFonts w:ascii="Trebuchet MS" w:hAnsi="Trebuchet MS" w:cs="Arial"/>
          <w:spacing w:val="-2"/>
        </w:rPr>
        <w:t xml:space="preserve"> installation</w:t>
      </w:r>
    </w:p>
    <w:p w14:paraId="1C729FA9" w14:textId="77777777" w:rsidR="00664088" w:rsidRPr="006424D5" w:rsidRDefault="00664088" w:rsidP="00664088">
      <w:pPr>
        <w:tabs>
          <w:tab w:val="left" w:pos="-720"/>
        </w:tabs>
        <w:suppressAutoHyphens/>
        <w:spacing w:line="240" w:lineRule="atLeast"/>
        <w:jc w:val="both"/>
        <w:rPr>
          <w:rFonts w:ascii="Trebuchet MS" w:hAnsi="Trebuchet MS" w:cs="Arial"/>
          <w:spacing w:val="-2"/>
        </w:rPr>
      </w:pPr>
      <w:r w:rsidRPr="006424D5">
        <w:rPr>
          <w:rFonts w:ascii="Trebuchet MS" w:hAnsi="Trebuchet MS" w:cs="Arial"/>
          <w:spacing w:val="-2"/>
        </w:rPr>
        <w:t xml:space="preserve"> </w:t>
      </w:r>
      <w:r w:rsidRPr="006424D5">
        <w:rPr>
          <w:rFonts w:ascii="Trebuchet MS" w:hAnsi="Trebuchet MS" w:cs="Arial"/>
          <w:spacing w:val="-2"/>
        </w:rPr>
        <w:tab/>
      </w:r>
      <w:r w:rsidRPr="006424D5">
        <w:rPr>
          <w:rFonts w:ascii="Trebuchet MS" w:hAnsi="Trebuchet MS" w:cs="Arial"/>
          <w:spacing w:val="-2"/>
        </w:rPr>
        <w:tab/>
        <w:t>Lightning Protection</w:t>
      </w:r>
    </w:p>
    <w:p w14:paraId="7463C752" w14:textId="77777777" w:rsidR="00664088" w:rsidRPr="006424D5" w:rsidRDefault="00664088" w:rsidP="00664088">
      <w:pPr>
        <w:tabs>
          <w:tab w:val="left" w:pos="-720"/>
        </w:tabs>
        <w:suppressAutoHyphens/>
        <w:spacing w:line="240" w:lineRule="atLeast"/>
        <w:jc w:val="both"/>
        <w:rPr>
          <w:rFonts w:ascii="Trebuchet MS" w:hAnsi="Trebuchet MS" w:cs="Arial"/>
          <w:spacing w:val="-2"/>
        </w:rPr>
      </w:pPr>
      <w:r w:rsidRPr="006424D5">
        <w:rPr>
          <w:rFonts w:ascii="Trebuchet MS" w:hAnsi="Trebuchet MS" w:cs="Arial"/>
          <w:spacing w:val="-2"/>
        </w:rPr>
        <w:tab/>
      </w:r>
      <w:r w:rsidRPr="006424D5">
        <w:rPr>
          <w:rFonts w:ascii="Trebuchet MS" w:hAnsi="Trebuchet MS" w:cs="Arial"/>
          <w:spacing w:val="-2"/>
        </w:rPr>
        <w:tab/>
      </w:r>
      <w:proofErr w:type="spellStart"/>
      <w:r w:rsidR="00124FE1" w:rsidRPr="006424D5">
        <w:rPr>
          <w:rFonts w:ascii="Trebuchet MS" w:hAnsi="Trebuchet MS" w:cs="Arial"/>
          <w:spacing w:val="-2"/>
        </w:rPr>
        <w:t>L</w:t>
      </w:r>
      <w:r w:rsidRPr="006424D5">
        <w:rPr>
          <w:rFonts w:ascii="Trebuchet MS" w:hAnsi="Trebuchet MS" w:cs="Arial"/>
          <w:spacing w:val="-2"/>
        </w:rPr>
        <w:t>aison</w:t>
      </w:r>
      <w:proofErr w:type="spellEnd"/>
      <w:r w:rsidRPr="006424D5">
        <w:rPr>
          <w:rFonts w:ascii="Trebuchet MS" w:hAnsi="Trebuchet MS" w:cs="Arial"/>
          <w:spacing w:val="-2"/>
        </w:rPr>
        <w:t xml:space="preserve"> with EB/CEIG authorities for Power Supply. </w:t>
      </w:r>
    </w:p>
    <w:p w14:paraId="32E28615" w14:textId="77777777" w:rsidR="00664088" w:rsidRPr="006424D5" w:rsidRDefault="00664088" w:rsidP="00664088">
      <w:pPr>
        <w:tabs>
          <w:tab w:val="left" w:pos="-720"/>
        </w:tabs>
        <w:suppressAutoHyphens/>
        <w:spacing w:line="240" w:lineRule="atLeast"/>
        <w:ind w:left="1440"/>
        <w:jc w:val="both"/>
        <w:rPr>
          <w:rFonts w:ascii="Trebuchet MS" w:hAnsi="Trebuchet MS" w:cs="Arial"/>
          <w:spacing w:val="-2"/>
        </w:rPr>
      </w:pPr>
      <w:r w:rsidRPr="006424D5">
        <w:rPr>
          <w:rFonts w:ascii="Trebuchet MS" w:hAnsi="Trebuchet MS" w:cs="Arial"/>
          <w:spacing w:val="-2"/>
        </w:rPr>
        <w:t>Residual Design, Detailed Engineering, co-ordination with clients, Consultants and other contractors.</w:t>
      </w:r>
    </w:p>
    <w:p w14:paraId="373E9FAF" w14:textId="77777777" w:rsidR="00664088" w:rsidRPr="006424D5" w:rsidRDefault="00664088" w:rsidP="00664088">
      <w:pPr>
        <w:tabs>
          <w:tab w:val="left" w:pos="-720"/>
        </w:tabs>
        <w:suppressAutoHyphens/>
        <w:spacing w:line="240" w:lineRule="atLeast"/>
        <w:jc w:val="both"/>
        <w:rPr>
          <w:rFonts w:ascii="Trebuchet MS" w:hAnsi="Trebuchet MS" w:cs="Arial"/>
          <w:spacing w:val="-2"/>
        </w:rPr>
      </w:pPr>
      <w:r w:rsidRPr="006424D5">
        <w:rPr>
          <w:rFonts w:ascii="Trebuchet MS" w:hAnsi="Trebuchet MS" w:cs="Arial"/>
          <w:spacing w:val="-2"/>
        </w:rPr>
        <w:tab/>
      </w:r>
      <w:r w:rsidRPr="006424D5">
        <w:rPr>
          <w:rFonts w:ascii="Trebuchet MS" w:hAnsi="Trebuchet MS" w:cs="Arial"/>
          <w:spacing w:val="-2"/>
        </w:rPr>
        <w:tab/>
        <w:t>Testing, commissioning &amp; handing over to clients.</w:t>
      </w:r>
      <w:r w:rsidRPr="006424D5">
        <w:rPr>
          <w:rFonts w:ascii="Trebuchet MS" w:hAnsi="Trebuchet MS" w:cs="Arial"/>
          <w:spacing w:val="-2"/>
        </w:rPr>
        <w:tab/>
      </w:r>
    </w:p>
    <w:p w14:paraId="7880BE0F" w14:textId="77777777" w:rsidR="00664088" w:rsidRPr="006424D5" w:rsidRDefault="00664088" w:rsidP="00664088">
      <w:pPr>
        <w:tabs>
          <w:tab w:val="left" w:pos="-720"/>
        </w:tabs>
        <w:suppressAutoHyphens/>
        <w:spacing w:line="240" w:lineRule="atLeast"/>
        <w:jc w:val="both"/>
        <w:rPr>
          <w:rFonts w:ascii="Trebuchet MS" w:hAnsi="Trebuchet MS" w:cs="Arial"/>
          <w:spacing w:val="-2"/>
        </w:rPr>
      </w:pPr>
      <w:r w:rsidRPr="006424D5">
        <w:rPr>
          <w:rFonts w:ascii="Trebuchet MS" w:hAnsi="Trebuchet MS" w:cs="Arial"/>
          <w:spacing w:val="-2"/>
        </w:rPr>
        <w:tab/>
      </w:r>
    </w:p>
    <w:p w14:paraId="7E083C35" w14:textId="77777777" w:rsidR="00664088" w:rsidRPr="006424D5" w:rsidRDefault="00664088" w:rsidP="00664088">
      <w:pPr>
        <w:tabs>
          <w:tab w:val="left" w:pos="-720"/>
        </w:tabs>
        <w:suppressAutoHyphens/>
        <w:spacing w:line="240" w:lineRule="atLeast"/>
        <w:jc w:val="both"/>
        <w:rPr>
          <w:rFonts w:ascii="Trebuchet MS" w:hAnsi="Trebuchet MS" w:cs="Arial"/>
          <w:b/>
          <w:bCs/>
          <w:spacing w:val="-2"/>
        </w:rPr>
      </w:pPr>
      <w:r w:rsidRPr="006424D5">
        <w:rPr>
          <w:rFonts w:ascii="Trebuchet MS" w:hAnsi="Trebuchet MS" w:cs="Arial"/>
          <w:spacing w:val="-2"/>
        </w:rPr>
        <w:t>1.2</w:t>
      </w:r>
      <w:r w:rsidRPr="006424D5">
        <w:rPr>
          <w:rFonts w:ascii="Trebuchet MS" w:hAnsi="Trebuchet MS" w:cs="Arial"/>
          <w:b/>
          <w:bCs/>
          <w:spacing w:val="-2"/>
        </w:rPr>
        <w:tab/>
        <w:t>Requirement of Statutory Authorities</w:t>
      </w:r>
    </w:p>
    <w:p w14:paraId="1CFAB9B6" w14:textId="77777777" w:rsidR="00664088" w:rsidRPr="006424D5" w:rsidRDefault="00664088" w:rsidP="00664088">
      <w:pPr>
        <w:pStyle w:val="BodyTextIndent"/>
        <w:ind w:left="720" w:hanging="720"/>
        <w:rPr>
          <w:rFonts w:ascii="Trebuchet MS" w:hAnsi="Trebuchet MS" w:cs="Arial"/>
          <w:szCs w:val="24"/>
        </w:rPr>
      </w:pPr>
      <w:r w:rsidRPr="006424D5">
        <w:rPr>
          <w:rFonts w:ascii="Trebuchet MS" w:hAnsi="Trebuchet MS" w:cs="Arial"/>
          <w:szCs w:val="24"/>
        </w:rPr>
        <w:tab/>
      </w:r>
    </w:p>
    <w:p w14:paraId="59B349B7" w14:textId="77777777" w:rsidR="00664088" w:rsidRPr="006424D5" w:rsidRDefault="00664088" w:rsidP="00664088">
      <w:pPr>
        <w:pStyle w:val="BodyTextIndent"/>
        <w:ind w:left="720"/>
        <w:rPr>
          <w:rFonts w:ascii="Trebuchet MS" w:hAnsi="Trebuchet MS" w:cs="Arial"/>
          <w:szCs w:val="24"/>
        </w:rPr>
      </w:pPr>
      <w:r w:rsidRPr="006424D5">
        <w:rPr>
          <w:rFonts w:ascii="Trebuchet MS" w:hAnsi="Trebuchet MS" w:cs="Arial"/>
          <w:szCs w:val="24"/>
        </w:rPr>
        <w:t>The electrical equipment / installations shall comply with the requirements of Rules/Regulations as amended up to date.</w:t>
      </w:r>
    </w:p>
    <w:p w14:paraId="4E1FE013" w14:textId="77777777" w:rsidR="00664088" w:rsidRPr="006424D5" w:rsidRDefault="00664088" w:rsidP="00E05A24">
      <w:pPr>
        <w:numPr>
          <w:ilvl w:val="0"/>
          <w:numId w:val="61"/>
        </w:numPr>
        <w:tabs>
          <w:tab w:val="clear" w:pos="720"/>
          <w:tab w:val="left" w:pos="-720"/>
          <w:tab w:val="num" w:pos="1080"/>
        </w:tabs>
        <w:suppressAutoHyphens/>
        <w:spacing w:line="240" w:lineRule="atLeast"/>
        <w:ind w:firstLine="360"/>
        <w:jc w:val="both"/>
        <w:rPr>
          <w:rFonts w:ascii="Trebuchet MS" w:hAnsi="Trebuchet MS" w:cs="Arial"/>
          <w:spacing w:val="-2"/>
        </w:rPr>
      </w:pPr>
      <w:r w:rsidRPr="006424D5">
        <w:rPr>
          <w:rFonts w:ascii="Trebuchet MS" w:hAnsi="Trebuchet MS" w:cs="Arial"/>
          <w:spacing w:val="-2"/>
        </w:rPr>
        <w:t>The Indian Electricity Rules, 1956.</w:t>
      </w:r>
    </w:p>
    <w:p w14:paraId="37E416A3" w14:textId="77777777" w:rsidR="00664088" w:rsidRPr="006424D5" w:rsidRDefault="00664088" w:rsidP="00664088">
      <w:pPr>
        <w:tabs>
          <w:tab w:val="left" w:pos="-720"/>
        </w:tabs>
        <w:suppressAutoHyphens/>
        <w:spacing w:line="240" w:lineRule="atLeast"/>
        <w:ind w:left="1080"/>
        <w:jc w:val="both"/>
        <w:rPr>
          <w:rFonts w:ascii="Trebuchet MS" w:hAnsi="Trebuchet MS" w:cs="Arial"/>
          <w:spacing w:val="-2"/>
        </w:rPr>
      </w:pPr>
    </w:p>
    <w:p w14:paraId="44454DF8" w14:textId="77777777" w:rsidR="00664088" w:rsidRPr="006424D5" w:rsidRDefault="00664088" w:rsidP="00E05A24">
      <w:pPr>
        <w:numPr>
          <w:ilvl w:val="0"/>
          <w:numId w:val="61"/>
        </w:numPr>
        <w:tabs>
          <w:tab w:val="clear" w:pos="720"/>
          <w:tab w:val="left" w:pos="-720"/>
          <w:tab w:val="num" w:pos="1080"/>
        </w:tabs>
        <w:suppressAutoHyphens/>
        <w:spacing w:line="240" w:lineRule="atLeast"/>
        <w:ind w:firstLine="360"/>
        <w:jc w:val="both"/>
        <w:rPr>
          <w:rFonts w:ascii="Trebuchet MS" w:hAnsi="Trebuchet MS" w:cs="Arial"/>
          <w:spacing w:val="-2"/>
        </w:rPr>
      </w:pPr>
      <w:r w:rsidRPr="006424D5">
        <w:rPr>
          <w:rFonts w:ascii="Trebuchet MS" w:hAnsi="Trebuchet MS" w:cs="Arial"/>
          <w:spacing w:val="-2"/>
        </w:rPr>
        <w:t>The Indian Electricity Act.</w:t>
      </w:r>
    </w:p>
    <w:p w14:paraId="31CD0C5F" w14:textId="77777777" w:rsidR="00664088" w:rsidRPr="006424D5" w:rsidRDefault="00664088" w:rsidP="00664088">
      <w:pPr>
        <w:pStyle w:val="ListParagraph"/>
        <w:rPr>
          <w:rFonts w:ascii="Trebuchet MS" w:hAnsi="Trebuchet MS" w:cs="Arial"/>
          <w:spacing w:val="-2"/>
        </w:rPr>
      </w:pPr>
    </w:p>
    <w:p w14:paraId="226053DB" w14:textId="77777777" w:rsidR="00664088" w:rsidRPr="006424D5" w:rsidRDefault="00664088" w:rsidP="00E05A24">
      <w:pPr>
        <w:numPr>
          <w:ilvl w:val="0"/>
          <w:numId w:val="61"/>
        </w:numPr>
        <w:tabs>
          <w:tab w:val="clear" w:pos="720"/>
          <w:tab w:val="left" w:pos="-720"/>
          <w:tab w:val="num" w:pos="1080"/>
        </w:tabs>
        <w:suppressAutoHyphens/>
        <w:spacing w:line="240" w:lineRule="atLeast"/>
        <w:ind w:firstLine="360"/>
        <w:jc w:val="both"/>
        <w:rPr>
          <w:rFonts w:ascii="Trebuchet MS" w:hAnsi="Trebuchet MS" w:cs="Arial"/>
          <w:spacing w:val="-2"/>
        </w:rPr>
      </w:pPr>
      <w:r w:rsidRPr="006424D5">
        <w:rPr>
          <w:rFonts w:ascii="Trebuchet MS" w:hAnsi="Trebuchet MS" w:cs="Arial"/>
          <w:spacing w:val="-2"/>
        </w:rPr>
        <w:t>The Indian Electricity (supply) Act, 1948.</w:t>
      </w:r>
    </w:p>
    <w:p w14:paraId="647DCD00" w14:textId="77777777" w:rsidR="00664088" w:rsidRPr="006424D5" w:rsidRDefault="00664088" w:rsidP="00664088">
      <w:pPr>
        <w:pStyle w:val="ListParagraph"/>
        <w:rPr>
          <w:rFonts w:ascii="Trebuchet MS" w:hAnsi="Trebuchet MS" w:cs="Arial"/>
          <w:spacing w:val="-2"/>
        </w:rPr>
      </w:pPr>
    </w:p>
    <w:p w14:paraId="492E6E0A" w14:textId="77777777" w:rsidR="00664088" w:rsidRPr="006424D5" w:rsidRDefault="00664088" w:rsidP="00E05A24">
      <w:pPr>
        <w:numPr>
          <w:ilvl w:val="0"/>
          <w:numId w:val="61"/>
        </w:numPr>
        <w:tabs>
          <w:tab w:val="clear" w:pos="720"/>
          <w:tab w:val="left" w:pos="-720"/>
          <w:tab w:val="num" w:pos="1080"/>
        </w:tabs>
        <w:suppressAutoHyphens/>
        <w:spacing w:line="240" w:lineRule="atLeast"/>
        <w:ind w:firstLine="360"/>
        <w:jc w:val="both"/>
        <w:rPr>
          <w:rFonts w:ascii="Trebuchet MS" w:hAnsi="Trebuchet MS" w:cs="Arial"/>
          <w:spacing w:val="-2"/>
        </w:rPr>
      </w:pPr>
      <w:r w:rsidRPr="006424D5">
        <w:rPr>
          <w:rFonts w:ascii="Trebuchet MS" w:hAnsi="Trebuchet MS" w:cs="Arial"/>
          <w:spacing w:val="-2"/>
        </w:rPr>
        <w:t>The requirement of CEIG.</w:t>
      </w:r>
    </w:p>
    <w:p w14:paraId="154044D6" w14:textId="77777777" w:rsidR="00664088" w:rsidRPr="006424D5" w:rsidRDefault="00664088" w:rsidP="00664088">
      <w:pPr>
        <w:pStyle w:val="ListParagraph"/>
        <w:rPr>
          <w:rFonts w:ascii="Trebuchet MS" w:hAnsi="Trebuchet MS" w:cs="Arial"/>
          <w:spacing w:val="-2"/>
        </w:rPr>
      </w:pPr>
    </w:p>
    <w:p w14:paraId="5D9D78FE" w14:textId="77777777" w:rsidR="00664088" w:rsidRPr="006424D5" w:rsidRDefault="00664088" w:rsidP="00E05A24">
      <w:pPr>
        <w:numPr>
          <w:ilvl w:val="0"/>
          <w:numId w:val="61"/>
        </w:numPr>
        <w:tabs>
          <w:tab w:val="clear" w:pos="720"/>
          <w:tab w:val="left" w:pos="-720"/>
          <w:tab w:val="num" w:pos="1080"/>
        </w:tabs>
        <w:suppressAutoHyphens/>
        <w:spacing w:line="240" w:lineRule="atLeast"/>
        <w:ind w:firstLine="360"/>
        <w:jc w:val="both"/>
        <w:rPr>
          <w:rFonts w:ascii="Trebuchet MS" w:hAnsi="Trebuchet MS" w:cs="Arial"/>
          <w:spacing w:val="-2"/>
        </w:rPr>
      </w:pPr>
      <w:r w:rsidRPr="006424D5">
        <w:rPr>
          <w:rFonts w:ascii="Trebuchet MS" w:hAnsi="Trebuchet MS" w:cs="Arial"/>
          <w:spacing w:val="-2"/>
        </w:rPr>
        <w:t xml:space="preserve">The requirement of </w:t>
      </w:r>
      <w:r w:rsidR="00124FE1" w:rsidRPr="006424D5">
        <w:rPr>
          <w:rFonts w:ascii="Trebuchet MS" w:hAnsi="Trebuchet MS" w:cs="Arial"/>
          <w:spacing w:val="-2"/>
        </w:rPr>
        <w:t xml:space="preserve"> </w:t>
      </w:r>
      <w:r w:rsidR="00662FEB" w:rsidRPr="006424D5">
        <w:rPr>
          <w:rFonts w:ascii="Trebuchet MS" w:hAnsi="Trebuchet MS" w:cs="Arial"/>
          <w:spacing w:val="-2"/>
        </w:rPr>
        <w:t>STATE ELECTRICITY BOARD</w:t>
      </w:r>
      <w:r w:rsidR="00124FE1" w:rsidRPr="006424D5">
        <w:rPr>
          <w:rFonts w:ascii="Trebuchet MS" w:hAnsi="Trebuchet MS" w:cs="Arial"/>
          <w:spacing w:val="-2"/>
        </w:rPr>
        <w:t xml:space="preserve"> </w:t>
      </w:r>
      <w:r w:rsidRPr="006424D5">
        <w:rPr>
          <w:rFonts w:ascii="Trebuchet MS" w:hAnsi="Trebuchet MS" w:cs="Arial"/>
          <w:spacing w:val="-2"/>
        </w:rPr>
        <w:t>.</w:t>
      </w:r>
    </w:p>
    <w:p w14:paraId="7D378B66" w14:textId="77777777" w:rsidR="00664088" w:rsidRPr="006424D5" w:rsidRDefault="00664088" w:rsidP="00664088">
      <w:pPr>
        <w:pStyle w:val="ListParagraph"/>
        <w:rPr>
          <w:rFonts w:ascii="Trebuchet MS" w:hAnsi="Trebuchet MS" w:cs="Arial"/>
          <w:spacing w:val="-2"/>
        </w:rPr>
      </w:pPr>
    </w:p>
    <w:p w14:paraId="56EBD42B" w14:textId="77777777" w:rsidR="00664088" w:rsidRPr="006424D5" w:rsidRDefault="00664088" w:rsidP="00664088">
      <w:pPr>
        <w:numPr>
          <w:ilvl w:val="0"/>
          <w:numId w:val="61"/>
        </w:numPr>
        <w:tabs>
          <w:tab w:val="clear" w:pos="720"/>
          <w:tab w:val="left" w:pos="-720"/>
          <w:tab w:val="num" w:pos="1080"/>
        </w:tabs>
        <w:suppressAutoHyphens/>
        <w:spacing w:line="240" w:lineRule="atLeast"/>
        <w:ind w:firstLine="360"/>
        <w:jc w:val="both"/>
        <w:rPr>
          <w:rFonts w:ascii="Trebuchet MS" w:hAnsi="Trebuchet MS" w:cs="Arial"/>
          <w:spacing w:val="-2"/>
        </w:rPr>
      </w:pPr>
      <w:r w:rsidRPr="006424D5">
        <w:rPr>
          <w:rFonts w:ascii="Trebuchet MS" w:hAnsi="Trebuchet MS" w:cs="Arial"/>
          <w:spacing w:val="-2"/>
        </w:rPr>
        <w:t>Bureau of Indian standards.</w:t>
      </w:r>
      <w:r w:rsidRPr="006424D5">
        <w:rPr>
          <w:rFonts w:ascii="Trebuchet MS" w:hAnsi="Trebuchet MS" w:cs="Arial"/>
          <w:spacing w:val="-2"/>
        </w:rPr>
        <w:fldChar w:fldCharType="begin"/>
      </w:r>
      <w:r w:rsidRPr="006424D5">
        <w:rPr>
          <w:rFonts w:ascii="Trebuchet MS" w:hAnsi="Trebuchet MS" w:cs="Arial"/>
          <w:spacing w:val="-2"/>
        </w:rPr>
        <w:instrText xml:space="preserve">toc \f C \e 1-1 </w:instrText>
      </w:r>
      <w:r w:rsidRPr="006424D5">
        <w:rPr>
          <w:rFonts w:ascii="Trebuchet MS" w:hAnsi="Trebuchet MS" w:cs="Arial"/>
          <w:spacing w:val="-2"/>
        </w:rPr>
        <w:fldChar w:fldCharType="separate"/>
      </w:r>
    </w:p>
    <w:p w14:paraId="30376916" w14:textId="77777777" w:rsidR="003D1BD5" w:rsidRPr="006424D5" w:rsidRDefault="00664088" w:rsidP="008E19AA">
      <w:pPr>
        <w:tabs>
          <w:tab w:val="left" w:pos="-720"/>
        </w:tabs>
        <w:suppressAutoHyphens/>
        <w:spacing w:line="240" w:lineRule="atLeast"/>
        <w:ind w:left="720"/>
        <w:jc w:val="both"/>
        <w:rPr>
          <w:rFonts w:ascii="Trebuchet MS" w:hAnsi="Trebuchet MS" w:cs="Arial"/>
          <w:spacing w:val="-2"/>
        </w:rPr>
      </w:pPr>
      <w:r w:rsidRPr="006424D5">
        <w:rPr>
          <w:rFonts w:ascii="Trebuchet MS" w:hAnsi="Trebuchet MS" w:cs="Arial"/>
          <w:spacing w:val="-2"/>
        </w:rPr>
        <w:fldChar w:fldCharType="end"/>
      </w:r>
    </w:p>
    <w:p w14:paraId="58C7474F" w14:textId="77777777" w:rsidR="00664088" w:rsidRPr="006424D5" w:rsidRDefault="00664088" w:rsidP="00664088">
      <w:pPr>
        <w:widowControl w:val="0"/>
        <w:suppressAutoHyphens/>
        <w:autoSpaceDE w:val="0"/>
        <w:autoSpaceDN w:val="0"/>
        <w:adjustRightInd w:val="0"/>
        <w:spacing w:line="240" w:lineRule="atLeast"/>
        <w:jc w:val="both"/>
        <w:rPr>
          <w:rFonts w:ascii="Trebuchet MS" w:hAnsi="Trebuchet MS" w:cs="Arial"/>
          <w:spacing w:val="-3"/>
        </w:rPr>
      </w:pPr>
      <w:r w:rsidRPr="006424D5">
        <w:rPr>
          <w:rFonts w:ascii="Trebuchet MS" w:hAnsi="Trebuchet MS" w:cs="Arial"/>
          <w:b/>
          <w:spacing w:val="-3"/>
        </w:rPr>
        <w:fldChar w:fldCharType="begin"/>
      </w:r>
      <w:r w:rsidRPr="006424D5">
        <w:rPr>
          <w:rFonts w:ascii="Trebuchet MS" w:hAnsi="Trebuchet MS" w:cs="Arial"/>
          <w:b/>
          <w:spacing w:val="-3"/>
        </w:rPr>
        <w:instrText xml:space="preserve">PRIVATE </w:instrText>
      </w:r>
      <w:r w:rsidRPr="006424D5">
        <w:rPr>
          <w:rFonts w:ascii="Trebuchet MS" w:hAnsi="Trebuchet MS" w:cs="Arial"/>
          <w:b/>
          <w:spacing w:val="-3"/>
        </w:rPr>
        <w:fldChar w:fldCharType="end"/>
      </w:r>
      <w:r w:rsidR="003D1BD5" w:rsidRPr="006424D5">
        <w:rPr>
          <w:rFonts w:ascii="Trebuchet MS" w:hAnsi="Trebuchet MS" w:cs="Arial"/>
          <w:b/>
          <w:spacing w:val="-3"/>
        </w:rPr>
        <w:t>2</w:t>
      </w:r>
      <w:r w:rsidRPr="006424D5">
        <w:rPr>
          <w:rFonts w:ascii="Trebuchet MS" w:hAnsi="Trebuchet MS" w:cs="Arial"/>
          <w:b/>
          <w:spacing w:val="-3"/>
        </w:rPr>
        <w:t>.0</w:t>
      </w:r>
      <w:r w:rsidRPr="006424D5">
        <w:rPr>
          <w:rFonts w:ascii="Trebuchet MS" w:hAnsi="Trebuchet MS" w:cs="Arial"/>
          <w:b/>
          <w:bCs/>
          <w:spacing w:val="-3"/>
        </w:rPr>
        <w:tab/>
        <w:t xml:space="preserve">MATERIALS </w:t>
      </w:r>
      <w:r w:rsidRPr="006424D5">
        <w:rPr>
          <w:rFonts w:ascii="Trebuchet MS" w:hAnsi="Trebuchet MS" w:cs="Arial"/>
          <w:b/>
          <w:bCs/>
          <w:spacing w:val="-3"/>
        </w:rPr>
        <w:fldChar w:fldCharType="begin"/>
      </w:r>
      <w:r w:rsidRPr="006424D5">
        <w:rPr>
          <w:rFonts w:ascii="Trebuchet MS" w:hAnsi="Trebuchet MS" w:cs="Arial"/>
          <w:spacing w:val="-3"/>
        </w:rPr>
        <w:instrText>tc  \l 1 "4.4.0</w:instrText>
      </w:r>
      <w:r w:rsidRPr="006424D5">
        <w:rPr>
          <w:rFonts w:ascii="Trebuchet MS" w:hAnsi="Trebuchet MS" w:cs="Arial"/>
          <w:b/>
          <w:bCs/>
          <w:spacing w:val="-3"/>
        </w:rPr>
        <w:tab/>
        <w:instrText xml:space="preserve">PART 4 </w:instrText>
      </w:r>
      <w:r w:rsidRPr="006424D5">
        <w:rPr>
          <w:rFonts w:ascii="Trebuchet MS" w:hAnsi="Trebuchet MS" w:cs="Arial"/>
          <w:b/>
          <w:bCs/>
          <w:spacing w:val="-3"/>
        </w:rPr>
        <w:noBreakHyphen/>
        <w:instrText xml:space="preserve"> GENERAL MATERIALS &amp; INSTALLATION</w:instrText>
      </w:r>
      <w:r w:rsidRPr="006424D5">
        <w:rPr>
          <w:rFonts w:ascii="Trebuchet MS" w:hAnsi="Trebuchet MS" w:cs="Arial"/>
          <w:spacing w:val="-3"/>
        </w:rPr>
        <w:instrText>"</w:instrText>
      </w:r>
      <w:r w:rsidRPr="006424D5">
        <w:rPr>
          <w:rFonts w:ascii="Trebuchet MS" w:hAnsi="Trebuchet MS" w:cs="Arial"/>
          <w:b/>
          <w:bCs/>
          <w:spacing w:val="-3"/>
        </w:rPr>
        <w:fldChar w:fldCharType="end"/>
      </w:r>
    </w:p>
    <w:p w14:paraId="70078520" w14:textId="77777777" w:rsidR="00664088" w:rsidRPr="006424D5" w:rsidRDefault="00664088" w:rsidP="00664088">
      <w:pPr>
        <w:tabs>
          <w:tab w:val="left" w:pos="-720"/>
        </w:tabs>
        <w:suppressAutoHyphens/>
        <w:spacing w:line="240" w:lineRule="atLeast"/>
        <w:jc w:val="both"/>
        <w:rPr>
          <w:rFonts w:ascii="Trebuchet MS" w:hAnsi="Trebuchet MS" w:cs="Arial"/>
          <w:spacing w:val="-3"/>
        </w:rPr>
      </w:pPr>
      <w:r w:rsidRPr="006424D5">
        <w:rPr>
          <w:rFonts w:ascii="Trebuchet MS" w:hAnsi="Trebuchet MS" w:cs="Arial"/>
          <w:spacing w:val="-3"/>
        </w:rPr>
        <w:t xml:space="preserve">         </w:t>
      </w:r>
    </w:p>
    <w:p w14:paraId="6B8B1E40" w14:textId="77777777" w:rsidR="00664088" w:rsidRPr="006424D5" w:rsidRDefault="00664088" w:rsidP="00664088">
      <w:pPr>
        <w:tabs>
          <w:tab w:val="left" w:pos="-720"/>
        </w:tabs>
        <w:suppressAutoHyphens/>
        <w:spacing w:line="240" w:lineRule="atLeast"/>
        <w:ind w:left="720" w:hanging="720"/>
        <w:jc w:val="both"/>
        <w:rPr>
          <w:rFonts w:ascii="Trebuchet MS" w:hAnsi="Trebuchet MS" w:cs="Arial"/>
          <w:b/>
          <w:bCs/>
          <w:spacing w:val="-3"/>
        </w:rPr>
      </w:pPr>
      <w:r w:rsidRPr="006424D5">
        <w:rPr>
          <w:rFonts w:ascii="Trebuchet MS" w:hAnsi="Trebuchet MS" w:cs="Arial"/>
          <w:spacing w:val="-3"/>
        </w:rPr>
        <w:fldChar w:fldCharType="begin"/>
      </w:r>
      <w:r w:rsidRPr="006424D5">
        <w:rPr>
          <w:rFonts w:ascii="Trebuchet MS" w:hAnsi="Trebuchet MS" w:cs="Arial"/>
          <w:spacing w:val="-3"/>
        </w:rPr>
        <w:instrText xml:space="preserve">PRIVATE </w:instrText>
      </w:r>
      <w:r w:rsidRPr="006424D5">
        <w:rPr>
          <w:rFonts w:ascii="Trebuchet MS" w:hAnsi="Trebuchet MS" w:cs="Arial"/>
          <w:spacing w:val="-3"/>
        </w:rPr>
        <w:fldChar w:fldCharType="end"/>
      </w:r>
      <w:r w:rsidR="003D1BD5" w:rsidRPr="006424D5">
        <w:rPr>
          <w:rFonts w:ascii="Trebuchet MS" w:hAnsi="Trebuchet MS" w:cs="Arial"/>
          <w:spacing w:val="-3"/>
        </w:rPr>
        <w:t>2</w:t>
      </w:r>
      <w:r w:rsidRPr="006424D5">
        <w:rPr>
          <w:rFonts w:ascii="Trebuchet MS" w:hAnsi="Trebuchet MS" w:cs="Arial"/>
          <w:spacing w:val="-3"/>
        </w:rPr>
        <w:t>.1</w:t>
      </w:r>
      <w:r w:rsidRPr="006424D5">
        <w:rPr>
          <w:rFonts w:ascii="Trebuchet MS" w:hAnsi="Trebuchet MS" w:cs="Arial"/>
          <w:spacing w:val="-3"/>
        </w:rPr>
        <w:tab/>
      </w:r>
      <w:r w:rsidRPr="006424D5">
        <w:rPr>
          <w:rFonts w:ascii="Trebuchet MS" w:hAnsi="Trebuchet MS" w:cs="Arial"/>
          <w:b/>
          <w:bCs/>
          <w:spacing w:val="-3"/>
        </w:rPr>
        <w:t>MATERIALS</w:t>
      </w:r>
    </w:p>
    <w:p w14:paraId="5314603B" w14:textId="77777777" w:rsidR="00664088" w:rsidRPr="006424D5" w:rsidRDefault="00664088" w:rsidP="00664088">
      <w:pPr>
        <w:tabs>
          <w:tab w:val="left" w:pos="-720"/>
          <w:tab w:val="left" w:pos="0"/>
          <w:tab w:val="left" w:pos="720"/>
        </w:tabs>
        <w:suppressAutoHyphens/>
        <w:spacing w:line="240" w:lineRule="atLeast"/>
        <w:ind w:left="1440" w:hanging="1440"/>
        <w:jc w:val="both"/>
        <w:rPr>
          <w:rFonts w:ascii="Trebuchet MS" w:hAnsi="Trebuchet MS" w:cs="Arial"/>
          <w:spacing w:val="-3"/>
        </w:rPr>
      </w:pPr>
      <w:r w:rsidRPr="006424D5">
        <w:rPr>
          <w:rFonts w:ascii="Trebuchet MS" w:hAnsi="Trebuchet MS" w:cs="Arial"/>
          <w:spacing w:val="-3"/>
        </w:rPr>
        <w:tab/>
        <w:t>All materials and products shall comply with the following:</w:t>
      </w:r>
    </w:p>
    <w:p w14:paraId="4FBC8F53" w14:textId="77777777" w:rsidR="00664088" w:rsidRPr="006424D5" w:rsidRDefault="00664088" w:rsidP="00664088">
      <w:pPr>
        <w:tabs>
          <w:tab w:val="left" w:pos="-720"/>
        </w:tabs>
        <w:suppressAutoHyphens/>
        <w:spacing w:line="240" w:lineRule="atLeast"/>
        <w:jc w:val="both"/>
        <w:rPr>
          <w:rFonts w:ascii="Trebuchet MS" w:hAnsi="Trebuchet MS" w:cs="Arial"/>
          <w:spacing w:val="-3"/>
        </w:rPr>
      </w:pPr>
      <w:r w:rsidRPr="006424D5">
        <w:rPr>
          <w:rFonts w:ascii="Trebuchet MS" w:hAnsi="Trebuchet MS" w:cs="Arial"/>
          <w:spacing w:val="-3"/>
        </w:rPr>
        <w:tab/>
      </w:r>
      <w:r w:rsidRPr="006424D5">
        <w:rPr>
          <w:rFonts w:ascii="Trebuchet MS" w:hAnsi="Trebuchet MS" w:cs="Arial"/>
          <w:spacing w:val="-3"/>
        </w:rPr>
        <w:tab/>
        <w:t>a)</w:t>
      </w:r>
      <w:r w:rsidRPr="006424D5">
        <w:rPr>
          <w:rFonts w:ascii="Trebuchet MS" w:hAnsi="Trebuchet MS" w:cs="Arial"/>
          <w:spacing w:val="-3"/>
        </w:rPr>
        <w:tab/>
        <w:t>This specification</w:t>
      </w:r>
    </w:p>
    <w:p w14:paraId="0FD33F78" w14:textId="77777777" w:rsidR="00664088" w:rsidRPr="006424D5" w:rsidRDefault="00664088" w:rsidP="00664088">
      <w:pPr>
        <w:tabs>
          <w:tab w:val="left" w:pos="-720"/>
          <w:tab w:val="left" w:pos="0"/>
          <w:tab w:val="left" w:pos="720"/>
          <w:tab w:val="left" w:pos="1440"/>
        </w:tabs>
        <w:suppressAutoHyphens/>
        <w:spacing w:line="240" w:lineRule="atLeast"/>
        <w:ind w:left="2160" w:hanging="2160"/>
        <w:jc w:val="both"/>
        <w:rPr>
          <w:rFonts w:ascii="Trebuchet MS" w:hAnsi="Trebuchet MS" w:cs="Arial"/>
          <w:spacing w:val="-3"/>
        </w:rPr>
      </w:pPr>
      <w:r w:rsidRPr="006424D5">
        <w:rPr>
          <w:rFonts w:ascii="Trebuchet MS" w:hAnsi="Trebuchet MS" w:cs="Arial"/>
          <w:spacing w:val="-3"/>
        </w:rPr>
        <w:tab/>
      </w:r>
      <w:r w:rsidRPr="006424D5">
        <w:rPr>
          <w:rFonts w:ascii="Trebuchet MS" w:hAnsi="Trebuchet MS" w:cs="Arial"/>
          <w:spacing w:val="-3"/>
        </w:rPr>
        <w:tab/>
        <w:t>b)</w:t>
      </w:r>
      <w:r w:rsidRPr="006424D5">
        <w:rPr>
          <w:rFonts w:ascii="Trebuchet MS" w:hAnsi="Trebuchet MS" w:cs="Arial"/>
          <w:spacing w:val="-3"/>
        </w:rPr>
        <w:tab/>
        <w:t>Electrical supply authority's requirements and regulations.</w:t>
      </w:r>
    </w:p>
    <w:p w14:paraId="363689AE" w14:textId="77777777" w:rsidR="00664088" w:rsidRPr="006424D5" w:rsidRDefault="00664088" w:rsidP="00664088">
      <w:pPr>
        <w:tabs>
          <w:tab w:val="left" w:pos="-720"/>
          <w:tab w:val="left" w:pos="0"/>
          <w:tab w:val="left" w:pos="720"/>
          <w:tab w:val="left" w:pos="1440"/>
        </w:tabs>
        <w:suppressAutoHyphens/>
        <w:spacing w:line="240" w:lineRule="atLeast"/>
        <w:ind w:left="2160" w:hanging="2160"/>
        <w:jc w:val="both"/>
        <w:rPr>
          <w:rFonts w:ascii="Trebuchet MS" w:hAnsi="Trebuchet MS" w:cs="Arial"/>
          <w:spacing w:val="-3"/>
        </w:rPr>
      </w:pPr>
      <w:r w:rsidRPr="006424D5">
        <w:rPr>
          <w:rFonts w:ascii="Trebuchet MS" w:hAnsi="Trebuchet MS" w:cs="Arial"/>
          <w:spacing w:val="-3"/>
        </w:rPr>
        <w:tab/>
      </w:r>
      <w:r w:rsidRPr="006424D5">
        <w:rPr>
          <w:rFonts w:ascii="Trebuchet MS" w:hAnsi="Trebuchet MS" w:cs="Arial"/>
          <w:spacing w:val="-3"/>
        </w:rPr>
        <w:tab/>
        <w:t>c)</w:t>
      </w:r>
      <w:r w:rsidRPr="006424D5">
        <w:rPr>
          <w:rFonts w:ascii="Trebuchet MS" w:hAnsi="Trebuchet MS" w:cs="Arial"/>
          <w:spacing w:val="-3"/>
        </w:rPr>
        <w:tab/>
        <w:t>Government Rules, Local Authority's by -laws and Regulations.</w:t>
      </w:r>
    </w:p>
    <w:p w14:paraId="654C9CB2" w14:textId="77777777" w:rsidR="00664088" w:rsidRPr="006424D5" w:rsidRDefault="00664088" w:rsidP="00664088">
      <w:pPr>
        <w:tabs>
          <w:tab w:val="left" w:pos="-720"/>
        </w:tabs>
        <w:suppressAutoHyphens/>
        <w:spacing w:line="240" w:lineRule="atLeast"/>
        <w:jc w:val="both"/>
        <w:rPr>
          <w:rFonts w:ascii="Trebuchet MS" w:hAnsi="Trebuchet MS" w:cs="Arial"/>
          <w:spacing w:val="-3"/>
        </w:rPr>
      </w:pPr>
      <w:r w:rsidRPr="006424D5">
        <w:rPr>
          <w:rFonts w:ascii="Trebuchet MS" w:hAnsi="Trebuchet MS" w:cs="Arial"/>
          <w:spacing w:val="-3"/>
        </w:rPr>
        <w:t xml:space="preserve"> </w:t>
      </w:r>
      <w:r w:rsidRPr="006424D5">
        <w:rPr>
          <w:rFonts w:ascii="Trebuchet MS" w:hAnsi="Trebuchet MS" w:cs="Arial"/>
          <w:spacing w:val="-3"/>
        </w:rPr>
        <w:tab/>
      </w:r>
      <w:r w:rsidRPr="006424D5">
        <w:rPr>
          <w:rFonts w:ascii="Trebuchet MS" w:hAnsi="Trebuchet MS" w:cs="Arial"/>
          <w:spacing w:val="-3"/>
        </w:rPr>
        <w:tab/>
        <w:t>d)</w:t>
      </w:r>
      <w:r w:rsidRPr="006424D5">
        <w:rPr>
          <w:rFonts w:ascii="Trebuchet MS" w:hAnsi="Trebuchet MS" w:cs="Arial"/>
          <w:spacing w:val="-3"/>
        </w:rPr>
        <w:tab/>
        <w:t>Fire Officers requirements</w:t>
      </w:r>
    </w:p>
    <w:p w14:paraId="47243341" w14:textId="77777777" w:rsidR="00664088" w:rsidRPr="006424D5" w:rsidRDefault="00664088" w:rsidP="00664088">
      <w:pPr>
        <w:tabs>
          <w:tab w:val="left" w:pos="-720"/>
          <w:tab w:val="left" w:pos="0"/>
          <w:tab w:val="left" w:pos="720"/>
          <w:tab w:val="left" w:pos="1440"/>
        </w:tabs>
        <w:suppressAutoHyphens/>
        <w:spacing w:line="240" w:lineRule="atLeast"/>
        <w:ind w:left="2160" w:hanging="2160"/>
        <w:jc w:val="both"/>
        <w:rPr>
          <w:rFonts w:ascii="Trebuchet MS" w:hAnsi="Trebuchet MS" w:cs="Arial"/>
          <w:spacing w:val="-3"/>
        </w:rPr>
      </w:pPr>
      <w:r w:rsidRPr="006424D5">
        <w:rPr>
          <w:rFonts w:ascii="Trebuchet MS" w:hAnsi="Trebuchet MS" w:cs="Arial"/>
          <w:spacing w:val="-3"/>
        </w:rPr>
        <w:t xml:space="preserve"> </w:t>
      </w:r>
      <w:r w:rsidRPr="006424D5">
        <w:rPr>
          <w:rFonts w:ascii="Trebuchet MS" w:hAnsi="Trebuchet MS" w:cs="Arial"/>
          <w:spacing w:val="-3"/>
        </w:rPr>
        <w:tab/>
      </w:r>
      <w:r w:rsidRPr="006424D5">
        <w:rPr>
          <w:rFonts w:ascii="Trebuchet MS" w:hAnsi="Trebuchet MS" w:cs="Arial"/>
          <w:spacing w:val="-3"/>
        </w:rPr>
        <w:tab/>
        <w:t>e)</w:t>
      </w:r>
      <w:r w:rsidRPr="006424D5">
        <w:rPr>
          <w:rFonts w:ascii="Trebuchet MS" w:hAnsi="Trebuchet MS" w:cs="Arial"/>
          <w:spacing w:val="-3"/>
        </w:rPr>
        <w:tab/>
        <w:t>Appropriate Indian Standard specifications and   Codes of Practice.</w:t>
      </w:r>
    </w:p>
    <w:p w14:paraId="52CF0F3E" w14:textId="77777777" w:rsidR="00664088" w:rsidRPr="006424D5" w:rsidRDefault="00664088" w:rsidP="00664088">
      <w:pPr>
        <w:tabs>
          <w:tab w:val="left" w:pos="-720"/>
          <w:tab w:val="left" w:pos="0"/>
          <w:tab w:val="left" w:pos="720"/>
          <w:tab w:val="left" w:pos="1440"/>
        </w:tabs>
        <w:suppressAutoHyphens/>
        <w:spacing w:line="240" w:lineRule="atLeast"/>
        <w:ind w:left="2160" w:hanging="2160"/>
        <w:jc w:val="both"/>
        <w:rPr>
          <w:rFonts w:ascii="Trebuchet MS" w:hAnsi="Trebuchet MS" w:cs="Arial"/>
          <w:spacing w:val="-3"/>
        </w:rPr>
      </w:pPr>
      <w:r w:rsidRPr="006424D5">
        <w:rPr>
          <w:rFonts w:ascii="Trebuchet MS" w:hAnsi="Trebuchet MS" w:cs="Arial"/>
          <w:spacing w:val="-3"/>
        </w:rPr>
        <w:t xml:space="preserve"> </w:t>
      </w:r>
      <w:r w:rsidRPr="006424D5">
        <w:rPr>
          <w:rFonts w:ascii="Trebuchet MS" w:hAnsi="Trebuchet MS" w:cs="Arial"/>
          <w:spacing w:val="-3"/>
        </w:rPr>
        <w:tab/>
      </w:r>
      <w:r w:rsidRPr="006424D5">
        <w:rPr>
          <w:rFonts w:ascii="Trebuchet MS" w:hAnsi="Trebuchet MS" w:cs="Arial"/>
          <w:spacing w:val="-3"/>
        </w:rPr>
        <w:tab/>
        <w:t>f)</w:t>
      </w:r>
      <w:r w:rsidRPr="006424D5">
        <w:rPr>
          <w:rFonts w:ascii="Trebuchet MS" w:hAnsi="Trebuchet MS" w:cs="Arial"/>
          <w:spacing w:val="-3"/>
        </w:rPr>
        <w:tab/>
        <w:t xml:space="preserve">I.E.E. Regulations for Electrical Installations </w:t>
      </w:r>
      <w:r w:rsidRPr="006424D5">
        <w:rPr>
          <w:rFonts w:ascii="Trebuchet MS" w:hAnsi="Trebuchet MS" w:cs="Arial"/>
          <w:spacing w:val="-3"/>
        </w:rPr>
        <w:noBreakHyphen/>
        <w:t xml:space="preserve"> 16th Edition.</w:t>
      </w:r>
    </w:p>
    <w:p w14:paraId="6C889410" w14:textId="77777777" w:rsidR="00664088" w:rsidRPr="006424D5" w:rsidRDefault="00664088" w:rsidP="00664088">
      <w:pPr>
        <w:tabs>
          <w:tab w:val="left" w:pos="-720"/>
          <w:tab w:val="left" w:pos="0"/>
          <w:tab w:val="left" w:pos="720"/>
        </w:tabs>
        <w:suppressAutoHyphens/>
        <w:spacing w:line="240" w:lineRule="atLeast"/>
        <w:ind w:left="720" w:hanging="720"/>
        <w:jc w:val="both"/>
        <w:rPr>
          <w:rFonts w:ascii="Trebuchet MS" w:hAnsi="Trebuchet MS" w:cs="Arial"/>
          <w:spacing w:val="-3"/>
        </w:rPr>
      </w:pPr>
      <w:r w:rsidRPr="006424D5">
        <w:rPr>
          <w:rFonts w:ascii="Trebuchet MS" w:hAnsi="Trebuchet MS" w:cs="Arial"/>
          <w:spacing w:val="-3"/>
        </w:rPr>
        <w:tab/>
      </w:r>
    </w:p>
    <w:p w14:paraId="4EA52226" w14:textId="77777777" w:rsidR="003D1BD5" w:rsidRPr="006424D5" w:rsidRDefault="00664088" w:rsidP="003D1BD5">
      <w:pPr>
        <w:tabs>
          <w:tab w:val="left" w:pos="-720"/>
          <w:tab w:val="left" w:pos="0"/>
          <w:tab w:val="left" w:pos="720"/>
        </w:tabs>
        <w:suppressAutoHyphens/>
        <w:spacing w:line="240" w:lineRule="atLeast"/>
        <w:ind w:left="720" w:hanging="720"/>
        <w:jc w:val="both"/>
        <w:rPr>
          <w:rFonts w:ascii="Trebuchet MS" w:hAnsi="Trebuchet MS" w:cs="Arial"/>
          <w:spacing w:val="-3"/>
        </w:rPr>
      </w:pPr>
      <w:r w:rsidRPr="006424D5">
        <w:rPr>
          <w:rFonts w:ascii="Trebuchet MS" w:hAnsi="Trebuchet MS" w:cs="Arial"/>
          <w:spacing w:val="-3"/>
        </w:rPr>
        <w:tab/>
      </w:r>
    </w:p>
    <w:p w14:paraId="301BDAB5" w14:textId="77777777" w:rsidR="00664088" w:rsidRPr="006424D5" w:rsidRDefault="00664088" w:rsidP="00664088">
      <w:pPr>
        <w:tabs>
          <w:tab w:val="left" w:pos="-720"/>
        </w:tabs>
        <w:suppressAutoHyphens/>
        <w:spacing w:line="240" w:lineRule="atLeast"/>
        <w:ind w:left="720" w:hanging="720"/>
        <w:jc w:val="both"/>
        <w:rPr>
          <w:rFonts w:ascii="Trebuchet MS" w:hAnsi="Trebuchet MS" w:cs="Arial"/>
          <w:b/>
          <w:bCs/>
          <w:spacing w:val="-3"/>
        </w:rPr>
      </w:pPr>
      <w:r w:rsidRPr="006424D5">
        <w:rPr>
          <w:rFonts w:ascii="Trebuchet MS" w:hAnsi="Trebuchet MS" w:cs="Arial"/>
          <w:spacing w:val="-3"/>
        </w:rPr>
        <w:fldChar w:fldCharType="begin"/>
      </w:r>
      <w:r w:rsidRPr="006424D5">
        <w:rPr>
          <w:rFonts w:ascii="Trebuchet MS" w:hAnsi="Trebuchet MS" w:cs="Arial"/>
          <w:spacing w:val="-3"/>
        </w:rPr>
        <w:instrText xml:space="preserve">PRIVATE </w:instrText>
      </w:r>
      <w:r w:rsidRPr="006424D5">
        <w:rPr>
          <w:rFonts w:ascii="Trebuchet MS" w:hAnsi="Trebuchet MS" w:cs="Arial"/>
          <w:spacing w:val="-3"/>
        </w:rPr>
        <w:fldChar w:fldCharType="end"/>
      </w:r>
      <w:r w:rsidR="003D1BD5" w:rsidRPr="006424D5">
        <w:rPr>
          <w:rFonts w:ascii="Trebuchet MS" w:hAnsi="Trebuchet MS" w:cs="Arial"/>
          <w:spacing w:val="-3"/>
        </w:rPr>
        <w:t>2</w:t>
      </w:r>
      <w:r w:rsidRPr="006424D5">
        <w:rPr>
          <w:rFonts w:ascii="Trebuchet MS" w:hAnsi="Trebuchet MS" w:cs="Arial"/>
          <w:spacing w:val="-3"/>
        </w:rPr>
        <w:t xml:space="preserve">.2 </w:t>
      </w:r>
      <w:r w:rsidRPr="006424D5">
        <w:rPr>
          <w:rFonts w:ascii="Trebuchet MS" w:hAnsi="Trebuchet MS" w:cs="Arial"/>
          <w:b/>
          <w:bCs/>
          <w:spacing w:val="-3"/>
        </w:rPr>
        <w:tab/>
        <w:t>STANDARDISATION</w:t>
      </w:r>
    </w:p>
    <w:p w14:paraId="37A20F7F" w14:textId="77777777" w:rsidR="00664088" w:rsidRPr="006424D5" w:rsidRDefault="00664088" w:rsidP="00664088">
      <w:pPr>
        <w:tabs>
          <w:tab w:val="left" w:pos="-720"/>
        </w:tabs>
        <w:suppressAutoHyphens/>
        <w:spacing w:line="240" w:lineRule="atLeast"/>
        <w:ind w:left="720" w:hanging="720"/>
        <w:jc w:val="both"/>
        <w:rPr>
          <w:rFonts w:ascii="Trebuchet MS" w:hAnsi="Trebuchet MS" w:cs="Arial"/>
          <w:spacing w:val="-3"/>
        </w:rPr>
      </w:pPr>
      <w:r w:rsidRPr="006424D5">
        <w:rPr>
          <w:rFonts w:ascii="Trebuchet MS" w:hAnsi="Trebuchet MS" w:cs="Arial"/>
          <w:b/>
          <w:bCs/>
          <w:spacing w:val="-3"/>
        </w:rPr>
        <w:fldChar w:fldCharType="begin"/>
      </w:r>
      <w:r w:rsidRPr="006424D5">
        <w:rPr>
          <w:rFonts w:ascii="Trebuchet MS" w:hAnsi="Trebuchet MS" w:cs="Arial"/>
          <w:spacing w:val="-3"/>
        </w:rPr>
        <w:instrText xml:space="preserve">tc  \l 1 "4.4.2 </w:instrText>
      </w:r>
      <w:r w:rsidRPr="006424D5">
        <w:rPr>
          <w:rFonts w:ascii="Trebuchet MS" w:hAnsi="Trebuchet MS" w:cs="Arial"/>
          <w:b/>
          <w:bCs/>
          <w:spacing w:val="-3"/>
        </w:rPr>
        <w:tab/>
        <w:instrText>STANDARDISATION</w:instrText>
      </w:r>
      <w:r w:rsidRPr="006424D5">
        <w:rPr>
          <w:rFonts w:ascii="Trebuchet MS" w:hAnsi="Trebuchet MS" w:cs="Arial"/>
          <w:spacing w:val="-3"/>
        </w:rPr>
        <w:instrText>"</w:instrText>
      </w:r>
      <w:r w:rsidRPr="006424D5">
        <w:rPr>
          <w:rFonts w:ascii="Trebuchet MS" w:hAnsi="Trebuchet MS" w:cs="Arial"/>
          <w:b/>
          <w:bCs/>
          <w:spacing w:val="-3"/>
        </w:rPr>
        <w:fldChar w:fldCharType="end"/>
      </w:r>
    </w:p>
    <w:p w14:paraId="5F394863" w14:textId="77777777" w:rsidR="00664088" w:rsidRPr="006424D5" w:rsidRDefault="00664088" w:rsidP="00664088">
      <w:pPr>
        <w:tabs>
          <w:tab w:val="left" w:pos="-720"/>
          <w:tab w:val="left" w:pos="0"/>
          <w:tab w:val="left" w:pos="720"/>
        </w:tabs>
        <w:suppressAutoHyphens/>
        <w:spacing w:line="240" w:lineRule="atLeast"/>
        <w:ind w:left="1440" w:hanging="1440"/>
        <w:jc w:val="both"/>
        <w:rPr>
          <w:rFonts w:ascii="Trebuchet MS" w:hAnsi="Trebuchet MS" w:cs="Arial"/>
          <w:spacing w:val="-3"/>
        </w:rPr>
      </w:pPr>
      <w:r w:rsidRPr="006424D5">
        <w:rPr>
          <w:rFonts w:ascii="Trebuchet MS" w:hAnsi="Trebuchet MS" w:cs="Arial"/>
          <w:spacing w:val="-3"/>
        </w:rPr>
        <w:tab/>
        <w:t xml:space="preserve">The following </w:t>
      </w:r>
      <w:proofErr w:type="spellStart"/>
      <w:r w:rsidRPr="006424D5">
        <w:rPr>
          <w:rFonts w:ascii="Trebuchet MS" w:hAnsi="Trebuchet MS" w:cs="Arial"/>
          <w:spacing w:val="-3"/>
        </w:rPr>
        <w:t>equipments</w:t>
      </w:r>
      <w:proofErr w:type="spellEnd"/>
      <w:r w:rsidRPr="006424D5">
        <w:rPr>
          <w:rFonts w:ascii="Trebuchet MS" w:hAnsi="Trebuchet MS" w:cs="Arial"/>
          <w:spacing w:val="-3"/>
        </w:rPr>
        <w:t xml:space="preserve"> shall be standardized throughout the installation:</w:t>
      </w:r>
    </w:p>
    <w:p w14:paraId="339AE238" w14:textId="77777777" w:rsidR="00664088" w:rsidRPr="006424D5" w:rsidRDefault="00664088" w:rsidP="00664088">
      <w:pPr>
        <w:tabs>
          <w:tab w:val="left" w:pos="-720"/>
        </w:tabs>
        <w:suppressAutoHyphens/>
        <w:spacing w:line="240" w:lineRule="atLeast"/>
        <w:jc w:val="both"/>
        <w:rPr>
          <w:rFonts w:ascii="Trebuchet MS" w:hAnsi="Trebuchet MS" w:cs="Arial"/>
          <w:spacing w:val="-3"/>
        </w:rPr>
      </w:pPr>
    </w:p>
    <w:p w14:paraId="57E55988" w14:textId="77777777" w:rsidR="00664088" w:rsidRPr="006424D5" w:rsidRDefault="00664088" w:rsidP="00664088">
      <w:pPr>
        <w:tabs>
          <w:tab w:val="left" w:pos="-720"/>
        </w:tabs>
        <w:suppressAutoHyphens/>
        <w:spacing w:line="240" w:lineRule="atLeast"/>
        <w:jc w:val="both"/>
        <w:rPr>
          <w:rFonts w:ascii="Trebuchet MS" w:hAnsi="Trebuchet MS" w:cs="Arial"/>
          <w:spacing w:val="-3"/>
        </w:rPr>
      </w:pPr>
      <w:r w:rsidRPr="006424D5">
        <w:rPr>
          <w:rFonts w:ascii="Trebuchet MS" w:hAnsi="Trebuchet MS" w:cs="Arial"/>
          <w:spacing w:val="-3"/>
        </w:rPr>
        <w:tab/>
        <w:t>L.T. Switch gears</w:t>
      </w:r>
    </w:p>
    <w:p w14:paraId="14A8926C" w14:textId="77777777" w:rsidR="00664088" w:rsidRPr="006424D5" w:rsidRDefault="00664088" w:rsidP="00664088">
      <w:pPr>
        <w:tabs>
          <w:tab w:val="left" w:pos="-720"/>
        </w:tabs>
        <w:suppressAutoHyphens/>
        <w:spacing w:line="240" w:lineRule="atLeast"/>
        <w:jc w:val="both"/>
        <w:rPr>
          <w:rFonts w:ascii="Trebuchet MS" w:hAnsi="Trebuchet MS" w:cs="Arial"/>
          <w:spacing w:val="-3"/>
        </w:rPr>
      </w:pPr>
      <w:r w:rsidRPr="006424D5">
        <w:rPr>
          <w:rFonts w:ascii="Trebuchet MS" w:hAnsi="Trebuchet MS" w:cs="Arial"/>
          <w:spacing w:val="-3"/>
        </w:rPr>
        <w:t xml:space="preserve"> </w:t>
      </w:r>
      <w:r w:rsidRPr="006424D5">
        <w:rPr>
          <w:rFonts w:ascii="Trebuchet MS" w:hAnsi="Trebuchet MS" w:cs="Arial"/>
          <w:spacing w:val="-3"/>
        </w:rPr>
        <w:tab/>
        <w:t>MCCB panel.</w:t>
      </w:r>
    </w:p>
    <w:p w14:paraId="2205EECF" w14:textId="77777777" w:rsidR="00664088" w:rsidRPr="006424D5" w:rsidRDefault="00664088" w:rsidP="00664088">
      <w:pPr>
        <w:tabs>
          <w:tab w:val="left" w:pos="-720"/>
        </w:tabs>
        <w:suppressAutoHyphens/>
        <w:spacing w:line="240" w:lineRule="atLeast"/>
        <w:jc w:val="both"/>
        <w:rPr>
          <w:rFonts w:ascii="Trebuchet MS" w:hAnsi="Trebuchet MS" w:cs="Arial"/>
          <w:spacing w:val="-3"/>
        </w:rPr>
      </w:pPr>
      <w:r w:rsidRPr="006424D5">
        <w:rPr>
          <w:rFonts w:ascii="Trebuchet MS" w:hAnsi="Trebuchet MS" w:cs="Arial"/>
          <w:spacing w:val="-3"/>
        </w:rPr>
        <w:t xml:space="preserve"> </w:t>
      </w:r>
      <w:r w:rsidRPr="006424D5">
        <w:rPr>
          <w:rFonts w:ascii="Trebuchet MS" w:hAnsi="Trebuchet MS" w:cs="Arial"/>
          <w:spacing w:val="-3"/>
        </w:rPr>
        <w:tab/>
        <w:t>MCB</w:t>
      </w:r>
      <w:r w:rsidR="003D1BD5" w:rsidRPr="006424D5">
        <w:rPr>
          <w:rFonts w:ascii="Trebuchet MS" w:hAnsi="Trebuchet MS" w:cs="Arial"/>
          <w:spacing w:val="-3"/>
        </w:rPr>
        <w:t xml:space="preserve">, </w:t>
      </w:r>
      <w:r w:rsidRPr="006424D5">
        <w:rPr>
          <w:rFonts w:ascii="Trebuchet MS" w:hAnsi="Trebuchet MS" w:cs="Arial"/>
          <w:spacing w:val="-3"/>
        </w:rPr>
        <w:t xml:space="preserve"> DBs</w:t>
      </w:r>
    </w:p>
    <w:p w14:paraId="58A7502B" w14:textId="77777777" w:rsidR="00664088" w:rsidRPr="006424D5" w:rsidRDefault="00664088" w:rsidP="003D1BD5">
      <w:pPr>
        <w:tabs>
          <w:tab w:val="left" w:pos="-720"/>
        </w:tabs>
        <w:suppressAutoHyphens/>
        <w:spacing w:line="240" w:lineRule="atLeast"/>
        <w:ind w:left="720" w:hanging="720"/>
        <w:jc w:val="both"/>
        <w:rPr>
          <w:rFonts w:ascii="Trebuchet MS" w:hAnsi="Trebuchet MS" w:cs="Arial"/>
          <w:spacing w:val="-3"/>
        </w:rPr>
      </w:pPr>
      <w:r w:rsidRPr="006424D5">
        <w:rPr>
          <w:rFonts w:ascii="Trebuchet MS" w:hAnsi="Trebuchet MS" w:cs="Arial"/>
          <w:spacing w:val="-3"/>
        </w:rPr>
        <w:t xml:space="preserve"> </w:t>
      </w:r>
      <w:r w:rsidRPr="006424D5">
        <w:rPr>
          <w:rFonts w:ascii="Trebuchet MS" w:hAnsi="Trebuchet MS" w:cs="Arial"/>
          <w:spacing w:val="-3"/>
        </w:rPr>
        <w:tab/>
      </w:r>
      <w:r w:rsidR="003D1BD5" w:rsidRPr="006424D5">
        <w:rPr>
          <w:rFonts w:ascii="Trebuchet MS" w:hAnsi="Trebuchet MS" w:cs="Arial"/>
          <w:spacing w:val="-3"/>
        </w:rPr>
        <w:t>Ev</w:t>
      </w:r>
      <w:r w:rsidRPr="006424D5">
        <w:rPr>
          <w:rFonts w:ascii="Trebuchet MS" w:hAnsi="Trebuchet MS" w:cs="Arial"/>
          <w:spacing w:val="-3"/>
        </w:rPr>
        <w:t>ery item of equipment in each of the above groups shall be of the same make and type unless otherwise specified.</w:t>
      </w:r>
    </w:p>
    <w:p w14:paraId="25BB5AB6" w14:textId="77777777" w:rsidR="00664088" w:rsidRPr="006424D5" w:rsidRDefault="00664088" w:rsidP="00664088">
      <w:pPr>
        <w:tabs>
          <w:tab w:val="left" w:pos="-720"/>
          <w:tab w:val="left" w:pos="0"/>
          <w:tab w:val="left" w:pos="720"/>
        </w:tabs>
        <w:suppressAutoHyphens/>
        <w:spacing w:line="240" w:lineRule="atLeast"/>
        <w:ind w:left="720" w:hanging="720"/>
        <w:jc w:val="both"/>
        <w:rPr>
          <w:rFonts w:ascii="Trebuchet MS" w:hAnsi="Trebuchet MS" w:cs="Arial"/>
          <w:spacing w:val="-3"/>
        </w:rPr>
      </w:pPr>
    </w:p>
    <w:p w14:paraId="1F93D0D6" w14:textId="77777777" w:rsidR="003D1BD5" w:rsidRPr="006424D5" w:rsidRDefault="003D1BD5" w:rsidP="003D1BD5">
      <w:pPr>
        <w:tabs>
          <w:tab w:val="left" w:pos="-720"/>
          <w:tab w:val="left" w:pos="0"/>
          <w:tab w:val="left" w:pos="720"/>
          <w:tab w:val="left" w:pos="1440"/>
          <w:tab w:val="left" w:pos="2160"/>
          <w:tab w:val="left" w:pos="2880"/>
          <w:tab w:val="left" w:pos="3600"/>
        </w:tabs>
        <w:suppressAutoHyphens/>
        <w:ind w:left="4320" w:hanging="4320"/>
        <w:jc w:val="both"/>
        <w:rPr>
          <w:rFonts w:ascii="Trebuchet MS" w:hAnsi="Trebuchet MS" w:cs="Arial"/>
          <w:b/>
          <w:bCs/>
          <w:spacing w:val="-3"/>
        </w:rPr>
      </w:pPr>
      <w:r w:rsidRPr="006424D5">
        <w:rPr>
          <w:rFonts w:ascii="Trebuchet MS" w:hAnsi="Trebuchet MS" w:cs="Arial"/>
          <w:b/>
          <w:bCs/>
          <w:spacing w:val="-3"/>
        </w:rPr>
        <w:t>2.3    IS standards :</w:t>
      </w:r>
    </w:p>
    <w:p w14:paraId="04BF579F" w14:textId="77777777" w:rsidR="003D1BD5" w:rsidRPr="006424D5" w:rsidRDefault="003D1BD5" w:rsidP="003D1BD5">
      <w:pPr>
        <w:tabs>
          <w:tab w:val="left" w:pos="-720"/>
          <w:tab w:val="left" w:pos="0"/>
          <w:tab w:val="left" w:pos="720"/>
          <w:tab w:val="left" w:pos="1440"/>
          <w:tab w:val="left" w:pos="2160"/>
          <w:tab w:val="left" w:pos="2880"/>
          <w:tab w:val="left" w:pos="3600"/>
        </w:tabs>
        <w:suppressAutoHyphens/>
        <w:ind w:left="4320" w:hanging="4320"/>
        <w:jc w:val="both"/>
        <w:rPr>
          <w:rFonts w:ascii="Trebuchet MS" w:hAnsi="Trebuchet MS" w:cs="Arial"/>
          <w:b/>
          <w:bCs/>
          <w:spacing w:val="-3"/>
        </w:rPr>
      </w:pPr>
      <w:r w:rsidRPr="006424D5">
        <w:rPr>
          <w:rFonts w:ascii="Trebuchet MS" w:hAnsi="Trebuchet MS" w:cs="Arial"/>
          <w:b/>
          <w:bCs/>
          <w:spacing w:val="-3"/>
        </w:rPr>
        <w:t xml:space="preserve"> </w:t>
      </w:r>
    </w:p>
    <w:p w14:paraId="3B9112E1" w14:textId="77777777" w:rsidR="003D1BD5" w:rsidRPr="006424D5" w:rsidRDefault="003D1BD5" w:rsidP="003D1BD5">
      <w:pPr>
        <w:tabs>
          <w:tab w:val="left" w:pos="-720"/>
          <w:tab w:val="left" w:pos="0"/>
          <w:tab w:val="left" w:pos="720"/>
          <w:tab w:val="left" w:pos="1440"/>
          <w:tab w:val="left" w:pos="2160"/>
          <w:tab w:val="left" w:pos="2880"/>
          <w:tab w:val="left" w:pos="3600"/>
        </w:tabs>
        <w:suppressAutoHyphens/>
        <w:ind w:left="4320" w:hanging="4320"/>
        <w:jc w:val="both"/>
        <w:rPr>
          <w:rFonts w:ascii="Trebuchet MS" w:hAnsi="Trebuchet MS" w:cs="Arial"/>
          <w:spacing w:val="-3"/>
        </w:rPr>
      </w:pPr>
      <w:r w:rsidRPr="006424D5">
        <w:rPr>
          <w:rFonts w:ascii="Trebuchet MS" w:hAnsi="Trebuchet MS" w:cs="Arial"/>
          <w:b/>
          <w:bCs/>
          <w:spacing w:val="-3"/>
        </w:rPr>
        <w:t xml:space="preserve">                   </w:t>
      </w:r>
      <w:r w:rsidRPr="006424D5">
        <w:rPr>
          <w:rFonts w:ascii="Trebuchet MS" w:hAnsi="Trebuchet MS" w:cs="Arial"/>
          <w:spacing w:val="-3"/>
        </w:rPr>
        <w:t>IS</w:t>
      </w:r>
      <w:r w:rsidRPr="006424D5">
        <w:rPr>
          <w:rFonts w:ascii="Trebuchet MS" w:hAnsi="Trebuchet MS" w:cs="Arial"/>
          <w:spacing w:val="-3"/>
        </w:rPr>
        <w:noBreakHyphen/>
        <w:t>5082</w:t>
      </w:r>
      <w:r w:rsidRPr="006424D5">
        <w:rPr>
          <w:rFonts w:ascii="Trebuchet MS" w:hAnsi="Trebuchet MS" w:cs="Arial"/>
          <w:spacing w:val="-3"/>
        </w:rPr>
        <w:tab/>
      </w:r>
      <w:r w:rsidRPr="006424D5">
        <w:rPr>
          <w:rFonts w:ascii="Trebuchet MS" w:hAnsi="Trebuchet MS" w:cs="Arial"/>
          <w:spacing w:val="-3"/>
        </w:rPr>
        <w:tab/>
        <w:t xml:space="preserve">         </w:t>
      </w:r>
      <w:r w:rsidR="0056077C" w:rsidRPr="006424D5">
        <w:rPr>
          <w:rFonts w:ascii="Trebuchet MS" w:hAnsi="Trebuchet MS" w:cs="Arial"/>
          <w:spacing w:val="-3"/>
        </w:rPr>
        <w:t xml:space="preserve"> </w:t>
      </w:r>
      <w:r w:rsidRPr="006424D5">
        <w:rPr>
          <w:rFonts w:ascii="Trebuchet MS" w:hAnsi="Trebuchet MS" w:cs="Arial"/>
          <w:spacing w:val="-3"/>
        </w:rPr>
        <w:t>Bus Bars and Bus Bar Connections</w:t>
      </w:r>
    </w:p>
    <w:p w14:paraId="478E0A58" w14:textId="77777777" w:rsidR="003D1BD5" w:rsidRPr="006424D5" w:rsidRDefault="003D1BD5" w:rsidP="003D1BD5">
      <w:pPr>
        <w:tabs>
          <w:tab w:val="left" w:pos="-720"/>
          <w:tab w:val="left" w:pos="0"/>
          <w:tab w:val="left" w:pos="720"/>
          <w:tab w:val="left" w:pos="1440"/>
          <w:tab w:val="left" w:pos="2160"/>
          <w:tab w:val="left" w:pos="2880"/>
          <w:tab w:val="left" w:pos="3600"/>
        </w:tabs>
        <w:suppressAutoHyphens/>
        <w:ind w:left="4320" w:hanging="4320"/>
        <w:jc w:val="both"/>
        <w:rPr>
          <w:rFonts w:ascii="Trebuchet MS" w:hAnsi="Trebuchet MS" w:cs="Arial"/>
          <w:spacing w:val="-3"/>
        </w:rPr>
      </w:pPr>
      <w:r w:rsidRPr="006424D5">
        <w:rPr>
          <w:rFonts w:ascii="Trebuchet MS" w:hAnsi="Trebuchet MS" w:cs="Arial"/>
          <w:spacing w:val="-3"/>
        </w:rPr>
        <w:tab/>
      </w:r>
      <w:r w:rsidRPr="006424D5">
        <w:rPr>
          <w:rFonts w:ascii="Trebuchet MS" w:hAnsi="Trebuchet MS" w:cs="Arial"/>
          <w:spacing w:val="-3"/>
        </w:rPr>
        <w:tab/>
        <w:t>IS</w:t>
      </w:r>
      <w:r w:rsidRPr="006424D5">
        <w:rPr>
          <w:rFonts w:ascii="Trebuchet MS" w:hAnsi="Trebuchet MS" w:cs="Arial"/>
          <w:spacing w:val="-3"/>
        </w:rPr>
        <w:noBreakHyphen/>
        <w:t xml:space="preserve">375&amp;2147 </w:t>
      </w:r>
      <w:r w:rsidRPr="006424D5">
        <w:rPr>
          <w:rFonts w:ascii="Trebuchet MS" w:hAnsi="Trebuchet MS" w:cs="Arial"/>
          <w:spacing w:val="-3"/>
        </w:rPr>
        <w:tab/>
      </w:r>
      <w:r w:rsidRPr="006424D5">
        <w:rPr>
          <w:rFonts w:ascii="Trebuchet MS" w:hAnsi="Trebuchet MS" w:cs="Arial"/>
          <w:spacing w:val="-3"/>
        </w:rPr>
        <w:tab/>
        <w:t>Electric power switchgear &amp; associated apparatus</w:t>
      </w:r>
    </w:p>
    <w:p w14:paraId="2F2FAC2F" w14:textId="77777777" w:rsidR="003D1BD5" w:rsidRPr="006424D5" w:rsidRDefault="003D1BD5" w:rsidP="003D1BD5">
      <w:pPr>
        <w:tabs>
          <w:tab w:val="left" w:pos="-720"/>
          <w:tab w:val="left" w:pos="0"/>
          <w:tab w:val="left" w:pos="720"/>
        </w:tabs>
        <w:suppressAutoHyphens/>
        <w:ind w:left="1440" w:hanging="1440"/>
        <w:jc w:val="both"/>
        <w:rPr>
          <w:rFonts w:ascii="Trebuchet MS" w:hAnsi="Trebuchet MS" w:cs="Arial"/>
          <w:spacing w:val="-3"/>
        </w:rPr>
      </w:pPr>
      <w:r w:rsidRPr="006424D5">
        <w:rPr>
          <w:rFonts w:ascii="Trebuchet MS" w:hAnsi="Trebuchet MS" w:cs="Arial"/>
          <w:spacing w:val="-3"/>
        </w:rPr>
        <w:tab/>
      </w:r>
      <w:r w:rsidRPr="006424D5">
        <w:rPr>
          <w:rFonts w:ascii="Trebuchet MS" w:hAnsi="Trebuchet MS" w:cs="Arial"/>
          <w:spacing w:val="-3"/>
        </w:rPr>
        <w:tab/>
        <w:t>IS</w:t>
      </w:r>
      <w:r w:rsidRPr="006424D5">
        <w:rPr>
          <w:rFonts w:ascii="Trebuchet MS" w:hAnsi="Trebuchet MS" w:cs="Arial"/>
          <w:spacing w:val="-3"/>
        </w:rPr>
        <w:noBreakHyphen/>
        <w:t>2208</w:t>
      </w:r>
      <w:r w:rsidRPr="006424D5">
        <w:rPr>
          <w:rFonts w:ascii="Trebuchet MS" w:hAnsi="Trebuchet MS" w:cs="Arial"/>
          <w:spacing w:val="-3"/>
        </w:rPr>
        <w:tab/>
      </w:r>
      <w:r w:rsidRPr="006424D5">
        <w:rPr>
          <w:rFonts w:ascii="Trebuchet MS" w:hAnsi="Trebuchet MS" w:cs="Arial"/>
          <w:spacing w:val="-3"/>
        </w:rPr>
        <w:tab/>
        <w:t>HRC Fuses</w:t>
      </w:r>
    </w:p>
    <w:p w14:paraId="52ED5539" w14:textId="77777777" w:rsidR="003D1BD5" w:rsidRPr="006424D5" w:rsidRDefault="003D1BD5" w:rsidP="003D1BD5">
      <w:pPr>
        <w:tabs>
          <w:tab w:val="left" w:pos="-720"/>
        </w:tabs>
        <w:suppressAutoHyphens/>
        <w:jc w:val="both"/>
        <w:rPr>
          <w:rFonts w:ascii="Trebuchet MS" w:hAnsi="Trebuchet MS" w:cs="Arial"/>
          <w:spacing w:val="-3"/>
        </w:rPr>
      </w:pPr>
      <w:r w:rsidRPr="006424D5">
        <w:rPr>
          <w:rFonts w:ascii="Trebuchet MS" w:hAnsi="Trebuchet MS" w:cs="Arial"/>
          <w:spacing w:val="-3"/>
        </w:rPr>
        <w:tab/>
      </w:r>
      <w:r w:rsidRPr="006424D5">
        <w:rPr>
          <w:rFonts w:ascii="Trebuchet MS" w:hAnsi="Trebuchet MS" w:cs="Arial"/>
          <w:spacing w:val="-3"/>
        </w:rPr>
        <w:tab/>
        <w:t>IS</w:t>
      </w:r>
      <w:r w:rsidRPr="006424D5">
        <w:rPr>
          <w:rFonts w:ascii="Trebuchet MS" w:hAnsi="Trebuchet MS" w:cs="Arial"/>
          <w:spacing w:val="-3"/>
        </w:rPr>
        <w:noBreakHyphen/>
        <w:t xml:space="preserve">722 </w:t>
      </w:r>
      <w:r w:rsidRPr="006424D5">
        <w:rPr>
          <w:rFonts w:ascii="Trebuchet MS" w:hAnsi="Trebuchet MS" w:cs="Arial"/>
          <w:spacing w:val="-3"/>
        </w:rPr>
        <w:tab/>
      </w:r>
      <w:r w:rsidRPr="006424D5">
        <w:rPr>
          <w:rFonts w:ascii="Trebuchet MS" w:hAnsi="Trebuchet MS" w:cs="Arial"/>
          <w:spacing w:val="-3"/>
        </w:rPr>
        <w:tab/>
      </w:r>
      <w:r w:rsidRPr="006424D5">
        <w:rPr>
          <w:rFonts w:ascii="Trebuchet MS" w:hAnsi="Trebuchet MS" w:cs="Arial"/>
          <w:spacing w:val="-3"/>
        </w:rPr>
        <w:tab/>
        <w:t xml:space="preserve">Direct acting electrical indicating </w:t>
      </w:r>
      <w:r w:rsidRPr="006424D5">
        <w:rPr>
          <w:rFonts w:ascii="Trebuchet MS" w:hAnsi="Trebuchet MS" w:cs="Arial"/>
          <w:spacing w:val="-3"/>
        </w:rPr>
        <w:tab/>
        <w:t>Instruments.</w:t>
      </w:r>
    </w:p>
    <w:p w14:paraId="75EB56DA" w14:textId="77777777" w:rsidR="003D1BD5" w:rsidRPr="006424D5" w:rsidRDefault="003D1BD5" w:rsidP="003D1BD5">
      <w:pPr>
        <w:tabs>
          <w:tab w:val="left" w:pos="-720"/>
        </w:tabs>
        <w:suppressAutoHyphens/>
        <w:ind w:left="3600" w:hanging="2160"/>
        <w:jc w:val="both"/>
        <w:rPr>
          <w:rFonts w:ascii="Trebuchet MS" w:hAnsi="Trebuchet MS" w:cs="Arial"/>
          <w:spacing w:val="-3"/>
        </w:rPr>
      </w:pPr>
      <w:r w:rsidRPr="006424D5">
        <w:rPr>
          <w:rFonts w:ascii="Trebuchet MS" w:hAnsi="Trebuchet MS" w:cs="Arial"/>
          <w:spacing w:val="-3"/>
        </w:rPr>
        <w:t>IS-732-1963</w:t>
      </w:r>
      <w:r w:rsidRPr="006424D5">
        <w:rPr>
          <w:rFonts w:ascii="Trebuchet MS" w:hAnsi="Trebuchet MS" w:cs="Arial"/>
          <w:spacing w:val="-3"/>
        </w:rPr>
        <w:tab/>
        <w:t>Electrical wiring installation (voltage not exceeding 650volts).</w:t>
      </w:r>
    </w:p>
    <w:p w14:paraId="606FDFA8" w14:textId="77777777" w:rsidR="003D1BD5" w:rsidRPr="006424D5" w:rsidRDefault="003D1BD5" w:rsidP="003D1BD5">
      <w:pPr>
        <w:tabs>
          <w:tab w:val="left" w:pos="-720"/>
        </w:tabs>
        <w:suppressAutoHyphens/>
        <w:ind w:left="1440" w:hanging="2880"/>
        <w:jc w:val="both"/>
        <w:rPr>
          <w:rFonts w:ascii="Trebuchet MS" w:hAnsi="Trebuchet MS" w:cs="Arial"/>
          <w:spacing w:val="-3"/>
          <w:sz w:val="22"/>
          <w:szCs w:val="22"/>
        </w:rPr>
      </w:pPr>
      <w:r w:rsidRPr="006424D5">
        <w:rPr>
          <w:rFonts w:ascii="Trebuchet MS" w:hAnsi="Trebuchet MS" w:cs="Arial"/>
          <w:spacing w:val="-3"/>
        </w:rPr>
        <w:tab/>
      </w:r>
      <w:r w:rsidRPr="006424D5">
        <w:rPr>
          <w:rFonts w:ascii="Trebuchet MS" w:hAnsi="Trebuchet MS" w:cs="Arial"/>
          <w:spacing w:val="-3"/>
        </w:rPr>
        <w:tab/>
        <w:t>IS-2032-1969</w:t>
      </w:r>
      <w:r w:rsidRPr="006424D5">
        <w:rPr>
          <w:rFonts w:ascii="Trebuchet MS" w:hAnsi="Trebuchet MS" w:cs="Arial"/>
          <w:spacing w:val="-3"/>
        </w:rPr>
        <w:tab/>
        <w:t xml:space="preserve">         </w:t>
      </w:r>
      <w:r w:rsidR="0056077C" w:rsidRPr="006424D5">
        <w:rPr>
          <w:rFonts w:ascii="Trebuchet MS" w:hAnsi="Trebuchet MS" w:cs="Arial"/>
          <w:spacing w:val="-3"/>
        </w:rPr>
        <w:t xml:space="preserve"> </w:t>
      </w:r>
      <w:r w:rsidRPr="006424D5">
        <w:rPr>
          <w:rFonts w:ascii="Trebuchet MS" w:hAnsi="Trebuchet MS" w:cs="Arial"/>
          <w:spacing w:val="-3"/>
          <w:sz w:val="22"/>
          <w:szCs w:val="22"/>
        </w:rPr>
        <w:t>Graphical symbol used in Electro technology part XI.</w:t>
      </w:r>
    </w:p>
    <w:p w14:paraId="3EE4109D" w14:textId="77777777" w:rsidR="003D1BD5" w:rsidRPr="006424D5" w:rsidRDefault="003D1BD5" w:rsidP="003D1BD5">
      <w:pPr>
        <w:tabs>
          <w:tab w:val="left" w:pos="-720"/>
        </w:tabs>
        <w:suppressAutoHyphens/>
        <w:ind w:left="1440" w:hanging="1440"/>
        <w:jc w:val="both"/>
        <w:rPr>
          <w:rFonts w:ascii="Trebuchet MS" w:hAnsi="Trebuchet MS" w:cs="Arial"/>
          <w:spacing w:val="-3"/>
        </w:rPr>
      </w:pPr>
      <w:r w:rsidRPr="006424D5">
        <w:rPr>
          <w:rFonts w:ascii="Trebuchet MS" w:hAnsi="Trebuchet MS" w:cs="Arial"/>
          <w:spacing w:val="-3"/>
        </w:rPr>
        <w:tab/>
        <w:t>IS-1646-1961</w:t>
      </w:r>
      <w:r w:rsidRPr="006424D5">
        <w:rPr>
          <w:rFonts w:ascii="Trebuchet MS" w:hAnsi="Trebuchet MS" w:cs="Arial"/>
          <w:spacing w:val="-3"/>
        </w:rPr>
        <w:tab/>
      </w:r>
      <w:r w:rsidRPr="006424D5">
        <w:rPr>
          <w:rFonts w:ascii="Trebuchet MS" w:hAnsi="Trebuchet MS" w:cs="Arial"/>
          <w:spacing w:val="-3"/>
        </w:rPr>
        <w:tab/>
        <w:t>Fire safety of buildings. (General)</w:t>
      </w:r>
    </w:p>
    <w:p w14:paraId="4E5E360B" w14:textId="77777777" w:rsidR="003D1BD5" w:rsidRPr="006424D5" w:rsidRDefault="003D1BD5" w:rsidP="003D1BD5">
      <w:pPr>
        <w:tabs>
          <w:tab w:val="left" w:pos="-720"/>
        </w:tabs>
        <w:suppressAutoHyphens/>
        <w:ind w:left="1440" w:hanging="1440"/>
        <w:jc w:val="both"/>
        <w:rPr>
          <w:rFonts w:ascii="Trebuchet MS" w:hAnsi="Trebuchet MS" w:cs="Arial"/>
          <w:spacing w:val="-3"/>
        </w:rPr>
      </w:pPr>
      <w:r w:rsidRPr="006424D5">
        <w:rPr>
          <w:rFonts w:ascii="Trebuchet MS" w:hAnsi="Trebuchet MS" w:cs="Arial"/>
          <w:spacing w:val="-3"/>
        </w:rPr>
        <w:tab/>
        <w:t>IS-694-1964</w:t>
      </w:r>
      <w:r w:rsidRPr="006424D5">
        <w:rPr>
          <w:rFonts w:ascii="Trebuchet MS" w:hAnsi="Trebuchet MS" w:cs="Arial"/>
          <w:spacing w:val="-3"/>
        </w:rPr>
        <w:tab/>
      </w:r>
      <w:r w:rsidRPr="006424D5">
        <w:rPr>
          <w:rFonts w:ascii="Trebuchet MS" w:hAnsi="Trebuchet MS" w:cs="Arial"/>
          <w:spacing w:val="-3"/>
        </w:rPr>
        <w:tab/>
        <w:t>PVC insulated cables.</w:t>
      </w:r>
    </w:p>
    <w:p w14:paraId="0F4C2A20" w14:textId="77777777" w:rsidR="003D1BD5" w:rsidRPr="006424D5" w:rsidRDefault="003D1BD5" w:rsidP="003D1BD5">
      <w:pPr>
        <w:tabs>
          <w:tab w:val="left" w:pos="-720"/>
        </w:tabs>
        <w:suppressAutoHyphens/>
        <w:ind w:left="3600" w:hanging="2160"/>
        <w:jc w:val="both"/>
        <w:rPr>
          <w:rFonts w:ascii="Trebuchet MS" w:hAnsi="Trebuchet MS" w:cs="Arial"/>
          <w:spacing w:val="-3"/>
        </w:rPr>
      </w:pPr>
      <w:r w:rsidRPr="006424D5">
        <w:rPr>
          <w:rFonts w:ascii="Trebuchet MS" w:hAnsi="Trebuchet MS" w:cs="Arial"/>
          <w:spacing w:val="-3"/>
        </w:rPr>
        <w:t>IS-1554-1964</w:t>
      </w:r>
      <w:r w:rsidRPr="006424D5">
        <w:rPr>
          <w:rFonts w:ascii="Trebuchet MS" w:hAnsi="Trebuchet MS" w:cs="Arial"/>
          <w:spacing w:val="-3"/>
        </w:rPr>
        <w:tab/>
        <w:t>PVC insulated cables (heavy duty)</w:t>
      </w:r>
    </w:p>
    <w:p w14:paraId="77F8D734" w14:textId="77777777" w:rsidR="003D1BD5" w:rsidRPr="006424D5" w:rsidRDefault="003D1BD5" w:rsidP="003D1BD5">
      <w:pPr>
        <w:tabs>
          <w:tab w:val="left" w:pos="-720"/>
        </w:tabs>
        <w:suppressAutoHyphens/>
        <w:ind w:left="1440" w:hanging="1440"/>
        <w:jc w:val="both"/>
        <w:rPr>
          <w:rFonts w:ascii="Trebuchet MS" w:hAnsi="Trebuchet MS" w:cs="Arial"/>
          <w:spacing w:val="-3"/>
        </w:rPr>
      </w:pPr>
      <w:r w:rsidRPr="006424D5">
        <w:rPr>
          <w:rFonts w:ascii="Trebuchet MS" w:hAnsi="Trebuchet MS" w:cs="Arial"/>
          <w:spacing w:val="-3"/>
        </w:rPr>
        <w:tab/>
        <w:t>IS-1087</w:t>
      </w:r>
      <w:r w:rsidRPr="006424D5">
        <w:rPr>
          <w:rFonts w:ascii="Trebuchet MS" w:hAnsi="Trebuchet MS" w:cs="Arial"/>
          <w:spacing w:val="-3"/>
        </w:rPr>
        <w:tab/>
      </w:r>
      <w:r w:rsidRPr="006424D5">
        <w:rPr>
          <w:rFonts w:ascii="Trebuchet MS" w:hAnsi="Trebuchet MS" w:cs="Arial"/>
          <w:spacing w:val="-3"/>
        </w:rPr>
        <w:tab/>
        <w:t>6A tumbler switches.</w:t>
      </w:r>
    </w:p>
    <w:p w14:paraId="2064CDF8" w14:textId="77777777" w:rsidR="003D1BD5" w:rsidRPr="006424D5" w:rsidRDefault="003D1BD5" w:rsidP="003D1BD5">
      <w:pPr>
        <w:tabs>
          <w:tab w:val="left" w:pos="-720"/>
        </w:tabs>
        <w:suppressAutoHyphens/>
        <w:ind w:left="1440" w:hanging="2880"/>
        <w:jc w:val="both"/>
        <w:rPr>
          <w:rFonts w:ascii="Trebuchet MS" w:hAnsi="Trebuchet MS" w:cs="Arial"/>
          <w:spacing w:val="-3"/>
        </w:rPr>
      </w:pPr>
      <w:r w:rsidRPr="006424D5">
        <w:rPr>
          <w:rFonts w:ascii="Trebuchet MS" w:hAnsi="Trebuchet MS" w:cs="Arial"/>
          <w:spacing w:val="-3"/>
        </w:rPr>
        <w:tab/>
      </w:r>
      <w:r w:rsidRPr="006424D5">
        <w:rPr>
          <w:rFonts w:ascii="Trebuchet MS" w:hAnsi="Trebuchet MS" w:cs="Arial"/>
          <w:spacing w:val="-3"/>
        </w:rPr>
        <w:tab/>
        <w:t>IS-2120</w:t>
      </w:r>
      <w:r w:rsidRPr="006424D5">
        <w:rPr>
          <w:rFonts w:ascii="Trebuchet MS" w:hAnsi="Trebuchet MS" w:cs="Arial"/>
          <w:spacing w:val="-3"/>
        </w:rPr>
        <w:tab/>
      </w:r>
      <w:r w:rsidRPr="006424D5">
        <w:rPr>
          <w:rFonts w:ascii="Trebuchet MS" w:hAnsi="Trebuchet MS" w:cs="Arial"/>
          <w:spacing w:val="-3"/>
        </w:rPr>
        <w:tab/>
        <w:t>16A tumbles switches.</w:t>
      </w:r>
    </w:p>
    <w:p w14:paraId="563E621B" w14:textId="77777777" w:rsidR="003D1BD5" w:rsidRPr="006424D5" w:rsidRDefault="003D1BD5" w:rsidP="003D1BD5">
      <w:pPr>
        <w:tabs>
          <w:tab w:val="left" w:pos="-720"/>
        </w:tabs>
        <w:suppressAutoHyphens/>
        <w:ind w:left="1440" w:hanging="1440"/>
        <w:jc w:val="both"/>
        <w:rPr>
          <w:rFonts w:ascii="Trebuchet MS" w:hAnsi="Trebuchet MS" w:cs="Arial"/>
          <w:spacing w:val="-3"/>
        </w:rPr>
      </w:pPr>
      <w:r w:rsidRPr="006424D5">
        <w:rPr>
          <w:rFonts w:ascii="Trebuchet MS" w:hAnsi="Trebuchet MS" w:cs="Arial"/>
          <w:spacing w:val="-3"/>
        </w:rPr>
        <w:tab/>
        <w:t>IS-1293</w:t>
      </w:r>
      <w:r w:rsidRPr="006424D5">
        <w:rPr>
          <w:rFonts w:ascii="Trebuchet MS" w:hAnsi="Trebuchet MS" w:cs="Arial"/>
          <w:spacing w:val="-3"/>
        </w:rPr>
        <w:tab/>
      </w:r>
      <w:r w:rsidRPr="006424D5">
        <w:rPr>
          <w:rFonts w:ascii="Trebuchet MS" w:hAnsi="Trebuchet MS" w:cs="Arial"/>
          <w:spacing w:val="-3"/>
        </w:rPr>
        <w:tab/>
        <w:t>3 pin plugs &amp; sockets.</w:t>
      </w:r>
    </w:p>
    <w:p w14:paraId="32469CCC" w14:textId="77777777" w:rsidR="003D1BD5" w:rsidRPr="006424D5" w:rsidRDefault="003D1BD5" w:rsidP="003D1BD5">
      <w:pPr>
        <w:tabs>
          <w:tab w:val="left" w:pos="-720"/>
        </w:tabs>
        <w:suppressAutoHyphens/>
        <w:ind w:left="1440" w:hanging="1440"/>
        <w:jc w:val="both"/>
        <w:rPr>
          <w:rFonts w:ascii="Trebuchet MS" w:hAnsi="Trebuchet MS" w:cs="Arial"/>
          <w:spacing w:val="-3"/>
        </w:rPr>
      </w:pPr>
      <w:r w:rsidRPr="006424D5">
        <w:rPr>
          <w:rFonts w:ascii="Trebuchet MS" w:hAnsi="Trebuchet MS" w:cs="Arial"/>
          <w:spacing w:val="-3"/>
        </w:rPr>
        <w:tab/>
        <w:t>IS-1753-1967</w:t>
      </w:r>
      <w:r w:rsidRPr="006424D5">
        <w:rPr>
          <w:rFonts w:ascii="Trebuchet MS" w:hAnsi="Trebuchet MS" w:cs="Arial"/>
          <w:spacing w:val="-3"/>
        </w:rPr>
        <w:tab/>
      </w:r>
      <w:r w:rsidRPr="006424D5">
        <w:rPr>
          <w:rFonts w:ascii="Trebuchet MS" w:hAnsi="Trebuchet MS" w:cs="Arial"/>
          <w:spacing w:val="-3"/>
        </w:rPr>
        <w:tab/>
        <w:t>Aluminum conductors for insulated cables.</w:t>
      </w:r>
    </w:p>
    <w:p w14:paraId="59FA02AB" w14:textId="77777777" w:rsidR="003D1BD5" w:rsidRPr="006424D5" w:rsidRDefault="003D1BD5" w:rsidP="003D1BD5">
      <w:pPr>
        <w:tabs>
          <w:tab w:val="left" w:pos="-720"/>
        </w:tabs>
        <w:suppressAutoHyphens/>
        <w:ind w:left="1440" w:hanging="1440"/>
        <w:jc w:val="both"/>
        <w:rPr>
          <w:rFonts w:ascii="Trebuchet MS" w:hAnsi="Trebuchet MS" w:cs="Arial"/>
        </w:rPr>
      </w:pPr>
      <w:r w:rsidRPr="006424D5">
        <w:rPr>
          <w:rFonts w:ascii="Trebuchet MS" w:hAnsi="Trebuchet MS" w:cs="Arial"/>
        </w:rPr>
        <w:tab/>
        <w:t>IS-3961-1967</w:t>
      </w:r>
      <w:r w:rsidRPr="006424D5">
        <w:rPr>
          <w:rFonts w:ascii="Trebuchet MS" w:hAnsi="Trebuchet MS" w:cs="Arial"/>
        </w:rPr>
        <w:tab/>
      </w:r>
      <w:r w:rsidRPr="006424D5">
        <w:rPr>
          <w:rFonts w:ascii="Trebuchet MS" w:hAnsi="Trebuchet MS" w:cs="Arial"/>
        </w:rPr>
        <w:tab/>
        <w:t>Recommended current ratings for cables.</w:t>
      </w:r>
    </w:p>
    <w:p w14:paraId="67453BAD" w14:textId="77777777" w:rsidR="003D1BD5" w:rsidRPr="006424D5" w:rsidRDefault="003D1BD5" w:rsidP="003D1BD5">
      <w:pPr>
        <w:tabs>
          <w:tab w:val="left" w:pos="-720"/>
        </w:tabs>
        <w:suppressAutoHyphens/>
        <w:ind w:left="3600" w:hanging="2160"/>
        <w:jc w:val="both"/>
        <w:rPr>
          <w:rFonts w:ascii="Trebuchet MS" w:hAnsi="Trebuchet MS" w:cs="Arial"/>
          <w:spacing w:val="-3"/>
        </w:rPr>
      </w:pPr>
      <w:r w:rsidRPr="006424D5">
        <w:rPr>
          <w:rFonts w:ascii="Trebuchet MS" w:hAnsi="Trebuchet MS" w:cs="Arial"/>
          <w:spacing w:val="-3"/>
        </w:rPr>
        <w:t>IS-1255-1967</w:t>
      </w:r>
      <w:r w:rsidRPr="006424D5">
        <w:rPr>
          <w:rFonts w:ascii="Trebuchet MS" w:hAnsi="Trebuchet MS" w:cs="Arial"/>
          <w:spacing w:val="-3"/>
        </w:rPr>
        <w:tab/>
        <w:t>Installations &amp; maintenance of paper insulated  power cables.</w:t>
      </w:r>
    </w:p>
    <w:p w14:paraId="660F48B7" w14:textId="77777777" w:rsidR="003D1BD5" w:rsidRPr="006424D5" w:rsidRDefault="003D1BD5" w:rsidP="003D1BD5">
      <w:pPr>
        <w:tabs>
          <w:tab w:val="left" w:pos="-720"/>
        </w:tabs>
        <w:suppressAutoHyphens/>
        <w:ind w:left="3600" w:hanging="2160"/>
        <w:jc w:val="both"/>
        <w:rPr>
          <w:rFonts w:ascii="Trebuchet MS" w:hAnsi="Trebuchet MS" w:cs="Arial"/>
          <w:spacing w:val="-3"/>
        </w:rPr>
      </w:pPr>
      <w:r w:rsidRPr="006424D5">
        <w:rPr>
          <w:rFonts w:ascii="Trebuchet MS" w:hAnsi="Trebuchet MS" w:cs="Arial"/>
          <w:spacing w:val="-3"/>
        </w:rPr>
        <w:t>IS-3043-1966</w:t>
      </w:r>
      <w:r w:rsidRPr="006424D5">
        <w:rPr>
          <w:rFonts w:ascii="Trebuchet MS" w:hAnsi="Trebuchet MS" w:cs="Arial"/>
          <w:spacing w:val="-3"/>
        </w:rPr>
        <w:tab/>
      </w:r>
      <w:proofErr w:type="spellStart"/>
      <w:r w:rsidRPr="006424D5">
        <w:rPr>
          <w:rFonts w:ascii="Trebuchet MS" w:hAnsi="Trebuchet MS" w:cs="Arial"/>
          <w:spacing w:val="-3"/>
        </w:rPr>
        <w:t>Earthing</w:t>
      </w:r>
      <w:proofErr w:type="spellEnd"/>
      <w:r w:rsidRPr="006424D5">
        <w:rPr>
          <w:rFonts w:ascii="Trebuchet MS" w:hAnsi="Trebuchet MS" w:cs="Arial"/>
          <w:spacing w:val="-3"/>
        </w:rPr>
        <w:t>.</w:t>
      </w:r>
    </w:p>
    <w:p w14:paraId="736591C2" w14:textId="77777777" w:rsidR="003D1BD5" w:rsidRPr="006424D5" w:rsidRDefault="003D1BD5" w:rsidP="003D1BD5">
      <w:pPr>
        <w:tabs>
          <w:tab w:val="left" w:pos="-720"/>
        </w:tabs>
        <w:suppressAutoHyphens/>
        <w:ind w:left="1440" w:hanging="1440"/>
        <w:jc w:val="both"/>
        <w:rPr>
          <w:rFonts w:ascii="Trebuchet MS" w:hAnsi="Trebuchet MS" w:cs="Arial"/>
          <w:spacing w:val="-3"/>
        </w:rPr>
      </w:pPr>
      <w:r w:rsidRPr="006424D5">
        <w:rPr>
          <w:rFonts w:ascii="Trebuchet MS" w:hAnsi="Trebuchet MS" w:cs="Arial"/>
          <w:spacing w:val="-3"/>
        </w:rPr>
        <w:tab/>
        <w:t>IS-1653-1964</w:t>
      </w:r>
      <w:r w:rsidRPr="006424D5">
        <w:rPr>
          <w:rFonts w:ascii="Trebuchet MS" w:hAnsi="Trebuchet MS" w:cs="Arial"/>
          <w:spacing w:val="-3"/>
        </w:rPr>
        <w:tab/>
      </w:r>
      <w:r w:rsidRPr="006424D5">
        <w:rPr>
          <w:rFonts w:ascii="Trebuchet MS" w:hAnsi="Trebuchet MS" w:cs="Arial"/>
          <w:spacing w:val="-3"/>
        </w:rPr>
        <w:tab/>
        <w:t>Rigid steel conduits for electrical wiring.</w:t>
      </w:r>
    </w:p>
    <w:p w14:paraId="1A95B44B" w14:textId="77777777" w:rsidR="003D1BD5" w:rsidRPr="006424D5" w:rsidRDefault="003D1BD5" w:rsidP="003D1BD5">
      <w:pPr>
        <w:tabs>
          <w:tab w:val="left" w:pos="-720"/>
        </w:tabs>
        <w:suppressAutoHyphens/>
        <w:ind w:left="3600" w:hanging="2160"/>
        <w:jc w:val="both"/>
        <w:rPr>
          <w:rFonts w:ascii="Trebuchet MS" w:hAnsi="Trebuchet MS" w:cs="Arial"/>
          <w:spacing w:val="-3"/>
        </w:rPr>
      </w:pPr>
      <w:r w:rsidRPr="006424D5">
        <w:rPr>
          <w:rFonts w:ascii="Trebuchet MS" w:hAnsi="Trebuchet MS" w:cs="Arial"/>
          <w:spacing w:val="-3"/>
        </w:rPr>
        <w:t>IS-2667-1964</w:t>
      </w:r>
      <w:r w:rsidRPr="006424D5">
        <w:rPr>
          <w:rFonts w:ascii="Trebuchet MS" w:hAnsi="Trebuchet MS" w:cs="Arial"/>
          <w:spacing w:val="-3"/>
        </w:rPr>
        <w:tab/>
        <w:t>Fittings.</w:t>
      </w:r>
    </w:p>
    <w:p w14:paraId="7C325B9D" w14:textId="77777777" w:rsidR="003D1BD5" w:rsidRPr="006424D5" w:rsidRDefault="003D1BD5" w:rsidP="003D1BD5">
      <w:pPr>
        <w:tabs>
          <w:tab w:val="left" w:pos="-720"/>
        </w:tabs>
        <w:suppressAutoHyphens/>
        <w:ind w:left="1440" w:hanging="1440"/>
        <w:jc w:val="both"/>
        <w:rPr>
          <w:rFonts w:ascii="Trebuchet MS" w:hAnsi="Trebuchet MS" w:cs="Arial"/>
          <w:spacing w:val="-3"/>
        </w:rPr>
      </w:pPr>
      <w:r w:rsidRPr="006424D5">
        <w:rPr>
          <w:rFonts w:ascii="Trebuchet MS" w:hAnsi="Trebuchet MS" w:cs="Arial"/>
          <w:spacing w:val="-3"/>
        </w:rPr>
        <w:tab/>
        <w:t>IS-3480-1966</w:t>
      </w:r>
      <w:r w:rsidRPr="006424D5">
        <w:rPr>
          <w:rFonts w:ascii="Trebuchet MS" w:hAnsi="Trebuchet MS" w:cs="Arial"/>
          <w:spacing w:val="-3"/>
        </w:rPr>
        <w:tab/>
      </w:r>
      <w:r w:rsidRPr="006424D5">
        <w:rPr>
          <w:rFonts w:ascii="Trebuchet MS" w:hAnsi="Trebuchet MS" w:cs="Arial"/>
          <w:spacing w:val="-3"/>
        </w:rPr>
        <w:tab/>
        <w:t>Flexible steel conduits for wiring.</w:t>
      </w:r>
    </w:p>
    <w:p w14:paraId="32F182FB" w14:textId="77777777" w:rsidR="003D1BD5" w:rsidRPr="006424D5" w:rsidRDefault="003D1BD5" w:rsidP="003D1BD5">
      <w:pPr>
        <w:tabs>
          <w:tab w:val="left" w:pos="-720"/>
        </w:tabs>
        <w:suppressAutoHyphens/>
        <w:ind w:left="3600" w:hanging="2160"/>
        <w:jc w:val="both"/>
        <w:rPr>
          <w:rFonts w:ascii="Trebuchet MS" w:hAnsi="Trebuchet MS" w:cs="Arial"/>
          <w:spacing w:val="-3"/>
        </w:rPr>
      </w:pPr>
      <w:r w:rsidRPr="006424D5">
        <w:rPr>
          <w:rFonts w:ascii="Trebuchet MS" w:hAnsi="Trebuchet MS" w:cs="Arial"/>
          <w:spacing w:val="-3"/>
        </w:rPr>
        <w:t>IS-3837-1966</w:t>
      </w:r>
      <w:r w:rsidRPr="006424D5">
        <w:rPr>
          <w:rFonts w:ascii="Trebuchet MS" w:hAnsi="Trebuchet MS" w:cs="Arial"/>
          <w:spacing w:val="-3"/>
        </w:rPr>
        <w:tab/>
        <w:t>Accessories for rigid steel conduit insulated cables.</w:t>
      </w:r>
    </w:p>
    <w:p w14:paraId="763AB511" w14:textId="77777777" w:rsidR="003D1BD5" w:rsidRPr="006424D5" w:rsidRDefault="003D1BD5" w:rsidP="0056077C">
      <w:pPr>
        <w:tabs>
          <w:tab w:val="left" w:pos="-720"/>
        </w:tabs>
        <w:suppressAutoHyphens/>
        <w:ind w:left="3686" w:hanging="2268"/>
        <w:jc w:val="both"/>
        <w:rPr>
          <w:rFonts w:ascii="Trebuchet MS" w:hAnsi="Trebuchet MS" w:cs="Arial"/>
          <w:spacing w:val="-3"/>
        </w:rPr>
      </w:pPr>
      <w:r w:rsidRPr="006424D5">
        <w:rPr>
          <w:rFonts w:ascii="Trebuchet MS" w:hAnsi="Trebuchet MS" w:cs="Arial"/>
          <w:spacing w:val="-3"/>
        </w:rPr>
        <w:t xml:space="preserve">IS-375             </w:t>
      </w:r>
      <w:r w:rsidR="0056077C" w:rsidRPr="006424D5">
        <w:rPr>
          <w:rFonts w:ascii="Trebuchet MS" w:hAnsi="Trebuchet MS" w:cs="Arial"/>
          <w:spacing w:val="-3"/>
        </w:rPr>
        <w:t xml:space="preserve">   </w:t>
      </w:r>
      <w:r w:rsidRPr="006424D5">
        <w:rPr>
          <w:rFonts w:ascii="Trebuchet MS" w:hAnsi="Trebuchet MS" w:cs="Arial"/>
          <w:spacing w:val="-3"/>
        </w:rPr>
        <w:t>Switchgear, bus-bars, connections, wiring, cable markings etc.,</w:t>
      </w:r>
    </w:p>
    <w:p w14:paraId="45413DDE" w14:textId="77777777" w:rsidR="003D1BD5" w:rsidRPr="006424D5" w:rsidRDefault="003D1BD5" w:rsidP="003D1BD5">
      <w:pPr>
        <w:tabs>
          <w:tab w:val="left" w:pos="-720"/>
        </w:tabs>
        <w:suppressAutoHyphens/>
        <w:ind w:left="1440" w:hanging="1440"/>
        <w:jc w:val="both"/>
        <w:rPr>
          <w:rFonts w:ascii="Trebuchet MS" w:hAnsi="Trebuchet MS" w:cs="Arial"/>
          <w:spacing w:val="-3"/>
        </w:rPr>
      </w:pPr>
      <w:r w:rsidRPr="006424D5">
        <w:rPr>
          <w:rFonts w:ascii="Trebuchet MS" w:hAnsi="Trebuchet MS" w:cs="Arial"/>
          <w:spacing w:val="-3"/>
        </w:rPr>
        <w:tab/>
        <w:t>IS-722</w:t>
      </w:r>
      <w:r w:rsidRPr="006424D5">
        <w:rPr>
          <w:rFonts w:ascii="Trebuchet MS" w:hAnsi="Trebuchet MS" w:cs="Arial"/>
          <w:spacing w:val="-3"/>
        </w:rPr>
        <w:tab/>
      </w:r>
      <w:r w:rsidRPr="006424D5">
        <w:rPr>
          <w:rFonts w:ascii="Trebuchet MS" w:hAnsi="Trebuchet MS" w:cs="Arial"/>
          <w:spacing w:val="-3"/>
        </w:rPr>
        <w:tab/>
      </w:r>
      <w:r w:rsidRPr="006424D5">
        <w:rPr>
          <w:rFonts w:ascii="Trebuchet MS" w:hAnsi="Trebuchet MS" w:cs="Arial"/>
          <w:spacing w:val="-3"/>
        </w:rPr>
        <w:tab/>
        <w:t>AC Electricity meters.</w:t>
      </w:r>
    </w:p>
    <w:p w14:paraId="72EF4EAE" w14:textId="77777777" w:rsidR="003D1BD5" w:rsidRPr="006424D5" w:rsidRDefault="003D1BD5" w:rsidP="003D1BD5">
      <w:pPr>
        <w:tabs>
          <w:tab w:val="left" w:pos="-720"/>
          <w:tab w:val="left" w:pos="1440"/>
        </w:tabs>
        <w:suppressAutoHyphens/>
        <w:ind w:left="3600" w:hanging="3600"/>
        <w:jc w:val="both"/>
        <w:rPr>
          <w:rFonts w:ascii="Trebuchet MS" w:hAnsi="Trebuchet MS" w:cs="Arial"/>
          <w:spacing w:val="-3"/>
        </w:rPr>
      </w:pPr>
      <w:r w:rsidRPr="006424D5">
        <w:rPr>
          <w:rFonts w:ascii="Trebuchet MS" w:hAnsi="Trebuchet MS" w:cs="Arial"/>
          <w:spacing w:val="-3"/>
        </w:rPr>
        <w:tab/>
        <w:t>IS-2147</w:t>
      </w:r>
      <w:r w:rsidRPr="006424D5">
        <w:rPr>
          <w:rFonts w:ascii="Trebuchet MS" w:hAnsi="Trebuchet MS" w:cs="Arial"/>
          <w:spacing w:val="-3"/>
        </w:rPr>
        <w:tab/>
        <w:t>Degree of protection provided by enclosure for LV switchgear &amp; control gear.</w:t>
      </w:r>
      <w:r w:rsidRPr="006424D5">
        <w:rPr>
          <w:rFonts w:ascii="Trebuchet MS" w:hAnsi="Trebuchet MS" w:cs="Arial"/>
          <w:spacing w:val="-3"/>
        </w:rPr>
        <w:tab/>
      </w:r>
    </w:p>
    <w:p w14:paraId="61AA4BAA" w14:textId="77777777" w:rsidR="003D1BD5" w:rsidRPr="006424D5" w:rsidRDefault="003D1BD5" w:rsidP="003D1BD5">
      <w:pPr>
        <w:tabs>
          <w:tab w:val="left" w:pos="-720"/>
        </w:tabs>
        <w:suppressAutoHyphens/>
        <w:ind w:left="3600" w:hanging="4320"/>
        <w:jc w:val="both"/>
        <w:rPr>
          <w:rFonts w:ascii="Trebuchet MS" w:hAnsi="Trebuchet MS" w:cs="Arial"/>
          <w:spacing w:val="-3"/>
        </w:rPr>
      </w:pPr>
      <w:r w:rsidRPr="006424D5">
        <w:rPr>
          <w:rFonts w:ascii="Trebuchet MS" w:hAnsi="Trebuchet MS" w:cs="Arial"/>
          <w:spacing w:val="-3"/>
        </w:rPr>
        <w:tab/>
        <w:t>IS-2705(Part I, II&amp;III) Current Transformers.</w:t>
      </w:r>
    </w:p>
    <w:p w14:paraId="5D25AC85" w14:textId="77777777" w:rsidR="003D1BD5" w:rsidRPr="006424D5" w:rsidRDefault="003D1BD5" w:rsidP="00E05A24">
      <w:pPr>
        <w:numPr>
          <w:ilvl w:val="0"/>
          <w:numId w:val="60"/>
        </w:numPr>
        <w:tabs>
          <w:tab w:val="clear" w:pos="5040"/>
          <w:tab w:val="left" w:pos="-720"/>
          <w:tab w:val="num" w:pos="4140"/>
        </w:tabs>
        <w:suppressAutoHyphens/>
        <w:ind w:left="3600" w:firstLine="0"/>
        <w:jc w:val="both"/>
        <w:rPr>
          <w:rFonts w:ascii="Trebuchet MS" w:hAnsi="Trebuchet MS" w:cs="Arial"/>
          <w:spacing w:val="-3"/>
        </w:rPr>
      </w:pPr>
      <w:r w:rsidRPr="006424D5">
        <w:rPr>
          <w:rFonts w:ascii="Trebuchet MS" w:hAnsi="Trebuchet MS" w:cs="Arial"/>
          <w:spacing w:val="-3"/>
        </w:rPr>
        <w:t>General requirements.</w:t>
      </w:r>
    </w:p>
    <w:p w14:paraId="09585C83" w14:textId="77777777" w:rsidR="003D1BD5" w:rsidRPr="006424D5" w:rsidRDefault="003D1BD5" w:rsidP="00E05A24">
      <w:pPr>
        <w:numPr>
          <w:ilvl w:val="0"/>
          <w:numId w:val="60"/>
        </w:numPr>
        <w:tabs>
          <w:tab w:val="clear" w:pos="5040"/>
          <w:tab w:val="left" w:pos="-720"/>
          <w:tab w:val="num" w:pos="4140"/>
        </w:tabs>
        <w:suppressAutoHyphens/>
        <w:ind w:left="3600" w:firstLine="0"/>
        <w:jc w:val="both"/>
        <w:rPr>
          <w:rFonts w:ascii="Trebuchet MS" w:hAnsi="Trebuchet MS" w:cs="Arial"/>
          <w:spacing w:val="-3"/>
        </w:rPr>
      </w:pPr>
      <w:r w:rsidRPr="006424D5">
        <w:rPr>
          <w:rFonts w:ascii="Trebuchet MS" w:hAnsi="Trebuchet MS" w:cs="Arial"/>
          <w:spacing w:val="-3"/>
        </w:rPr>
        <w:t>Measuring Current Transformers.</w:t>
      </w:r>
    </w:p>
    <w:p w14:paraId="1DE1BA2D" w14:textId="77777777" w:rsidR="003D1BD5" w:rsidRPr="006424D5" w:rsidRDefault="003D1BD5" w:rsidP="00E05A24">
      <w:pPr>
        <w:numPr>
          <w:ilvl w:val="0"/>
          <w:numId w:val="60"/>
        </w:numPr>
        <w:tabs>
          <w:tab w:val="clear" w:pos="5040"/>
          <w:tab w:val="left" w:pos="-720"/>
          <w:tab w:val="num" w:pos="4140"/>
        </w:tabs>
        <w:suppressAutoHyphens/>
        <w:ind w:left="3600" w:firstLine="0"/>
        <w:jc w:val="both"/>
        <w:rPr>
          <w:rFonts w:ascii="Trebuchet MS" w:hAnsi="Trebuchet MS" w:cs="Arial"/>
          <w:spacing w:val="-3"/>
        </w:rPr>
      </w:pPr>
      <w:r w:rsidRPr="006424D5">
        <w:rPr>
          <w:rFonts w:ascii="Trebuchet MS" w:hAnsi="Trebuchet MS" w:cs="Arial"/>
          <w:spacing w:val="-3"/>
        </w:rPr>
        <w:t>Protective Current Transformers.</w:t>
      </w:r>
    </w:p>
    <w:p w14:paraId="77B006BE" w14:textId="77777777" w:rsidR="003D1BD5" w:rsidRPr="006424D5" w:rsidRDefault="003D1BD5" w:rsidP="003D1BD5">
      <w:pPr>
        <w:pStyle w:val="BodyTextIndent"/>
        <w:ind w:left="3600" w:hanging="2160"/>
        <w:rPr>
          <w:rFonts w:ascii="Trebuchet MS" w:hAnsi="Trebuchet MS" w:cs="Arial"/>
          <w:szCs w:val="24"/>
        </w:rPr>
      </w:pPr>
      <w:r w:rsidRPr="006424D5">
        <w:rPr>
          <w:rFonts w:ascii="Trebuchet MS" w:hAnsi="Trebuchet MS" w:cs="Arial"/>
          <w:szCs w:val="24"/>
        </w:rPr>
        <w:t>IS-4247</w:t>
      </w:r>
      <w:r w:rsidRPr="006424D5">
        <w:rPr>
          <w:rFonts w:ascii="Trebuchet MS" w:hAnsi="Trebuchet MS" w:cs="Arial"/>
          <w:szCs w:val="24"/>
        </w:rPr>
        <w:tab/>
        <w:t>General requirement for switchgear &amp; control gear for voltages not exceeding 1000 volts.</w:t>
      </w:r>
    </w:p>
    <w:p w14:paraId="36FFA248" w14:textId="77777777" w:rsidR="003D1BD5" w:rsidRPr="006424D5" w:rsidRDefault="003D1BD5" w:rsidP="003D1BD5">
      <w:pPr>
        <w:tabs>
          <w:tab w:val="left" w:pos="-720"/>
        </w:tabs>
        <w:suppressAutoHyphens/>
        <w:ind w:left="3600" w:hanging="3600"/>
        <w:jc w:val="both"/>
        <w:rPr>
          <w:rFonts w:ascii="Trebuchet MS" w:hAnsi="Trebuchet MS" w:cs="Arial"/>
          <w:spacing w:val="-3"/>
        </w:rPr>
      </w:pPr>
      <w:r w:rsidRPr="006424D5">
        <w:rPr>
          <w:rFonts w:ascii="Trebuchet MS" w:hAnsi="Trebuchet MS" w:cs="Arial"/>
          <w:spacing w:val="-3"/>
        </w:rPr>
        <w:t xml:space="preserve">                   IS-5082</w:t>
      </w:r>
      <w:r w:rsidRPr="006424D5">
        <w:rPr>
          <w:rFonts w:ascii="Trebuchet MS" w:hAnsi="Trebuchet MS" w:cs="Arial"/>
          <w:spacing w:val="-3"/>
        </w:rPr>
        <w:tab/>
        <w:t>Wrought aluminum &amp; aluminum bars, rods, tubes &amp; sections for  Electrical purpose.</w:t>
      </w:r>
    </w:p>
    <w:p w14:paraId="0801765B" w14:textId="77777777" w:rsidR="003D1BD5" w:rsidRPr="006424D5" w:rsidRDefault="003D1BD5" w:rsidP="003D1BD5">
      <w:pPr>
        <w:tabs>
          <w:tab w:val="left" w:pos="-720"/>
        </w:tabs>
        <w:suppressAutoHyphens/>
        <w:ind w:left="3600" w:hanging="2160"/>
        <w:jc w:val="both"/>
        <w:rPr>
          <w:rFonts w:ascii="Trebuchet MS" w:hAnsi="Trebuchet MS" w:cs="Arial"/>
          <w:spacing w:val="-3"/>
        </w:rPr>
      </w:pPr>
      <w:r w:rsidRPr="006424D5">
        <w:rPr>
          <w:rFonts w:ascii="Trebuchet MS" w:hAnsi="Trebuchet MS" w:cs="Arial"/>
          <w:spacing w:val="-3"/>
        </w:rPr>
        <w:t>IS-600</w:t>
      </w:r>
      <w:r w:rsidRPr="006424D5">
        <w:rPr>
          <w:rFonts w:ascii="Trebuchet MS" w:hAnsi="Trebuchet MS" w:cs="Arial"/>
          <w:spacing w:val="-3"/>
        </w:rPr>
        <w:tab/>
        <w:t>Code of practice for phosphate of iron &amp; steel.</w:t>
      </w:r>
    </w:p>
    <w:p w14:paraId="3B263E80" w14:textId="77777777" w:rsidR="003D1BD5" w:rsidRPr="006424D5" w:rsidRDefault="003D1BD5" w:rsidP="003D1BD5">
      <w:pPr>
        <w:tabs>
          <w:tab w:val="left" w:pos="-720"/>
        </w:tabs>
        <w:suppressAutoHyphens/>
        <w:ind w:left="3600" w:hanging="2160"/>
        <w:jc w:val="both"/>
        <w:rPr>
          <w:rFonts w:ascii="Trebuchet MS" w:hAnsi="Trebuchet MS" w:cs="Arial"/>
          <w:spacing w:val="-3"/>
        </w:rPr>
      </w:pPr>
      <w:r w:rsidRPr="006424D5">
        <w:rPr>
          <w:rFonts w:ascii="Trebuchet MS" w:hAnsi="Trebuchet MS" w:cs="Arial"/>
          <w:spacing w:val="-3"/>
        </w:rPr>
        <w:t>IS-8623</w:t>
      </w:r>
      <w:r w:rsidRPr="006424D5">
        <w:rPr>
          <w:rFonts w:ascii="Trebuchet MS" w:hAnsi="Trebuchet MS" w:cs="Arial"/>
          <w:spacing w:val="-3"/>
        </w:rPr>
        <w:tab/>
        <w:t>Factory built assembles of switchgear &amp; control gear for voltage up to &amp; including 1000 volts AC.</w:t>
      </w:r>
    </w:p>
    <w:p w14:paraId="45388C3E" w14:textId="77777777" w:rsidR="003D1BD5" w:rsidRPr="006424D5" w:rsidRDefault="003D1BD5" w:rsidP="003D1BD5">
      <w:pPr>
        <w:tabs>
          <w:tab w:val="left" w:pos="-720"/>
        </w:tabs>
        <w:suppressAutoHyphens/>
        <w:ind w:left="1440" w:hanging="1440"/>
        <w:jc w:val="both"/>
        <w:rPr>
          <w:rFonts w:ascii="Trebuchet MS" w:hAnsi="Trebuchet MS" w:cs="Arial"/>
          <w:spacing w:val="-3"/>
        </w:rPr>
      </w:pPr>
      <w:r w:rsidRPr="006424D5">
        <w:rPr>
          <w:rFonts w:ascii="Trebuchet MS" w:hAnsi="Trebuchet MS" w:cs="Arial"/>
          <w:spacing w:val="-3"/>
        </w:rPr>
        <w:tab/>
        <w:t>IS-9224</w:t>
      </w:r>
      <w:r w:rsidRPr="006424D5">
        <w:rPr>
          <w:rFonts w:ascii="Trebuchet MS" w:hAnsi="Trebuchet MS" w:cs="Arial"/>
          <w:spacing w:val="-3"/>
        </w:rPr>
        <w:tab/>
      </w:r>
      <w:r w:rsidRPr="006424D5">
        <w:rPr>
          <w:rFonts w:ascii="Trebuchet MS" w:hAnsi="Trebuchet MS" w:cs="Arial"/>
          <w:spacing w:val="-3"/>
        </w:rPr>
        <w:tab/>
        <w:t>Low voltage fuses.</w:t>
      </w:r>
    </w:p>
    <w:p w14:paraId="2568F4E6" w14:textId="77777777" w:rsidR="003D1BD5" w:rsidRPr="006424D5" w:rsidRDefault="003D1BD5" w:rsidP="003D1BD5">
      <w:pPr>
        <w:tabs>
          <w:tab w:val="left" w:pos="-720"/>
        </w:tabs>
        <w:suppressAutoHyphens/>
        <w:ind w:left="3600" w:hanging="2160"/>
        <w:jc w:val="both"/>
        <w:rPr>
          <w:rFonts w:ascii="Trebuchet MS" w:hAnsi="Trebuchet MS" w:cs="Arial"/>
          <w:spacing w:val="-3"/>
        </w:rPr>
      </w:pPr>
      <w:r w:rsidRPr="006424D5">
        <w:rPr>
          <w:rFonts w:ascii="Trebuchet MS" w:hAnsi="Trebuchet MS" w:cs="Arial"/>
          <w:spacing w:val="-3"/>
        </w:rPr>
        <w:t>IS-10118</w:t>
      </w:r>
      <w:r w:rsidRPr="006424D5">
        <w:rPr>
          <w:rFonts w:ascii="Trebuchet MS" w:hAnsi="Trebuchet MS" w:cs="Arial"/>
          <w:spacing w:val="-3"/>
        </w:rPr>
        <w:tab/>
        <w:t>Code of practice for selection insulation &amp; maintenance of switchgear &amp; control gear.</w:t>
      </w:r>
    </w:p>
    <w:p w14:paraId="4687F53E" w14:textId="77777777" w:rsidR="003D1BD5" w:rsidRPr="006424D5" w:rsidRDefault="003D1BD5" w:rsidP="003D1BD5">
      <w:pPr>
        <w:tabs>
          <w:tab w:val="left" w:pos="-720"/>
        </w:tabs>
        <w:suppressAutoHyphens/>
        <w:ind w:left="3600" w:hanging="3600"/>
        <w:jc w:val="both"/>
        <w:rPr>
          <w:rFonts w:ascii="Trebuchet MS" w:hAnsi="Trebuchet MS" w:cs="Arial"/>
          <w:spacing w:val="-3"/>
        </w:rPr>
      </w:pPr>
      <w:r w:rsidRPr="006424D5">
        <w:rPr>
          <w:rFonts w:ascii="Trebuchet MS" w:hAnsi="Trebuchet MS" w:cs="Arial"/>
          <w:spacing w:val="-3"/>
        </w:rPr>
        <w:t xml:space="preserve">                   IS-2516(Part I&amp;II)</w:t>
      </w:r>
      <w:r w:rsidRPr="006424D5">
        <w:rPr>
          <w:rFonts w:ascii="Trebuchet MS" w:hAnsi="Trebuchet MS" w:cs="Arial"/>
          <w:spacing w:val="-3"/>
        </w:rPr>
        <w:tab/>
        <w:t>Circuit breakers-requirements &amp; test voltages not exceeding 1000V  AC.</w:t>
      </w:r>
    </w:p>
    <w:p w14:paraId="68D8359F" w14:textId="77777777" w:rsidR="003D1BD5" w:rsidRPr="006424D5" w:rsidRDefault="003D1BD5" w:rsidP="003D1BD5">
      <w:pPr>
        <w:tabs>
          <w:tab w:val="left" w:pos="-720"/>
        </w:tabs>
        <w:suppressAutoHyphens/>
        <w:spacing w:line="240" w:lineRule="atLeast"/>
        <w:ind w:left="3600" w:hanging="3600"/>
        <w:jc w:val="both"/>
        <w:rPr>
          <w:rFonts w:ascii="Trebuchet MS" w:hAnsi="Trebuchet MS" w:cs="Arial"/>
          <w:spacing w:val="-3"/>
        </w:rPr>
      </w:pPr>
      <w:r w:rsidRPr="006424D5">
        <w:rPr>
          <w:rFonts w:ascii="Trebuchet MS" w:hAnsi="Trebuchet MS" w:cs="Arial"/>
          <w:spacing w:val="-3"/>
        </w:rPr>
        <w:t xml:space="preserve">                  IS-2208</w:t>
      </w:r>
      <w:r w:rsidRPr="006424D5">
        <w:rPr>
          <w:rFonts w:ascii="Trebuchet MS" w:hAnsi="Trebuchet MS" w:cs="Arial"/>
          <w:spacing w:val="-3"/>
        </w:rPr>
        <w:tab/>
        <w:t>HRC fuse links up to 650 volts.</w:t>
      </w:r>
    </w:p>
    <w:p w14:paraId="498DF665" w14:textId="77777777" w:rsidR="003D1BD5" w:rsidRPr="006424D5" w:rsidRDefault="003D1BD5" w:rsidP="00664088">
      <w:pPr>
        <w:tabs>
          <w:tab w:val="left" w:pos="-720"/>
        </w:tabs>
        <w:suppressAutoHyphens/>
        <w:jc w:val="both"/>
        <w:rPr>
          <w:rFonts w:ascii="Trebuchet MS" w:hAnsi="Trebuchet MS" w:cs="Arial"/>
          <w:b/>
          <w:bCs/>
          <w:spacing w:val="-3"/>
        </w:rPr>
      </w:pPr>
    </w:p>
    <w:p w14:paraId="66324E2A" w14:textId="77777777" w:rsidR="00664088" w:rsidRPr="006424D5" w:rsidRDefault="00664088" w:rsidP="00664088">
      <w:pPr>
        <w:tabs>
          <w:tab w:val="left" w:pos="-720"/>
          <w:tab w:val="left" w:pos="0"/>
          <w:tab w:val="left" w:pos="720"/>
        </w:tabs>
        <w:suppressAutoHyphens/>
        <w:spacing w:line="240" w:lineRule="atLeast"/>
        <w:ind w:left="1440" w:hanging="1440"/>
        <w:jc w:val="both"/>
        <w:rPr>
          <w:rFonts w:ascii="Trebuchet MS" w:hAnsi="Trebuchet MS" w:cs="Arial"/>
          <w:spacing w:val="-2"/>
        </w:rPr>
      </w:pPr>
    </w:p>
    <w:p w14:paraId="32ED9A6B" w14:textId="77777777" w:rsidR="00664088" w:rsidRPr="006424D5" w:rsidRDefault="009B63A2" w:rsidP="00664088">
      <w:pPr>
        <w:tabs>
          <w:tab w:val="left" w:pos="-720"/>
          <w:tab w:val="left" w:pos="0"/>
          <w:tab w:val="left" w:pos="720"/>
        </w:tabs>
        <w:suppressAutoHyphens/>
        <w:spacing w:line="240" w:lineRule="atLeast"/>
        <w:ind w:left="1440" w:hanging="1440"/>
        <w:jc w:val="both"/>
        <w:rPr>
          <w:rFonts w:ascii="Trebuchet MS" w:hAnsi="Trebuchet MS" w:cs="Arial"/>
          <w:spacing w:val="-2"/>
        </w:rPr>
      </w:pPr>
      <w:r w:rsidRPr="006424D5">
        <w:rPr>
          <w:rFonts w:ascii="Trebuchet MS" w:hAnsi="Trebuchet MS" w:cs="Arial"/>
          <w:spacing w:val="-2"/>
        </w:rPr>
        <w:t xml:space="preserve">   </w:t>
      </w:r>
      <w:r w:rsidR="00664088" w:rsidRPr="006424D5">
        <w:rPr>
          <w:rFonts w:ascii="Trebuchet MS" w:hAnsi="Trebuchet MS" w:cs="Arial"/>
          <w:b/>
          <w:spacing w:val="-2"/>
        </w:rPr>
        <w:fldChar w:fldCharType="begin"/>
      </w:r>
      <w:r w:rsidR="00664088" w:rsidRPr="006424D5">
        <w:rPr>
          <w:rFonts w:ascii="Trebuchet MS" w:hAnsi="Trebuchet MS" w:cs="Arial"/>
          <w:b/>
          <w:spacing w:val="-2"/>
        </w:rPr>
        <w:instrText xml:space="preserve">PRIVATE </w:instrText>
      </w:r>
      <w:r w:rsidR="00664088" w:rsidRPr="006424D5">
        <w:rPr>
          <w:rFonts w:ascii="Trebuchet MS" w:hAnsi="Trebuchet MS" w:cs="Arial"/>
          <w:b/>
          <w:spacing w:val="-2"/>
        </w:rPr>
        <w:fldChar w:fldCharType="end"/>
      </w:r>
      <w:r w:rsidRPr="006424D5">
        <w:rPr>
          <w:rFonts w:ascii="Trebuchet MS" w:hAnsi="Trebuchet MS" w:cs="Arial"/>
          <w:b/>
          <w:spacing w:val="-2"/>
        </w:rPr>
        <w:t>3</w:t>
      </w:r>
      <w:r w:rsidR="00664088" w:rsidRPr="006424D5">
        <w:rPr>
          <w:rFonts w:ascii="Trebuchet MS" w:hAnsi="Trebuchet MS" w:cs="Arial"/>
          <w:b/>
          <w:spacing w:val="-2"/>
        </w:rPr>
        <w:t>.1</w:t>
      </w:r>
      <w:r w:rsidR="00664088" w:rsidRPr="006424D5">
        <w:rPr>
          <w:rFonts w:ascii="Trebuchet MS" w:hAnsi="Trebuchet MS" w:cs="Arial"/>
          <w:b/>
          <w:bCs/>
          <w:spacing w:val="-2"/>
        </w:rPr>
        <w:tab/>
        <w:t>STANDARDS</w:t>
      </w:r>
      <w:r w:rsidRPr="006424D5">
        <w:rPr>
          <w:rFonts w:ascii="Trebuchet MS" w:hAnsi="Trebuchet MS" w:cs="Arial"/>
          <w:b/>
          <w:bCs/>
          <w:spacing w:val="-2"/>
        </w:rPr>
        <w:t xml:space="preserve"> FOR CABLES </w:t>
      </w:r>
      <w:r w:rsidR="00664088" w:rsidRPr="006424D5">
        <w:rPr>
          <w:rFonts w:ascii="Trebuchet MS" w:hAnsi="Trebuchet MS" w:cs="Arial"/>
          <w:b/>
          <w:bCs/>
          <w:spacing w:val="-2"/>
        </w:rPr>
        <w:fldChar w:fldCharType="begin"/>
      </w:r>
      <w:r w:rsidR="00664088" w:rsidRPr="006424D5">
        <w:rPr>
          <w:rFonts w:ascii="Trebuchet MS" w:hAnsi="Trebuchet MS" w:cs="Arial"/>
          <w:spacing w:val="-2"/>
        </w:rPr>
        <w:instrText>tc  \l 1 "4.6.1</w:instrText>
      </w:r>
      <w:r w:rsidR="00664088" w:rsidRPr="006424D5">
        <w:rPr>
          <w:rFonts w:ascii="Trebuchet MS" w:hAnsi="Trebuchet MS" w:cs="Arial"/>
          <w:b/>
          <w:bCs/>
          <w:spacing w:val="-2"/>
        </w:rPr>
        <w:tab/>
        <w:instrText>STANDARDS</w:instrText>
      </w:r>
      <w:r w:rsidR="00664088" w:rsidRPr="006424D5">
        <w:rPr>
          <w:rFonts w:ascii="Trebuchet MS" w:hAnsi="Trebuchet MS" w:cs="Arial"/>
          <w:spacing w:val="-2"/>
        </w:rPr>
        <w:instrText>"</w:instrText>
      </w:r>
      <w:r w:rsidR="00664088" w:rsidRPr="006424D5">
        <w:rPr>
          <w:rFonts w:ascii="Trebuchet MS" w:hAnsi="Trebuchet MS" w:cs="Arial"/>
          <w:b/>
          <w:bCs/>
          <w:spacing w:val="-2"/>
        </w:rPr>
        <w:fldChar w:fldCharType="end"/>
      </w:r>
    </w:p>
    <w:p w14:paraId="6049C9B2" w14:textId="77777777" w:rsidR="00664088" w:rsidRPr="006424D5" w:rsidRDefault="00664088" w:rsidP="00664088">
      <w:pPr>
        <w:tabs>
          <w:tab w:val="left" w:pos="-720"/>
        </w:tabs>
        <w:suppressAutoHyphens/>
        <w:spacing w:line="240" w:lineRule="atLeast"/>
        <w:jc w:val="both"/>
        <w:rPr>
          <w:rFonts w:ascii="Trebuchet MS" w:hAnsi="Trebuchet MS" w:cs="Arial"/>
          <w:spacing w:val="-2"/>
        </w:rPr>
      </w:pPr>
    </w:p>
    <w:p w14:paraId="09CB8ECE" w14:textId="77777777" w:rsidR="00664088" w:rsidRPr="006424D5" w:rsidRDefault="00664088" w:rsidP="00664088">
      <w:pPr>
        <w:tabs>
          <w:tab w:val="left" w:pos="-720"/>
          <w:tab w:val="left" w:pos="0"/>
          <w:tab w:val="left" w:pos="720"/>
        </w:tabs>
        <w:suppressAutoHyphens/>
        <w:spacing w:line="240" w:lineRule="atLeast"/>
        <w:ind w:left="720" w:hanging="720"/>
        <w:jc w:val="both"/>
        <w:rPr>
          <w:rFonts w:ascii="Trebuchet MS" w:hAnsi="Trebuchet MS" w:cs="Arial"/>
          <w:spacing w:val="-2"/>
        </w:rPr>
      </w:pPr>
      <w:r w:rsidRPr="006424D5">
        <w:rPr>
          <w:rFonts w:ascii="Trebuchet MS" w:hAnsi="Trebuchet MS" w:cs="Arial"/>
          <w:spacing w:val="-2"/>
        </w:rPr>
        <w:tab/>
        <w:t>The cables and associated materials shall comply with the following Indian Standard Specifications, unless otherwise stated:</w:t>
      </w:r>
    </w:p>
    <w:p w14:paraId="61321FD8" w14:textId="77777777" w:rsidR="00664088" w:rsidRPr="006424D5" w:rsidRDefault="00664088" w:rsidP="00664088">
      <w:pPr>
        <w:ind w:firstLine="720"/>
        <w:jc w:val="both"/>
        <w:rPr>
          <w:rFonts w:ascii="Trebuchet MS" w:hAnsi="Trebuchet MS" w:cs="Arial"/>
        </w:rPr>
      </w:pPr>
    </w:p>
    <w:p w14:paraId="5AFC8559" w14:textId="77777777" w:rsidR="00664088" w:rsidRPr="006424D5" w:rsidRDefault="00664088" w:rsidP="00664088">
      <w:pPr>
        <w:ind w:firstLine="720"/>
        <w:jc w:val="both"/>
        <w:rPr>
          <w:rFonts w:ascii="Trebuchet MS" w:hAnsi="Trebuchet MS" w:cs="Arial"/>
          <w:b/>
          <w:color w:val="000000"/>
        </w:rPr>
      </w:pPr>
      <w:r w:rsidRPr="006424D5">
        <w:rPr>
          <w:rFonts w:ascii="Trebuchet MS" w:hAnsi="Trebuchet MS" w:cs="Arial"/>
          <w:b/>
          <w:color w:val="000000"/>
        </w:rPr>
        <w:t>1) BIS - Bureau of Indian Standards</w:t>
      </w:r>
    </w:p>
    <w:p w14:paraId="2494860B" w14:textId="77777777" w:rsidR="00664088" w:rsidRPr="006424D5" w:rsidRDefault="00664088" w:rsidP="00664088">
      <w:pPr>
        <w:jc w:val="both"/>
        <w:rPr>
          <w:rFonts w:ascii="Trebuchet MS" w:hAnsi="Trebuchet MS" w:cs="Arial"/>
          <w:b/>
          <w:color w:val="000000"/>
        </w:rPr>
      </w:pPr>
    </w:p>
    <w:p w14:paraId="70E71E3F" w14:textId="77777777" w:rsidR="00664088" w:rsidRPr="006424D5" w:rsidRDefault="00664088" w:rsidP="00664088">
      <w:pPr>
        <w:jc w:val="both"/>
        <w:rPr>
          <w:rFonts w:ascii="Trebuchet MS" w:hAnsi="Trebuchet MS" w:cs="Arial"/>
        </w:rPr>
      </w:pPr>
      <w:r w:rsidRPr="006424D5">
        <w:rPr>
          <w:rFonts w:ascii="Trebuchet MS" w:hAnsi="Trebuchet MS" w:cs="Arial"/>
        </w:rPr>
        <w:t xml:space="preserve">          a) IS:  209        - Specification for zinc.</w:t>
      </w:r>
    </w:p>
    <w:p w14:paraId="6D805750" w14:textId="77777777" w:rsidR="00664088" w:rsidRPr="006424D5" w:rsidRDefault="00664088" w:rsidP="00664088">
      <w:pPr>
        <w:jc w:val="both"/>
        <w:rPr>
          <w:rFonts w:ascii="Trebuchet MS" w:hAnsi="Trebuchet MS" w:cs="Arial"/>
        </w:rPr>
      </w:pPr>
    </w:p>
    <w:p w14:paraId="6FA27EA3" w14:textId="77777777" w:rsidR="00664088" w:rsidRPr="006424D5" w:rsidRDefault="00664088" w:rsidP="00664088">
      <w:pPr>
        <w:ind w:left="2340" w:hanging="1620"/>
        <w:jc w:val="both"/>
        <w:rPr>
          <w:rFonts w:ascii="Trebuchet MS" w:hAnsi="Trebuchet MS" w:cs="Arial"/>
        </w:rPr>
      </w:pPr>
      <w:r w:rsidRPr="006424D5">
        <w:rPr>
          <w:rFonts w:ascii="Trebuchet MS" w:hAnsi="Trebuchet MS" w:cs="Arial"/>
        </w:rPr>
        <w:t xml:space="preserve"> b) IS: 1554   -  Part I - PVC insulated (heavy duty) electrical cables. Part 1 –for working  voltage up to and including 1100 volts.</w:t>
      </w:r>
    </w:p>
    <w:p w14:paraId="47E126AE" w14:textId="77777777" w:rsidR="00664088" w:rsidRPr="006424D5" w:rsidRDefault="00664088" w:rsidP="00664088">
      <w:pPr>
        <w:ind w:left="2340" w:hanging="1620"/>
        <w:jc w:val="both"/>
        <w:rPr>
          <w:rFonts w:ascii="Trebuchet MS" w:hAnsi="Trebuchet MS" w:cs="Arial"/>
        </w:rPr>
      </w:pPr>
    </w:p>
    <w:p w14:paraId="2395B79B" w14:textId="77777777" w:rsidR="00664088" w:rsidRPr="006424D5" w:rsidRDefault="00664088" w:rsidP="00664088">
      <w:pPr>
        <w:jc w:val="both"/>
        <w:rPr>
          <w:rFonts w:ascii="Trebuchet MS" w:hAnsi="Trebuchet MS" w:cs="Arial"/>
        </w:rPr>
      </w:pPr>
      <w:r w:rsidRPr="006424D5">
        <w:rPr>
          <w:rFonts w:ascii="Trebuchet MS" w:hAnsi="Trebuchet MS" w:cs="Arial"/>
        </w:rPr>
        <w:t xml:space="preserve">          c) IS: 1753      - </w:t>
      </w:r>
      <w:proofErr w:type="spellStart"/>
      <w:r w:rsidRPr="006424D5">
        <w:rPr>
          <w:rFonts w:ascii="Trebuchet MS" w:hAnsi="Trebuchet MS" w:cs="Arial"/>
        </w:rPr>
        <w:t>Aluminium</w:t>
      </w:r>
      <w:proofErr w:type="spellEnd"/>
      <w:r w:rsidRPr="006424D5">
        <w:rPr>
          <w:rFonts w:ascii="Trebuchet MS" w:hAnsi="Trebuchet MS" w:cs="Arial"/>
        </w:rPr>
        <w:t xml:space="preserve"> conductors for insulated cables.</w:t>
      </w:r>
    </w:p>
    <w:p w14:paraId="41B17958" w14:textId="77777777" w:rsidR="00664088" w:rsidRPr="006424D5" w:rsidRDefault="00664088" w:rsidP="00664088">
      <w:pPr>
        <w:jc w:val="both"/>
        <w:rPr>
          <w:rFonts w:ascii="Trebuchet MS" w:hAnsi="Trebuchet MS" w:cs="Arial"/>
        </w:rPr>
      </w:pPr>
    </w:p>
    <w:p w14:paraId="5088FC1C" w14:textId="77777777" w:rsidR="00664088" w:rsidRPr="006424D5" w:rsidRDefault="00664088" w:rsidP="00664088">
      <w:pPr>
        <w:ind w:left="2340" w:hanging="1620"/>
        <w:jc w:val="both"/>
        <w:rPr>
          <w:rFonts w:ascii="Trebuchet MS" w:hAnsi="Trebuchet MS" w:cs="Arial"/>
        </w:rPr>
      </w:pPr>
      <w:r w:rsidRPr="006424D5">
        <w:rPr>
          <w:rFonts w:ascii="Trebuchet MS" w:hAnsi="Trebuchet MS" w:cs="Arial"/>
        </w:rPr>
        <w:t xml:space="preserve"> d) IS: 2633      - Methods of testing weight, thickness and uniformity of coating on hot dipped        galvanized articles.</w:t>
      </w:r>
    </w:p>
    <w:p w14:paraId="323CA187" w14:textId="77777777" w:rsidR="00664088" w:rsidRPr="006424D5" w:rsidRDefault="00664088" w:rsidP="00664088">
      <w:pPr>
        <w:ind w:left="2340" w:hanging="1620"/>
        <w:jc w:val="both"/>
        <w:rPr>
          <w:rFonts w:ascii="Trebuchet MS" w:hAnsi="Trebuchet MS" w:cs="Arial"/>
        </w:rPr>
      </w:pPr>
    </w:p>
    <w:p w14:paraId="5B0D8C56" w14:textId="77777777" w:rsidR="00664088" w:rsidRPr="006424D5" w:rsidRDefault="00664088" w:rsidP="00664088">
      <w:pPr>
        <w:ind w:left="2520" w:hanging="1800"/>
        <w:jc w:val="both"/>
        <w:rPr>
          <w:rFonts w:ascii="Trebuchet MS" w:hAnsi="Trebuchet MS" w:cs="Arial"/>
        </w:rPr>
      </w:pPr>
      <w:r w:rsidRPr="006424D5">
        <w:rPr>
          <w:rFonts w:ascii="Trebuchet MS" w:hAnsi="Trebuchet MS" w:cs="Arial"/>
        </w:rPr>
        <w:t xml:space="preserve"> e) IS: 3961       - Part II -Recommended current ratings for cables. Part II - PVC insulated &amp; PVC sheathed heavy duty cables.</w:t>
      </w:r>
    </w:p>
    <w:p w14:paraId="31CDA658" w14:textId="77777777" w:rsidR="00664088" w:rsidRPr="006424D5" w:rsidRDefault="00664088" w:rsidP="00664088">
      <w:pPr>
        <w:ind w:left="2520" w:hanging="1800"/>
        <w:jc w:val="both"/>
        <w:rPr>
          <w:rFonts w:ascii="Trebuchet MS" w:hAnsi="Trebuchet MS" w:cs="Arial"/>
        </w:rPr>
      </w:pPr>
    </w:p>
    <w:p w14:paraId="39735569" w14:textId="77777777" w:rsidR="00664088" w:rsidRPr="006424D5" w:rsidRDefault="00664088" w:rsidP="00664088">
      <w:pPr>
        <w:jc w:val="both"/>
        <w:rPr>
          <w:rFonts w:ascii="Trebuchet MS" w:hAnsi="Trebuchet MS" w:cs="Arial"/>
        </w:rPr>
      </w:pPr>
      <w:r w:rsidRPr="006424D5">
        <w:rPr>
          <w:rFonts w:ascii="Trebuchet MS" w:hAnsi="Trebuchet MS" w:cs="Arial"/>
        </w:rPr>
        <w:t xml:space="preserve">           f) IS: 3975   -  Mild steel wires, strips and tapes for </w:t>
      </w:r>
      <w:proofErr w:type="spellStart"/>
      <w:r w:rsidRPr="006424D5">
        <w:rPr>
          <w:rFonts w:ascii="Trebuchet MS" w:hAnsi="Trebuchet MS" w:cs="Arial"/>
        </w:rPr>
        <w:t>armouring</w:t>
      </w:r>
      <w:proofErr w:type="spellEnd"/>
      <w:r w:rsidRPr="006424D5">
        <w:rPr>
          <w:rFonts w:ascii="Trebuchet MS" w:hAnsi="Trebuchet MS" w:cs="Arial"/>
        </w:rPr>
        <w:t xml:space="preserve"> of cables.</w:t>
      </w:r>
    </w:p>
    <w:p w14:paraId="18A07603" w14:textId="77777777" w:rsidR="00664088" w:rsidRPr="006424D5" w:rsidRDefault="00664088" w:rsidP="00664088">
      <w:pPr>
        <w:jc w:val="both"/>
        <w:rPr>
          <w:rFonts w:ascii="Trebuchet MS" w:hAnsi="Trebuchet MS" w:cs="Arial"/>
        </w:rPr>
      </w:pPr>
    </w:p>
    <w:p w14:paraId="5EDC14E6" w14:textId="77777777" w:rsidR="00664088" w:rsidRPr="006424D5" w:rsidRDefault="00664088" w:rsidP="00664088">
      <w:pPr>
        <w:jc w:val="both"/>
        <w:rPr>
          <w:rFonts w:ascii="Trebuchet MS" w:hAnsi="Trebuchet MS" w:cs="Arial"/>
        </w:rPr>
      </w:pPr>
      <w:r w:rsidRPr="006424D5">
        <w:rPr>
          <w:rFonts w:ascii="Trebuchet MS" w:hAnsi="Trebuchet MS" w:cs="Arial"/>
        </w:rPr>
        <w:t xml:space="preserve">             g) IS: 5831   - PVC insulation and sheath of electrical </w:t>
      </w:r>
    </w:p>
    <w:p w14:paraId="3C1AA428" w14:textId="77777777" w:rsidR="00664088" w:rsidRPr="006424D5" w:rsidRDefault="00664088" w:rsidP="00664088">
      <w:pPr>
        <w:jc w:val="both"/>
        <w:rPr>
          <w:rFonts w:ascii="Trebuchet MS" w:hAnsi="Trebuchet MS" w:cs="Arial"/>
        </w:rPr>
      </w:pPr>
    </w:p>
    <w:p w14:paraId="65185BE2" w14:textId="77777777" w:rsidR="00664088" w:rsidRPr="006424D5" w:rsidRDefault="00664088" w:rsidP="00664088">
      <w:pPr>
        <w:ind w:left="2520" w:hanging="2520"/>
        <w:jc w:val="both"/>
        <w:rPr>
          <w:rFonts w:ascii="Trebuchet MS" w:hAnsi="Trebuchet MS" w:cs="Arial"/>
        </w:rPr>
      </w:pPr>
      <w:r w:rsidRPr="006424D5">
        <w:rPr>
          <w:rFonts w:ascii="Trebuchet MS" w:hAnsi="Trebuchet MS" w:cs="Arial"/>
        </w:rPr>
        <w:t xml:space="preserve">             h) IS: 7098  -Part II -Cross linked polyethylene insulated PVC sheathed cables.</w:t>
      </w:r>
    </w:p>
    <w:p w14:paraId="7289E6A2" w14:textId="77777777" w:rsidR="00664088" w:rsidRPr="006424D5" w:rsidRDefault="00664088" w:rsidP="00664088">
      <w:pPr>
        <w:ind w:left="2520" w:hanging="90"/>
        <w:jc w:val="both"/>
        <w:rPr>
          <w:rFonts w:ascii="Trebuchet MS" w:hAnsi="Trebuchet MS" w:cs="Arial"/>
        </w:rPr>
      </w:pPr>
      <w:r w:rsidRPr="006424D5">
        <w:rPr>
          <w:rFonts w:ascii="Trebuchet MS" w:hAnsi="Trebuchet MS" w:cs="Arial"/>
        </w:rPr>
        <w:t xml:space="preserve"> Part II - For working voltage from 3.3KV up to and  including 33KV.</w:t>
      </w:r>
    </w:p>
    <w:p w14:paraId="2F61C685" w14:textId="77777777" w:rsidR="00664088" w:rsidRPr="006424D5" w:rsidRDefault="00664088" w:rsidP="00664088">
      <w:pPr>
        <w:jc w:val="both"/>
        <w:rPr>
          <w:rFonts w:ascii="Trebuchet MS" w:hAnsi="Trebuchet MS" w:cs="Arial"/>
        </w:rPr>
      </w:pPr>
    </w:p>
    <w:p w14:paraId="5509A4EC" w14:textId="77777777" w:rsidR="00664088" w:rsidRPr="006424D5" w:rsidRDefault="00664088" w:rsidP="00664088">
      <w:pPr>
        <w:jc w:val="both"/>
        <w:rPr>
          <w:rFonts w:ascii="Trebuchet MS" w:hAnsi="Trebuchet MS" w:cs="Arial"/>
        </w:rPr>
      </w:pPr>
      <w:r w:rsidRPr="006424D5">
        <w:rPr>
          <w:rFonts w:ascii="Trebuchet MS" w:hAnsi="Trebuchet MS" w:cs="Arial"/>
        </w:rPr>
        <w:t xml:space="preserve">              </w:t>
      </w:r>
      <w:proofErr w:type="spellStart"/>
      <w:r w:rsidRPr="006424D5">
        <w:rPr>
          <w:rFonts w:ascii="Trebuchet MS" w:hAnsi="Trebuchet MS" w:cs="Arial"/>
        </w:rPr>
        <w:t>i</w:t>
      </w:r>
      <w:proofErr w:type="spellEnd"/>
      <w:r w:rsidRPr="006424D5">
        <w:rPr>
          <w:rFonts w:ascii="Trebuchet MS" w:hAnsi="Trebuchet MS" w:cs="Arial"/>
        </w:rPr>
        <w:t>) IS: 8130  - Conductors for insulated electric cables &amp; flexible doors.</w:t>
      </w:r>
    </w:p>
    <w:p w14:paraId="6E08CBF2" w14:textId="77777777" w:rsidR="00664088" w:rsidRPr="006424D5" w:rsidRDefault="00664088" w:rsidP="00664088">
      <w:pPr>
        <w:jc w:val="both"/>
        <w:rPr>
          <w:rFonts w:ascii="Trebuchet MS" w:hAnsi="Trebuchet MS" w:cs="Arial"/>
        </w:rPr>
      </w:pPr>
    </w:p>
    <w:p w14:paraId="6284F76D" w14:textId="77777777" w:rsidR="00664088" w:rsidRPr="006424D5" w:rsidRDefault="00664088" w:rsidP="00664088">
      <w:pPr>
        <w:ind w:left="2430" w:hanging="2430"/>
        <w:rPr>
          <w:rFonts w:ascii="Trebuchet MS" w:hAnsi="Trebuchet MS" w:cs="Arial"/>
        </w:rPr>
      </w:pPr>
      <w:r w:rsidRPr="006424D5">
        <w:rPr>
          <w:rFonts w:ascii="Trebuchet MS" w:hAnsi="Trebuchet MS" w:cs="Arial"/>
        </w:rPr>
        <w:t xml:space="preserve">              j) IS: 9968  - Part I -</w:t>
      </w:r>
      <w:proofErr w:type="spellStart"/>
      <w:r w:rsidRPr="006424D5">
        <w:rPr>
          <w:rFonts w:ascii="Trebuchet MS" w:hAnsi="Trebuchet MS" w:cs="Arial"/>
        </w:rPr>
        <w:t>Elastometer</w:t>
      </w:r>
      <w:proofErr w:type="spellEnd"/>
      <w:r w:rsidRPr="006424D5">
        <w:rPr>
          <w:rFonts w:ascii="Trebuchet MS" w:hAnsi="Trebuchet MS" w:cs="Arial"/>
        </w:rPr>
        <w:t xml:space="preserve"> insulated cables for working voltage up to &amp; including 1100 volts.</w:t>
      </w:r>
    </w:p>
    <w:p w14:paraId="2214FBD2" w14:textId="77777777" w:rsidR="00664088" w:rsidRPr="006424D5" w:rsidRDefault="00664088" w:rsidP="00664088">
      <w:pPr>
        <w:jc w:val="both"/>
        <w:rPr>
          <w:rFonts w:ascii="Trebuchet MS" w:hAnsi="Trebuchet MS" w:cs="Arial"/>
        </w:rPr>
      </w:pPr>
    </w:p>
    <w:p w14:paraId="1A0D7E5C" w14:textId="77777777" w:rsidR="00664088" w:rsidRPr="006424D5" w:rsidRDefault="00664088" w:rsidP="00664088">
      <w:pPr>
        <w:jc w:val="both"/>
        <w:rPr>
          <w:rFonts w:ascii="Trebuchet MS" w:hAnsi="Trebuchet MS" w:cs="Arial"/>
        </w:rPr>
      </w:pPr>
      <w:r w:rsidRPr="006424D5">
        <w:rPr>
          <w:rFonts w:ascii="Trebuchet MS" w:hAnsi="Trebuchet MS" w:cs="Arial"/>
        </w:rPr>
        <w:t xml:space="preserve">            2) BS - British Standards Institution.</w:t>
      </w:r>
    </w:p>
    <w:p w14:paraId="12B54573" w14:textId="77777777" w:rsidR="00664088" w:rsidRPr="006424D5" w:rsidRDefault="00664088" w:rsidP="00664088">
      <w:pPr>
        <w:jc w:val="both"/>
        <w:rPr>
          <w:rFonts w:ascii="Trebuchet MS" w:hAnsi="Trebuchet MS" w:cs="Arial"/>
        </w:rPr>
      </w:pPr>
    </w:p>
    <w:p w14:paraId="4F35FED4" w14:textId="77777777" w:rsidR="00664088" w:rsidRPr="006424D5" w:rsidRDefault="00664088" w:rsidP="00664088">
      <w:pPr>
        <w:pStyle w:val="BodyTextIndent"/>
        <w:ind w:left="2340" w:hanging="2340"/>
        <w:rPr>
          <w:rFonts w:ascii="Trebuchet MS" w:hAnsi="Trebuchet MS" w:cs="Arial"/>
          <w:szCs w:val="24"/>
        </w:rPr>
      </w:pPr>
      <w:r w:rsidRPr="006424D5">
        <w:rPr>
          <w:rFonts w:ascii="Trebuchet MS" w:hAnsi="Trebuchet MS" w:cs="Arial"/>
          <w:szCs w:val="24"/>
        </w:rPr>
        <w:t xml:space="preserve">                 a) BS: 2872  - Part I -·Methods 141 A to 141 D – British Standard methods of testing   Plastics. Part 1 – Thermal properties.</w:t>
      </w:r>
    </w:p>
    <w:p w14:paraId="657DF1BE" w14:textId="77777777" w:rsidR="00664088" w:rsidRPr="006424D5" w:rsidRDefault="00664088" w:rsidP="00664088">
      <w:pPr>
        <w:jc w:val="both"/>
        <w:rPr>
          <w:rFonts w:ascii="Trebuchet MS" w:hAnsi="Trebuchet MS" w:cs="Arial"/>
        </w:rPr>
      </w:pPr>
      <w:r w:rsidRPr="006424D5">
        <w:rPr>
          <w:rFonts w:ascii="Trebuchet MS" w:hAnsi="Trebuchet MS" w:cs="Arial"/>
        </w:rPr>
        <w:t xml:space="preserve">            3) IEC - International Electro technical Commission</w:t>
      </w:r>
    </w:p>
    <w:p w14:paraId="2BAFE0FD" w14:textId="77777777" w:rsidR="00664088" w:rsidRPr="006424D5" w:rsidRDefault="00664088" w:rsidP="00664088">
      <w:pPr>
        <w:ind w:left="2160" w:hanging="1440"/>
        <w:jc w:val="both"/>
        <w:rPr>
          <w:rFonts w:ascii="Trebuchet MS" w:hAnsi="Trebuchet MS" w:cs="Arial"/>
        </w:rPr>
      </w:pPr>
      <w:r w:rsidRPr="006424D5">
        <w:rPr>
          <w:rFonts w:ascii="Trebuchet MS" w:hAnsi="Trebuchet MS" w:cs="Arial"/>
        </w:rPr>
        <w:t xml:space="preserve">             a) IEC: 502</w:t>
      </w:r>
      <w:r w:rsidRPr="006424D5">
        <w:rPr>
          <w:rFonts w:ascii="Trebuchet MS" w:hAnsi="Trebuchet MS" w:cs="Arial"/>
        </w:rPr>
        <w:tab/>
        <w:t>-Extruded solid dielectric insulated power cables for rated voltages from 1 KV up to 30 KV.</w:t>
      </w:r>
    </w:p>
    <w:p w14:paraId="15571105" w14:textId="77777777" w:rsidR="00664088" w:rsidRPr="006424D5" w:rsidRDefault="00664088" w:rsidP="00664088">
      <w:pPr>
        <w:ind w:left="2160" w:hanging="1440"/>
        <w:jc w:val="both"/>
        <w:rPr>
          <w:rFonts w:ascii="Trebuchet MS" w:hAnsi="Trebuchet MS" w:cs="Arial"/>
        </w:rPr>
      </w:pPr>
    </w:p>
    <w:p w14:paraId="4834AEC1" w14:textId="77777777" w:rsidR="00664088" w:rsidRPr="006424D5" w:rsidRDefault="00664088" w:rsidP="00664088">
      <w:pPr>
        <w:ind w:left="1980" w:hanging="1260"/>
        <w:jc w:val="both"/>
        <w:rPr>
          <w:rFonts w:ascii="Trebuchet MS" w:hAnsi="Trebuchet MS" w:cs="Arial"/>
        </w:rPr>
      </w:pPr>
      <w:r w:rsidRPr="006424D5">
        <w:rPr>
          <w:rFonts w:ascii="Trebuchet MS" w:hAnsi="Trebuchet MS" w:cs="Arial"/>
        </w:rPr>
        <w:t xml:space="preserve">              b) IEC: 540 and 540 A -Test methods for insulation and sheaths of  electric cables and cords.</w:t>
      </w:r>
    </w:p>
    <w:p w14:paraId="2820F5F6" w14:textId="77777777" w:rsidR="00664088" w:rsidRPr="006424D5" w:rsidRDefault="00664088" w:rsidP="00664088">
      <w:pPr>
        <w:ind w:left="2070" w:hanging="1350"/>
        <w:jc w:val="both"/>
        <w:rPr>
          <w:rFonts w:ascii="Trebuchet MS" w:hAnsi="Trebuchet MS" w:cs="Arial"/>
        </w:rPr>
      </w:pPr>
      <w:r w:rsidRPr="006424D5">
        <w:rPr>
          <w:rFonts w:ascii="Trebuchet MS" w:hAnsi="Trebuchet MS" w:cs="Arial"/>
        </w:rPr>
        <w:t xml:space="preserve">             c) IEC: 754 - Part I -Tests on gases evolved during combustion of electric cables.</w:t>
      </w:r>
    </w:p>
    <w:p w14:paraId="13889BA9" w14:textId="77777777" w:rsidR="00664088" w:rsidRPr="006424D5" w:rsidRDefault="00664088" w:rsidP="00664088">
      <w:pPr>
        <w:ind w:firstLine="720"/>
        <w:jc w:val="both"/>
        <w:rPr>
          <w:rFonts w:ascii="Trebuchet MS" w:hAnsi="Trebuchet MS" w:cs="Arial"/>
        </w:rPr>
      </w:pPr>
    </w:p>
    <w:p w14:paraId="7AC86C32" w14:textId="77777777" w:rsidR="00664088" w:rsidRPr="006424D5" w:rsidRDefault="00664088" w:rsidP="00664088">
      <w:pPr>
        <w:ind w:left="720"/>
        <w:jc w:val="both"/>
        <w:rPr>
          <w:rFonts w:ascii="Trebuchet MS" w:hAnsi="Trebuchet MS" w:cs="Arial"/>
        </w:rPr>
      </w:pPr>
      <w:r w:rsidRPr="006424D5">
        <w:rPr>
          <w:rFonts w:ascii="Trebuchet MS" w:hAnsi="Trebuchet MS" w:cs="Arial"/>
        </w:rPr>
        <w:t xml:space="preserve"> Part I - Determination of the amount of hydrogen acid gas evolved during     the   combustion of polymeric materials taken from cables.</w:t>
      </w:r>
    </w:p>
    <w:p w14:paraId="75EBB724" w14:textId="77777777" w:rsidR="00664088" w:rsidRPr="006424D5" w:rsidRDefault="00664088" w:rsidP="00664088">
      <w:pPr>
        <w:jc w:val="both"/>
        <w:rPr>
          <w:rFonts w:ascii="Trebuchet MS" w:hAnsi="Trebuchet MS" w:cs="Arial"/>
        </w:rPr>
      </w:pPr>
    </w:p>
    <w:p w14:paraId="6EDDDF61" w14:textId="77777777" w:rsidR="00664088" w:rsidRPr="006424D5" w:rsidRDefault="00664088" w:rsidP="00664088">
      <w:pPr>
        <w:ind w:left="720"/>
        <w:jc w:val="both"/>
        <w:rPr>
          <w:rFonts w:ascii="Trebuchet MS" w:hAnsi="Trebuchet MS" w:cs="Arial"/>
        </w:rPr>
      </w:pPr>
      <w:r w:rsidRPr="006424D5">
        <w:rPr>
          <w:rFonts w:ascii="Trebuchet MS" w:hAnsi="Trebuchet MS" w:cs="Arial"/>
        </w:rPr>
        <w:t>Cables and cable accessories shall also conform to the provisions of latest Indian Electricity Rules/Act, Indian Electricity Supply Act, and Indian Factories Act and to the regulations of Statutory Authorities (Chief Electrical Inspector to the State Government).</w:t>
      </w:r>
    </w:p>
    <w:p w14:paraId="50CF7D74" w14:textId="77777777" w:rsidR="007D75EE" w:rsidRPr="006424D5" w:rsidRDefault="007D75EE" w:rsidP="00664088">
      <w:pPr>
        <w:ind w:left="720"/>
        <w:jc w:val="both"/>
        <w:rPr>
          <w:rFonts w:ascii="Trebuchet MS" w:hAnsi="Trebuchet MS" w:cs="Arial"/>
        </w:rPr>
      </w:pPr>
    </w:p>
    <w:p w14:paraId="430CB6AA" w14:textId="77777777" w:rsidR="00664088" w:rsidRPr="006424D5" w:rsidRDefault="007D75EE" w:rsidP="007D75EE">
      <w:pPr>
        <w:ind w:left="720"/>
        <w:jc w:val="both"/>
        <w:rPr>
          <w:rFonts w:ascii="Trebuchet MS" w:hAnsi="Trebuchet MS" w:cs="Arial"/>
        </w:rPr>
      </w:pPr>
      <w:r w:rsidRPr="006424D5">
        <w:rPr>
          <w:rFonts w:ascii="Trebuchet MS" w:hAnsi="Trebuchet MS" w:cs="Arial"/>
        </w:rPr>
        <w:t xml:space="preserve">It is recommended to carry out the tests of building materials in the laboratories which are accredited by NABL.  </w:t>
      </w:r>
    </w:p>
    <w:p w14:paraId="59C86455" w14:textId="77777777" w:rsidR="00664088" w:rsidRPr="006424D5" w:rsidRDefault="00664088" w:rsidP="00664088">
      <w:pPr>
        <w:pStyle w:val="PlainText"/>
        <w:jc w:val="center"/>
        <w:rPr>
          <w:rFonts w:ascii="Trebuchet MS" w:hAnsi="Trebuchet MS"/>
          <w:b/>
          <w:sz w:val="24"/>
          <w:szCs w:val="24"/>
        </w:rPr>
      </w:pPr>
    </w:p>
    <w:p w14:paraId="77BE0324" w14:textId="77777777" w:rsidR="009B63A2" w:rsidRPr="006424D5" w:rsidRDefault="009B63A2" w:rsidP="00664088">
      <w:pPr>
        <w:pStyle w:val="PlainText"/>
        <w:jc w:val="center"/>
        <w:rPr>
          <w:rFonts w:ascii="Trebuchet MS" w:hAnsi="Trebuchet MS"/>
          <w:b/>
          <w:sz w:val="24"/>
          <w:szCs w:val="24"/>
        </w:rPr>
      </w:pPr>
    </w:p>
    <w:p w14:paraId="4F8B7C5B" w14:textId="77777777" w:rsidR="009B63A2" w:rsidRPr="006424D5" w:rsidRDefault="009B63A2" w:rsidP="00664088">
      <w:pPr>
        <w:pStyle w:val="PlainText"/>
        <w:jc w:val="center"/>
        <w:rPr>
          <w:rFonts w:ascii="Trebuchet MS" w:hAnsi="Trebuchet MS"/>
          <w:b/>
          <w:sz w:val="24"/>
          <w:szCs w:val="24"/>
        </w:rPr>
      </w:pPr>
    </w:p>
    <w:p w14:paraId="352E87B3" w14:textId="77777777" w:rsidR="009B63A2" w:rsidRPr="006424D5" w:rsidRDefault="009B63A2" w:rsidP="00664088">
      <w:pPr>
        <w:pStyle w:val="PlainText"/>
        <w:jc w:val="center"/>
        <w:rPr>
          <w:rFonts w:ascii="Trebuchet MS" w:hAnsi="Trebuchet MS"/>
          <w:b/>
          <w:sz w:val="24"/>
          <w:szCs w:val="24"/>
        </w:rPr>
      </w:pPr>
    </w:p>
    <w:p w14:paraId="5518B34B" w14:textId="77777777" w:rsidR="009B63A2" w:rsidRPr="006424D5" w:rsidRDefault="009B63A2" w:rsidP="00664088">
      <w:pPr>
        <w:pStyle w:val="PlainText"/>
        <w:jc w:val="center"/>
        <w:rPr>
          <w:rFonts w:ascii="Trebuchet MS" w:hAnsi="Trebuchet MS"/>
          <w:b/>
          <w:sz w:val="24"/>
          <w:szCs w:val="24"/>
        </w:rPr>
      </w:pPr>
    </w:p>
    <w:p w14:paraId="2FA33936" w14:textId="77777777" w:rsidR="009B63A2" w:rsidRPr="006424D5" w:rsidRDefault="009B63A2" w:rsidP="00664088">
      <w:pPr>
        <w:pStyle w:val="PlainText"/>
        <w:jc w:val="center"/>
        <w:rPr>
          <w:rFonts w:ascii="Trebuchet MS" w:hAnsi="Trebuchet MS"/>
          <w:b/>
          <w:sz w:val="24"/>
          <w:szCs w:val="24"/>
        </w:rPr>
      </w:pPr>
    </w:p>
    <w:p w14:paraId="23D694DA" w14:textId="77777777" w:rsidR="009B63A2" w:rsidRPr="006424D5" w:rsidRDefault="009B63A2" w:rsidP="00664088">
      <w:pPr>
        <w:pStyle w:val="PlainText"/>
        <w:jc w:val="center"/>
        <w:rPr>
          <w:rFonts w:ascii="Trebuchet MS" w:hAnsi="Trebuchet MS"/>
          <w:b/>
          <w:sz w:val="24"/>
          <w:szCs w:val="24"/>
        </w:rPr>
      </w:pPr>
    </w:p>
    <w:p w14:paraId="7A192690" w14:textId="77777777" w:rsidR="009B63A2" w:rsidRPr="006424D5" w:rsidRDefault="00B82AFF" w:rsidP="00664088">
      <w:pPr>
        <w:pStyle w:val="PlainText"/>
        <w:jc w:val="center"/>
        <w:rPr>
          <w:rFonts w:ascii="Trebuchet MS" w:hAnsi="Trebuchet MS"/>
          <w:b/>
          <w:sz w:val="24"/>
          <w:szCs w:val="24"/>
        </w:rPr>
      </w:pPr>
      <w:r w:rsidRPr="006424D5">
        <w:rPr>
          <w:rFonts w:ascii="Trebuchet MS" w:hAnsi="Trebuchet MS"/>
          <w:b/>
          <w:sz w:val="24"/>
          <w:szCs w:val="24"/>
        </w:rPr>
        <w:br w:type="page"/>
      </w:r>
    </w:p>
    <w:p w14:paraId="31E96B6F" w14:textId="77777777" w:rsidR="009B63A2" w:rsidRPr="006424D5" w:rsidRDefault="009B63A2" w:rsidP="00664088">
      <w:pPr>
        <w:pStyle w:val="PlainText"/>
        <w:jc w:val="center"/>
        <w:rPr>
          <w:rFonts w:ascii="Trebuchet MS" w:hAnsi="Trebuchet MS"/>
          <w:b/>
          <w:sz w:val="24"/>
          <w:szCs w:val="24"/>
        </w:rPr>
      </w:pPr>
    </w:p>
    <w:p w14:paraId="62CB443C" w14:textId="77777777" w:rsidR="008E19AA" w:rsidRPr="006424D5" w:rsidRDefault="008E19AA" w:rsidP="008E19AA">
      <w:pPr>
        <w:pStyle w:val="PlainText"/>
        <w:jc w:val="center"/>
        <w:rPr>
          <w:rFonts w:ascii="Trebuchet MS" w:hAnsi="Trebuchet MS"/>
          <w:b/>
          <w:sz w:val="24"/>
          <w:szCs w:val="24"/>
        </w:rPr>
      </w:pPr>
      <w:r w:rsidRPr="006424D5">
        <w:rPr>
          <w:rFonts w:ascii="Trebuchet MS" w:hAnsi="Trebuchet MS"/>
          <w:b/>
          <w:sz w:val="24"/>
          <w:szCs w:val="24"/>
        </w:rPr>
        <w:t>KARNATAKA STATE SOUHARDA FEDERAL CO-OPERATIVE LIMITED</w:t>
      </w:r>
    </w:p>
    <w:p w14:paraId="2B059381" w14:textId="77777777" w:rsidR="005769F6" w:rsidRPr="006424D5" w:rsidRDefault="005769F6">
      <w:pPr>
        <w:pStyle w:val="PlainText"/>
        <w:jc w:val="center"/>
        <w:rPr>
          <w:rFonts w:ascii="Trebuchet MS" w:hAnsi="Trebuchet MS"/>
          <w:b/>
          <w:sz w:val="24"/>
          <w:szCs w:val="24"/>
        </w:rPr>
      </w:pPr>
      <w:r w:rsidRPr="006424D5">
        <w:rPr>
          <w:rFonts w:ascii="Trebuchet MS" w:hAnsi="Trebuchet MS"/>
          <w:b/>
          <w:sz w:val="24"/>
          <w:szCs w:val="24"/>
        </w:rPr>
        <w:t xml:space="preserve">BANGALORE </w:t>
      </w:r>
    </w:p>
    <w:p w14:paraId="0FF89050" w14:textId="77777777" w:rsidR="005769F6" w:rsidRPr="006424D5" w:rsidRDefault="005769F6">
      <w:pPr>
        <w:pStyle w:val="PlainText"/>
        <w:jc w:val="center"/>
        <w:rPr>
          <w:rFonts w:ascii="Trebuchet MS" w:hAnsi="Trebuchet MS"/>
          <w:b/>
          <w:sz w:val="24"/>
          <w:szCs w:val="24"/>
        </w:rPr>
      </w:pPr>
    </w:p>
    <w:p w14:paraId="4DC4F560" w14:textId="77777777" w:rsidR="005769F6" w:rsidRPr="006424D5" w:rsidRDefault="005769F6">
      <w:pPr>
        <w:pStyle w:val="PlainText"/>
        <w:jc w:val="center"/>
        <w:rPr>
          <w:rFonts w:ascii="Trebuchet MS" w:hAnsi="Trebuchet MS"/>
          <w:b/>
          <w:sz w:val="24"/>
          <w:szCs w:val="24"/>
          <w:u w:val="single"/>
        </w:rPr>
      </w:pPr>
      <w:r w:rsidRPr="006424D5">
        <w:rPr>
          <w:rFonts w:ascii="Trebuchet MS" w:hAnsi="Trebuchet MS"/>
          <w:b/>
          <w:sz w:val="24"/>
          <w:szCs w:val="24"/>
          <w:u w:val="single"/>
        </w:rPr>
        <w:t>SAFETY CODE</w:t>
      </w:r>
    </w:p>
    <w:p w14:paraId="18063314" w14:textId="77777777" w:rsidR="005769F6" w:rsidRPr="006424D5" w:rsidRDefault="005769F6">
      <w:pPr>
        <w:pStyle w:val="PlainText"/>
        <w:jc w:val="both"/>
        <w:rPr>
          <w:rFonts w:ascii="Trebuchet MS" w:hAnsi="Trebuchet MS"/>
          <w:sz w:val="24"/>
          <w:szCs w:val="24"/>
        </w:rPr>
      </w:pPr>
    </w:p>
    <w:p w14:paraId="40E23984" w14:textId="77777777" w:rsidR="005769F6" w:rsidRPr="006424D5" w:rsidRDefault="005769F6">
      <w:pPr>
        <w:pStyle w:val="PlainText"/>
        <w:jc w:val="both"/>
        <w:rPr>
          <w:rFonts w:ascii="Trebuchet MS" w:hAnsi="Trebuchet MS"/>
          <w:sz w:val="24"/>
          <w:szCs w:val="24"/>
        </w:rPr>
      </w:pPr>
      <w:proofErr w:type="spellStart"/>
      <w:r w:rsidRPr="006424D5">
        <w:rPr>
          <w:rFonts w:ascii="Trebuchet MS" w:hAnsi="Trebuchet MS"/>
          <w:sz w:val="24"/>
          <w:szCs w:val="24"/>
        </w:rPr>
        <w:t>i</w:t>
      </w:r>
      <w:proofErr w:type="spellEnd"/>
      <w:r w:rsidRPr="006424D5">
        <w:rPr>
          <w:rFonts w:ascii="Trebuchet MS" w:hAnsi="Trebuchet MS"/>
          <w:sz w:val="24"/>
          <w:szCs w:val="24"/>
        </w:rPr>
        <w:t xml:space="preserve">.&gt;   Suitable scaffolds should be provided for workmen for  all  works that cannot safely be done from the ground, or from solid construction except such short period work as can be done safely from ladders. When a  ladder  is used an extra </w:t>
      </w:r>
      <w:proofErr w:type="spellStart"/>
      <w:r w:rsidRPr="006424D5">
        <w:rPr>
          <w:rFonts w:ascii="Trebuchet MS" w:hAnsi="Trebuchet MS"/>
          <w:sz w:val="24"/>
          <w:szCs w:val="24"/>
        </w:rPr>
        <w:t>mazdoor</w:t>
      </w:r>
      <w:proofErr w:type="spellEnd"/>
      <w:r w:rsidRPr="006424D5">
        <w:rPr>
          <w:rFonts w:ascii="Trebuchet MS" w:hAnsi="Trebuchet MS"/>
          <w:sz w:val="24"/>
          <w:szCs w:val="24"/>
        </w:rPr>
        <w:t xml:space="preserve"> shall be engaged for  holding  the ladder  and  if  the ladder is used for carrying materials  as  well, suitable  footholds and handholds shall be provided on the ladder  and the  ladder  shall be given an inclination not steeper than ¼  to 1 (¼  horizontal and 1 vertical).</w:t>
      </w:r>
    </w:p>
    <w:p w14:paraId="41C56015" w14:textId="77777777" w:rsidR="005769F6" w:rsidRPr="006424D5" w:rsidRDefault="005769F6">
      <w:pPr>
        <w:pStyle w:val="PlainText"/>
        <w:jc w:val="both"/>
        <w:rPr>
          <w:rFonts w:ascii="Trebuchet MS" w:hAnsi="Trebuchet MS"/>
          <w:sz w:val="24"/>
          <w:szCs w:val="24"/>
        </w:rPr>
      </w:pPr>
    </w:p>
    <w:p w14:paraId="4C03EB62" w14:textId="77777777" w:rsidR="005769F6" w:rsidRPr="006424D5" w:rsidRDefault="005769F6">
      <w:pPr>
        <w:pStyle w:val="PlainText"/>
        <w:jc w:val="both"/>
        <w:rPr>
          <w:rFonts w:ascii="Trebuchet MS" w:hAnsi="Trebuchet MS"/>
          <w:sz w:val="22"/>
          <w:szCs w:val="22"/>
        </w:rPr>
      </w:pPr>
      <w:r w:rsidRPr="006424D5">
        <w:rPr>
          <w:rFonts w:ascii="Trebuchet MS" w:hAnsi="Trebuchet MS"/>
          <w:sz w:val="22"/>
          <w:szCs w:val="22"/>
        </w:rPr>
        <w:t>ii.&gt;  Scaffolding or staging more than 3.6 m (12 feet) above the ground or floor, swung or suspended from an overhead support or erected  with stationary  support shall have guard rail properly  attached  bolted, braced  and otherwise secured at least 90 cm (3 feet) high  above  the floor  or platform of such scaffolding or staging and extending  along the  entire  length  of the outside and ends thereof with only  such opening  as  may  be necessary for the  delivery  of  materials. Such scaffolding  or  staging shall be so fastened as to  prevent  it  from swaying from the building or structure.</w:t>
      </w:r>
    </w:p>
    <w:p w14:paraId="4D69DBB4" w14:textId="77777777" w:rsidR="005769F6" w:rsidRPr="006424D5" w:rsidRDefault="005769F6">
      <w:pPr>
        <w:pStyle w:val="PlainText"/>
        <w:jc w:val="both"/>
        <w:rPr>
          <w:rFonts w:ascii="Trebuchet MS" w:hAnsi="Trebuchet MS"/>
          <w:sz w:val="24"/>
          <w:szCs w:val="24"/>
        </w:rPr>
      </w:pPr>
    </w:p>
    <w:p w14:paraId="711E5EB5"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iii.&gt;   Working  platform,  gangways,  and  stairways  should  be   so constructed that they should not sag unduly or unequally, and if  the height of the platform or the gangway or the stairway is more than 3.6m (12 feet) above ground level or floor level, they should be  closely boarded, should have adequate width and should be suitably fastened as described in (ii) above.</w:t>
      </w:r>
    </w:p>
    <w:p w14:paraId="3524292F" w14:textId="77777777" w:rsidR="005769F6" w:rsidRPr="006424D5" w:rsidRDefault="005769F6">
      <w:pPr>
        <w:pStyle w:val="PlainText"/>
        <w:jc w:val="both"/>
        <w:rPr>
          <w:rFonts w:ascii="Trebuchet MS" w:hAnsi="Trebuchet MS"/>
          <w:sz w:val="24"/>
          <w:szCs w:val="24"/>
        </w:rPr>
      </w:pPr>
    </w:p>
    <w:p w14:paraId="474CCB69"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iv.&gt;  Every opening in the floor of a building or in a working  platform be  provided with suitable means to prevent the fall of  persons  or materials  by  providing suitable fencing or  railing  whose  minimum height shall be 90 cm (3 feet).</w:t>
      </w:r>
    </w:p>
    <w:p w14:paraId="68246517" w14:textId="77777777" w:rsidR="005769F6" w:rsidRPr="006424D5" w:rsidRDefault="005769F6">
      <w:pPr>
        <w:pStyle w:val="PlainText"/>
        <w:jc w:val="both"/>
        <w:rPr>
          <w:rFonts w:ascii="Trebuchet MS" w:hAnsi="Trebuchet MS"/>
          <w:sz w:val="24"/>
          <w:szCs w:val="24"/>
        </w:rPr>
      </w:pPr>
    </w:p>
    <w:p w14:paraId="57471D6A"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v.&gt;   Safe means of access shall be provided to all  working  platforms and  other working places. Every ladder shall be securely  fixed.  No portable  single ladder shall be over 9 m. (30 feet) in  length  while the  width between side rails in rung ladder shall in no case be  less than  29 cm  (11 ½ ") for ladder </w:t>
      </w:r>
      <w:proofErr w:type="spellStart"/>
      <w:r w:rsidRPr="006424D5">
        <w:rPr>
          <w:rFonts w:ascii="Trebuchet MS" w:hAnsi="Trebuchet MS"/>
          <w:sz w:val="24"/>
          <w:szCs w:val="24"/>
        </w:rPr>
        <w:t>upto</w:t>
      </w:r>
      <w:proofErr w:type="spellEnd"/>
      <w:r w:rsidRPr="006424D5">
        <w:rPr>
          <w:rFonts w:ascii="Trebuchet MS" w:hAnsi="Trebuchet MS"/>
          <w:sz w:val="24"/>
          <w:szCs w:val="24"/>
        </w:rPr>
        <w:t xml:space="preserve"> and including 3 m  (10  feet)in length.  For  longer ladders this width should be increased  at least  ¼" for  each  additional 30 cm (1 foot)  of  length.  Uniform  step spacing shall not exceed 30 cm (12"). Adequate precautions  shall  be taken to prevent danger from electrical equipment. No materials on any of the sites of work shall be so stacked or placed as to cause  danger or  inconvenience  to any person or the public. The  contractor  shall provide  all  necessary fencing and lights to protect the  public  from accident, and shall be bound to bear the expenses of </w:t>
      </w:r>
      <w:proofErr w:type="spellStart"/>
      <w:r w:rsidRPr="006424D5">
        <w:rPr>
          <w:rFonts w:ascii="Trebuchet MS" w:hAnsi="Trebuchet MS"/>
          <w:sz w:val="24"/>
          <w:szCs w:val="24"/>
        </w:rPr>
        <w:t>defence</w:t>
      </w:r>
      <w:proofErr w:type="spellEnd"/>
      <w:r w:rsidRPr="006424D5">
        <w:rPr>
          <w:rFonts w:ascii="Trebuchet MS" w:hAnsi="Trebuchet MS"/>
          <w:sz w:val="24"/>
          <w:szCs w:val="24"/>
        </w:rPr>
        <w:t xml:space="preserve"> of  every suit,  action or other proceedings at law that may be brought  by any persons for  injury  sustained  owning  to  neglect  of  the   above precautions  and to pay any damages and cost which may be  awarded  in any such suit, action or proceedings to any such person or which  may, with the consent of the contractor, be paid to compromise any claim by any such person.</w:t>
      </w:r>
    </w:p>
    <w:p w14:paraId="5E404139" w14:textId="77777777" w:rsidR="005769F6" w:rsidRPr="006424D5" w:rsidRDefault="005769F6">
      <w:pPr>
        <w:pStyle w:val="PlainText"/>
        <w:jc w:val="both"/>
        <w:rPr>
          <w:rFonts w:ascii="Trebuchet MS" w:hAnsi="Trebuchet MS"/>
          <w:sz w:val="24"/>
          <w:szCs w:val="24"/>
        </w:rPr>
      </w:pPr>
    </w:p>
    <w:p w14:paraId="6213201D"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vi.&gt;  Excavation and Trenching ::  All trenches, 1.2 m (four  feet)  or more in depth, shall at all times be supplied with at least one ladder for each 30 m. (100 feet) in length or fraction thereof. Ladder  shall be extended from bottom of the trench to at least 90 cm (3 feet) above the  surface  of the ground. The side of the trenches which are 1.5 m (5 feet) or more in depth shall be stepped back to give suitable slope or securely held by timber bracing, so as to avoid the danger of sides to collapse. The excavated material shall not be placed within 1.5  m(5 feet) of the edges of the trench or half of the depth of the trench which ever is more. Cutting shall be done from top to bottom. Under no circumstances undermining or undercutting shall be done.</w:t>
      </w:r>
    </w:p>
    <w:p w14:paraId="12C3F4C5" w14:textId="77777777" w:rsidR="005769F6" w:rsidRPr="006424D5" w:rsidRDefault="005769F6">
      <w:pPr>
        <w:pStyle w:val="PlainText"/>
        <w:jc w:val="both"/>
        <w:rPr>
          <w:rFonts w:ascii="Trebuchet MS" w:hAnsi="Trebuchet MS"/>
          <w:sz w:val="24"/>
          <w:szCs w:val="24"/>
        </w:rPr>
      </w:pPr>
    </w:p>
    <w:p w14:paraId="0291E331"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vii.&gt;  Demolition ::  Before any demolition work is commenced and  also during the process of the work :-</w:t>
      </w:r>
    </w:p>
    <w:p w14:paraId="31C57610" w14:textId="77777777" w:rsidR="005769F6" w:rsidRPr="006424D5" w:rsidRDefault="005769F6">
      <w:pPr>
        <w:pStyle w:val="PlainText"/>
        <w:jc w:val="both"/>
        <w:rPr>
          <w:rFonts w:ascii="Trebuchet MS" w:hAnsi="Trebuchet MS"/>
          <w:sz w:val="24"/>
          <w:szCs w:val="24"/>
        </w:rPr>
      </w:pPr>
    </w:p>
    <w:p w14:paraId="7F4F248B" w14:textId="77777777" w:rsidR="005769F6" w:rsidRPr="006424D5" w:rsidRDefault="005769F6" w:rsidP="004E5AFF">
      <w:pPr>
        <w:pStyle w:val="PlainText"/>
        <w:numPr>
          <w:ilvl w:val="0"/>
          <w:numId w:val="23"/>
        </w:numPr>
        <w:jc w:val="both"/>
        <w:rPr>
          <w:rFonts w:ascii="Trebuchet MS" w:hAnsi="Trebuchet MS"/>
          <w:sz w:val="24"/>
          <w:szCs w:val="24"/>
        </w:rPr>
      </w:pPr>
      <w:r w:rsidRPr="006424D5">
        <w:rPr>
          <w:rFonts w:ascii="Trebuchet MS" w:hAnsi="Trebuchet MS"/>
          <w:sz w:val="24"/>
          <w:szCs w:val="24"/>
        </w:rPr>
        <w:t>All roads and open areas adjacent to the work site shall either be closed or suitably protected.</w:t>
      </w:r>
    </w:p>
    <w:p w14:paraId="1A39EC73" w14:textId="77777777" w:rsidR="005769F6" w:rsidRPr="006424D5" w:rsidRDefault="005769F6" w:rsidP="004E5AFF">
      <w:pPr>
        <w:pStyle w:val="PlainText"/>
        <w:numPr>
          <w:ilvl w:val="0"/>
          <w:numId w:val="23"/>
        </w:numPr>
        <w:jc w:val="both"/>
        <w:rPr>
          <w:rFonts w:ascii="Trebuchet MS" w:hAnsi="Trebuchet MS"/>
          <w:sz w:val="24"/>
          <w:szCs w:val="24"/>
        </w:rPr>
      </w:pPr>
      <w:r w:rsidRPr="006424D5">
        <w:rPr>
          <w:rFonts w:ascii="Trebuchet MS" w:hAnsi="Trebuchet MS"/>
          <w:sz w:val="24"/>
          <w:szCs w:val="24"/>
        </w:rPr>
        <w:t>No  electric cable or apparatus which is liable to be a source  of danger over a cable or apparatus used by the operator shall remain electrically charged.</w:t>
      </w:r>
    </w:p>
    <w:p w14:paraId="3B30A64F" w14:textId="77777777" w:rsidR="005769F6" w:rsidRPr="006424D5" w:rsidRDefault="005769F6" w:rsidP="004E5AFF">
      <w:pPr>
        <w:pStyle w:val="PlainText"/>
        <w:numPr>
          <w:ilvl w:val="0"/>
          <w:numId w:val="23"/>
        </w:numPr>
        <w:jc w:val="both"/>
        <w:rPr>
          <w:rFonts w:ascii="Trebuchet MS" w:hAnsi="Trebuchet MS"/>
          <w:sz w:val="24"/>
          <w:szCs w:val="24"/>
        </w:rPr>
      </w:pPr>
      <w:r w:rsidRPr="006424D5">
        <w:rPr>
          <w:rFonts w:ascii="Trebuchet MS" w:hAnsi="Trebuchet MS"/>
          <w:sz w:val="24"/>
          <w:szCs w:val="24"/>
        </w:rPr>
        <w:t>All  practical steps shall be taken to prevent danger  to  persons employed  from risk of fire or explosion or flooding.  No  floor, roof  or  other part of the building shall be so  overloaded  with debris or materials as to render it unsafe.</w:t>
      </w:r>
    </w:p>
    <w:p w14:paraId="5468F6D2" w14:textId="77777777" w:rsidR="005769F6" w:rsidRPr="006424D5" w:rsidRDefault="005769F6">
      <w:pPr>
        <w:pStyle w:val="PlainText"/>
        <w:jc w:val="both"/>
        <w:rPr>
          <w:rFonts w:ascii="Trebuchet MS" w:hAnsi="Trebuchet MS"/>
          <w:sz w:val="24"/>
          <w:szCs w:val="24"/>
        </w:rPr>
      </w:pPr>
    </w:p>
    <w:p w14:paraId="59D1B320"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viii.&gt;  All necessary personal safety equipment as considered  adequate by the Engineer-in-Charge should be kept available for the use of  the person employed on the site and maintained in a condition suitable for immediate use, and the contractor should take adequate steps to ensure proper use of equipment by those concerned ::-</w:t>
      </w:r>
    </w:p>
    <w:p w14:paraId="5CD1AE7C" w14:textId="77777777" w:rsidR="005769F6" w:rsidRPr="006424D5" w:rsidRDefault="005769F6">
      <w:pPr>
        <w:pStyle w:val="PlainText"/>
        <w:jc w:val="both"/>
        <w:rPr>
          <w:rFonts w:ascii="Trebuchet MS" w:hAnsi="Trebuchet MS"/>
          <w:sz w:val="24"/>
          <w:szCs w:val="24"/>
        </w:rPr>
      </w:pPr>
    </w:p>
    <w:p w14:paraId="731FBF68" w14:textId="77777777" w:rsidR="005769F6" w:rsidRPr="006424D5" w:rsidRDefault="005769F6" w:rsidP="004E5AFF">
      <w:pPr>
        <w:pStyle w:val="PlainText"/>
        <w:numPr>
          <w:ilvl w:val="0"/>
          <w:numId w:val="27"/>
        </w:numPr>
        <w:jc w:val="both"/>
        <w:rPr>
          <w:rFonts w:ascii="Trebuchet MS" w:hAnsi="Trebuchet MS"/>
          <w:sz w:val="24"/>
          <w:szCs w:val="24"/>
        </w:rPr>
      </w:pPr>
      <w:r w:rsidRPr="006424D5">
        <w:rPr>
          <w:rFonts w:ascii="Trebuchet MS" w:hAnsi="Trebuchet MS"/>
          <w:sz w:val="24"/>
          <w:szCs w:val="24"/>
        </w:rPr>
        <w:t>Workers  employed on mixing asphaltic materials, cement  and  lime mortars shall be provided with protective footwear and  protective goggles.</w:t>
      </w:r>
    </w:p>
    <w:p w14:paraId="23FEFC5B" w14:textId="77777777" w:rsidR="005769F6" w:rsidRPr="006424D5" w:rsidRDefault="005769F6" w:rsidP="004E5AFF">
      <w:pPr>
        <w:pStyle w:val="PlainText"/>
        <w:numPr>
          <w:ilvl w:val="0"/>
          <w:numId w:val="27"/>
        </w:numPr>
        <w:jc w:val="both"/>
        <w:rPr>
          <w:rFonts w:ascii="Trebuchet MS" w:hAnsi="Trebuchet MS"/>
          <w:sz w:val="24"/>
          <w:szCs w:val="24"/>
        </w:rPr>
      </w:pPr>
      <w:r w:rsidRPr="006424D5">
        <w:rPr>
          <w:rFonts w:ascii="Trebuchet MS" w:hAnsi="Trebuchet MS"/>
          <w:sz w:val="24"/>
          <w:szCs w:val="24"/>
        </w:rPr>
        <w:t>Those  engaged in white washing and mixing or stacking  of  cement bags  or any  material which is injurious to the  eyes  shall  be provided with protective goggles.</w:t>
      </w:r>
    </w:p>
    <w:p w14:paraId="08240767" w14:textId="77777777" w:rsidR="005769F6" w:rsidRPr="006424D5" w:rsidRDefault="005769F6" w:rsidP="004E5AFF">
      <w:pPr>
        <w:pStyle w:val="PlainText"/>
        <w:numPr>
          <w:ilvl w:val="0"/>
          <w:numId w:val="27"/>
        </w:numPr>
        <w:jc w:val="both"/>
        <w:rPr>
          <w:rFonts w:ascii="Trebuchet MS" w:hAnsi="Trebuchet MS"/>
          <w:sz w:val="24"/>
          <w:szCs w:val="24"/>
        </w:rPr>
      </w:pPr>
      <w:r w:rsidRPr="006424D5">
        <w:rPr>
          <w:rFonts w:ascii="Trebuchet MS" w:hAnsi="Trebuchet MS"/>
          <w:sz w:val="24"/>
          <w:szCs w:val="24"/>
        </w:rPr>
        <w:t>Those  engaged  in welding works shall be provided  with  welder's protective eye shields.</w:t>
      </w:r>
    </w:p>
    <w:p w14:paraId="693CB3D0" w14:textId="77777777" w:rsidR="005769F6" w:rsidRPr="006424D5" w:rsidRDefault="005769F6" w:rsidP="004E5AFF">
      <w:pPr>
        <w:pStyle w:val="PlainText"/>
        <w:numPr>
          <w:ilvl w:val="0"/>
          <w:numId w:val="27"/>
        </w:numPr>
        <w:jc w:val="both"/>
        <w:rPr>
          <w:rFonts w:ascii="Trebuchet MS" w:hAnsi="Trebuchet MS"/>
          <w:sz w:val="24"/>
          <w:szCs w:val="24"/>
        </w:rPr>
      </w:pPr>
      <w:r w:rsidRPr="006424D5">
        <w:rPr>
          <w:rFonts w:ascii="Trebuchet MS" w:hAnsi="Trebuchet MS"/>
          <w:sz w:val="24"/>
          <w:szCs w:val="24"/>
        </w:rPr>
        <w:t>Stone  breakers  shall  be provided with  protective  goggles  and protective clothing and seated at sufficiently safe intervals.</w:t>
      </w:r>
    </w:p>
    <w:p w14:paraId="58CB11A5" w14:textId="77777777" w:rsidR="005769F6" w:rsidRPr="006424D5" w:rsidRDefault="005769F6" w:rsidP="004E5AFF">
      <w:pPr>
        <w:pStyle w:val="PlainText"/>
        <w:numPr>
          <w:ilvl w:val="0"/>
          <w:numId w:val="27"/>
        </w:numPr>
        <w:jc w:val="both"/>
        <w:rPr>
          <w:rFonts w:ascii="Trebuchet MS" w:hAnsi="Trebuchet MS"/>
          <w:sz w:val="24"/>
          <w:szCs w:val="24"/>
        </w:rPr>
      </w:pPr>
      <w:r w:rsidRPr="006424D5">
        <w:rPr>
          <w:rFonts w:ascii="Trebuchet MS" w:hAnsi="Trebuchet MS"/>
          <w:sz w:val="24"/>
          <w:szCs w:val="24"/>
        </w:rPr>
        <w:t xml:space="preserve">When  workers are employed in sewers and manholes, which  are  in use,  the contractors shall ensure that the  manhole  covers  are opened  and ventilated at least for an hour before the workers  are allowed to get into the manholes, and the manholes so opened shall be  cordoned off with suitable railing and provided  with warning signals or boards to prevent accident to the public. </w:t>
      </w:r>
    </w:p>
    <w:p w14:paraId="0170D40B" w14:textId="77777777" w:rsidR="005769F6" w:rsidRPr="006424D5" w:rsidRDefault="00DB3C5C" w:rsidP="004E5AFF">
      <w:pPr>
        <w:pStyle w:val="PlainText"/>
        <w:numPr>
          <w:ilvl w:val="0"/>
          <w:numId w:val="27"/>
        </w:numPr>
        <w:jc w:val="both"/>
        <w:rPr>
          <w:rFonts w:ascii="Trebuchet MS" w:hAnsi="Trebuchet MS"/>
          <w:sz w:val="24"/>
          <w:szCs w:val="24"/>
        </w:rPr>
      </w:pPr>
      <w:r w:rsidRPr="006424D5">
        <w:rPr>
          <w:rFonts w:ascii="Trebuchet MS" w:hAnsi="Trebuchet MS"/>
          <w:sz w:val="24"/>
          <w:szCs w:val="24"/>
        </w:rPr>
        <w:t>When workers are</w:t>
      </w:r>
      <w:r w:rsidR="005769F6" w:rsidRPr="006424D5">
        <w:rPr>
          <w:rFonts w:ascii="Trebuchet MS" w:hAnsi="Trebuchet MS"/>
          <w:sz w:val="24"/>
          <w:szCs w:val="24"/>
        </w:rPr>
        <w:t xml:space="preserve"> employed in sewers and manholes, which  are  in active      use, the contractor shall ensure that the following  safety measures are adhered  to :-</w:t>
      </w:r>
    </w:p>
    <w:p w14:paraId="60834917" w14:textId="77777777" w:rsidR="00155239" w:rsidRPr="006424D5" w:rsidRDefault="00155239" w:rsidP="00155239">
      <w:pPr>
        <w:pStyle w:val="PlainText"/>
        <w:ind w:left="360"/>
        <w:jc w:val="both"/>
        <w:rPr>
          <w:rFonts w:ascii="Trebuchet MS" w:hAnsi="Trebuchet MS"/>
          <w:sz w:val="24"/>
          <w:szCs w:val="24"/>
        </w:rPr>
      </w:pPr>
    </w:p>
    <w:p w14:paraId="2797DFCF" w14:textId="77777777" w:rsidR="005769F6" w:rsidRPr="006424D5" w:rsidRDefault="005769F6" w:rsidP="004E5AFF">
      <w:pPr>
        <w:pStyle w:val="PlainText"/>
        <w:numPr>
          <w:ilvl w:val="0"/>
          <w:numId w:val="24"/>
        </w:numPr>
        <w:jc w:val="both"/>
        <w:rPr>
          <w:rFonts w:ascii="Trebuchet MS" w:hAnsi="Trebuchet MS"/>
          <w:sz w:val="24"/>
          <w:szCs w:val="24"/>
        </w:rPr>
      </w:pPr>
      <w:r w:rsidRPr="006424D5">
        <w:rPr>
          <w:rFonts w:ascii="Trebuchet MS" w:hAnsi="Trebuchet MS"/>
          <w:sz w:val="24"/>
          <w:szCs w:val="24"/>
        </w:rPr>
        <w:t xml:space="preserve">Entry for workers into the line shall not be allowed </w:t>
      </w:r>
      <w:r w:rsidR="00DB3C5C" w:rsidRPr="006424D5">
        <w:rPr>
          <w:rFonts w:ascii="Trebuchet MS" w:hAnsi="Trebuchet MS"/>
          <w:sz w:val="24"/>
          <w:szCs w:val="24"/>
        </w:rPr>
        <w:t>except under</w:t>
      </w:r>
      <w:r w:rsidRPr="006424D5">
        <w:rPr>
          <w:rFonts w:ascii="Trebuchet MS" w:hAnsi="Trebuchet MS"/>
          <w:sz w:val="24"/>
          <w:szCs w:val="24"/>
        </w:rPr>
        <w:t xml:space="preserve"> supervision of the Architect or any other higher officer.</w:t>
      </w:r>
    </w:p>
    <w:p w14:paraId="0871CF16" w14:textId="77777777" w:rsidR="005769F6" w:rsidRPr="006424D5" w:rsidRDefault="005769F6" w:rsidP="004E5AFF">
      <w:pPr>
        <w:pStyle w:val="PlainText"/>
        <w:numPr>
          <w:ilvl w:val="0"/>
          <w:numId w:val="24"/>
        </w:numPr>
        <w:jc w:val="both"/>
        <w:rPr>
          <w:rFonts w:ascii="Trebuchet MS" w:hAnsi="Trebuchet MS"/>
          <w:sz w:val="24"/>
          <w:szCs w:val="24"/>
        </w:rPr>
      </w:pPr>
      <w:r w:rsidRPr="006424D5">
        <w:rPr>
          <w:rFonts w:ascii="Trebuchet MS" w:hAnsi="Trebuchet MS"/>
          <w:sz w:val="24"/>
          <w:szCs w:val="24"/>
        </w:rPr>
        <w:t>At least 5 to 6 manholes upstream and downstream should be kept open for at least 2 to 3 hours before any man is allowed to enter into the Manholes for working inside.</w:t>
      </w:r>
    </w:p>
    <w:p w14:paraId="11222C07" w14:textId="77777777" w:rsidR="005769F6" w:rsidRPr="006424D5" w:rsidRDefault="00DB3C5C" w:rsidP="004E5AFF">
      <w:pPr>
        <w:pStyle w:val="PlainText"/>
        <w:numPr>
          <w:ilvl w:val="0"/>
          <w:numId w:val="24"/>
        </w:numPr>
        <w:jc w:val="both"/>
        <w:rPr>
          <w:rFonts w:ascii="Trebuchet MS" w:hAnsi="Trebuchet MS"/>
          <w:sz w:val="24"/>
          <w:szCs w:val="24"/>
        </w:rPr>
      </w:pPr>
      <w:r w:rsidRPr="006424D5">
        <w:rPr>
          <w:rFonts w:ascii="Trebuchet MS" w:hAnsi="Trebuchet MS"/>
          <w:sz w:val="24"/>
          <w:szCs w:val="24"/>
        </w:rPr>
        <w:t>Before entry, presence</w:t>
      </w:r>
      <w:r w:rsidR="005769F6" w:rsidRPr="006424D5">
        <w:rPr>
          <w:rFonts w:ascii="Trebuchet MS" w:hAnsi="Trebuchet MS"/>
          <w:sz w:val="24"/>
          <w:szCs w:val="24"/>
        </w:rPr>
        <w:t xml:space="preserve"> of toxic </w:t>
      </w:r>
      <w:r w:rsidRPr="006424D5">
        <w:rPr>
          <w:rFonts w:ascii="Trebuchet MS" w:hAnsi="Trebuchet MS"/>
          <w:sz w:val="24"/>
          <w:szCs w:val="24"/>
        </w:rPr>
        <w:t>gases should be tested</w:t>
      </w:r>
      <w:r w:rsidR="005769F6" w:rsidRPr="006424D5">
        <w:rPr>
          <w:rFonts w:ascii="Trebuchet MS" w:hAnsi="Trebuchet MS"/>
          <w:sz w:val="24"/>
          <w:szCs w:val="24"/>
        </w:rPr>
        <w:t xml:space="preserve">  by inserting wet lead acetate paper, which changes </w:t>
      </w:r>
      <w:proofErr w:type="spellStart"/>
      <w:r w:rsidR="005769F6" w:rsidRPr="006424D5">
        <w:rPr>
          <w:rFonts w:ascii="Trebuchet MS" w:hAnsi="Trebuchet MS"/>
          <w:sz w:val="24"/>
          <w:szCs w:val="24"/>
        </w:rPr>
        <w:t>colour</w:t>
      </w:r>
      <w:proofErr w:type="spellEnd"/>
      <w:r w:rsidR="005769F6" w:rsidRPr="006424D5">
        <w:rPr>
          <w:rFonts w:ascii="Trebuchet MS" w:hAnsi="Trebuchet MS"/>
          <w:sz w:val="24"/>
          <w:szCs w:val="24"/>
        </w:rPr>
        <w:t xml:space="preserve"> in the presence of such gases and gives indication of their presence.</w:t>
      </w:r>
    </w:p>
    <w:p w14:paraId="66FFC263" w14:textId="77777777" w:rsidR="005769F6" w:rsidRPr="006424D5" w:rsidRDefault="005769F6" w:rsidP="004E5AFF">
      <w:pPr>
        <w:pStyle w:val="PlainText"/>
        <w:numPr>
          <w:ilvl w:val="0"/>
          <w:numId w:val="24"/>
        </w:numPr>
        <w:jc w:val="both"/>
        <w:rPr>
          <w:rFonts w:ascii="Trebuchet MS" w:hAnsi="Trebuchet MS"/>
          <w:sz w:val="24"/>
          <w:szCs w:val="24"/>
        </w:rPr>
      </w:pPr>
      <w:r w:rsidRPr="006424D5">
        <w:rPr>
          <w:rFonts w:ascii="Trebuchet MS" w:hAnsi="Trebuchet MS"/>
          <w:sz w:val="24"/>
          <w:szCs w:val="24"/>
        </w:rPr>
        <w:t xml:space="preserve">Presence of oxygen should be verified by lowering a detector lamp </w:t>
      </w:r>
      <w:r w:rsidR="00DB3C5C" w:rsidRPr="006424D5">
        <w:rPr>
          <w:rFonts w:ascii="Trebuchet MS" w:hAnsi="Trebuchet MS"/>
          <w:sz w:val="24"/>
          <w:szCs w:val="24"/>
        </w:rPr>
        <w:t>into the</w:t>
      </w:r>
      <w:r w:rsidRPr="006424D5">
        <w:rPr>
          <w:rFonts w:ascii="Trebuchet MS" w:hAnsi="Trebuchet MS"/>
          <w:sz w:val="24"/>
          <w:szCs w:val="24"/>
        </w:rPr>
        <w:t xml:space="preserve"> manhole. In case, no oxygen is found inside the </w:t>
      </w:r>
      <w:r w:rsidR="00DB3C5C" w:rsidRPr="006424D5">
        <w:rPr>
          <w:rFonts w:ascii="Trebuchet MS" w:hAnsi="Trebuchet MS"/>
          <w:sz w:val="24"/>
          <w:szCs w:val="24"/>
        </w:rPr>
        <w:t>sewer line</w:t>
      </w:r>
      <w:r w:rsidRPr="006424D5">
        <w:rPr>
          <w:rFonts w:ascii="Trebuchet MS" w:hAnsi="Trebuchet MS"/>
          <w:sz w:val="24"/>
          <w:szCs w:val="24"/>
        </w:rPr>
        <w:t>, workers should be sent only with Oxygen kit.</w:t>
      </w:r>
    </w:p>
    <w:p w14:paraId="7CD1327E" w14:textId="77777777" w:rsidR="005769F6" w:rsidRPr="006424D5" w:rsidRDefault="00DB3C5C" w:rsidP="004E5AFF">
      <w:pPr>
        <w:pStyle w:val="PlainText"/>
        <w:numPr>
          <w:ilvl w:val="0"/>
          <w:numId w:val="24"/>
        </w:numPr>
        <w:jc w:val="both"/>
        <w:rPr>
          <w:rFonts w:ascii="Trebuchet MS" w:hAnsi="Trebuchet MS"/>
          <w:sz w:val="24"/>
          <w:szCs w:val="24"/>
        </w:rPr>
      </w:pPr>
      <w:r w:rsidRPr="006424D5">
        <w:rPr>
          <w:rFonts w:ascii="Trebuchet MS" w:hAnsi="Trebuchet MS"/>
          <w:sz w:val="24"/>
          <w:szCs w:val="24"/>
        </w:rPr>
        <w:t>Safety belt</w:t>
      </w:r>
      <w:r w:rsidR="005769F6" w:rsidRPr="006424D5">
        <w:rPr>
          <w:rFonts w:ascii="Trebuchet MS" w:hAnsi="Trebuchet MS"/>
          <w:sz w:val="24"/>
          <w:szCs w:val="24"/>
        </w:rPr>
        <w:t xml:space="preserve"> with rope should be provided to </w:t>
      </w:r>
      <w:r w:rsidRPr="006424D5">
        <w:rPr>
          <w:rFonts w:ascii="Trebuchet MS" w:hAnsi="Trebuchet MS"/>
          <w:sz w:val="24"/>
          <w:szCs w:val="24"/>
        </w:rPr>
        <w:t>the workers</w:t>
      </w:r>
      <w:r w:rsidR="005769F6" w:rsidRPr="006424D5">
        <w:rPr>
          <w:rFonts w:ascii="Trebuchet MS" w:hAnsi="Trebuchet MS"/>
          <w:sz w:val="24"/>
          <w:szCs w:val="24"/>
        </w:rPr>
        <w:t xml:space="preserve">.  While working </w:t>
      </w:r>
      <w:r w:rsidRPr="006424D5">
        <w:rPr>
          <w:rFonts w:ascii="Trebuchet MS" w:hAnsi="Trebuchet MS"/>
          <w:sz w:val="24"/>
          <w:szCs w:val="24"/>
        </w:rPr>
        <w:t>inside the</w:t>
      </w:r>
      <w:r w:rsidR="005769F6" w:rsidRPr="006424D5">
        <w:rPr>
          <w:rFonts w:ascii="Trebuchet MS" w:hAnsi="Trebuchet MS"/>
          <w:sz w:val="24"/>
          <w:szCs w:val="24"/>
        </w:rPr>
        <w:t xml:space="preserve"> manholes such rope should be handled </w:t>
      </w:r>
      <w:r w:rsidRPr="006424D5">
        <w:rPr>
          <w:rFonts w:ascii="Trebuchet MS" w:hAnsi="Trebuchet MS"/>
          <w:sz w:val="24"/>
          <w:szCs w:val="24"/>
        </w:rPr>
        <w:t>by two men</w:t>
      </w:r>
      <w:r w:rsidR="005769F6" w:rsidRPr="006424D5">
        <w:rPr>
          <w:rFonts w:ascii="Trebuchet MS" w:hAnsi="Trebuchet MS"/>
          <w:sz w:val="24"/>
          <w:szCs w:val="24"/>
        </w:rPr>
        <w:t xml:space="preserve"> standing outside to enable him to be pulled out during emergency.</w:t>
      </w:r>
    </w:p>
    <w:p w14:paraId="008B0683" w14:textId="77777777" w:rsidR="005769F6" w:rsidRPr="006424D5" w:rsidRDefault="005769F6" w:rsidP="004E5AFF">
      <w:pPr>
        <w:pStyle w:val="PlainText"/>
        <w:numPr>
          <w:ilvl w:val="0"/>
          <w:numId w:val="24"/>
        </w:numPr>
        <w:jc w:val="both"/>
        <w:rPr>
          <w:rFonts w:ascii="Trebuchet MS" w:hAnsi="Trebuchet MS"/>
          <w:sz w:val="24"/>
          <w:szCs w:val="24"/>
        </w:rPr>
      </w:pPr>
      <w:r w:rsidRPr="006424D5">
        <w:rPr>
          <w:rFonts w:ascii="Trebuchet MS" w:hAnsi="Trebuchet MS"/>
          <w:sz w:val="24"/>
          <w:szCs w:val="24"/>
        </w:rPr>
        <w:t xml:space="preserve">No smoking or open flames be allowed near the </w:t>
      </w:r>
      <w:r w:rsidR="00DB3C5C" w:rsidRPr="006424D5">
        <w:rPr>
          <w:rFonts w:ascii="Trebuchet MS" w:hAnsi="Trebuchet MS"/>
          <w:sz w:val="24"/>
          <w:szCs w:val="24"/>
        </w:rPr>
        <w:t>blocked manholes</w:t>
      </w:r>
      <w:r w:rsidRPr="006424D5">
        <w:rPr>
          <w:rFonts w:ascii="Trebuchet MS" w:hAnsi="Trebuchet MS"/>
          <w:sz w:val="24"/>
          <w:szCs w:val="24"/>
        </w:rPr>
        <w:t xml:space="preserve"> being cleaned.</w:t>
      </w:r>
    </w:p>
    <w:p w14:paraId="708570EE" w14:textId="77777777" w:rsidR="005769F6" w:rsidRPr="006424D5" w:rsidRDefault="005769F6" w:rsidP="004E5AFF">
      <w:pPr>
        <w:pStyle w:val="PlainText"/>
        <w:numPr>
          <w:ilvl w:val="0"/>
          <w:numId w:val="24"/>
        </w:numPr>
        <w:jc w:val="both"/>
        <w:rPr>
          <w:rFonts w:ascii="Trebuchet MS" w:hAnsi="Trebuchet MS"/>
          <w:sz w:val="24"/>
          <w:szCs w:val="24"/>
        </w:rPr>
      </w:pPr>
      <w:r w:rsidRPr="006424D5">
        <w:rPr>
          <w:rFonts w:ascii="Trebuchet MS" w:hAnsi="Trebuchet MS"/>
          <w:sz w:val="24"/>
          <w:szCs w:val="24"/>
        </w:rPr>
        <w:t xml:space="preserve">The </w:t>
      </w:r>
      <w:proofErr w:type="spellStart"/>
      <w:r w:rsidRPr="006424D5">
        <w:rPr>
          <w:rFonts w:ascii="Trebuchet MS" w:hAnsi="Trebuchet MS"/>
          <w:sz w:val="24"/>
          <w:szCs w:val="24"/>
        </w:rPr>
        <w:t>Malba</w:t>
      </w:r>
      <w:proofErr w:type="spellEnd"/>
      <w:r w:rsidRPr="006424D5">
        <w:rPr>
          <w:rFonts w:ascii="Trebuchet MS" w:hAnsi="Trebuchet MS"/>
          <w:sz w:val="24"/>
          <w:szCs w:val="24"/>
        </w:rPr>
        <w:t xml:space="preserve"> obtained on account of cleaning of </w:t>
      </w:r>
      <w:r w:rsidR="00DB3C5C" w:rsidRPr="006424D5">
        <w:rPr>
          <w:rFonts w:ascii="Trebuchet MS" w:hAnsi="Trebuchet MS"/>
          <w:sz w:val="24"/>
          <w:szCs w:val="24"/>
        </w:rPr>
        <w:t>blocked manholes</w:t>
      </w:r>
      <w:r w:rsidRPr="006424D5">
        <w:rPr>
          <w:rFonts w:ascii="Trebuchet MS" w:hAnsi="Trebuchet MS"/>
          <w:sz w:val="24"/>
          <w:szCs w:val="24"/>
        </w:rPr>
        <w:t xml:space="preserve"> and  sewer lines should be immediately removed to avoid accidents  on account of slippery nature of the </w:t>
      </w:r>
      <w:proofErr w:type="spellStart"/>
      <w:r w:rsidRPr="006424D5">
        <w:rPr>
          <w:rFonts w:ascii="Trebuchet MS" w:hAnsi="Trebuchet MS"/>
          <w:sz w:val="24"/>
          <w:szCs w:val="24"/>
        </w:rPr>
        <w:t>malba</w:t>
      </w:r>
      <w:proofErr w:type="spellEnd"/>
      <w:r w:rsidRPr="006424D5">
        <w:rPr>
          <w:rFonts w:ascii="Trebuchet MS" w:hAnsi="Trebuchet MS"/>
          <w:sz w:val="24"/>
          <w:szCs w:val="24"/>
        </w:rPr>
        <w:t>.</w:t>
      </w:r>
    </w:p>
    <w:p w14:paraId="4A4A5425" w14:textId="77777777" w:rsidR="005769F6" w:rsidRPr="006424D5" w:rsidRDefault="005769F6" w:rsidP="004E5AFF">
      <w:pPr>
        <w:pStyle w:val="PlainText"/>
        <w:numPr>
          <w:ilvl w:val="0"/>
          <w:numId w:val="24"/>
        </w:numPr>
        <w:jc w:val="both"/>
        <w:rPr>
          <w:rFonts w:ascii="Trebuchet MS" w:hAnsi="Trebuchet MS"/>
          <w:sz w:val="24"/>
          <w:szCs w:val="24"/>
        </w:rPr>
      </w:pPr>
      <w:r w:rsidRPr="006424D5">
        <w:rPr>
          <w:rFonts w:ascii="Trebuchet MS" w:hAnsi="Trebuchet MS"/>
          <w:sz w:val="24"/>
          <w:szCs w:val="24"/>
        </w:rPr>
        <w:t>Workers  should  not  be allowed  to  work  inside  the manhole continuously. He should be given rest intermittently. The Engineer-in-Charge may decide the time up to which a worker may be allowed to work continuously inside the manhole.</w:t>
      </w:r>
    </w:p>
    <w:p w14:paraId="208AF439" w14:textId="77777777" w:rsidR="005769F6" w:rsidRPr="006424D5" w:rsidRDefault="005769F6" w:rsidP="004E5AFF">
      <w:pPr>
        <w:pStyle w:val="PlainText"/>
        <w:numPr>
          <w:ilvl w:val="0"/>
          <w:numId w:val="24"/>
        </w:numPr>
        <w:jc w:val="both"/>
        <w:rPr>
          <w:rFonts w:ascii="Trebuchet MS" w:hAnsi="Trebuchet MS"/>
          <w:sz w:val="24"/>
          <w:szCs w:val="24"/>
        </w:rPr>
      </w:pPr>
      <w:r w:rsidRPr="006424D5">
        <w:rPr>
          <w:rFonts w:ascii="Trebuchet MS" w:hAnsi="Trebuchet MS"/>
          <w:sz w:val="24"/>
          <w:szCs w:val="24"/>
        </w:rPr>
        <w:t>Gas masks with oxygen cylinder should be kept at site for use  in emergency.</w:t>
      </w:r>
    </w:p>
    <w:p w14:paraId="0DC7EDF3" w14:textId="77777777" w:rsidR="005769F6" w:rsidRPr="006424D5" w:rsidRDefault="005769F6" w:rsidP="004E5AFF">
      <w:pPr>
        <w:pStyle w:val="PlainText"/>
        <w:numPr>
          <w:ilvl w:val="0"/>
          <w:numId w:val="24"/>
        </w:numPr>
        <w:jc w:val="both"/>
        <w:rPr>
          <w:rFonts w:ascii="Trebuchet MS" w:hAnsi="Trebuchet MS"/>
          <w:sz w:val="24"/>
          <w:szCs w:val="24"/>
        </w:rPr>
      </w:pPr>
      <w:r w:rsidRPr="006424D5">
        <w:rPr>
          <w:rFonts w:ascii="Trebuchet MS" w:hAnsi="Trebuchet MS"/>
          <w:sz w:val="24"/>
          <w:szCs w:val="24"/>
        </w:rPr>
        <w:t xml:space="preserve">Air  blowers should be used for flew of fresh  air  through  the manholes. Whenever called for, Portable air blowers  are  recommended for  ventilating  the manholes. The Motors for these shall  be  </w:t>
      </w:r>
      <w:proofErr w:type="spellStart"/>
      <w:r w:rsidRPr="006424D5">
        <w:rPr>
          <w:rFonts w:ascii="Trebuchet MS" w:hAnsi="Trebuchet MS"/>
          <w:sz w:val="24"/>
          <w:szCs w:val="24"/>
        </w:rPr>
        <w:t>vapour</w:t>
      </w:r>
      <w:proofErr w:type="spellEnd"/>
      <w:r w:rsidRPr="006424D5">
        <w:rPr>
          <w:rFonts w:ascii="Trebuchet MS" w:hAnsi="Trebuchet MS"/>
          <w:sz w:val="24"/>
          <w:szCs w:val="24"/>
        </w:rPr>
        <w:t xml:space="preserve"> proof  and  of totally enclosed type. Non sparkling gas  engines  also could  be used but they should be placed at least 2 meters away  from the  opening and on the lowered side protected from wind so that  they will  not be source of friction on any inflammable gas that  might be present.</w:t>
      </w:r>
    </w:p>
    <w:p w14:paraId="4A004271" w14:textId="77777777" w:rsidR="005769F6" w:rsidRPr="006424D5" w:rsidRDefault="005769F6" w:rsidP="004E5AFF">
      <w:pPr>
        <w:pStyle w:val="PlainText"/>
        <w:numPr>
          <w:ilvl w:val="0"/>
          <w:numId w:val="24"/>
        </w:numPr>
        <w:jc w:val="both"/>
        <w:rPr>
          <w:rFonts w:ascii="Trebuchet MS" w:hAnsi="Trebuchet MS"/>
          <w:sz w:val="24"/>
          <w:szCs w:val="24"/>
        </w:rPr>
      </w:pPr>
      <w:r w:rsidRPr="006424D5">
        <w:rPr>
          <w:rFonts w:ascii="Trebuchet MS" w:hAnsi="Trebuchet MS"/>
          <w:sz w:val="24"/>
          <w:szCs w:val="24"/>
        </w:rPr>
        <w:t>The workers engaged for cleaning the manholes/sewers should  be properly trained before allowing to work in the manhole.</w:t>
      </w:r>
    </w:p>
    <w:p w14:paraId="0701C79D" w14:textId="77777777" w:rsidR="005769F6" w:rsidRPr="006424D5" w:rsidRDefault="00DB3C5C" w:rsidP="004E5AFF">
      <w:pPr>
        <w:pStyle w:val="PlainText"/>
        <w:numPr>
          <w:ilvl w:val="0"/>
          <w:numId w:val="24"/>
        </w:numPr>
        <w:jc w:val="both"/>
        <w:rPr>
          <w:rFonts w:ascii="Trebuchet MS" w:hAnsi="Trebuchet MS"/>
          <w:sz w:val="24"/>
          <w:szCs w:val="24"/>
        </w:rPr>
      </w:pPr>
      <w:r w:rsidRPr="006424D5">
        <w:rPr>
          <w:rFonts w:ascii="Trebuchet MS" w:hAnsi="Trebuchet MS"/>
          <w:sz w:val="24"/>
          <w:szCs w:val="24"/>
        </w:rPr>
        <w:t>The workers</w:t>
      </w:r>
      <w:r w:rsidR="005769F6" w:rsidRPr="006424D5">
        <w:rPr>
          <w:rFonts w:ascii="Trebuchet MS" w:hAnsi="Trebuchet MS"/>
          <w:sz w:val="24"/>
          <w:szCs w:val="24"/>
        </w:rPr>
        <w:t xml:space="preserve"> shall be provided with </w:t>
      </w:r>
      <w:r w:rsidRPr="006424D5">
        <w:rPr>
          <w:rFonts w:ascii="Trebuchet MS" w:hAnsi="Trebuchet MS"/>
          <w:sz w:val="24"/>
          <w:szCs w:val="24"/>
        </w:rPr>
        <w:t>Gumboots or</w:t>
      </w:r>
      <w:r w:rsidR="005769F6" w:rsidRPr="006424D5">
        <w:rPr>
          <w:rFonts w:ascii="Trebuchet MS" w:hAnsi="Trebuchet MS"/>
          <w:sz w:val="24"/>
          <w:szCs w:val="24"/>
        </w:rPr>
        <w:t xml:space="preserve">  non</w:t>
      </w:r>
      <w:r w:rsidRPr="006424D5">
        <w:rPr>
          <w:rFonts w:ascii="Trebuchet MS" w:hAnsi="Trebuchet MS"/>
          <w:sz w:val="24"/>
          <w:szCs w:val="24"/>
        </w:rPr>
        <w:t>-</w:t>
      </w:r>
      <w:r w:rsidR="005769F6" w:rsidRPr="006424D5">
        <w:rPr>
          <w:rFonts w:ascii="Trebuchet MS" w:hAnsi="Trebuchet MS"/>
          <w:sz w:val="24"/>
          <w:szCs w:val="24"/>
        </w:rPr>
        <w:t>sparkling shoes, bump helmets and gloves, non</w:t>
      </w:r>
      <w:r w:rsidRPr="006424D5">
        <w:rPr>
          <w:rFonts w:ascii="Trebuchet MS" w:hAnsi="Trebuchet MS"/>
          <w:sz w:val="24"/>
          <w:szCs w:val="24"/>
        </w:rPr>
        <w:t>-</w:t>
      </w:r>
      <w:r w:rsidR="005769F6" w:rsidRPr="006424D5">
        <w:rPr>
          <w:rFonts w:ascii="Trebuchet MS" w:hAnsi="Trebuchet MS"/>
          <w:sz w:val="24"/>
          <w:szCs w:val="24"/>
        </w:rPr>
        <w:t>sparkling tools, safety lights  and gas  masks  and portable air blowers (when necessary).  They  must  be supplied  with  barrier cream for anointing the limbs  before  working inside the sewer lines.</w:t>
      </w:r>
    </w:p>
    <w:p w14:paraId="6A538E5A" w14:textId="77777777" w:rsidR="005769F6" w:rsidRPr="006424D5" w:rsidRDefault="005769F6" w:rsidP="004E5AFF">
      <w:pPr>
        <w:pStyle w:val="PlainText"/>
        <w:numPr>
          <w:ilvl w:val="0"/>
          <w:numId w:val="24"/>
        </w:numPr>
        <w:jc w:val="both"/>
        <w:rPr>
          <w:rFonts w:ascii="Trebuchet MS" w:hAnsi="Trebuchet MS"/>
          <w:sz w:val="24"/>
          <w:szCs w:val="24"/>
        </w:rPr>
      </w:pPr>
      <w:r w:rsidRPr="006424D5">
        <w:rPr>
          <w:rFonts w:ascii="Trebuchet MS" w:hAnsi="Trebuchet MS"/>
          <w:sz w:val="24"/>
          <w:szCs w:val="24"/>
        </w:rPr>
        <w:t>Workmen descending a manhole shall try each ladder step or  rung carefully before  putting  his full weight on  it  to  guard  against insecure  fastening  due to corrosion of the rung  fixed  to   manhole wall.</w:t>
      </w:r>
    </w:p>
    <w:p w14:paraId="2288F501" w14:textId="77777777" w:rsidR="005769F6" w:rsidRPr="006424D5" w:rsidRDefault="005769F6" w:rsidP="004E5AFF">
      <w:pPr>
        <w:pStyle w:val="PlainText"/>
        <w:numPr>
          <w:ilvl w:val="0"/>
          <w:numId w:val="24"/>
        </w:numPr>
        <w:jc w:val="both"/>
        <w:rPr>
          <w:rFonts w:ascii="Trebuchet MS" w:hAnsi="Trebuchet MS"/>
          <w:sz w:val="24"/>
          <w:szCs w:val="24"/>
        </w:rPr>
      </w:pPr>
      <w:r w:rsidRPr="006424D5">
        <w:rPr>
          <w:rFonts w:ascii="Trebuchet MS" w:hAnsi="Trebuchet MS"/>
          <w:sz w:val="24"/>
          <w:szCs w:val="24"/>
        </w:rPr>
        <w:t xml:space="preserve">If a man has received a physical injury he should be </w:t>
      </w:r>
      <w:r w:rsidR="00DB3C5C" w:rsidRPr="006424D5">
        <w:rPr>
          <w:rFonts w:ascii="Trebuchet MS" w:hAnsi="Trebuchet MS"/>
          <w:sz w:val="24"/>
          <w:szCs w:val="24"/>
        </w:rPr>
        <w:t>brought out</w:t>
      </w:r>
      <w:r w:rsidRPr="006424D5">
        <w:rPr>
          <w:rFonts w:ascii="Trebuchet MS" w:hAnsi="Trebuchet MS"/>
          <w:sz w:val="24"/>
          <w:szCs w:val="24"/>
        </w:rPr>
        <w:t xml:space="preserve"> of  the sewer immediately and adequate medical aid should be  provided to him.</w:t>
      </w:r>
    </w:p>
    <w:p w14:paraId="7B2BE6D3" w14:textId="77777777" w:rsidR="005769F6" w:rsidRPr="006424D5" w:rsidRDefault="005769F6" w:rsidP="004E5AFF">
      <w:pPr>
        <w:pStyle w:val="PlainText"/>
        <w:numPr>
          <w:ilvl w:val="0"/>
          <w:numId w:val="24"/>
        </w:numPr>
        <w:jc w:val="both"/>
        <w:rPr>
          <w:rFonts w:ascii="Trebuchet MS" w:hAnsi="Trebuchet MS"/>
          <w:sz w:val="24"/>
          <w:szCs w:val="24"/>
        </w:rPr>
      </w:pPr>
      <w:r w:rsidRPr="006424D5">
        <w:rPr>
          <w:rFonts w:ascii="Trebuchet MS" w:hAnsi="Trebuchet MS"/>
          <w:sz w:val="24"/>
          <w:szCs w:val="24"/>
        </w:rPr>
        <w:t>The extent to which these precautions are to be taken depend  on individual situation  but  the  decision of  the  Engineer  in  charge regarding  the steps in this regard to be taken in an individual  case will be final".</w:t>
      </w:r>
    </w:p>
    <w:p w14:paraId="5E432715" w14:textId="77777777" w:rsidR="005769F6" w:rsidRPr="006424D5" w:rsidRDefault="005769F6">
      <w:pPr>
        <w:pStyle w:val="PlainText"/>
        <w:jc w:val="both"/>
        <w:rPr>
          <w:rFonts w:ascii="Trebuchet MS" w:hAnsi="Trebuchet MS"/>
          <w:sz w:val="24"/>
          <w:szCs w:val="24"/>
        </w:rPr>
      </w:pPr>
    </w:p>
    <w:p w14:paraId="513F4930" w14:textId="77777777" w:rsidR="005769F6" w:rsidRPr="006424D5" w:rsidRDefault="005769F6" w:rsidP="004E5AFF">
      <w:pPr>
        <w:pStyle w:val="PlainText"/>
        <w:numPr>
          <w:ilvl w:val="0"/>
          <w:numId w:val="27"/>
        </w:numPr>
        <w:jc w:val="both"/>
        <w:rPr>
          <w:rFonts w:ascii="Trebuchet MS" w:hAnsi="Trebuchet MS"/>
          <w:sz w:val="24"/>
          <w:szCs w:val="24"/>
        </w:rPr>
      </w:pPr>
      <w:r w:rsidRPr="006424D5">
        <w:rPr>
          <w:rFonts w:ascii="Trebuchet MS" w:hAnsi="Trebuchet MS"/>
          <w:sz w:val="24"/>
          <w:szCs w:val="24"/>
        </w:rPr>
        <w:t>The contractor shall not employ men below the age of 18 years  and women  on the work of painting with products containing lead  in  any form.  Wherever  men above the age of 18 are employed on the  work  of lead painting, the following precautions should be taken ::</w:t>
      </w:r>
    </w:p>
    <w:p w14:paraId="03E79A3F" w14:textId="77777777" w:rsidR="005769F6" w:rsidRPr="006424D5" w:rsidRDefault="005769F6">
      <w:pPr>
        <w:pStyle w:val="PlainText"/>
        <w:jc w:val="both"/>
        <w:rPr>
          <w:rFonts w:ascii="Trebuchet MS" w:hAnsi="Trebuchet MS"/>
          <w:sz w:val="24"/>
          <w:szCs w:val="24"/>
        </w:rPr>
      </w:pPr>
    </w:p>
    <w:p w14:paraId="67151443" w14:textId="77777777" w:rsidR="005769F6" w:rsidRPr="006424D5" w:rsidRDefault="005769F6" w:rsidP="004E5AFF">
      <w:pPr>
        <w:pStyle w:val="PlainText"/>
        <w:numPr>
          <w:ilvl w:val="0"/>
          <w:numId w:val="28"/>
        </w:numPr>
        <w:jc w:val="both"/>
        <w:rPr>
          <w:rFonts w:ascii="Trebuchet MS" w:hAnsi="Trebuchet MS"/>
          <w:sz w:val="24"/>
          <w:szCs w:val="24"/>
        </w:rPr>
      </w:pPr>
      <w:r w:rsidRPr="006424D5">
        <w:rPr>
          <w:rFonts w:ascii="Trebuchet MS" w:hAnsi="Trebuchet MS"/>
          <w:sz w:val="24"/>
          <w:szCs w:val="24"/>
        </w:rPr>
        <w:t>NO paint containing lead or lead products shall be used except in the form of paste or ready made paint.</w:t>
      </w:r>
    </w:p>
    <w:p w14:paraId="2EB74314" w14:textId="77777777" w:rsidR="005769F6" w:rsidRPr="006424D5" w:rsidRDefault="005769F6" w:rsidP="004E5AFF">
      <w:pPr>
        <w:pStyle w:val="PlainText"/>
        <w:numPr>
          <w:ilvl w:val="0"/>
          <w:numId w:val="28"/>
        </w:numPr>
        <w:jc w:val="both"/>
        <w:rPr>
          <w:rFonts w:ascii="Trebuchet MS" w:hAnsi="Trebuchet MS"/>
          <w:sz w:val="24"/>
          <w:szCs w:val="24"/>
        </w:rPr>
      </w:pPr>
      <w:r w:rsidRPr="006424D5">
        <w:rPr>
          <w:rFonts w:ascii="Trebuchet MS" w:hAnsi="Trebuchet MS"/>
          <w:sz w:val="24"/>
          <w:szCs w:val="24"/>
        </w:rPr>
        <w:t>Suitable face masks should be supplied for use by the workers when paint is applied in the form of spray or a surface having lead paint dry rubbed and scrapped.</w:t>
      </w:r>
    </w:p>
    <w:p w14:paraId="47952FF4" w14:textId="77777777" w:rsidR="005769F6" w:rsidRPr="006424D5" w:rsidRDefault="005769F6" w:rsidP="004E5AFF">
      <w:pPr>
        <w:pStyle w:val="PlainText"/>
        <w:numPr>
          <w:ilvl w:val="0"/>
          <w:numId w:val="28"/>
        </w:numPr>
        <w:jc w:val="both"/>
        <w:rPr>
          <w:rFonts w:ascii="Trebuchet MS" w:hAnsi="Trebuchet MS"/>
          <w:sz w:val="24"/>
          <w:szCs w:val="24"/>
        </w:rPr>
      </w:pPr>
      <w:r w:rsidRPr="006424D5">
        <w:rPr>
          <w:rFonts w:ascii="Trebuchet MS" w:hAnsi="Trebuchet MS"/>
          <w:sz w:val="24"/>
          <w:szCs w:val="24"/>
        </w:rPr>
        <w:t>Overalls shall be supplied by the contractors to the workmen and adequate facilities shall be provided to enable the working painters to wash during the cessation of work.</w:t>
      </w:r>
    </w:p>
    <w:p w14:paraId="415D8DBD" w14:textId="77777777" w:rsidR="00A25186" w:rsidRPr="006424D5" w:rsidRDefault="00A25186">
      <w:pPr>
        <w:pStyle w:val="PlainText"/>
        <w:jc w:val="both"/>
        <w:rPr>
          <w:rFonts w:ascii="Trebuchet MS" w:hAnsi="Trebuchet MS"/>
          <w:sz w:val="24"/>
          <w:szCs w:val="24"/>
        </w:rPr>
      </w:pPr>
    </w:p>
    <w:p w14:paraId="3D136D4B"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Whenever  men  above the age of 18 are employed on the  work  of  lead painting, the following principles must be observed for such use ::</w:t>
      </w:r>
    </w:p>
    <w:p w14:paraId="2D54A3B9" w14:textId="77777777" w:rsidR="005769F6" w:rsidRPr="006424D5" w:rsidRDefault="005769F6">
      <w:pPr>
        <w:pStyle w:val="PlainText"/>
        <w:jc w:val="both"/>
        <w:rPr>
          <w:rFonts w:ascii="Trebuchet MS" w:hAnsi="Trebuchet MS"/>
          <w:sz w:val="24"/>
          <w:szCs w:val="24"/>
        </w:rPr>
      </w:pPr>
    </w:p>
    <w:p w14:paraId="2319C301"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I. a.  White lead, </w:t>
      </w:r>
      <w:proofErr w:type="spellStart"/>
      <w:r w:rsidRPr="006424D5">
        <w:rPr>
          <w:rFonts w:ascii="Trebuchet MS" w:hAnsi="Trebuchet MS"/>
          <w:sz w:val="24"/>
          <w:szCs w:val="24"/>
        </w:rPr>
        <w:t>sulphaste</w:t>
      </w:r>
      <w:proofErr w:type="spellEnd"/>
      <w:r w:rsidRPr="006424D5">
        <w:rPr>
          <w:rFonts w:ascii="Trebuchet MS" w:hAnsi="Trebuchet MS"/>
          <w:sz w:val="24"/>
          <w:szCs w:val="24"/>
        </w:rPr>
        <w:t xml:space="preserve"> of lead, or products containing these pigments shall not be used in painting operation except </w:t>
      </w:r>
      <w:r w:rsidR="00DB3C5C" w:rsidRPr="006424D5">
        <w:rPr>
          <w:rFonts w:ascii="Trebuchet MS" w:hAnsi="Trebuchet MS"/>
          <w:sz w:val="24"/>
          <w:szCs w:val="24"/>
        </w:rPr>
        <w:t>in the</w:t>
      </w:r>
      <w:r w:rsidRPr="006424D5">
        <w:rPr>
          <w:rFonts w:ascii="Trebuchet MS" w:hAnsi="Trebuchet MS"/>
          <w:sz w:val="24"/>
          <w:szCs w:val="24"/>
        </w:rPr>
        <w:t xml:space="preserve"> form of paste or of paint ready for use.</w:t>
      </w:r>
    </w:p>
    <w:p w14:paraId="2E5ACC30" w14:textId="77777777" w:rsidR="005769F6" w:rsidRPr="006424D5" w:rsidRDefault="005769F6">
      <w:pPr>
        <w:pStyle w:val="PlainText"/>
        <w:jc w:val="both"/>
        <w:rPr>
          <w:rFonts w:ascii="Trebuchet MS" w:hAnsi="Trebuchet MS"/>
          <w:sz w:val="24"/>
          <w:szCs w:val="24"/>
        </w:rPr>
      </w:pPr>
    </w:p>
    <w:p w14:paraId="6C582A92"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b. Measures shall be taken in order to prevent danger arising from the application of paint in the form of spray.</w:t>
      </w:r>
    </w:p>
    <w:p w14:paraId="0D661AC7" w14:textId="77777777" w:rsidR="005769F6" w:rsidRPr="006424D5" w:rsidRDefault="005769F6">
      <w:pPr>
        <w:pStyle w:val="PlainText"/>
        <w:jc w:val="both"/>
        <w:rPr>
          <w:rFonts w:ascii="Trebuchet MS" w:hAnsi="Trebuchet MS"/>
          <w:sz w:val="24"/>
          <w:szCs w:val="24"/>
        </w:rPr>
      </w:pPr>
    </w:p>
    <w:p w14:paraId="211E01D0"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c.  Measures  shall  be  taken, whenever  practicable,  to  prevent danger  arising from  dust  caused by  dry  rubbing  down  and scraping.</w:t>
      </w:r>
    </w:p>
    <w:p w14:paraId="173840E9" w14:textId="77777777" w:rsidR="005769F6" w:rsidRPr="006424D5" w:rsidRDefault="005769F6">
      <w:pPr>
        <w:pStyle w:val="PlainText"/>
        <w:jc w:val="both"/>
        <w:rPr>
          <w:rFonts w:ascii="Trebuchet MS" w:hAnsi="Trebuchet MS"/>
          <w:sz w:val="24"/>
          <w:szCs w:val="24"/>
        </w:rPr>
      </w:pPr>
    </w:p>
    <w:p w14:paraId="641EF4E6"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II .a.  Adequate  facilities  shall  be  provided  to  enable   working painters to wash during and on cessation of work.</w:t>
      </w:r>
    </w:p>
    <w:p w14:paraId="12A5F59F" w14:textId="77777777" w:rsidR="005769F6" w:rsidRPr="006424D5" w:rsidRDefault="005769F6">
      <w:pPr>
        <w:pStyle w:val="PlainText"/>
        <w:jc w:val="both"/>
        <w:rPr>
          <w:rFonts w:ascii="Trebuchet MS" w:hAnsi="Trebuchet MS"/>
          <w:sz w:val="24"/>
          <w:szCs w:val="24"/>
        </w:rPr>
      </w:pPr>
    </w:p>
    <w:p w14:paraId="03CC94FB"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b. Overall  shall be worn by all the working painters  during  the whole of the working period.</w:t>
      </w:r>
    </w:p>
    <w:p w14:paraId="5A7C07D8" w14:textId="77777777" w:rsidR="005769F6" w:rsidRPr="006424D5" w:rsidRDefault="005769F6">
      <w:pPr>
        <w:pStyle w:val="PlainText"/>
        <w:jc w:val="both"/>
        <w:rPr>
          <w:rFonts w:ascii="Trebuchet MS" w:hAnsi="Trebuchet MS"/>
          <w:sz w:val="24"/>
          <w:szCs w:val="24"/>
        </w:rPr>
      </w:pPr>
    </w:p>
    <w:p w14:paraId="6345DF2E"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c. Suitable arrangements shall be made to prevent clothing put off during working hours being soiled by painting materials.</w:t>
      </w:r>
    </w:p>
    <w:p w14:paraId="0A8FCF44" w14:textId="77777777" w:rsidR="005769F6" w:rsidRPr="006424D5" w:rsidRDefault="005769F6">
      <w:pPr>
        <w:pStyle w:val="PlainText"/>
        <w:jc w:val="both"/>
        <w:rPr>
          <w:rFonts w:ascii="Trebuchet MS" w:hAnsi="Trebuchet MS"/>
          <w:sz w:val="24"/>
          <w:szCs w:val="24"/>
        </w:rPr>
      </w:pPr>
    </w:p>
    <w:p w14:paraId="4A0F183A"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III .a. Cases of lead poisoning and of suspected lead poisoning shall be  notified and  subsequently  verified  by  a  medical  man appointed by the competent authorities of the Employee.</w:t>
      </w:r>
    </w:p>
    <w:p w14:paraId="40214F93" w14:textId="77777777" w:rsidR="005769F6" w:rsidRPr="006424D5" w:rsidRDefault="005769F6">
      <w:pPr>
        <w:pStyle w:val="PlainText"/>
        <w:jc w:val="both"/>
        <w:rPr>
          <w:rFonts w:ascii="Trebuchet MS" w:hAnsi="Trebuchet MS"/>
          <w:sz w:val="24"/>
          <w:szCs w:val="24"/>
        </w:rPr>
      </w:pPr>
    </w:p>
    <w:p w14:paraId="58F68076"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b.  The Employer my require, when necessary a medical examination of workers.</w:t>
      </w:r>
    </w:p>
    <w:p w14:paraId="03AB0257" w14:textId="77777777" w:rsidR="005769F6" w:rsidRPr="006424D5" w:rsidRDefault="005769F6">
      <w:pPr>
        <w:pStyle w:val="PlainText"/>
        <w:jc w:val="both"/>
        <w:rPr>
          <w:rFonts w:ascii="Trebuchet MS" w:hAnsi="Trebuchet MS"/>
          <w:sz w:val="24"/>
          <w:szCs w:val="24"/>
        </w:rPr>
      </w:pPr>
    </w:p>
    <w:p w14:paraId="5285846B"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c. Instructions with regard to the special hygienic  precautions to be taken if the painting work shall be distributed  to working painters.</w:t>
      </w:r>
    </w:p>
    <w:p w14:paraId="6735DB47" w14:textId="77777777" w:rsidR="005769F6" w:rsidRPr="006424D5" w:rsidRDefault="005769F6">
      <w:pPr>
        <w:pStyle w:val="PlainText"/>
        <w:jc w:val="both"/>
        <w:rPr>
          <w:rFonts w:ascii="Trebuchet MS" w:hAnsi="Trebuchet MS"/>
          <w:sz w:val="24"/>
          <w:szCs w:val="24"/>
        </w:rPr>
      </w:pPr>
    </w:p>
    <w:p w14:paraId="182A2DE7" w14:textId="77777777" w:rsidR="00155239" w:rsidRPr="006424D5" w:rsidRDefault="00155239">
      <w:pPr>
        <w:pStyle w:val="PlainText"/>
        <w:jc w:val="both"/>
        <w:rPr>
          <w:rFonts w:ascii="Trebuchet MS" w:hAnsi="Trebuchet MS"/>
          <w:sz w:val="24"/>
          <w:szCs w:val="24"/>
        </w:rPr>
      </w:pPr>
    </w:p>
    <w:p w14:paraId="252FBB1B" w14:textId="77777777" w:rsidR="00155239" w:rsidRPr="006424D5" w:rsidRDefault="00155239">
      <w:pPr>
        <w:pStyle w:val="PlainText"/>
        <w:jc w:val="both"/>
        <w:rPr>
          <w:rFonts w:ascii="Trebuchet MS" w:hAnsi="Trebuchet MS"/>
          <w:sz w:val="24"/>
          <w:szCs w:val="24"/>
        </w:rPr>
      </w:pPr>
    </w:p>
    <w:p w14:paraId="3329B986"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ix.&gt;   When  the work is done near any place where there is risk  of drowning,  all necessary </w:t>
      </w:r>
      <w:proofErr w:type="spellStart"/>
      <w:r w:rsidRPr="006424D5">
        <w:rPr>
          <w:rFonts w:ascii="Trebuchet MS" w:hAnsi="Trebuchet MS"/>
          <w:sz w:val="24"/>
          <w:szCs w:val="24"/>
        </w:rPr>
        <w:t>equipments</w:t>
      </w:r>
      <w:proofErr w:type="spellEnd"/>
      <w:r w:rsidRPr="006424D5">
        <w:rPr>
          <w:rFonts w:ascii="Trebuchet MS" w:hAnsi="Trebuchet MS"/>
          <w:sz w:val="24"/>
          <w:szCs w:val="24"/>
        </w:rPr>
        <w:t xml:space="preserve"> should be  provided  and kept  ready for use and all necessary steps taken for  prompt rescue of the person in danger and adequate provision  should be made for prompt first aid treatment of all injuries likely  to be sustained during the course of the work.</w:t>
      </w:r>
    </w:p>
    <w:p w14:paraId="62BF24CA" w14:textId="77777777" w:rsidR="005769F6" w:rsidRPr="006424D5" w:rsidRDefault="005769F6">
      <w:pPr>
        <w:pStyle w:val="PlainText"/>
        <w:jc w:val="both"/>
        <w:rPr>
          <w:rFonts w:ascii="Trebuchet MS" w:hAnsi="Trebuchet MS"/>
          <w:sz w:val="24"/>
          <w:szCs w:val="24"/>
        </w:rPr>
      </w:pPr>
    </w:p>
    <w:p w14:paraId="59F354CA"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x.&gt; Use of  hoisting  machines  and  tackle   including   their attachments, anchorage </w:t>
      </w:r>
      <w:r w:rsidR="00A25186" w:rsidRPr="006424D5">
        <w:rPr>
          <w:rFonts w:ascii="Trebuchet MS" w:hAnsi="Trebuchet MS"/>
          <w:sz w:val="24"/>
          <w:szCs w:val="24"/>
        </w:rPr>
        <w:t xml:space="preserve"> </w:t>
      </w:r>
      <w:r w:rsidRPr="006424D5">
        <w:rPr>
          <w:rFonts w:ascii="Trebuchet MS" w:hAnsi="Trebuchet MS"/>
          <w:sz w:val="24"/>
          <w:szCs w:val="24"/>
        </w:rPr>
        <w:t xml:space="preserve"> and </w:t>
      </w:r>
      <w:r w:rsidR="00A25186" w:rsidRPr="006424D5">
        <w:rPr>
          <w:rFonts w:ascii="Trebuchet MS" w:hAnsi="Trebuchet MS"/>
          <w:sz w:val="24"/>
          <w:szCs w:val="24"/>
        </w:rPr>
        <w:t xml:space="preserve"> </w:t>
      </w:r>
      <w:r w:rsidRPr="006424D5">
        <w:rPr>
          <w:rFonts w:ascii="Trebuchet MS" w:hAnsi="Trebuchet MS"/>
          <w:sz w:val="24"/>
          <w:szCs w:val="24"/>
        </w:rPr>
        <w:t>supports</w:t>
      </w:r>
      <w:r w:rsidR="00A25186" w:rsidRPr="006424D5">
        <w:rPr>
          <w:rFonts w:ascii="Trebuchet MS" w:hAnsi="Trebuchet MS"/>
          <w:sz w:val="24"/>
          <w:szCs w:val="24"/>
        </w:rPr>
        <w:t xml:space="preserve"> </w:t>
      </w:r>
      <w:r w:rsidRPr="006424D5">
        <w:rPr>
          <w:rFonts w:ascii="Trebuchet MS" w:hAnsi="Trebuchet MS"/>
          <w:sz w:val="24"/>
          <w:szCs w:val="24"/>
        </w:rPr>
        <w:t xml:space="preserve"> shall  conform  to  the following standards or conditions ::</w:t>
      </w:r>
    </w:p>
    <w:p w14:paraId="6708A970" w14:textId="77777777" w:rsidR="005769F6" w:rsidRPr="006424D5" w:rsidRDefault="005769F6">
      <w:pPr>
        <w:pStyle w:val="PlainText"/>
        <w:jc w:val="both"/>
        <w:rPr>
          <w:rFonts w:ascii="Trebuchet MS" w:hAnsi="Trebuchet MS"/>
          <w:sz w:val="24"/>
          <w:szCs w:val="24"/>
        </w:rPr>
      </w:pPr>
    </w:p>
    <w:p w14:paraId="525928A5"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1) a.  These shall be of good mechanical construction, sound material  and adequate strength and free  from  patent defects  and shall be kept in good repair and in  good working order.</w:t>
      </w:r>
    </w:p>
    <w:p w14:paraId="41791E8E"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b) Every rope used in hoisting or lowering materials or as a means of suspension shall be of durable </w:t>
      </w:r>
      <w:r w:rsidR="00DB3C5C" w:rsidRPr="006424D5">
        <w:rPr>
          <w:rFonts w:ascii="Trebuchet MS" w:hAnsi="Trebuchet MS"/>
          <w:sz w:val="24"/>
          <w:szCs w:val="24"/>
        </w:rPr>
        <w:t>quality and</w:t>
      </w:r>
      <w:r w:rsidRPr="006424D5">
        <w:rPr>
          <w:rFonts w:ascii="Trebuchet MS" w:hAnsi="Trebuchet MS"/>
          <w:sz w:val="24"/>
          <w:szCs w:val="24"/>
        </w:rPr>
        <w:t xml:space="preserve"> adequate strength, and free from patent defects.</w:t>
      </w:r>
    </w:p>
    <w:p w14:paraId="5E95F48B" w14:textId="77777777" w:rsidR="005769F6" w:rsidRPr="006424D5" w:rsidRDefault="005769F6">
      <w:pPr>
        <w:pStyle w:val="PlainText"/>
        <w:jc w:val="both"/>
        <w:rPr>
          <w:rFonts w:ascii="Trebuchet MS" w:hAnsi="Trebuchet MS"/>
          <w:sz w:val="24"/>
          <w:szCs w:val="24"/>
        </w:rPr>
      </w:pPr>
    </w:p>
    <w:p w14:paraId="39D352DC"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2). Every crane driver or hoisting appliance operator shall be properly qualified and no person under the age of 21 years should be in charge of any hoisting machine including  any scaffolding winch or give signals to operator.</w:t>
      </w:r>
    </w:p>
    <w:p w14:paraId="7B1E9E01" w14:textId="77777777" w:rsidR="005769F6" w:rsidRPr="006424D5" w:rsidRDefault="005769F6">
      <w:pPr>
        <w:pStyle w:val="PlainText"/>
        <w:jc w:val="both"/>
        <w:rPr>
          <w:rFonts w:ascii="Trebuchet MS" w:hAnsi="Trebuchet MS"/>
          <w:sz w:val="24"/>
          <w:szCs w:val="24"/>
        </w:rPr>
      </w:pPr>
    </w:p>
    <w:p w14:paraId="60A095A1"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3). In case of every hoisting machine and of every chain  ring hook, shackle swivel and pulley block used in hoisting  or a  means  of  suspension the safe working load shall  be ascertained by adequate means. Every hoisting machine  and all  gear referred to above shall be plainly  marked  with the  safe  working  load. In case of a  hoisting  machine having  a  variable safe working load, each  safe  working load and the conditions under which it is applicable shall be  clearly indicated. No part of any machine or any  gear referred to above in this paragraph shall be loaded beyond the safe working load except for the purpose of testing.</w:t>
      </w:r>
    </w:p>
    <w:p w14:paraId="0B9938B4" w14:textId="77777777" w:rsidR="005769F6" w:rsidRPr="006424D5" w:rsidRDefault="005769F6">
      <w:pPr>
        <w:pStyle w:val="PlainText"/>
        <w:jc w:val="both"/>
        <w:rPr>
          <w:rFonts w:ascii="Trebuchet MS" w:hAnsi="Trebuchet MS"/>
          <w:sz w:val="24"/>
          <w:szCs w:val="24"/>
        </w:rPr>
      </w:pPr>
    </w:p>
    <w:p w14:paraId="1021047F"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4). </w:t>
      </w:r>
      <w:r w:rsidR="00DB3C5C" w:rsidRPr="006424D5">
        <w:rPr>
          <w:rFonts w:ascii="Trebuchet MS" w:hAnsi="Trebuchet MS"/>
          <w:sz w:val="24"/>
          <w:szCs w:val="24"/>
        </w:rPr>
        <w:t>In case</w:t>
      </w:r>
      <w:r w:rsidRPr="006424D5">
        <w:rPr>
          <w:rFonts w:ascii="Trebuchet MS" w:hAnsi="Trebuchet MS"/>
          <w:sz w:val="24"/>
          <w:szCs w:val="24"/>
        </w:rPr>
        <w:t xml:space="preserve"> of </w:t>
      </w:r>
      <w:r w:rsidR="009F2DD2" w:rsidRPr="006424D5">
        <w:rPr>
          <w:rFonts w:ascii="Trebuchet MS" w:hAnsi="Trebuchet MS"/>
          <w:sz w:val="24"/>
          <w:szCs w:val="24"/>
        </w:rPr>
        <w:t>Employer</w:t>
      </w:r>
      <w:r w:rsidR="00EF2FE5" w:rsidRPr="006424D5">
        <w:rPr>
          <w:rFonts w:ascii="Trebuchet MS" w:hAnsi="Trebuchet MS"/>
          <w:sz w:val="24"/>
          <w:szCs w:val="24"/>
        </w:rPr>
        <w:t>’s</w:t>
      </w:r>
      <w:r w:rsidRPr="006424D5">
        <w:rPr>
          <w:rFonts w:ascii="Trebuchet MS" w:hAnsi="Trebuchet MS"/>
          <w:sz w:val="24"/>
          <w:szCs w:val="24"/>
        </w:rPr>
        <w:t xml:space="preserve"> machines, the </w:t>
      </w:r>
      <w:r w:rsidR="00DB3C5C" w:rsidRPr="006424D5">
        <w:rPr>
          <w:rFonts w:ascii="Trebuchet MS" w:hAnsi="Trebuchet MS"/>
          <w:sz w:val="24"/>
          <w:szCs w:val="24"/>
        </w:rPr>
        <w:t>safe working load</w:t>
      </w:r>
      <w:r w:rsidRPr="006424D5">
        <w:rPr>
          <w:rFonts w:ascii="Trebuchet MS" w:hAnsi="Trebuchet MS"/>
          <w:sz w:val="24"/>
          <w:szCs w:val="24"/>
        </w:rPr>
        <w:t xml:space="preserve"> shall be notified by the Electrical Engineer-in-Charge. As regards contractors' machines the contractors shall notify </w:t>
      </w:r>
      <w:r w:rsidR="00DB3C5C" w:rsidRPr="006424D5">
        <w:rPr>
          <w:rFonts w:ascii="Trebuchet MS" w:hAnsi="Trebuchet MS"/>
          <w:sz w:val="24"/>
          <w:szCs w:val="24"/>
        </w:rPr>
        <w:t>the safe</w:t>
      </w:r>
      <w:r w:rsidRPr="006424D5">
        <w:rPr>
          <w:rFonts w:ascii="Trebuchet MS" w:hAnsi="Trebuchet MS"/>
          <w:sz w:val="24"/>
          <w:szCs w:val="24"/>
        </w:rPr>
        <w:t xml:space="preserve"> working load of the machine to </w:t>
      </w:r>
      <w:r w:rsidR="00DB3C5C" w:rsidRPr="006424D5">
        <w:rPr>
          <w:rFonts w:ascii="Trebuchet MS" w:hAnsi="Trebuchet MS"/>
          <w:sz w:val="24"/>
          <w:szCs w:val="24"/>
        </w:rPr>
        <w:t>the Engineer</w:t>
      </w:r>
      <w:r w:rsidRPr="006424D5">
        <w:rPr>
          <w:rFonts w:ascii="Trebuchet MS" w:hAnsi="Trebuchet MS"/>
          <w:sz w:val="24"/>
          <w:szCs w:val="24"/>
        </w:rPr>
        <w:t xml:space="preserve">-in-Charge whenever he brings any machinery to </w:t>
      </w:r>
      <w:r w:rsidR="00DB3C5C" w:rsidRPr="006424D5">
        <w:rPr>
          <w:rFonts w:ascii="Trebuchet MS" w:hAnsi="Trebuchet MS"/>
          <w:sz w:val="24"/>
          <w:szCs w:val="24"/>
        </w:rPr>
        <w:t>site of work</w:t>
      </w:r>
      <w:r w:rsidRPr="006424D5">
        <w:rPr>
          <w:rFonts w:ascii="Trebuchet MS" w:hAnsi="Trebuchet MS"/>
          <w:sz w:val="24"/>
          <w:szCs w:val="24"/>
        </w:rPr>
        <w:t xml:space="preserve"> and get it verified by the Electrical Engineer concerned.</w:t>
      </w:r>
    </w:p>
    <w:p w14:paraId="5DB62AF7" w14:textId="77777777" w:rsidR="005769F6" w:rsidRPr="006424D5" w:rsidRDefault="005769F6">
      <w:pPr>
        <w:pStyle w:val="PlainText"/>
        <w:jc w:val="both"/>
        <w:rPr>
          <w:rFonts w:ascii="Trebuchet MS" w:hAnsi="Trebuchet MS"/>
          <w:sz w:val="24"/>
          <w:szCs w:val="24"/>
        </w:rPr>
      </w:pPr>
    </w:p>
    <w:p w14:paraId="309B33BA"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xi.&gt;   Motors,  gearing,  transmission, electric  wiring  and  other dangerous  parts  of hoisting appliances should  be  provided with  efficient  safeguards. Hoisting appliances  </w:t>
      </w:r>
      <w:r w:rsidR="00DB3C5C" w:rsidRPr="006424D5">
        <w:rPr>
          <w:rFonts w:ascii="Trebuchet MS" w:hAnsi="Trebuchet MS"/>
          <w:sz w:val="24"/>
          <w:szCs w:val="24"/>
        </w:rPr>
        <w:t>should be</w:t>
      </w:r>
      <w:r w:rsidRPr="006424D5">
        <w:rPr>
          <w:rFonts w:ascii="Trebuchet MS" w:hAnsi="Trebuchet MS"/>
          <w:sz w:val="24"/>
          <w:szCs w:val="24"/>
        </w:rPr>
        <w:t xml:space="preserve"> provided  with such means as will reduce to the  minimum the risk of accidental descent of the load. Adequate  precautions should be taken to reduce to the minimum the risk of any part of  a  suspended load becoming accidentally  displaced.  When workers  employed  on  electrical  installations which   are already </w:t>
      </w:r>
      <w:proofErr w:type="spellStart"/>
      <w:r w:rsidRPr="006424D5">
        <w:rPr>
          <w:rFonts w:ascii="Trebuchet MS" w:hAnsi="Trebuchet MS"/>
          <w:sz w:val="24"/>
          <w:szCs w:val="24"/>
        </w:rPr>
        <w:t>energised</w:t>
      </w:r>
      <w:proofErr w:type="spellEnd"/>
      <w:r w:rsidRPr="006424D5">
        <w:rPr>
          <w:rFonts w:ascii="Trebuchet MS" w:hAnsi="Trebuchet MS"/>
          <w:sz w:val="24"/>
          <w:szCs w:val="24"/>
        </w:rPr>
        <w:t>, insulating mats, wearing apparel, such  as gloves, sleeves  and  boots as may be  necessary  should  be provided. The workers should not wear any rings, watches  and carry  keys or other materials which are the good conductors of electricity.</w:t>
      </w:r>
    </w:p>
    <w:p w14:paraId="4D1C32EC" w14:textId="77777777" w:rsidR="005769F6" w:rsidRPr="006424D5" w:rsidRDefault="005769F6">
      <w:pPr>
        <w:pStyle w:val="PlainText"/>
        <w:jc w:val="both"/>
        <w:rPr>
          <w:rFonts w:ascii="Trebuchet MS" w:hAnsi="Trebuchet MS"/>
          <w:sz w:val="24"/>
          <w:szCs w:val="24"/>
        </w:rPr>
      </w:pPr>
    </w:p>
    <w:p w14:paraId="4DDA6518" w14:textId="77777777" w:rsidR="00B21755" w:rsidRPr="006424D5" w:rsidRDefault="00B21755">
      <w:pPr>
        <w:pStyle w:val="PlainText"/>
        <w:jc w:val="both"/>
        <w:rPr>
          <w:rFonts w:ascii="Trebuchet MS" w:hAnsi="Trebuchet MS"/>
          <w:sz w:val="24"/>
          <w:szCs w:val="24"/>
        </w:rPr>
      </w:pPr>
    </w:p>
    <w:p w14:paraId="4E652FFF"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xii.&gt;   All  scaffolds. ladders ad other safety devices mentioned  or described  herein shall be maintained in safe conditions  and no scaffold, ladder or equipment shall be altered or  removed while  it is in use.  Adequate washing facilities  should  be provided at or near places or work.</w:t>
      </w:r>
    </w:p>
    <w:p w14:paraId="1AEF2128" w14:textId="77777777" w:rsidR="005769F6" w:rsidRPr="006424D5" w:rsidRDefault="005769F6">
      <w:pPr>
        <w:pStyle w:val="PlainText"/>
        <w:jc w:val="both"/>
        <w:rPr>
          <w:rFonts w:ascii="Trebuchet MS" w:hAnsi="Trebuchet MS"/>
          <w:sz w:val="24"/>
          <w:szCs w:val="24"/>
        </w:rPr>
      </w:pPr>
    </w:p>
    <w:p w14:paraId="62D7B500"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xiii.&gt;   These  safety provisions should be brought to the  notice  of all  concerned  by display on a notice board at  a  prominent place at work spot. The person responsible for compliance  of the safety code shall be named therein by the contractor.</w:t>
      </w:r>
    </w:p>
    <w:p w14:paraId="0847A70E" w14:textId="77777777" w:rsidR="005769F6" w:rsidRPr="006424D5" w:rsidRDefault="005769F6">
      <w:pPr>
        <w:pStyle w:val="PlainText"/>
        <w:jc w:val="both"/>
        <w:rPr>
          <w:rFonts w:ascii="Trebuchet MS" w:hAnsi="Trebuchet MS"/>
          <w:sz w:val="24"/>
          <w:szCs w:val="24"/>
        </w:rPr>
      </w:pPr>
    </w:p>
    <w:p w14:paraId="3FE086B3"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xiv.&gt;   To ensure effective enforcement of the rules and  regulations relating  to safety precautions the arrangements made by  the contractor shall be open to inspection by the Labour Officer, of  the  Government Engineer-in-Charge of the  Employer or their representatives.</w:t>
      </w:r>
    </w:p>
    <w:p w14:paraId="239C46DD" w14:textId="77777777" w:rsidR="005769F6" w:rsidRPr="006424D5" w:rsidRDefault="005769F6">
      <w:pPr>
        <w:pStyle w:val="PlainText"/>
        <w:jc w:val="both"/>
        <w:rPr>
          <w:rFonts w:ascii="Trebuchet MS" w:hAnsi="Trebuchet MS"/>
          <w:sz w:val="24"/>
          <w:szCs w:val="24"/>
        </w:rPr>
      </w:pPr>
    </w:p>
    <w:p w14:paraId="3D574ADA"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xv.&gt;   Notwithstanding the above clauses from (</w:t>
      </w:r>
      <w:proofErr w:type="spellStart"/>
      <w:r w:rsidRPr="006424D5">
        <w:rPr>
          <w:rFonts w:ascii="Trebuchet MS" w:hAnsi="Trebuchet MS"/>
          <w:sz w:val="24"/>
          <w:szCs w:val="24"/>
        </w:rPr>
        <w:t>i</w:t>
      </w:r>
      <w:proofErr w:type="spellEnd"/>
      <w:r w:rsidRPr="006424D5">
        <w:rPr>
          <w:rFonts w:ascii="Trebuchet MS" w:hAnsi="Trebuchet MS"/>
          <w:sz w:val="24"/>
          <w:szCs w:val="24"/>
        </w:rPr>
        <w:t>) to (xiv) there  is nothing in these to exempt the contractor from the operations of any other Act or Rule in force in the Republic of India.</w:t>
      </w:r>
    </w:p>
    <w:p w14:paraId="58DF5A5F" w14:textId="77777777" w:rsidR="005769F6" w:rsidRPr="006424D5" w:rsidRDefault="005769F6">
      <w:pPr>
        <w:pStyle w:val="PlainText"/>
        <w:jc w:val="both"/>
        <w:rPr>
          <w:rFonts w:ascii="Trebuchet MS" w:hAnsi="Trebuchet MS"/>
          <w:sz w:val="24"/>
          <w:szCs w:val="24"/>
        </w:rPr>
      </w:pPr>
    </w:p>
    <w:p w14:paraId="0B9ACBCD" w14:textId="77777777" w:rsidR="005769F6" w:rsidRPr="006424D5" w:rsidRDefault="005769F6">
      <w:pPr>
        <w:pStyle w:val="PlainText"/>
        <w:jc w:val="center"/>
        <w:rPr>
          <w:rFonts w:ascii="Trebuchet MS" w:hAnsi="Trebuchet MS"/>
          <w:sz w:val="24"/>
          <w:szCs w:val="24"/>
        </w:rPr>
      </w:pPr>
      <w:r w:rsidRPr="006424D5">
        <w:rPr>
          <w:rFonts w:ascii="Times New Roman" w:hAnsi="Times New Roman"/>
          <w:sz w:val="24"/>
          <w:szCs w:val="24"/>
        </w:rPr>
        <w:t>♦</w:t>
      </w:r>
      <w:r w:rsidRPr="006424D5">
        <w:rPr>
          <w:rFonts w:ascii="Trebuchet MS" w:hAnsi="Trebuchet MS"/>
          <w:sz w:val="24"/>
          <w:szCs w:val="24"/>
        </w:rPr>
        <w:t xml:space="preserve">  </w:t>
      </w:r>
      <w:r w:rsidRPr="006424D5">
        <w:rPr>
          <w:rFonts w:ascii="Times New Roman" w:hAnsi="Times New Roman"/>
          <w:sz w:val="24"/>
          <w:szCs w:val="24"/>
        </w:rPr>
        <w:t>♦</w:t>
      </w:r>
      <w:r w:rsidRPr="006424D5">
        <w:rPr>
          <w:rFonts w:ascii="Trebuchet MS" w:hAnsi="Trebuchet MS"/>
          <w:sz w:val="24"/>
          <w:szCs w:val="24"/>
        </w:rPr>
        <w:t xml:space="preserve">  </w:t>
      </w:r>
      <w:r w:rsidRPr="006424D5">
        <w:rPr>
          <w:rFonts w:ascii="Times New Roman" w:hAnsi="Times New Roman"/>
          <w:sz w:val="24"/>
          <w:szCs w:val="24"/>
        </w:rPr>
        <w:t>♦</w:t>
      </w:r>
      <w:r w:rsidRPr="006424D5">
        <w:rPr>
          <w:rFonts w:ascii="Trebuchet MS" w:hAnsi="Trebuchet MS"/>
          <w:sz w:val="24"/>
          <w:szCs w:val="24"/>
        </w:rPr>
        <w:t xml:space="preserve">  </w:t>
      </w:r>
      <w:r w:rsidRPr="006424D5">
        <w:rPr>
          <w:rFonts w:ascii="Times New Roman" w:hAnsi="Times New Roman"/>
          <w:sz w:val="24"/>
          <w:szCs w:val="24"/>
        </w:rPr>
        <w:t>♦</w:t>
      </w:r>
      <w:r w:rsidRPr="006424D5">
        <w:rPr>
          <w:rFonts w:ascii="Trebuchet MS" w:hAnsi="Trebuchet MS"/>
          <w:sz w:val="24"/>
          <w:szCs w:val="24"/>
        </w:rPr>
        <w:t xml:space="preserve">  </w:t>
      </w:r>
      <w:r w:rsidRPr="006424D5">
        <w:rPr>
          <w:rFonts w:ascii="Times New Roman" w:hAnsi="Times New Roman"/>
          <w:sz w:val="24"/>
          <w:szCs w:val="24"/>
        </w:rPr>
        <w:t>♦</w:t>
      </w:r>
      <w:r w:rsidRPr="006424D5">
        <w:rPr>
          <w:rFonts w:ascii="Trebuchet MS" w:hAnsi="Trebuchet MS"/>
          <w:sz w:val="24"/>
          <w:szCs w:val="24"/>
        </w:rPr>
        <w:t xml:space="preserve">  </w:t>
      </w:r>
      <w:r w:rsidRPr="006424D5">
        <w:rPr>
          <w:rFonts w:ascii="Times New Roman" w:hAnsi="Times New Roman"/>
          <w:sz w:val="24"/>
          <w:szCs w:val="24"/>
        </w:rPr>
        <w:t>♦</w:t>
      </w:r>
      <w:r w:rsidRPr="006424D5">
        <w:rPr>
          <w:rFonts w:ascii="Trebuchet MS" w:hAnsi="Trebuchet MS"/>
          <w:sz w:val="24"/>
          <w:szCs w:val="24"/>
        </w:rPr>
        <w:t xml:space="preserve">  </w:t>
      </w:r>
      <w:r w:rsidRPr="006424D5">
        <w:rPr>
          <w:rFonts w:ascii="Times New Roman" w:hAnsi="Times New Roman"/>
          <w:sz w:val="24"/>
          <w:szCs w:val="24"/>
        </w:rPr>
        <w:t>♦</w:t>
      </w:r>
      <w:r w:rsidRPr="006424D5">
        <w:rPr>
          <w:rFonts w:ascii="Trebuchet MS" w:hAnsi="Trebuchet MS"/>
          <w:sz w:val="24"/>
          <w:szCs w:val="24"/>
        </w:rPr>
        <w:t xml:space="preserve">  </w:t>
      </w:r>
      <w:r w:rsidRPr="006424D5">
        <w:rPr>
          <w:rFonts w:ascii="Times New Roman" w:hAnsi="Times New Roman"/>
          <w:sz w:val="24"/>
          <w:szCs w:val="24"/>
        </w:rPr>
        <w:t>♦</w:t>
      </w:r>
      <w:r w:rsidRPr="006424D5">
        <w:rPr>
          <w:rFonts w:ascii="Trebuchet MS" w:hAnsi="Trebuchet MS"/>
          <w:sz w:val="24"/>
          <w:szCs w:val="24"/>
        </w:rPr>
        <w:t xml:space="preserve">  </w:t>
      </w:r>
      <w:r w:rsidRPr="006424D5">
        <w:rPr>
          <w:rFonts w:ascii="Times New Roman" w:hAnsi="Times New Roman"/>
          <w:sz w:val="24"/>
          <w:szCs w:val="24"/>
        </w:rPr>
        <w:t>♦</w:t>
      </w:r>
    </w:p>
    <w:p w14:paraId="4C89306B" w14:textId="77777777" w:rsidR="005769F6" w:rsidRPr="006424D5" w:rsidRDefault="005769F6">
      <w:pPr>
        <w:pStyle w:val="PlainText"/>
        <w:jc w:val="both"/>
        <w:rPr>
          <w:rFonts w:ascii="Trebuchet MS" w:hAnsi="Trebuchet MS"/>
          <w:sz w:val="24"/>
          <w:szCs w:val="24"/>
        </w:rPr>
      </w:pPr>
    </w:p>
    <w:p w14:paraId="46135482" w14:textId="77777777" w:rsidR="005769F6" w:rsidRPr="006424D5" w:rsidRDefault="005769F6">
      <w:pPr>
        <w:pStyle w:val="PlainText"/>
        <w:jc w:val="both"/>
        <w:rPr>
          <w:rFonts w:ascii="Trebuchet MS" w:hAnsi="Trebuchet MS"/>
          <w:sz w:val="24"/>
          <w:szCs w:val="24"/>
        </w:rPr>
      </w:pPr>
    </w:p>
    <w:p w14:paraId="6E9DDEAF" w14:textId="77777777" w:rsidR="005769F6" w:rsidRPr="006424D5" w:rsidRDefault="005769F6">
      <w:pPr>
        <w:pStyle w:val="PlainText"/>
        <w:jc w:val="both"/>
        <w:rPr>
          <w:rFonts w:ascii="Trebuchet MS" w:hAnsi="Trebuchet MS"/>
          <w:sz w:val="24"/>
          <w:szCs w:val="24"/>
        </w:rPr>
      </w:pPr>
    </w:p>
    <w:p w14:paraId="3974C926" w14:textId="77777777" w:rsidR="005769F6" w:rsidRPr="006424D5" w:rsidRDefault="005769F6">
      <w:pPr>
        <w:pStyle w:val="PlainText"/>
        <w:jc w:val="both"/>
        <w:rPr>
          <w:rFonts w:ascii="Trebuchet MS" w:hAnsi="Trebuchet MS"/>
          <w:sz w:val="24"/>
          <w:szCs w:val="24"/>
        </w:rPr>
      </w:pPr>
    </w:p>
    <w:p w14:paraId="50558E18" w14:textId="77777777" w:rsidR="005769F6" w:rsidRPr="006424D5" w:rsidRDefault="005769F6">
      <w:pPr>
        <w:pStyle w:val="PlainText"/>
        <w:jc w:val="both"/>
        <w:rPr>
          <w:rFonts w:ascii="Trebuchet MS" w:hAnsi="Trebuchet MS"/>
          <w:sz w:val="24"/>
          <w:szCs w:val="24"/>
        </w:rPr>
      </w:pPr>
    </w:p>
    <w:p w14:paraId="7D392002" w14:textId="77777777" w:rsidR="005769F6" w:rsidRPr="006424D5" w:rsidRDefault="005769F6">
      <w:pPr>
        <w:pStyle w:val="PlainText"/>
        <w:jc w:val="both"/>
        <w:rPr>
          <w:rFonts w:ascii="Trebuchet MS" w:hAnsi="Trebuchet MS"/>
          <w:sz w:val="24"/>
          <w:szCs w:val="24"/>
        </w:rPr>
      </w:pPr>
    </w:p>
    <w:p w14:paraId="138DDF25" w14:textId="77777777" w:rsidR="005769F6" w:rsidRPr="006424D5" w:rsidRDefault="005769F6">
      <w:pPr>
        <w:pStyle w:val="PlainText"/>
        <w:jc w:val="both"/>
        <w:rPr>
          <w:rFonts w:ascii="Trebuchet MS" w:hAnsi="Trebuchet MS"/>
          <w:sz w:val="24"/>
          <w:szCs w:val="24"/>
        </w:rPr>
      </w:pPr>
    </w:p>
    <w:p w14:paraId="44B65001" w14:textId="77777777" w:rsidR="005769F6" w:rsidRPr="006424D5" w:rsidRDefault="005769F6">
      <w:pPr>
        <w:pStyle w:val="PlainText"/>
        <w:jc w:val="both"/>
        <w:rPr>
          <w:rFonts w:ascii="Trebuchet MS" w:hAnsi="Trebuchet MS"/>
          <w:sz w:val="24"/>
          <w:szCs w:val="24"/>
        </w:rPr>
      </w:pPr>
    </w:p>
    <w:p w14:paraId="21280DBB" w14:textId="77777777" w:rsidR="00B05EAD" w:rsidRPr="006424D5" w:rsidRDefault="00B05EAD">
      <w:pPr>
        <w:pStyle w:val="PlainText"/>
        <w:jc w:val="both"/>
        <w:rPr>
          <w:rFonts w:ascii="Trebuchet MS" w:hAnsi="Trebuchet MS"/>
          <w:sz w:val="24"/>
          <w:szCs w:val="24"/>
        </w:rPr>
      </w:pPr>
    </w:p>
    <w:p w14:paraId="18A390D5" w14:textId="77777777" w:rsidR="00B05EAD" w:rsidRPr="006424D5" w:rsidRDefault="00B05EAD">
      <w:pPr>
        <w:pStyle w:val="PlainText"/>
        <w:jc w:val="both"/>
        <w:rPr>
          <w:rFonts w:ascii="Trebuchet MS" w:hAnsi="Trebuchet MS"/>
          <w:sz w:val="24"/>
          <w:szCs w:val="24"/>
        </w:rPr>
      </w:pPr>
    </w:p>
    <w:p w14:paraId="55F8034F" w14:textId="77777777" w:rsidR="00A25186" w:rsidRPr="006424D5" w:rsidRDefault="00A25186">
      <w:pPr>
        <w:pStyle w:val="PlainText"/>
        <w:jc w:val="both"/>
        <w:rPr>
          <w:rFonts w:ascii="Trebuchet MS" w:hAnsi="Trebuchet MS"/>
          <w:sz w:val="24"/>
          <w:szCs w:val="24"/>
        </w:rPr>
      </w:pPr>
    </w:p>
    <w:p w14:paraId="26A3D5ED" w14:textId="77777777" w:rsidR="00A25186" w:rsidRPr="006424D5" w:rsidRDefault="00A25186">
      <w:pPr>
        <w:pStyle w:val="PlainText"/>
        <w:jc w:val="both"/>
        <w:rPr>
          <w:rFonts w:ascii="Trebuchet MS" w:hAnsi="Trebuchet MS"/>
          <w:sz w:val="24"/>
          <w:szCs w:val="24"/>
        </w:rPr>
      </w:pPr>
    </w:p>
    <w:p w14:paraId="7652B1F9" w14:textId="77777777" w:rsidR="00A25186" w:rsidRPr="006424D5" w:rsidRDefault="00A25186">
      <w:pPr>
        <w:pStyle w:val="PlainText"/>
        <w:jc w:val="both"/>
        <w:rPr>
          <w:rFonts w:ascii="Trebuchet MS" w:hAnsi="Trebuchet MS"/>
          <w:sz w:val="24"/>
          <w:szCs w:val="24"/>
        </w:rPr>
      </w:pPr>
    </w:p>
    <w:p w14:paraId="5D82853B" w14:textId="77777777" w:rsidR="00A25186" w:rsidRPr="006424D5" w:rsidRDefault="00A25186">
      <w:pPr>
        <w:pStyle w:val="PlainText"/>
        <w:jc w:val="both"/>
        <w:rPr>
          <w:rFonts w:ascii="Trebuchet MS" w:hAnsi="Trebuchet MS"/>
          <w:sz w:val="24"/>
          <w:szCs w:val="24"/>
        </w:rPr>
      </w:pPr>
    </w:p>
    <w:p w14:paraId="733E184C" w14:textId="77777777" w:rsidR="00A25186" w:rsidRPr="006424D5" w:rsidRDefault="00A25186">
      <w:pPr>
        <w:pStyle w:val="PlainText"/>
        <w:jc w:val="both"/>
        <w:rPr>
          <w:rFonts w:ascii="Trebuchet MS" w:hAnsi="Trebuchet MS"/>
          <w:sz w:val="24"/>
          <w:szCs w:val="24"/>
        </w:rPr>
      </w:pPr>
    </w:p>
    <w:p w14:paraId="30372315" w14:textId="77777777" w:rsidR="00A25186" w:rsidRPr="006424D5" w:rsidRDefault="00A25186">
      <w:pPr>
        <w:pStyle w:val="PlainText"/>
        <w:jc w:val="both"/>
        <w:rPr>
          <w:rFonts w:ascii="Trebuchet MS" w:hAnsi="Trebuchet MS"/>
          <w:sz w:val="24"/>
          <w:szCs w:val="24"/>
        </w:rPr>
      </w:pPr>
    </w:p>
    <w:p w14:paraId="4E499FB0" w14:textId="77777777" w:rsidR="00A25186" w:rsidRPr="006424D5" w:rsidRDefault="00A25186">
      <w:pPr>
        <w:pStyle w:val="PlainText"/>
        <w:jc w:val="both"/>
        <w:rPr>
          <w:rFonts w:ascii="Trebuchet MS" w:hAnsi="Trebuchet MS"/>
          <w:sz w:val="24"/>
          <w:szCs w:val="24"/>
        </w:rPr>
      </w:pPr>
    </w:p>
    <w:p w14:paraId="79801294" w14:textId="77777777" w:rsidR="00A25186" w:rsidRPr="006424D5" w:rsidRDefault="00A25186">
      <w:pPr>
        <w:pStyle w:val="PlainText"/>
        <w:jc w:val="both"/>
        <w:rPr>
          <w:rFonts w:ascii="Trebuchet MS" w:hAnsi="Trebuchet MS"/>
          <w:sz w:val="24"/>
          <w:szCs w:val="24"/>
        </w:rPr>
      </w:pPr>
    </w:p>
    <w:p w14:paraId="4155AA55" w14:textId="77777777" w:rsidR="00A25186" w:rsidRPr="006424D5" w:rsidRDefault="00A25186">
      <w:pPr>
        <w:pStyle w:val="PlainText"/>
        <w:jc w:val="both"/>
        <w:rPr>
          <w:rFonts w:ascii="Trebuchet MS" w:hAnsi="Trebuchet MS"/>
          <w:sz w:val="24"/>
          <w:szCs w:val="24"/>
        </w:rPr>
      </w:pPr>
    </w:p>
    <w:p w14:paraId="0E744E62" w14:textId="77777777" w:rsidR="00A25186" w:rsidRPr="006424D5" w:rsidRDefault="00A25186">
      <w:pPr>
        <w:pStyle w:val="PlainText"/>
        <w:jc w:val="both"/>
        <w:rPr>
          <w:rFonts w:ascii="Trebuchet MS" w:hAnsi="Trebuchet MS"/>
          <w:sz w:val="24"/>
          <w:szCs w:val="24"/>
        </w:rPr>
      </w:pPr>
    </w:p>
    <w:p w14:paraId="1EEFAE5D" w14:textId="77777777" w:rsidR="00A25186" w:rsidRPr="006424D5" w:rsidRDefault="00A25186">
      <w:pPr>
        <w:pStyle w:val="PlainText"/>
        <w:jc w:val="both"/>
        <w:rPr>
          <w:rFonts w:ascii="Trebuchet MS" w:hAnsi="Trebuchet MS"/>
          <w:sz w:val="24"/>
          <w:szCs w:val="24"/>
          <w:lang w:val="en-US"/>
        </w:rPr>
      </w:pPr>
    </w:p>
    <w:p w14:paraId="6C00F86E" w14:textId="77777777" w:rsidR="008E19AA" w:rsidRPr="006424D5" w:rsidRDefault="008E19AA">
      <w:pPr>
        <w:pStyle w:val="PlainText"/>
        <w:jc w:val="both"/>
        <w:rPr>
          <w:rFonts w:ascii="Trebuchet MS" w:hAnsi="Trebuchet MS"/>
          <w:sz w:val="24"/>
          <w:szCs w:val="24"/>
          <w:lang w:val="en-US"/>
        </w:rPr>
      </w:pPr>
    </w:p>
    <w:p w14:paraId="7C477B35" w14:textId="77777777" w:rsidR="008E19AA" w:rsidRPr="006424D5" w:rsidRDefault="008E19AA">
      <w:pPr>
        <w:pStyle w:val="PlainText"/>
        <w:jc w:val="both"/>
        <w:rPr>
          <w:rFonts w:ascii="Trebuchet MS" w:hAnsi="Trebuchet MS"/>
          <w:sz w:val="24"/>
          <w:szCs w:val="24"/>
          <w:lang w:val="en-US"/>
        </w:rPr>
      </w:pPr>
    </w:p>
    <w:p w14:paraId="5D4EABFE" w14:textId="77777777" w:rsidR="008E19AA" w:rsidRPr="006424D5" w:rsidRDefault="008E19AA">
      <w:pPr>
        <w:pStyle w:val="PlainText"/>
        <w:jc w:val="both"/>
        <w:rPr>
          <w:rFonts w:ascii="Trebuchet MS" w:hAnsi="Trebuchet MS"/>
          <w:sz w:val="24"/>
          <w:szCs w:val="24"/>
          <w:lang w:val="en-US"/>
        </w:rPr>
      </w:pPr>
    </w:p>
    <w:p w14:paraId="2E292656" w14:textId="77777777" w:rsidR="008E19AA" w:rsidRPr="006424D5" w:rsidRDefault="008E19AA">
      <w:pPr>
        <w:pStyle w:val="PlainText"/>
        <w:jc w:val="both"/>
        <w:rPr>
          <w:rFonts w:ascii="Trebuchet MS" w:hAnsi="Trebuchet MS"/>
          <w:sz w:val="24"/>
          <w:szCs w:val="24"/>
          <w:lang w:val="en-US"/>
        </w:rPr>
      </w:pPr>
    </w:p>
    <w:p w14:paraId="7BB07CC4" w14:textId="77777777" w:rsidR="008E19AA" w:rsidRPr="006424D5" w:rsidRDefault="008E19AA">
      <w:pPr>
        <w:pStyle w:val="PlainText"/>
        <w:jc w:val="both"/>
        <w:rPr>
          <w:rFonts w:ascii="Trebuchet MS" w:hAnsi="Trebuchet MS"/>
          <w:sz w:val="24"/>
          <w:szCs w:val="24"/>
          <w:lang w:val="en-US"/>
        </w:rPr>
      </w:pPr>
    </w:p>
    <w:p w14:paraId="3CAF6F01" w14:textId="77777777" w:rsidR="008E19AA" w:rsidRPr="006424D5" w:rsidRDefault="008E19AA">
      <w:pPr>
        <w:pStyle w:val="PlainText"/>
        <w:jc w:val="both"/>
        <w:rPr>
          <w:rFonts w:ascii="Trebuchet MS" w:hAnsi="Trebuchet MS"/>
          <w:sz w:val="24"/>
          <w:szCs w:val="24"/>
          <w:lang w:val="en-US"/>
        </w:rPr>
      </w:pPr>
    </w:p>
    <w:p w14:paraId="31424052" w14:textId="77777777" w:rsidR="008E19AA" w:rsidRPr="006424D5" w:rsidRDefault="008E19AA">
      <w:pPr>
        <w:pStyle w:val="PlainText"/>
        <w:jc w:val="both"/>
        <w:rPr>
          <w:rFonts w:ascii="Trebuchet MS" w:hAnsi="Trebuchet MS"/>
          <w:sz w:val="24"/>
          <w:szCs w:val="24"/>
          <w:lang w:val="en-US"/>
        </w:rPr>
      </w:pPr>
    </w:p>
    <w:p w14:paraId="55AA6427" w14:textId="77777777" w:rsidR="008E19AA" w:rsidRPr="006424D5" w:rsidRDefault="008E19AA">
      <w:pPr>
        <w:pStyle w:val="PlainText"/>
        <w:jc w:val="both"/>
        <w:rPr>
          <w:rFonts w:ascii="Trebuchet MS" w:hAnsi="Trebuchet MS"/>
          <w:sz w:val="24"/>
          <w:szCs w:val="24"/>
          <w:lang w:val="en-US"/>
        </w:rPr>
      </w:pPr>
    </w:p>
    <w:p w14:paraId="04D10842" w14:textId="77777777" w:rsidR="008E19AA" w:rsidRPr="006424D5" w:rsidRDefault="008E19AA">
      <w:pPr>
        <w:pStyle w:val="PlainText"/>
        <w:jc w:val="both"/>
        <w:rPr>
          <w:rFonts w:ascii="Trebuchet MS" w:hAnsi="Trebuchet MS"/>
          <w:sz w:val="24"/>
          <w:szCs w:val="24"/>
          <w:lang w:val="en-US"/>
        </w:rPr>
      </w:pPr>
    </w:p>
    <w:p w14:paraId="62368884" w14:textId="77777777" w:rsidR="008E19AA" w:rsidRPr="006424D5" w:rsidRDefault="008E19AA">
      <w:pPr>
        <w:pStyle w:val="PlainText"/>
        <w:jc w:val="both"/>
        <w:rPr>
          <w:rFonts w:ascii="Trebuchet MS" w:hAnsi="Trebuchet MS"/>
          <w:sz w:val="24"/>
          <w:szCs w:val="24"/>
          <w:lang w:val="en-US"/>
        </w:rPr>
      </w:pPr>
    </w:p>
    <w:p w14:paraId="6120272A" w14:textId="77777777" w:rsidR="008E19AA" w:rsidRPr="006424D5" w:rsidRDefault="008E19AA">
      <w:pPr>
        <w:pStyle w:val="PlainText"/>
        <w:jc w:val="both"/>
        <w:rPr>
          <w:rFonts w:ascii="Trebuchet MS" w:hAnsi="Trebuchet MS"/>
          <w:sz w:val="24"/>
          <w:szCs w:val="24"/>
          <w:lang w:val="en-US"/>
        </w:rPr>
      </w:pPr>
    </w:p>
    <w:p w14:paraId="298B4FB9" w14:textId="77777777" w:rsidR="008E19AA" w:rsidRPr="006424D5" w:rsidRDefault="008E19AA">
      <w:pPr>
        <w:pStyle w:val="PlainText"/>
        <w:jc w:val="both"/>
        <w:rPr>
          <w:rFonts w:ascii="Trebuchet MS" w:hAnsi="Trebuchet MS"/>
          <w:sz w:val="24"/>
          <w:szCs w:val="24"/>
          <w:lang w:val="en-US"/>
        </w:rPr>
      </w:pPr>
    </w:p>
    <w:p w14:paraId="607E4166" w14:textId="77777777" w:rsidR="008E19AA" w:rsidRPr="006424D5" w:rsidRDefault="008E19AA">
      <w:pPr>
        <w:pStyle w:val="PlainText"/>
        <w:jc w:val="both"/>
        <w:rPr>
          <w:rFonts w:ascii="Trebuchet MS" w:hAnsi="Trebuchet MS"/>
          <w:sz w:val="24"/>
          <w:szCs w:val="24"/>
          <w:lang w:val="en-US"/>
        </w:rPr>
      </w:pPr>
    </w:p>
    <w:p w14:paraId="669FD40C" w14:textId="77777777" w:rsidR="005769F6" w:rsidRPr="006424D5" w:rsidRDefault="005769F6">
      <w:pPr>
        <w:pStyle w:val="PlainText"/>
        <w:jc w:val="both"/>
        <w:rPr>
          <w:rFonts w:ascii="Trebuchet MS" w:hAnsi="Trebuchet MS"/>
          <w:sz w:val="24"/>
          <w:szCs w:val="24"/>
        </w:rPr>
      </w:pPr>
    </w:p>
    <w:p w14:paraId="1C96C314" w14:textId="77777777" w:rsidR="00A25186" w:rsidRPr="006424D5" w:rsidRDefault="00A25186">
      <w:pPr>
        <w:pStyle w:val="PlainText"/>
        <w:jc w:val="both"/>
        <w:rPr>
          <w:rFonts w:ascii="Trebuchet MS" w:hAnsi="Trebuchet MS"/>
          <w:sz w:val="24"/>
          <w:szCs w:val="24"/>
        </w:rPr>
      </w:pPr>
    </w:p>
    <w:p w14:paraId="5EC68D43" w14:textId="77777777" w:rsidR="00B21755" w:rsidRPr="006424D5" w:rsidRDefault="00B21755">
      <w:pPr>
        <w:pStyle w:val="PlainText"/>
        <w:jc w:val="both"/>
        <w:rPr>
          <w:rFonts w:ascii="Trebuchet MS" w:hAnsi="Trebuchet MS"/>
          <w:sz w:val="24"/>
          <w:szCs w:val="24"/>
        </w:rPr>
      </w:pPr>
    </w:p>
    <w:p w14:paraId="0226299F" w14:textId="77777777" w:rsidR="008E19AA" w:rsidRPr="006424D5" w:rsidRDefault="008E19AA" w:rsidP="008E19AA">
      <w:pPr>
        <w:pStyle w:val="PlainText"/>
        <w:jc w:val="center"/>
        <w:rPr>
          <w:rFonts w:ascii="Trebuchet MS" w:hAnsi="Trebuchet MS"/>
          <w:b/>
          <w:sz w:val="24"/>
          <w:szCs w:val="24"/>
        </w:rPr>
      </w:pPr>
      <w:r w:rsidRPr="006424D5">
        <w:rPr>
          <w:rFonts w:ascii="Trebuchet MS" w:hAnsi="Trebuchet MS"/>
          <w:b/>
          <w:sz w:val="24"/>
          <w:szCs w:val="24"/>
        </w:rPr>
        <w:t>KARNATAKA STATE SOUHARDA FEDERAL CO-OPERATIVE LIMITED</w:t>
      </w:r>
    </w:p>
    <w:p w14:paraId="0D1769EB" w14:textId="77777777" w:rsidR="00230718" w:rsidRPr="006424D5" w:rsidRDefault="00230718" w:rsidP="00230718">
      <w:pPr>
        <w:pStyle w:val="PlainText"/>
        <w:jc w:val="center"/>
        <w:rPr>
          <w:rFonts w:ascii="Trebuchet MS" w:hAnsi="Trebuchet MS"/>
          <w:b/>
          <w:sz w:val="24"/>
          <w:szCs w:val="24"/>
        </w:rPr>
      </w:pPr>
      <w:r w:rsidRPr="006424D5">
        <w:rPr>
          <w:rFonts w:ascii="Trebuchet MS" w:hAnsi="Trebuchet MS"/>
          <w:b/>
          <w:sz w:val="24"/>
          <w:szCs w:val="24"/>
        </w:rPr>
        <w:t xml:space="preserve">BANGALORE </w:t>
      </w:r>
    </w:p>
    <w:p w14:paraId="564715D8" w14:textId="77777777" w:rsidR="00B21755" w:rsidRPr="006424D5" w:rsidRDefault="00B21755">
      <w:pPr>
        <w:pStyle w:val="PlainText"/>
        <w:jc w:val="both"/>
        <w:rPr>
          <w:rFonts w:ascii="Trebuchet MS" w:hAnsi="Trebuchet MS"/>
          <w:sz w:val="24"/>
          <w:szCs w:val="24"/>
          <w:lang w:val="en-US"/>
        </w:rPr>
      </w:pPr>
    </w:p>
    <w:p w14:paraId="001DD628" w14:textId="77777777" w:rsidR="005769F6" w:rsidRPr="006424D5" w:rsidRDefault="005769F6">
      <w:pPr>
        <w:pStyle w:val="PlainText"/>
        <w:jc w:val="both"/>
        <w:rPr>
          <w:rFonts w:ascii="Trebuchet MS" w:hAnsi="Trebuchet MS"/>
          <w:sz w:val="24"/>
          <w:szCs w:val="24"/>
        </w:rPr>
      </w:pPr>
    </w:p>
    <w:p w14:paraId="13AD66CB" w14:textId="77777777" w:rsidR="005769F6" w:rsidRPr="006424D5" w:rsidRDefault="005769F6">
      <w:pPr>
        <w:pStyle w:val="PlainText"/>
        <w:jc w:val="center"/>
        <w:rPr>
          <w:rFonts w:ascii="Trebuchet MS" w:hAnsi="Trebuchet MS"/>
          <w:b/>
          <w:sz w:val="24"/>
          <w:szCs w:val="24"/>
          <w:u w:val="single"/>
        </w:rPr>
      </w:pPr>
      <w:r w:rsidRPr="006424D5">
        <w:rPr>
          <w:rFonts w:ascii="Trebuchet MS" w:hAnsi="Trebuchet MS"/>
          <w:b/>
          <w:sz w:val="24"/>
          <w:szCs w:val="24"/>
          <w:u w:val="single"/>
        </w:rPr>
        <w:t xml:space="preserve">MODEL RULES  FOR  PROTECTION OF HEALTH AND SANITARY  ARRANGEMENTS  FOR WORKERS EMPLOYED BY CONTRACTORS </w:t>
      </w:r>
    </w:p>
    <w:p w14:paraId="7E4D3E4E" w14:textId="77777777" w:rsidR="005769F6" w:rsidRPr="006424D5" w:rsidRDefault="005769F6">
      <w:pPr>
        <w:pStyle w:val="PlainText"/>
        <w:jc w:val="both"/>
        <w:rPr>
          <w:rFonts w:ascii="Trebuchet MS" w:hAnsi="Trebuchet MS"/>
          <w:sz w:val="24"/>
          <w:szCs w:val="24"/>
          <w:u w:val="single"/>
        </w:rPr>
      </w:pPr>
    </w:p>
    <w:p w14:paraId="745C2642" w14:textId="77777777" w:rsidR="005769F6" w:rsidRPr="006424D5" w:rsidRDefault="005769F6">
      <w:pPr>
        <w:pStyle w:val="PlainText"/>
        <w:jc w:val="both"/>
        <w:rPr>
          <w:rFonts w:ascii="Trebuchet MS" w:hAnsi="Trebuchet MS"/>
          <w:b/>
          <w:sz w:val="24"/>
          <w:szCs w:val="24"/>
        </w:rPr>
      </w:pPr>
      <w:r w:rsidRPr="006424D5">
        <w:rPr>
          <w:rFonts w:ascii="Trebuchet MS" w:hAnsi="Trebuchet MS"/>
          <w:b/>
          <w:sz w:val="24"/>
          <w:szCs w:val="24"/>
        </w:rPr>
        <w:t>1&gt;.  Application ::</w:t>
      </w:r>
    </w:p>
    <w:p w14:paraId="0E34A1D9" w14:textId="77777777" w:rsidR="005769F6" w:rsidRPr="006424D5" w:rsidRDefault="005769F6">
      <w:pPr>
        <w:pStyle w:val="PlainText"/>
        <w:jc w:val="both"/>
        <w:rPr>
          <w:rFonts w:ascii="Trebuchet MS" w:hAnsi="Trebuchet MS"/>
          <w:sz w:val="24"/>
          <w:szCs w:val="24"/>
        </w:rPr>
      </w:pPr>
    </w:p>
    <w:p w14:paraId="1431BCA7"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These  rules  shall apply to all building and  construction  works  in which  twenty or more workers are ordinarily employed or are  proposed to be employed on any day during the period during which the  contract work is in progress.</w:t>
      </w:r>
    </w:p>
    <w:p w14:paraId="531F1CB2" w14:textId="77777777" w:rsidR="005769F6" w:rsidRPr="006424D5" w:rsidRDefault="005769F6">
      <w:pPr>
        <w:pStyle w:val="PlainText"/>
        <w:jc w:val="both"/>
        <w:rPr>
          <w:rFonts w:ascii="Trebuchet MS" w:hAnsi="Trebuchet MS"/>
          <w:sz w:val="24"/>
          <w:szCs w:val="24"/>
        </w:rPr>
      </w:pPr>
    </w:p>
    <w:p w14:paraId="6B9CC42F" w14:textId="77777777" w:rsidR="005769F6" w:rsidRPr="006424D5" w:rsidRDefault="005769F6">
      <w:pPr>
        <w:pStyle w:val="PlainText"/>
        <w:jc w:val="both"/>
        <w:rPr>
          <w:rFonts w:ascii="Trebuchet MS" w:hAnsi="Trebuchet MS"/>
          <w:b/>
          <w:sz w:val="24"/>
          <w:szCs w:val="24"/>
        </w:rPr>
      </w:pPr>
      <w:r w:rsidRPr="006424D5">
        <w:rPr>
          <w:rFonts w:ascii="Trebuchet MS" w:hAnsi="Trebuchet MS"/>
          <w:b/>
          <w:sz w:val="24"/>
          <w:szCs w:val="24"/>
        </w:rPr>
        <w:t>2&gt;.  Definition ::</w:t>
      </w:r>
    </w:p>
    <w:p w14:paraId="781F3203" w14:textId="77777777" w:rsidR="005769F6" w:rsidRPr="006424D5" w:rsidRDefault="005769F6">
      <w:pPr>
        <w:pStyle w:val="PlainText"/>
        <w:jc w:val="both"/>
        <w:rPr>
          <w:rFonts w:ascii="Trebuchet MS" w:hAnsi="Trebuchet MS"/>
          <w:sz w:val="24"/>
          <w:szCs w:val="24"/>
        </w:rPr>
      </w:pPr>
    </w:p>
    <w:p w14:paraId="5FCE8F5B"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Work  place means a place where twenty or more workers are ordinarily employed or  are  proposed  to  be  employed  in   connection   with construction  work  on any day during the  period  during  which  the contract work is in progress.</w:t>
      </w:r>
    </w:p>
    <w:p w14:paraId="125E700D" w14:textId="77777777" w:rsidR="005769F6" w:rsidRPr="006424D5" w:rsidRDefault="005769F6">
      <w:pPr>
        <w:pStyle w:val="PlainText"/>
        <w:jc w:val="both"/>
        <w:rPr>
          <w:rFonts w:ascii="Trebuchet MS" w:hAnsi="Trebuchet MS"/>
          <w:sz w:val="24"/>
          <w:szCs w:val="24"/>
        </w:rPr>
      </w:pPr>
    </w:p>
    <w:p w14:paraId="4BFD5BF8" w14:textId="77777777" w:rsidR="005769F6" w:rsidRPr="006424D5" w:rsidRDefault="005769F6">
      <w:pPr>
        <w:pStyle w:val="PlainText"/>
        <w:jc w:val="both"/>
        <w:rPr>
          <w:rFonts w:ascii="Trebuchet MS" w:hAnsi="Trebuchet MS"/>
          <w:b/>
          <w:sz w:val="24"/>
          <w:szCs w:val="24"/>
        </w:rPr>
      </w:pPr>
      <w:r w:rsidRPr="006424D5">
        <w:rPr>
          <w:rFonts w:ascii="Trebuchet MS" w:hAnsi="Trebuchet MS"/>
          <w:b/>
          <w:sz w:val="24"/>
          <w:szCs w:val="24"/>
        </w:rPr>
        <w:t>3&gt;.  First Aid facilities ::</w:t>
      </w:r>
    </w:p>
    <w:p w14:paraId="51BE0A3E" w14:textId="77777777" w:rsidR="005769F6" w:rsidRPr="006424D5" w:rsidRDefault="005769F6">
      <w:pPr>
        <w:pStyle w:val="PlainText"/>
        <w:jc w:val="both"/>
        <w:rPr>
          <w:rFonts w:ascii="Trebuchet MS" w:hAnsi="Trebuchet MS"/>
          <w:sz w:val="24"/>
          <w:szCs w:val="24"/>
        </w:rPr>
      </w:pPr>
    </w:p>
    <w:p w14:paraId="029BBB80"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(1)   At every work place there shall be provided and maintained, so  as to  be easily accessible during working hours, first-aid boxes at  the rate of not less than one box for 150 contract labour or part  there of ordinarily employed.</w:t>
      </w:r>
    </w:p>
    <w:p w14:paraId="2B74E236" w14:textId="77777777" w:rsidR="005769F6" w:rsidRPr="006424D5" w:rsidRDefault="005769F6">
      <w:pPr>
        <w:pStyle w:val="PlainText"/>
        <w:jc w:val="both"/>
        <w:rPr>
          <w:rFonts w:ascii="Trebuchet MS" w:hAnsi="Trebuchet MS"/>
          <w:sz w:val="24"/>
          <w:szCs w:val="24"/>
        </w:rPr>
      </w:pPr>
    </w:p>
    <w:p w14:paraId="3E16FAC0"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(2)   The first-aid box shall be distinctly marked with a red cross  on white ground and shall contain the following equipment, namely ::-</w:t>
      </w:r>
    </w:p>
    <w:p w14:paraId="129E6D06" w14:textId="77777777" w:rsidR="005769F6" w:rsidRPr="006424D5" w:rsidRDefault="005769F6">
      <w:pPr>
        <w:pStyle w:val="PlainText"/>
        <w:jc w:val="both"/>
        <w:rPr>
          <w:rFonts w:ascii="Trebuchet MS" w:hAnsi="Trebuchet MS"/>
          <w:sz w:val="24"/>
          <w:szCs w:val="24"/>
        </w:rPr>
      </w:pPr>
    </w:p>
    <w:p w14:paraId="62C9276A"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a.&gt;  For work places in which the number of contract  labour  employed does not exceed 50 -</w:t>
      </w:r>
    </w:p>
    <w:p w14:paraId="59F9FC1A" w14:textId="77777777" w:rsidR="005769F6" w:rsidRPr="006424D5" w:rsidRDefault="005769F6">
      <w:pPr>
        <w:pStyle w:val="PlainText"/>
        <w:jc w:val="both"/>
        <w:rPr>
          <w:rFonts w:ascii="Trebuchet MS" w:hAnsi="Trebuchet MS"/>
          <w:sz w:val="24"/>
          <w:szCs w:val="24"/>
        </w:rPr>
      </w:pPr>
    </w:p>
    <w:p w14:paraId="66494F2E"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Each first-aid box shall contain the following </w:t>
      </w:r>
      <w:proofErr w:type="spellStart"/>
      <w:r w:rsidRPr="006424D5">
        <w:rPr>
          <w:rFonts w:ascii="Trebuchet MS" w:hAnsi="Trebuchet MS"/>
          <w:sz w:val="24"/>
          <w:szCs w:val="24"/>
        </w:rPr>
        <w:t>equipments</w:t>
      </w:r>
      <w:proofErr w:type="spellEnd"/>
      <w:r w:rsidRPr="006424D5">
        <w:rPr>
          <w:rFonts w:ascii="Trebuchet MS" w:hAnsi="Trebuchet MS"/>
          <w:sz w:val="24"/>
          <w:szCs w:val="24"/>
        </w:rPr>
        <w:t xml:space="preserve"> ::-</w:t>
      </w:r>
    </w:p>
    <w:p w14:paraId="256F7A78" w14:textId="77777777" w:rsidR="005769F6" w:rsidRPr="006424D5" w:rsidRDefault="005769F6">
      <w:pPr>
        <w:pStyle w:val="PlainText"/>
        <w:jc w:val="both"/>
        <w:rPr>
          <w:rFonts w:ascii="Trebuchet MS" w:hAnsi="Trebuchet MS"/>
          <w:sz w:val="24"/>
          <w:szCs w:val="24"/>
        </w:rPr>
      </w:pPr>
    </w:p>
    <w:p w14:paraId="40BA1081" w14:textId="77777777" w:rsidR="005769F6" w:rsidRPr="006424D5" w:rsidRDefault="005769F6" w:rsidP="004E5AFF">
      <w:pPr>
        <w:pStyle w:val="PlainText"/>
        <w:numPr>
          <w:ilvl w:val="0"/>
          <w:numId w:val="29"/>
        </w:numPr>
        <w:jc w:val="both"/>
        <w:rPr>
          <w:rFonts w:ascii="Trebuchet MS" w:hAnsi="Trebuchet MS"/>
          <w:sz w:val="24"/>
          <w:szCs w:val="24"/>
        </w:rPr>
      </w:pPr>
      <w:r w:rsidRPr="006424D5">
        <w:rPr>
          <w:rFonts w:ascii="Trebuchet MS" w:hAnsi="Trebuchet MS"/>
          <w:sz w:val="24"/>
          <w:szCs w:val="24"/>
        </w:rPr>
        <w:t xml:space="preserve">6 small </w:t>
      </w:r>
      <w:proofErr w:type="spellStart"/>
      <w:r w:rsidRPr="006424D5">
        <w:rPr>
          <w:rFonts w:ascii="Trebuchet MS" w:hAnsi="Trebuchet MS"/>
          <w:sz w:val="24"/>
          <w:szCs w:val="24"/>
        </w:rPr>
        <w:t>sterilised</w:t>
      </w:r>
      <w:proofErr w:type="spellEnd"/>
      <w:r w:rsidRPr="006424D5">
        <w:rPr>
          <w:rFonts w:ascii="Trebuchet MS" w:hAnsi="Trebuchet MS"/>
          <w:sz w:val="24"/>
          <w:szCs w:val="24"/>
        </w:rPr>
        <w:t xml:space="preserve"> dressings.</w:t>
      </w:r>
    </w:p>
    <w:p w14:paraId="3D180692" w14:textId="77777777" w:rsidR="005769F6" w:rsidRPr="006424D5" w:rsidRDefault="005769F6" w:rsidP="004E5AFF">
      <w:pPr>
        <w:pStyle w:val="PlainText"/>
        <w:numPr>
          <w:ilvl w:val="0"/>
          <w:numId w:val="29"/>
        </w:numPr>
        <w:jc w:val="both"/>
        <w:rPr>
          <w:rFonts w:ascii="Trebuchet MS" w:hAnsi="Trebuchet MS"/>
          <w:sz w:val="24"/>
          <w:szCs w:val="24"/>
        </w:rPr>
      </w:pPr>
      <w:r w:rsidRPr="006424D5">
        <w:rPr>
          <w:rFonts w:ascii="Trebuchet MS" w:hAnsi="Trebuchet MS"/>
          <w:sz w:val="24"/>
          <w:szCs w:val="24"/>
        </w:rPr>
        <w:t xml:space="preserve">3 medium size </w:t>
      </w:r>
      <w:proofErr w:type="spellStart"/>
      <w:r w:rsidRPr="006424D5">
        <w:rPr>
          <w:rFonts w:ascii="Trebuchet MS" w:hAnsi="Trebuchet MS"/>
          <w:sz w:val="24"/>
          <w:szCs w:val="24"/>
        </w:rPr>
        <w:t>sterilised</w:t>
      </w:r>
      <w:proofErr w:type="spellEnd"/>
      <w:r w:rsidRPr="006424D5">
        <w:rPr>
          <w:rFonts w:ascii="Trebuchet MS" w:hAnsi="Trebuchet MS"/>
          <w:sz w:val="24"/>
          <w:szCs w:val="24"/>
        </w:rPr>
        <w:t xml:space="preserve"> dressings.</w:t>
      </w:r>
    </w:p>
    <w:p w14:paraId="5DC0E37B" w14:textId="77777777" w:rsidR="005769F6" w:rsidRPr="006424D5" w:rsidRDefault="005769F6" w:rsidP="004E5AFF">
      <w:pPr>
        <w:pStyle w:val="PlainText"/>
        <w:numPr>
          <w:ilvl w:val="0"/>
          <w:numId w:val="29"/>
        </w:numPr>
        <w:jc w:val="both"/>
        <w:rPr>
          <w:rFonts w:ascii="Trebuchet MS" w:hAnsi="Trebuchet MS"/>
          <w:sz w:val="24"/>
          <w:szCs w:val="24"/>
        </w:rPr>
      </w:pPr>
      <w:r w:rsidRPr="006424D5">
        <w:rPr>
          <w:rFonts w:ascii="Trebuchet MS" w:hAnsi="Trebuchet MS"/>
          <w:sz w:val="24"/>
          <w:szCs w:val="24"/>
        </w:rPr>
        <w:t xml:space="preserve">3 large size </w:t>
      </w:r>
      <w:proofErr w:type="spellStart"/>
      <w:r w:rsidRPr="006424D5">
        <w:rPr>
          <w:rFonts w:ascii="Trebuchet MS" w:hAnsi="Trebuchet MS"/>
          <w:sz w:val="24"/>
          <w:szCs w:val="24"/>
        </w:rPr>
        <w:t>sterilised</w:t>
      </w:r>
      <w:proofErr w:type="spellEnd"/>
      <w:r w:rsidRPr="006424D5">
        <w:rPr>
          <w:rFonts w:ascii="Trebuchet MS" w:hAnsi="Trebuchet MS"/>
          <w:sz w:val="24"/>
          <w:szCs w:val="24"/>
        </w:rPr>
        <w:t xml:space="preserve"> burn dressings.</w:t>
      </w:r>
    </w:p>
    <w:p w14:paraId="4BE3DAB9" w14:textId="77777777" w:rsidR="005769F6" w:rsidRPr="006424D5" w:rsidRDefault="005769F6" w:rsidP="004E5AFF">
      <w:pPr>
        <w:pStyle w:val="PlainText"/>
        <w:numPr>
          <w:ilvl w:val="0"/>
          <w:numId w:val="29"/>
        </w:numPr>
        <w:jc w:val="both"/>
        <w:rPr>
          <w:rFonts w:ascii="Trebuchet MS" w:hAnsi="Trebuchet MS"/>
          <w:sz w:val="24"/>
          <w:szCs w:val="24"/>
        </w:rPr>
      </w:pPr>
      <w:r w:rsidRPr="006424D5">
        <w:rPr>
          <w:rFonts w:ascii="Trebuchet MS" w:hAnsi="Trebuchet MS"/>
          <w:sz w:val="24"/>
          <w:szCs w:val="24"/>
        </w:rPr>
        <w:t>1 (30 ml.) bottle containing a two percent alcoholic  solution of iodine.</w:t>
      </w:r>
    </w:p>
    <w:p w14:paraId="7F4ABA67" w14:textId="77777777" w:rsidR="005769F6" w:rsidRPr="006424D5" w:rsidRDefault="005769F6" w:rsidP="004E5AFF">
      <w:pPr>
        <w:pStyle w:val="PlainText"/>
        <w:numPr>
          <w:ilvl w:val="0"/>
          <w:numId w:val="29"/>
        </w:numPr>
        <w:jc w:val="both"/>
        <w:rPr>
          <w:rFonts w:ascii="Trebuchet MS" w:hAnsi="Trebuchet MS"/>
          <w:sz w:val="24"/>
          <w:szCs w:val="24"/>
        </w:rPr>
      </w:pPr>
      <w:r w:rsidRPr="006424D5">
        <w:rPr>
          <w:rFonts w:ascii="Trebuchet MS" w:hAnsi="Trebuchet MS"/>
          <w:sz w:val="24"/>
          <w:szCs w:val="24"/>
        </w:rPr>
        <w:t xml:space="preserve">1 (30 ml.) bottle containing </w:t>
      </w:r>
      <w:proofErr w:type="spellStart"/>
      <w:r w:rsidRPr="006424D5">
        <w:rPr>
          <w:rFonts w:ascii="Trebuchet MS" w:hAnsi="Trebuchet MS"/>
          <w:sz w:val="24"/>
          <w:szCs w:val="24"/>
        </w:rPr>
        <w:t>salvolatile</w:t>
      </w:r>
      <w:proofErr w:type="spellEnd"/>
      <w:r w:rsidRPr="006424D5">
        <w:rPr>
          <w:rFonts w:ascii="Trebuchet MS" w:hAnsi="Trebuchet MS"/>
          <w:sz w:val="24"/>
          <w:szCs w:val="24"/>
        </w:rPr>
        <w:t xml:space="preserve"> having the  dose  and mode of administration  indicated on the label.</w:t>
      </w:r>
    </w:p>
    <w:p w14:paraId="70DE0165" w14:textId="77777777" w:rsidR="005769F6" w:rsidRPr="006424D5" w:rsidRDefault="005769F6" w:rsidP="004E5AFF">
      <w:pPr>
        <w:pStyle w:val="PlainText"/>
        <w:numPr>
          <w:ilvl w:val="0"/>
          <w:numId w:val="29"/>
        </w:numPr>
        <w:jc w:val="both"/>
        <w:rPr>
          <w:rFonts w:ascii="Trebuchet MS" w:hAnsi="Trebuchet MS"/>
          <w:sz w:val="24"/>
          <w:szCs w:val="24"/>
        </w:rPr>
      </w:pPr>
      <w:r w:rsidRPr="006424D5">
        <w:rPr>
          <w:rFonts w:ascii="Trebuchet MS" w:hAnsi="Trebuchet MS"/>
          <w:sz w:val="24"/>
          <w:szCs w:val="24"/>
        </w:rPr>
        <w:t>1 snake-bite lancet.</w:t>
      </w:r>
    </w:p>
    <w:p w14:paraId="0FE862D3" w14:textId="77777777" w:rsidR="005769F6" w:rsidRPr="006424D5" w:rsidRDefault="005769F6" w:rsidP="004E5AFF">
      <w:pPr>
        <w:pStyle w:val="PlainText"/>
        <w:numPr>
          <w:ilvl w:val="0"/>
          <w:numId w:val="29"/>
        </w:numPr>
        <w:jc w:val="both"/>
        <w:rPr>
          <w:rFonts w:ascii="Trebuchet MS" w:hAnsi="Trebuchet MS"/>
          <w:sz w:val="24"/>
          <w:szCs w:val="24"/>
        </w:rPr>
      </w:pPr>
      <w:r w:rsidRPr="006424D5">
        <w:rPr>
          <w:rFonts w:ascii="Trebuchet MS" w:hAnsi="Trebuchet MS"/>
          <w:sz w:val="24"/>
          <w:szCs w:val="24"/>
        </w:rPr>
        <w:t xml:space="preserve">1 (30 </w:t>
      </w:r>
      <w:proofErr w:type="spellStart"/>
      <w:r w:rsidRPr="006424D5">
        <w:rPr>
          <w:rFonts w:ascii="Trebuchet MS" w:hAnsi="Trebuchet MS"/>
          <w:sz w:val="24"/>
          <w:szCs w:val="24"/>
        </w:rPr>
        <w:t>gms</w:t>
      </w:r>
      <w:proofErr w:type="spellEnd"/>
      <w:r w:rsidRPr="006424D5">
        <w:rPr>
          <w:rFonts w:ascii="Trebuchet MS" w:hAnsi="Trebuchet MS"/>
          <w:sz w:val="24"/>
          <w:szCs w:val="24"/>
        </w:rPr>
        <w:t xml:space="preserve">) bottle of </w:t>
      </w:r>
      <w:proofErr w:type="spellStart"/>
      <w:r w:rsidRPr="006424D5">
        <w:rPr>
          <w:rFonts w:ascii="Trebuchet MS" w:hAnsi="Trebuchet MS"/>
          <w:sz w:val="24"/>
          <w:szCs w:val="24"/>
        </w:rPr>
        <w:t>pottassium</w:t>
      </w:r>
      <w:proofErr w:type="spellEnd"/>
      <w:r w:rsidRPr="006424D5">
        <w:rPr>
          <w:rFonts w:ascii="Trebuchet MS" w:hAnsi="Trebuchet MS"/>
          <w:sz w:val="24"/>
          <w:szCs w:val="24"/>
        </w:rPr>
        <w:t xml:space="preserve"> permanganate crystals.</w:t>
      </w:r>
    </w:p>
    <w:p w14:paraId="6123F81D" w14:textId="77777777" w:rsidR="005769F6" w:rsidRPr="006424D5" w:rsidRDefault="005769F6" w:rsidP="004E5AFF">
      <w:pPr>
        <w:pStyle w:val="PlainText"/>
        <w:numPr>
          <w:ilvl w:val="0"/>
          <w:numId w:val="29"/>
        </w:numPr>
        <w:jc w:val="both"/>
        <w:rPr>
          <w:rFonts w:ascii="Trebuchet MS" w:hAnsi="Trebuchet MS"/>
          <w:sz w:val="24"/>
          <w:szCs w:val="24"/>
        </w:rPr>
      </w:pPr>
      <w:r w:rsidRPr="006424D5">
        <w:rPr>
          <w:rFonts w:ascii="Trebuchet MS" w:hAnsi="Trebuchet MS"/>
          <w:sz w:val="24"/>
          <w:szCs w:val="24"/>
        </w:rPr>
        <w:t>1 pair scissors.</w:t>
      </w:r>
    </w:p>
    <w:p w14:paraId="3BF26AF8" w14:textId="77777777" w:rsidR="005769F6" w:rsidRPr="006424D5" w:rsidRDefault="005769F6" w:rsidP="004E5AFF">
      <w:pPr>
        <w:pStyle w:val="PlainText"/>
        <w:numPr>
          <w:ilvl w:val="0"/>
          <w:numId w:val="29"/>
        </w:numPr>
        <w:jc w:val="both"/>
        <w:rPr>
          <w:rFonts w:ascii="Trebuchet MS" w:hAnsi="Trebuchet MS"/>
          <w:sz w:val="24"/>
          <w:szCs w:val="24"/>
        </w:rPr>
      </w:pPr>
      <w:r w:rsidRPr="006424D5">
        <w:rPr>
          <w:rFonts w:ascii="Trebuchet MS" w:hAnsi="Trebuchet MS"/>
          <w:sz w:val="24"/>
          <w:szCs w:val="24"/>
        </w:rPr>
        <w:t>1  copy  of  the  first aid leaf let  issued  by  the  Director General,   Factory Advice  Service  and   Labour   Institutes, Government of India.</w:t>
      </w:r>
    </w:p>
    <w:p w14:paraId="5DFE7E4A" w14:textId="77777777" w:rsidR="005769F6" w:rsidRPr="006424D5" w:rsidRDefault="005769F6" w:rsidP="004E5AFF">
      <w:pPr>
        <w:pStyle w:val="PlainText"/>
        <w:numPr>
          <w:ilvl w:val="0"/>
          <w:numId w:val="29"/>
        </w:numPr>
        <w:jc w:val="both"/>
        <w:rPr>
          <w:rFonts w:ascii="Trebuchet MS" w:hAnsi="Trebuchet MS"/>
          <w:sz w:val="24"/>
          <w:szCs w:val="24"/>
        </w:rPr>
      </w:pPr>
      <w:r w:rsidRPr="006424D5">
        <w:rPr>
          <w:rFonts w:ascii="Trebuchet MS" w:hAnsi="Trebuchet MS"/>
          <w:sz w:val="24"/>
          <w:szCs w:val="24"/>
        </w:rPr>
        <w:t xml:space="preserve">1 bottle containing 100 tablets (each of 5 grams) of </w:t>
      </w:r>
      <w:proofErr w:type="spellStart"/>
      <w:r w:rsidRPr="006424D5">
        <w:rPr>
          <w:rFonts w:ascii="Trebuchet MS" w:hAnsi="Trebuchet MS"/>
          <w:sz w:val="24"/>
          <w:szCs w:val="24"/>
        </w:rPr>
        <w:t>asprin</w:t>
      </w:r>
      <w:proofErr w:type="spellEnd"/>
      <w:r w:rsidRPr="006424D5">
        <w:rPr>
          <w:rFonts w:ascii="Trebuchet MS" w:hAnsi="Trebuchet MS"/>
          <w:sz w:val="24"/>
          <w:szCs w:val="24"/>
        </w:rPr>
        <w:t>.</w:t>
      </w:r>
    </w:p>
    <w:p w14:paraId="073FC0B1" w14:textId="77777777" w:rsidR="005769F6" w:rsidRPr="006424D5" w:rsidRDefault="005769F6" w:rsidP="004E5AFF">
      <w:pPr>
        <w:pStyle w:val="PlainText"/>
        <w:numPr>
          <w:ilvl w:val="0"/>
          <w:numId w:val="29"/>
        </w:numPr>
        <w:jc w:val="both"/>
        <w:rPr>
          <w:rFonts w:ascii="Trebuchet MS" w:hAnsi="Trebuchet MS"/>
          <w:sz w:val="24"/>
          <w:szCs w:val="24"/>
        </w:rPr>
      </w:pPr>
      <w:r w:rsidRPr="006424D5">
        <w:rPr>
          <w:rFonts w:ascii="Trebuchet MS" w:hAnsi="Trebuchet MS"/>
          <w:sz w:val="24"/>
          <w:szCs w:val="24"/>
        </w:rPr>
        <w:t>Ointment for burns.</w:t>
      </w:r>
    </w:p>
    <w:p w14:paraId="33CFF7AE" w14:textId="77777777" w:rsidR="005769F6" w:rsidRPr="006424D5" w:rsidRDefault="005769F6" w:rsidP="004E5AFF">
      <w:pPr>
        <w:pStyle w:val="PlainText"/>
        <w:numPr>
          <w:ilvl w:val="0"/>
          <w:numId w:val="29"/>
        </w:numPr>
        <w:jc w:val="both"/>
        <w:rPr>
          <w:rFonts w:ascii="Trebuchet MS" w:hAnsi="Trebuchet MS"/>
          <w:sz w:val="24"/>
          <w:szCs w:val="24"/>
        </w:rPr>
      </w:pPr>
      <w:r w:rsidRPr="006424D5">
        <w:rPr>
          <w:rFonts w:ascii="Trebuchet MS" w:hAnsi="Trebuchet MS"/>
          <w:sz w:val="24"/>
          <w:szCs w:val="24"/>
        </w:rPr>
        <w:t>A bottle of suitable surgical antiseptic solution.</w:t>
      </w:r>
    </w:p>
    <w:p w14:paraId="4C5D9C96" w14:textId="77777777" w:rsidR="005769F6" w:rsidRPr="006424D5" w:rsidRDefault="005769F6">
      <w:pPr>
        <w:pStyle w:val="PlainText"/>
        <w:jc w:val="both"/>
        <w:rPr>
          <w:rFonts w:ascii="Trebuchet MS" w:hAnsi="Trebuchet MS"/>
          <w:sz w:val="24"/>
          <w:szCs w:val="24"/>
        </w:rPr>
      </w:pPr>
    </w:p>
    <w:p w14:paraId="3E4D002F" w14:textId="77777777" w:rsidR="00B21755" w:rsidRPr="006424D5" w:rsidRDefault="00B21755">
      <w:pPr>
        <w:pStyle w:val="PlainText"/>
        <w:jc w:val="both"/>
        <w:rPr>
          <w:rFonts w:ascii="Trebuchet MS" w:hAnsi="Trebuchet MS"/>
          <w:sz w:val="24"/>
          <w:szCs w:val="24"/>
        </w:rPr>
      </w:pPr>
    </w:p>
    <w:p w14:paraId="2B0CCED0"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b.&gt;  For work places in which the number of contract labour exceed 50 -</w:t>
      </w:r>
    </w:p>
    <w:p w14:paraId="2566BCD5" w14:textId="77777777" w:rsidR="005769F6" w:rsidRPr="006424D5" w:rsidRDefault="005769F6">
      <w:pPr>
        <w:pStyle w:val="PlainText"/>
        <w:jc w:val="both"/>
        <w:rPr>
          <w:rFonts w:ascii="Trebuchet MS" w:hAnsi="Trebuchet MS"/>
          <w:sz w:val="24"/>
          <w:szCs w:val="24"/>
        </w:rPr>
      </w:pPr>
    </w:p>
    <w:p w14:paraId="716704DA"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     Each first-aid box shall contain the following </w:t>
      </w:r>
      <w:proofErr w:type="spellStart"/>
      <w:r w:rsidRPr="006424D5">
        <w:rPr>
          <w:rFonts w:ascii="Trebuchet MS" w:hAnsi="Trebuchet MS"/>
          <w:sz w:val="24"/>
          <w:szCs w:val="24"/>
        </w:rPr>
        <w:t>equipments</w:t>
      </w:r>
      <w:proofErr w:type="spellEnd"/>
      <w:r w:rsidRPr="006424D5">
        <w:rPr>
          <w:rFonts w:ascii="Trebuchet MS" w:hAnsi="Trebuchet MS"/>
          <w:sz w:val="24"/>
          <w:szCs w:val="24"/>
        </w:rPr>
        <w:t xml:space="preserve"> :-</w:t>
      </w:r>
    </w:p>
    <w:p w14:paraId="1832185B" w14:textId="77777777" w:rsidR="005769F6" w:rsidRPr="006424D5" w:rsidRDefault="005769F6">
      <w:pPr>
        <w:pStyle w:val="PlainText"/>
        <w:jc w:val="both"/>
        <w:rPr>
          <w:rFonts w:ascii="Trebuchet MS" w:hAnsi="Trebuchet MS"/>
          <w:sz w:val="24"/>
          <w:szCs w:val="24"/>
        </w:rPr>
      </w:pPr>
    </w:p>
    <w:p w14:paraId="54DD29F5" w14:textId="77777777" w:rsidR="005769F6" w:rsidRPr="006424D5" w:rsidRDefault="005769F6" w:rsidP="004E5AFF">
      <w:pPr>
        <w:pStyle w:val="PlainText"/>
        <w:numPr>
          <w:ilvl w:val="0"/>
          <w:numId w:val="30"/>
        </w:numPr>
        <w:jc w:val="both"/>
        <w:rPr>
          <w:rFonts w:ascii="Trebuchet MS" w:hAnsi="Trebuchet MS"/>
          <w:sz w:val="24"/>
          <w:szCs w:val="24"/>
        </w:rPr>
      </w:pPr>
      <w:r w:rsidRPr="006424D5">
        <w:rPr>
          <w:rFonts w:ascii="Trebuchet MS" w:hAnsi="Trebuchet MS"/>
          <w:sz w:val="24"/>
          <w:szCs w:val="24"/>
        </w:rPr>
        <w:t xml:space="preserve">12 small </w:t>
      </w:r>
      <w:proofErr w:type="spellStart"/>
      <w:r w:rsidRPr="006424D5">
        <w:rPr>
          <w:rFonts w:ascii="Trebuchet MS" w:hAnsi="Trebuchet MS"/>
          <w:sz w:val="24"/>
          <w:szCs w:val="24"/>
        </w:rPr>
        <w:t>sterilised</w:t>
      </w:r>
      <w:proofErr w:type="spellEnd"/>
      <w:r w:rsidRPr="006424D5">
        <w:rPr>
          <w:rFonts w:ascii="Trebuchet MS" w:hAnsi="Trebuchet MS"/>
          <w:sz w:val="24"/>
          <w:szCs w:val="24"/>
        </w:rPr>
        <w:t xml:space="preserve"> dressings.</w:t>
      </w:r>
    </w:p>
    <w:p w14:paraId="439F801C" w14:textId="77777777" w:rsidR="005769F6" w:rsidRPr="006424D5" w:rsidRDefault="005769F6" w:rsidP="004E5AFF">
      <w:pPr>
        <w:pStyle w:val="PlainText"/>
        <w:numPr>
          <w:ilvl w:val="0"/>
          <w:numId w:val="30"/>
        </w:numPr>
        <w:jc w:val="both"/>
        <w:rPr>
          <w:rFonts w:ascii="Trebuchet MS" w:hAnsi="Trebuchet MS"/>
          <w:sz w:val="24"/>
          <w:szCs w:val="24"/>
        </w:rPr>
      </w:pPr>
      <w:r w:rsidRPr="006424D5">
        <w:rPr>
          <w:rFonts w:ascii="Trebuchet MS" w:hAnsi="Trebuchet MS"/>
          <w:sz w:val="24"/>
          <w:szCs w:val="24"/>
        </w:rPr>
        <w:t xml:space="preserve">6 medium size </w:t>
      </w:r>
      <w:proofErr w:type="spellStart"/>
      <w:r w:rsidRPr="006424D5">
        <w:rPr>
          <w:rFonts w:ascii="Trebuchet MS" w:hAnsi="Trebuchet MS"/>
          <w:sz w:val="24"/>
          <w:szCs w:val="24"/>
        </w:rPr>
        <w:t>sterilised</w:t>
      </w:r>
      <w:proofErr w:type="spellEnd"/>
      <w:r w:rsidRPr="006424D5">
        <w:rPr>
          <w:rFonts w:ascii="Trebuchet MS" w:hAnsi="Trebuchet MS"/>
          <w:sz w:val="24"/>
          <w:szCs w:val="24"/>
        </w:rPr>
        <w:t xml:space="preserve"> dressings.</w:t>
      </w:r>
    </w:p>
    <w:p w14:paraId="59027F6C" w14:textId="77777777" w:rsidR="005769F6" w:rsidRPr="006424D5" w:rsidRDefault="005769F6" w:rsidP="004E5AFF">
      <w:pPr>
        <w:pStyle w:val="PlainText"/>
        <w:numPr>
          <w:ilvl w:val="0"/>
          <w:numId w:val="30"/>
        </w:numPr>
        <w:jc w:val="both"/>
        <w:rPr>
          <w:rFonts w:ascii="Trebuchet MS" w:hAnsi="Trebuchet MS"/>
          <w:sz w:val="24"/>
          <w:szCs w:val="24"/>
        </w:rPr>
      </w:pPr>
      <w:r w:rsidRPr="006424D5">
        <w:rPr>
          <w:rFonts w:ascii="Trebuchet MS" w:hAnsi="Trebuchet MS"/>
          <w:sz w:val="24"/>
          <w:szCs w:val="24"/>
        </w:rPr>
        <w:t xml:space="preserve">6 large size </w:t>
      </w:r>
      <w:proofErr w:type="spellStart"/>
      <w:r w:rsidRPr="006424D5">
        <w:rPr>
          <w:rFonts w:ascii="Trebuchet MS" w:hAnsi="Trebuchet MS"/>
          <w:sz w:val="24"/>
          <w:szCs w:val="24"/>
        </w:rPr>
        <w:t>sterilised</w:t>
      </w:r>
      <w:proofErr w:type="spellEnd"/>
      <w:r w:rsidRPr="006424D5">
        <w:rPr>
          <w:rFonts w:ascii="Trebuchet MS" w:hAnsi="Trebuchet MS"/>
          <w:sz w:val="24"/>
          <w:szCs w:val="24"/>
        </w:rPr>
        <w:t xml:space="preserve"> dressings.</w:t>
      </w:r>
    </w:p>
    <w:p w14:paraId="4FDF367D" w14:textId="77777777" w:rsidR="005769F6" w:rsidRPr="006424D5" w:rsidRDefault="005769F6" w:rsidP="004E5AFF">
      <w:pPr>
        <w:pStyle w:val="PlainText"/>
        <w:numPr>
          <w:ilvl w:val="0"/>
          <w:numId w:val="30"/>
        </w:numPr>
        <w:jc w:val="both"/>
        <w:rPr>
          <w:rFonts w:ascii="Trebuchet MS" w:hAnsi="Trebuchet MS"/>
          <w:sz w:val="24"/>
          <w:szCs w:val="24"/>
        </w:rPr>
      </w:pPr>
      <w:r w:rsidRPr="006424D5">
        <w:rPr>
          <w:rFonts w:ascii="Trebuchet MS" w:hAnsi="Trebuchet MS"/>
          <w:sz w:val="24"/>
          <w:szCs w:val="24"/>
        </w:rPr>
        <w:t xml:space="preserve">6 large size </w:t>
      </w:r>
      <w:proofErr w:type="spellStart"/>
      <w:r w:rsidRPr="006424D5">
        <w:rPr>
          <w:rFonts w:ascii="Trebuchet MS" w:hAnsi="Trebuchet MS"/>
          <w:sz w:val="24"/>
          <w:szCs w:val="24"/>
        </w:rPr>
        <w:t>sterilised</w:t>
      </w:r>
      <w:proofErr w:type="spellEnd"/>
      <w:r w:rsidRPr="006424D5">
        <w:rPr>
          <w:rFonts w:ascii="Trebuchet MS" w:hAnsi="Trebuchet MS"/>
          <w:sz w:val="24"/>
          <w:szCs w:val="24"/>
        </w:rPr>
        <w:t xml:space="preserve"> burn dressings.</w:t>
      </w:r>
    </w:p>
    <w:p w14:paraId="413A3499" w14:textId="77777777" w:rsidR="005769F6" w:rsidRPr="006424D5" w:rsidRDefault="005769F6" w:rsidP="004E5AFF">
      <w:pPr>
        <w:pStyle w:val="PlainText"/>
        <w:numPr>
          <w:ilvl w:val="0"/>
          <w:numId w:val="30"/>
        </w:numPr>
        <w:jc w:val="both"/>
        <w:rPr>
          <w:rFonts w:ascii="Trebuchet MS" w:hAnsi="Trebuchet MS"/>
          <w:sz w:val="24"/>
          <w:szCs w:val="24"/>
        </w:rPr>
      </w:pPr>
      <w:r w:rsidRPr="006424D5">
        <w:rPr>
          <w:rFonts w:ascii="Trebuchet MS" w:hAnsi="Trebuchet MS"/>
          <w:sz w:val="24"/>
          <w:szCs w:val="24"/>
        </w:rPr>
        <w:t xml:space="preserve">6 (15 </w:t>
      </w:r>
      <w:proofErr w:type="spellStart"/>
      <w:r w:rsidRPr="006424D5">
        <w:rPr>
          <w:rFonts w:ascii="Trebuchet MS" w:hAnsi="Trebuchet MS"/>
          <w:sz w:val="24"/>
          <w:szCs w:val="24"/>
        </w:rPr>
        <w:t>gms</w:t>
      </w:r>
      <w:proofErr w:type="spellEnd"/>
      <w:r w:rsidRPr="006424D5">
        <w:rPr>
          <w:rFonts w:ascii="Trebuchet MS" w:hAnsi="Trebuchet MS"/>
          <w:sz w:val="24"/>
          <w:szCs w:val="24"/>
        </w:rPr>
        <w:t xml:space="preserve">) packets </w:t>
      </w:r>
      <w:proofErr w:type="spellStart"/>
      <w:r w:rsidRPr="006424D5">
        <w:rPr>
          <w:rFonts w:ascii="Trebuchet MS" w:hAnsi="Trebuchet MS"/>
          <w:sz w:val="24"/>
          <w:szCs w:val="24"/>
        </w:rPr>
        <w:t>sterilised</w:t>
      </w:r>
      <w:proofErr w:type="spellEnd"/>
      <w:r w:rsidRPr="006424D5">
        <w:rPr>
          <w:rFonts w:ascii="Trebuchet MS" w:hAnsi="Trebuchet MS"/>
          <w:sz w:val="24"/>
          <w:szCs w:val="24"/>
        </w:rPr>
        <w:t xml:space="preserve"> cotton wool.</w:t>
      </w:r>
    </w:p>
    <w:p w14:paraId="7100AD97" w14:textId="77777777" w:rsidR="005769F6" w:rsidRPr="006424D5" w:rsidRDefault="005769F6" w:rsidP="004E5AFF">
      <w:pPr>
        <w:pStyle w:val="PlainText"/>
        <w:numPr>
          <w:ilvl w:val="0"/>
          <w:numId w:val="30"/>
        </w:numPr>
        <w:jc w:val="both"/>
        <w:rPr>
          <w:rFonts w:ascii="Trebuchet MS" w:hAnsi="Trebuchet MS"/>
          <w:sz w:val="24"/>
          <w:szCs w:val="24"/>
        </w:rPr>
      </w:pPr>
      <w:r w:rsidRPr="006424D5">
        <w:rPr>
          <w:rFonts w:ascii="Trebuchet MS" w:hAnsi="Trebuchet MS"/>
          <w:sz w:val="24"/>
          <w:szCs w:val="24"/>
        </w:rPr>
        <w:t xml:space="preserve">1 (60 ml.) bottle containing a two percent alcoholic  solution iodine. </w:t>
      </w:r>
    </w:p>
    <w:p w14:paraId="42107C28" w14:textId="77777777" w:rsidR="005769F6" w:rsidRPr="006424D5" w:rsidRDefault="005769F6" w:rsidP="004E5AFF">
      <w:pPr>
        <w:pStyle w:val="PlainText"/>
        <w:numPr>
          <w:ilvl w:val="0"/>
          <w:numId w:val="30"/>
        </w:numPr>
        <w:jc w:val="both"/>
        <w:rPr>
          <w:rFonts w:ascii="Trebuchet MS" w:hAnsi="Trebuchet MS"/>
          <w:sz w:val="24"/>
          <w:szCs w:val="24"/>
        </w:rPr>
      </w:pPr>
      <w:r w:rsidRPr="006424D5">
        <w:rPr>
          <w:rFonts w:ascii="Trebuchet MS" w:hAnsi="Trebuchet MS"/>
          <w:sz w:val="24"/>
          <w:szCs w:val="24"/>
        </w:rPr>
        <w:t xml:space="preserve">1  (60 ml.) bottle containing </w:t>
      </w:r>
      <w:proofErr w:type="spellStart"/>
      <w:r w:rsidRPr="006424D5">
        <w:rPr>
          <w:rFonts w:ascii="Trebuchet MS" w:hAnsi="Trebuchet MS"/>
          <w:sz w:val="24"/>
          <w:szCs w:val="24"/>
        </w:rPr>
        <w:t>sulvolatile</w:t>
      </w:r>
      <w:proofErr w:type="spellEnd"/>
      <w:r w:rsidRPr="006424D5">
        <w:rPr>
          <w:rFonts w:ascii="Trebuchet MS" w:hAnsi="Trebuchet MS"/>
          <w:sz w:val="24"/>
          <w:szCs w:val="24"/>
        </w:rPr>
        <w:t xml:space="preserve"> having the  dose  and mode of administration indicated on the label.</w:t>
      </w:r>
    </w:p>
    <w:p w14:paraId="0D77DF94" w14:textId="77777777" w:rsidR="005769F6" w:rsidRPr="006424D5" w:rsidRDefault="005769F6" w:rsidP="004E5AFF">
      <w:pPr>
        <w:pStyle w:val="PlainText"/>
        <w:numPr>
          <w:ilvl w:val="0"/>
          <w:numId w:val="30"/>
        </w:numPr>
        <w:jc w:val="both"/>
        <w:rPr>
          <w:rFonts w:ascii="Trebuchet MS" w:hAnsi="Trebuchet MS"/>
          <w:sz w:val="24"/>
          <w:szCs w:val="24"/>
        </w:rPr>
      </w:pPr>
      <w:r w:rsidRPr="006424D5">
        <w:rPr>
          <w:rFonts w:ascii="Trebuchet MS" w:hAnsi="Trebuchet MS"/>
          <w:sz w:val="24"/>
          <w:szCs w:val="24"/>
        </w:rPr>
        <w:t>1 roll of adhesive plaster.</w:t>
      </w:r>
    </w:p>
    <w:p w14:paraId="4AC8EA76" w14:textId="77777777" w:rsidR="005769F6" w:rsidRPr="006424D5" w:rsidRDefault="005769F6" w:rsidP="004E5AFF">
      <w:pPr>
        <w:pStyle w:val="PlainText"/>
        <w:numPr>
          <w:ilvl w:val="0"/>
          <w:numId w:val="30"/>
        </w:numPr>
        <w:jc w:val="both"/>
        <w:rPr>
          <w:rFonts w:ascii="Trebuchet MS" w:hAnsi="Trebuchet MS"/>
          <w:sz w:val="24"/>
          <w:szCs w:val="24"/>
        </w:rPr>
      </w:pPr>
      <w:r w:rsidRPr="006424D5">
        <w:rPr>
          <w:rFonts w:ascii="Trebuchet MS" w:hAnsi="Trebuchet MS"/>
          <w:sz w:val="24"/>
          <w:szCs w:val="24"/>
        </w:rPr>
        <w:t>1 snake bite lancet.</w:t>
      </w:r>
    </w:p>
    <w:p w14:paraId="18D78577" w14:textId="77777777" w:rsidR="005769F6" w:rsidRPr="006424D5" w:rsidRDefault="005769F6" w:rsidP="004E5AFF">
      <w:pPr>
        <w:pStyle w:val="PlainText"/>
        <w:numPr>
          <w:ilvl w:val="0"/>
          <w:numId w:val="30"/>
        </w:numPr>
        <w:jc w:val="both"/>
        <w:rPr>
          <w:rFonts w:ascii="Trebuchet MS" w:hAnsi="Trebuchet MS"/>
          <w:sz w:val="24"/>
          <w:szCs w:val="24"/>
        </w:rPr>
      </w:pPr>
      <w:r w:rsidRPr="006424D5">
        <w:rPr>
          <w:rFonts w:ascii="Trebuchet MS" w:hAnsi="Trebuchet MS"/>
          <w:sz w:val="24"/>
          <w:szCs w:val="24"/>
        </w:rPr>
        <w:t xml:space="preserve">1 (30 </w:t>
      </w:r>
      <w:proofErr w:type="spellStart"/>
      <w:r w:rsidRPr="006424D5">
        <w:rPr>
          <w:rFonts w:ascii="Trebuchet MS" w:hAnsi="Trebuchet MS"/>
          <w:sz w:val="24"/>
          <w:szCs w:val="24"/>
        </w:rPr>
        <w:t>gms</w:t>
      </w:r>
      <w:proofErr w:type="spellEnd"/>
      <w:r w:rsidRPr="006424D5">
        <w:rPr>
          <w:rFonts w:ascii="Trebuchet MS" w:hAnsi="Trebuchet MS"/>
          <w:sz w:val="24"/>
          <w:szCs w:val="24"/>
        </w:rPr>
        <w:t xml:space="preserve">.) bottle of </w:t>
      </w:r>
      <w:proofErr w:type="spellStart"/>
      <w:r w:rsidRPr="006424D5">
        <w:rPr>
          <w:rFonts w:ascii="Trebuchet MS" w:hAnsi="Trebuchet MS"/>
          <w:sz w:val="24"/>
          <w:szCs w:val="24"/>
        </w:rPr>
        <w:t>pottasium</w:t>
      </w:r>
      <w:proofErr w:type="spellEnd"/>
      <w:r w:rsidRPr="006424D5">
        <w:rPr>
          <w:rFonts w:ascii="Trebuchet MS" w:hAnsi="Trebuchet MS"/>
          <w:sz w:val="24"/>
          <w:szCs w:val="24"/>
        </w:rPr>
        <w:t xml:space="preserve"> permanganate crystals.</w:t>
      </w:r>
    </w:p>
    <w:p w14:paraId="1F27DC7B" w14:textId="77777777" w:rsidR="005769F6" w:rsidRPr="006424D5" w:rsidRDefault="005769F6" w:rsidP="004E5AFF">
      <w:pPr>
        <w:pStyle w:val="PlainText"/>
        <w:numPr>
          <w:ilvl w:val="0"/>
          <w:numId w:val="30"/>
        </w:numPr>
        <w:jc w:val="both"/>
        <w:rPr>
          <w:rFonts w:ascii="Trebuchet MS" w:hAnsi="Trebuchet MS"/>
          <w:sz w:val="24"/>
          <w:szCs w:val="24"/>
        </w:rPr>
      </w:pPr>
      <w:r w:rsidRPr="006424D5">
        <w:rPr>
          <w:rFonts w:ascii="Trebuchet MS" w:hAnsi="Trebuchet MS"/>
          <w:sz w:val="24"/>
          <w:szCs w:val="24"/>
        </w:rPr>
        <w:t>1 pair scissors.</w:t>
      </w:r>
    </w:p>
    <w:p w14:paraId="574221A4" w14:textId="77777777" w:rsidR="005769F6" w:rsidRPr="006424D5" w:rsidRDefault="005769F6" w:rsidP="004E5AFF">
      <w:pPr>
        <w:pStyle w:val="PlainText"/>
        <w:numPr>
          <w:ilvl w:val="0"/>
          <w:numId w:val="30"/>
        </w:numPr>
        <w:jc w:val="both"/>
        <w:rPr>
          <w:rFonts w:ascii="Trebuchet MS" w:hAnsi="Trebuchet MS"/>
          <w:sz w:val="24"/>
          <w:szCs w:val="24"/>
        </w:rPr>
      </w:pPr>
      <w:r w:rsidRPr="006424D5">
        <w:rPr>
          <w:rFonts w:ascii="Trebuchet MS" w:hAnsi="Trebuchet MS"/>
          <w:sz w:val="24"/>
          <w:szCs w:val="24"/>
        </w:rPr>
        <w:t>1  copy  of  the  first-aid leaf-let  issued  by  the  Director General,    Factory  Advice  Service  and  Labour   Institutes, Government of India.</w:t>
      </w:r>
    </w:p>
    <w:p w14:paraId="1F116AF2" w14:textId="77777777" w:rsidR="005769F6" w:rsidRPr="006424D5" w:rsidRDefault="005769F6" w:rsidP="004E5AFF">
      <w:pPr>
        <w:pStyle w:val="PlainText"/>
        <w:numPr>
          <w:ilvl w:val="0"/>
          <w:numId w:val="30"/>
        </w:numPr>
        <w:jc w:val="both"/>
        <w:rPr>
          <w:rFonts w:ascii="Trebuchet MS" w:hAnsi="Trebuchet MS"/>
          <w:sz w:val="24"/>
          <w:szCs w:val="24"/>
        </w:rPr>
      </w:pPr>
      <w:r w:rsidRPr="006424D5">
        <w:rPr>
          <w:rFonts w:ascii="Trebuchet MS" w:hAnsi="Trebuchet MS"/>
          <w:sz w:val="24"/>
          <w:szCs w:val="24"/>
        </w:rPr>
        <w:t>A bottle containing 100 tablets (each of 5 grams) of aspirin.</w:t>
      </w:r>
    </w:p>
    <w:p w14:paraId="7A407BA2" w14:textId="77777777" w:rsidR="005769F6" w:rsidRPr="006424D5" w:rsidRDefault="005769F6" w:rsidP="004E5AFF">
      <w:pPr>
        <w:pStyle w:val="PlainText"/>
        <w:numPr>
          <w:ilvl w:val="0"/>
          <w:numId w:val="30"/>
        </w:numPr>
        <w:jc w:val="both"/>
        <w:rPr>
          <w:rFonts w:ascii="Trebuchet MS" w:hAnsi="Trebuchet MS"/>
          <w:sz w:val="24"/>
          <w:szCs w:val="24"/>
        </w:rPr>
      </w:pPr>
      <w:r w:rsidRPr="006424D5">
        <w:rPr>
          <w:rFonts w:ascii="Trebuchet MS" w:hAnsi="Trebuchet MS"/>
          <w:sz w:val="24"/>
          <w:szCs w:val="24"/>
        </w:rPr>
        <w:t>Ointment for burns.</w:t>
      </w:r>
    </w:p>
    <w:p w14:paraId="16D3FF1F" w14:textId="77777777" w:rsidR="005769F6" w:rsidRPr="006424D5" w:rsidRDefault="005769F6" w:rsidP="004E5AFF">
      <w:pPr>
        <w:pStyle w:val="PlainText"/>
        <w:numPr>
          <w:ilvl w:val="0"/>
          <w:numId w:val="30"/>
        </w:numPr>
        <w:jc w:val="both"/>
        <w:rPr>
          <w:rFonts w:ascii="Trebuchet MS" w:hAnsi="Trebuchet MS"/>
          <w:sz w:val="24"/>
          <w:szCs w:val="24"/>
        </w:rPr>
      </w:pPr>
      <w:r w:rsidRPr="006424D5">
        <w:rPr>
          <w:rFonts w:ascii="Trebuchet MS" w:hAnsi="Trebuchet MS"/>
          <w:sz w:val="24"/>
          <w:szCs w:val="24"/>
        </w:rPr>
        <w:t>A bottle of suitable surgical antiseptic solution.</w:t>
      </w:r>
    </w:p>
    <w:p w14:paraId="5DEF191C" w14:textId="77777777" w:rsidR="005769F6" w:rsidRPr="006424D5" w:rsidRDefault="005769F6">
      <w:pPr>
        <w:pStyle w:val="PlainText"/>
        <w:jc w:val="both"/>
        <w:rPr>
          <w:rFonts w:ascii="Trebuchet MS" w:hAnsi="Trebuchet MS"/>
          <w:sz w:val="24"/>
          <w:szCs w:val="24"/>
        </w:rPr>
      </w:pPr>
    </w:p>
    <w:p w14:paraId="38A320A3"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(3)    Adequate arrangements shall be made for immediate  recoupment  of the equipment when necessary.</w:t>
      </w:r>
    </w:p>
    <w:p w14:paraId="6527E268" w14:textId="77777777" w:rsidR="005769F6" w:rsidRPr="006424D5" w:rsidRDefault="005769F6">
      <w:pPr>
        <w:pStyle w:val="PlainText"/>
        <w:jc w:val="both"/>
        <w:rPr>
          <w:rFonts w:ascii="Trebuchet MS" w:hAnsi="Trebuchet MS"/>
          <w:sz w:val="24"/>
          <w:szCs w:val="24"/>
        </w:rPr>
      </w:pPr>
    </w:p>
    <w:p w14:paraId="46259DC7"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(4)   Nothing except the prescribed contents shall be kept in the First- aid box.</w:t>
      </w:r>
    </w:p>
    <w:p w14:paraId="2C22A7A5" w14:textId="77777777" w:rsidR="005769F6" w:rsidRPr="006424D5" w:rsidRDefault="005769F6">
      <w:pPr>
        <w:pStyle w:val="PlainText"/>
        <w:jc w:val="both"/>
        <w:rPr>
          <w:rFonts w:ascii="Trebuchet MS" w:hAnsi="Trebuchet MS"/>
          <w:sz w:val="24"/>
          <w:szCs w:val="24"/>
        </w:rPr>
      </w:pPr>
    </w:p>
    <w:p w14:paraId="4886424D"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(5)   The first Aid box shall be kept in charge of a responsible  person who shall always be readily available during the working hours of work place.</w:t>
      </w:r>
    </w:p>
    <w:p w14:paraId="61AA6A3F" w14:textId="77777777" w:rsidR="005769F6" w:rsidRPr="006424D5" w:rsidRDefault="005769F6">
      <w:pPr>
        <w:pStyle w:val="PlainText"/>
        <w:jc w:val="both"/>
        <w:rPr>
          <w:rFonts w:ascii="Trebuchet MS" w:hAnsi="Trebuchet MS"/>
          <w:sz w:val="24"/>
          <w:szCs w:val="24"/>
        </w:rPr>
      </w:pPr>
    </w:p>
    <w:p w14:paraId="61BAF0C4"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(6)    A person in charge of the First Aid box shall be a person  trained in  First-Aid treatment, in work places where the number  of  contract labour employed is 150 or more.</w:t>
      </w:r>
    </w:p>
    <w:p w14:paraId="5BB36F09" w14:textId="77777777" w:rsidR="005769F6" w:rsidRPr="006424D5" w:rsidRDefault="005769F6">
      <w:pPr>
        <w:pStyle w:val="PlainText"/>
        <w:jc w:val="both"/>
        <w:rPr>
          <w:rFonts w:ascii="Trebuchet MS" w:hAnsi="Trebuchet MS"/>
          <w:sz w:val="24"/>
          <w:szCs w:val="24"/>
        </w:rPr>
      </w:pPr>
    </w:p>
    <w:p w14:paraId="0DB79253"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(7)    In work places where the number of contract labour employed is 500 or more and hospital facilities are not available within easy distance of  the  works. First/Aid posts shall be established  and  run  by  a trained  compounder.  The Compounder shall be on duty  and  shall  be </w:t>
      </w:r>
      <w:proofErr w:type="spellStart"/>
      <w:r w:rsidRPr="006424D5">
        <w:rPr>
          <w:rFonts w:ascii="Trebuchet MS" w:hAnsi="Trebuchet MS"/>
          <w:sz w:val="24"/>
          <w:szCs w:val="24"/>
        </w:rPr>
        <w:t>availabel</w:t>
      </w:r>
      <w:proofErr w:type="spellEnd"/>
      <w:r w:rsidRPr="006424D5">
        <w:rPr>
          <w:rFonts w:ascii="Trebuchet MS" w:hAnsi="Trebuchet MS"/>
          <w:sz w:val="24"/>
          <w:szCs w:val="24"/>
        </w:rPr>
        <w:t xml:space="preserve"> at all hours when the workers are at work.</w:t>
      </w:r>
    </w:p>
    <w:p w14:paraId="56753CC3" w14:textId="77777777" w:rsidR="005769F6" w:rsidRPr="006424D5" w:rsidRDefault="005769F6">
      <w:pPr>
        <w:pStyle w:val="PlainText"/>
        <w:jc w:val="both"/>
        <w:rPr>
          <w:rFonts w:ascii="Trebuchet MS" w:hAnsi="Trebuchet MS"/>
          <w:sz w:val="24"/>
          <w:szCs w:val="24"/>
        </w:rPr>
      </w:pPr>
    </w:p>
    <w:p w14:paraId="6AA8F109"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(8)   Where work places are situated in places which are not  towns  or cities,  a suitable motor transport shall be kept readily available  to convey  injured  person or person suddenly taken ill  to  the  nearest hospital.</w:t>
      </w:r>
    </w:p>
    <w:p w14:paraId="6E33CB32" w14:textId="77777777" w:rsidR="005769F6" w:rsidRPr="006424D5" w:rsidRDefault="005769F6">
      <w:pPr>
        <w:pStyle w:val="PlainText"/>
        <w:jc w:val="both"/>
        <w:rPr>
          <w:rFonts w:ascii="Trebuchet MS" w:hAnsi="Trebuchet MS"/>
          <w:sz w:val="24"/>
          <w:szCs w:val="24"/>
        </w:rPr>
      </w:pPr>
    </w:p>
    <w:p w14:paraId="540730B4" w14:textId="77777777" w:rsidR="007E7599" w:rsidRPr="006424D5" w:rsidRDefault="007E7599">
      <w:pPr>
        <w:pStyle w:val="PlainText"/>
        <w:jc w:val="both"/>
        <w:rPr>
          <w:rFonts w:ascii="Trebuchet MS" w:hAnsi="Trebuchet MS"/>
          <w:sz w:val="24"/>
          <w:szCs w:val="24"/>
        </w:rPr>
      </w:pPr>
    </w:p>
    <w:p w14:paraId="32E446AD" w14:textId="77777777" w:rsidR="007E7599" w:rsidRPr="006424D5" w:rsidRDefault="007E7599">
      <w:pPr>
        <w:pStyle w:val="PlainText"/>
        <w:jc w:val="both"/>
        <w:rPr>
          <w:rFonts w:ascii="Trebuchet MS" w:hAnsi="Trebuchet MS"/>
          <w:sz w:val="24"/>
          <w:szCs w:val="24"/>
        </w:rPr>
      </w:pPr>
    </w:p>
    <w:p w14:paraId="7A783A27" w14:textId="77777777" w:rsidR="007E7599" w:rsidRPr="006424D5" w:rsidRDefault="007E7599">
      <w:pPr>
        <w:pStyle w:val="PlainText"/>
        <w:jc w:val="both"/>
        <w:rPr>
          <w:rFonts w:ascii="Trebuchet MS" w:hAnsi="Trebuchet MS"/>
          <w:sz w:val="24"/>
          <w:szCs w:val="24"/>
        </w:rPr>
      </w:pPr>
    </w:p>
    <w:p w14:paraId="715BEC2A" w14:textId="77777777" w:rsidR="005769F6" w:rsidRPr="006424D5" w:rsidRDefault="005769F6">
      <w:pPr>
        <w:pStyle w:val="PlainText"/>
        <w:jc w:val="both"/>
        <w:rPr>
          <w:rFonts w:ascii="Trebuchet MS" w:hAnsi="Trebuchet MS"/>
          <w:b/>
          <w:sz w:val="24"/>
          <w:szCs w:val="24"/>
        </w:rPr>
      </w:pPr>
      <w:r w:rsidRPr="006424D5">
        <w:rPr>
          <w:rFonts w:ascii="Trebuchet MS" w:hAnsi="Trebuchet MS"/>
          <w:b/>
          <w:sz w:val="24"/>
          <w:szCs w:val="24"/>
        </w:rPr>
        <w:t>4&gt;. Drinking water ::</w:t>
      </w:r>
    </w:p>
    <w:p w14:paraId="6E800D27" w14:textId="77777777" w:rsidR="005769F6" w:rsidRPr="006424D5" w:rsidRDefault="005769F6">
      <w:pPr>
        <w:pStyle w:val="PlainText"/>
        <w:jc w:val="both"/>
        <w:rPr>
          <w:rFonts w:ascii="Trebuchet MS" w:hAnsi="Trebuchet MS"/>
          <w:sz w:val="24"/>
          <w:szCs w:val="24"/>
        </w:rPr>
      </w:pPr>
    </w:p>
    <w:p w14:paraId="418581C9"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(a)  In  every work place there shall be provided  and  maintained  at suitable places, easily accessible to labour, a sufficient supply  of cold water fit for drinking.</w:t>
      </w:r>
    </w:p>
    <w:p w14:paraId="39D0D629" w14:textId="77777777" w:rsidR="005769F6" w:rsidRPr="006424D5" w:rsidRDefault="005769F6">
      <w:pPr>
        <w:pStyle w:val="PlainText"/>
        <w:jc w:val="both"/>
        <w:rPr>
          <w:rFonts w:ascii="Trebuchet MS" w:hAnsi="Trebuchet MS"/>
          <w:sz w:val="24"/>
          <w:szCs w:val="24"/>
        </w:rPr>
      </w:pPr>
    </w:p>
    <w:p w14:paraId="1BB4AA14"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(b) Where drinking water is obtained from an intermittent public water supply, each work place shall be provided with  storage  where  such drinking water shall be stored.</w:t>
      </w:r>
    </w:p>
    <w:p w14:paraId="7CED8A2B" w14:textId="77777777" w:rsidR="005769F6" w:rsidRPr="006424D5" w:rsidRDefault="005769F6">
      <w:pPr>
        <w:pStyle w:val="PlainText"/>
        <w:jc w:val="both"/>
        <w:rPr>
          <w:rFonts w:ascii="Trebuchet MS" w:hAnsi="Trebuchet MS"/>
          <w:sz w:val="24"/>
          <w:szCs w:val="24"/>
        </w:rPr>
      </w:pPr>
    </w:p>
    <w:p w14:paraId="3FDA89B5"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(c)  Every water supply of storage shall be at a distance of not  less than  50  feet from any latrine, drain or other source  of  pollution. Where water has to be drawn from an existing well which is within such proximity of latrine, drain or any other source of pollution, the well shall  be  properly  chlorinated before water is drawn from  it  for drinking. All such wells shall be entirely closed in and be provided with a trap-door which shall be dust and water-proof.</w:t>
      </w:r>
    </w:p>
    <w:p w14:paraId="3DE1C8C9" w14:textId="77777777" w:rsidR="005769F6" w:rsidRPr="006424D5" w:rsidRDefault="005769F6">
      <w:pPr>
        <w:pStyle w:val="PlainText"/>
        <w:jc w:val="both"/>
        <w:rPr>
          <w:rFonts w:ascii="Trebuchet MS" w:hAnsi="Trebuchet MS"/>
          <w:sz w:val="24"/>
          <w:szCs w:val="24"/>
        </w:rPr>
      </w:pPr>
    </w:p>
    <w:p w14:paraId="19E08D4E"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(d)  A reliable pump shall be fitted to each covered well,  the  trap-door  shall be kept locked and opened only for cleaning or  inspection which shall be done at least once a month.</w:t>
      </w:r>
    </w:p>
    <w:p w14:paraId="5699AB59" w14:textId="77777777" w:rsidR="005769F6" w:rsidRPr="006424D5" w:rsidRDefault="005769F6">
      <w:pPr>
        <w:pStyle w:val="PlainText"/>
        <w:jc w:val="both"/>
        <w:rPr>
          <w:rFonts w:ascii="Trebuchet MS" w:hAnsi="Trebuchet MS"/>
          <w:sz w:val="24"/>
          <w:szCs w:val="24"/>
        </w:rPr>
      </w:pPr>
    </w:p>
    <w:p w14:paraId="604F5025" w14:textId="77777777" w:rsidR="005769F6" w:rsidRPr="006424D5" w:rsidRDefault="005769F6">
      <w:pPr>
        <w:pStyle w:val="PlainText"/>
        <w:jc w:val="both"/>
        <w:rPr>
          <w:rFonts w:ascii="Trebuchet MS" w:hAnsi="Trebuchet MS"/>
          <w:b/>
          <w:sz w:val="24"/>
          <w:szCs w:val="24"/>
        </w:rPr>
      </w:pPr>
      <w:r w:rsidRPr="006424D5">
        <w:rPr>
          <w:rFonts w:ascii="Trebuchet MS" w:hAnsi="Trebuchet MS"/>
          <w:b/>
          <w:sz w:val="24"/>
          <w:szCs w:val="24"/>
        </w:rPr>
        <w:t>5&gt;. Washing facilities ::</w:t>
      </w:r>
    </w:p>
    <w:p w14:paraId="5DC27AF9" w14:textId="77777777" w:rsidR="007E7599" w:rsidRPr="006424D5" w:rsidRDefault="007E7599">
      <w:pPr>
        <w:pStyle w:val="PlainText"/>
        <w:jc w:val="both"/>
        <w:rPr>
          <w:rFonts w:ascii="Trebuchet MS" w:hAnsi="Trebuchet MS"/>
          <w:b/>
          <w:sz w:val="24"/>
          <w:szCs w:val="24"/>
        </w:rPr>
      </w:pPr>
    </w:p>
    <w:p w14:paraId="08F49301" w14:textId="77777777" w:rsidR="005769F6" w:rsidRPr="006424D5" w:rsidRDefault="005769F6" w:rsidP="0058418B">
      <w:pPr>
        <w:pStyle w:val="PlainText"/>
        <w:numPr>
          <w:ilvl w:val="0"/>
          <w:numId w:val="32"/>
        </w:numPr>
        <w:jc w:val="both"/>
        <w:rPr>
          <w:rFonts w:ascii="Trebuchet MS" w:hAnsi="Trebuchet MS"/>
          <w:sz w:val="24"/>
          <w:szCs w:val="24"/>
        </w:rPr>
      </w:pPr>
      <w:r w:rsidRPr="006424D5">
        <w:rPr>
          <w:rFonts w:ascii="Trebuchet MS" w:hAnsi="Trebuchet MS"/>
          <w:sz w:val="24"/>
          <w:szCs w:val="24"/>
        </w:rPr>
        <w:t>In every work place adequate and suitable facilities for  washing shall  be provided  and maintained for the  use  of  contract  labour employed therein.</w:t>
      </w:r>
    </w:p>
    <w:p w14:paraId="29B83A19" w14:textId="77777777" w:rsidR="005769F6" w:rsidRPr="006424D5" w:rsidRDefault="005769F6">
      <w:pPr>
        <w:pStyle w:val="PlainText"/>
        <w:jc w:val="both"/>
        <w:rPr>
          <w:rFonts w:ascii="Trebuchet MS" w:hAnsi="Trebuchet MS"/>
          <w:sz w:val="24"/>
          <w:szCs w:val="24"/>
        </w:rPr>
      </w:pPr>
    </w:p>
    <w:p w14:paraId="1B99956B" w14:textId="77777777" w:rsidR="005769F6" w:rsidRPr="006424D5" w:rsidRDefault="005769F6" w:rsidP="0058418B">
      <w:pPr>
        <w:pStyle w:val="PlainText"/>
        <w:numPr>
          <w:ilvl w:val="0"/>
          <w:numId w:val="32"/>
        </w:numPr>
        <w:jc w:val="both"/>
        <w:rPr>
          <w:rFonts w:ascii="Trebuchet MS" w:hAnsi="Trebuchet MS"/>
          <w:sz w:val="24"/>
          <w:szCs w:val="24"/>
        </w:rPr>
      </w:pPr>
      <w:r w:rsidRPr="006424D5">
        <w:rPr>
          <w:rFonts w:ascii="Trebuchet MS" w:hAnsi="Trebuchet MS"/>
          <w:sz w:val="24"/>
          <w:szCs w:val="24"/>
        </w:rPr>
        <w:t>Separate and adequate screening facilities shall be provided  for the use of male and female workers.</w:t>
      </w:r>
    </w:p>
    <w:p w14:paraId="6E05F685" w14:textId="77777777" w:rsidR="005769F6" w:rsidRPr="006424D5" w:rsidRDefault="005769F6">
      <w:pPr>
        <w:pStyle w:val="PlainText"/>
        <w:jc w:val="both"/>
        <w:rPr>
          <w:rFonts w:ascii="Trebuchet MS" w:hAnsi="Trebuchet MS"/>
          <w:sz w:val="24"/>
          <w:szCs w:val="24"/>
        </w:rPr>
      </w:pPr>
    </w:p>
    <w:p w14:paraId="75CF458C" w14:textId="77777777" w:rsidR="005769F6" w:rsidRPr="006424D5" w:rsidRDefault="005769F6" w:rsidP="0058418B">
      <w:pPr>
        <w:pStyle w:val="PlainText"/>
        <w:numPr>
          <w:ilvl w:val="0"/>
          <w:numId w:val="32"/>
        </w:numPr>
        <w:jc w:val="both"/>
        <w:rPr>
          <w:rFonts w:ascii="Trebuchet MS" w:hAnsi="Trebuchet MS"/>
          <w:sz w:val="24"/>
          <w:szCs w:val="24"/>
        </w:rPr>
      </w:pPr>
      <w:r w:rsidRPr="006424D5">
        <w:rPr>
          <w:rFonts w:ascii="Trebuchet MS" w:hAnsi="Trebuchet MS"/>
          <w:sz w:val="24"/>
          <w:szCs w:val="24"/>
        </w:rPr>
        <w:t>Such facilities shall be conveniently accessible and  shall  be kept in clean and hygienic condition.</w:t>
      </w:r>
    </w:p>
    <w:p w14:paraId="2BAC0804" w14:textId="77777777" w:rsidR="005769F6" w:rsidRPr="006424D5" w:rsidRDefault="005769F6">
      <w:pPr>
        <w:pStyle w:val="PlainText"/>
        <w:jc w:val="both"/>
        <w:rPr>
          <w:rFonts w:ascii="Trebuchet MS" w:hAnsi="Trebuchet MS"/>
          <w:sz w:val="24"/>
          <w:szCs w:val="24"/>
        </w:rPr>
      </w:pPr>
    </w:p>
    <w:p w14:paraId="01BC5A8C" w14:textId="77777777" w:rsidR="005769F6" w:rsidRPr="006424D5" w:rsidRDefault="005769F6">
      <w:pPr>
        <w:pStyle w:val="PlainText"/>
        <w:jc w:val="both"/>
        <w:rPr>
          <w:rFonts w:ascii="Trebuchet MS" w:hAnsi="Trebuchet MS"/>
          <w:b/>
          <w:sz w:val="24"/>
          <w:szCs w:val="24"/>
        </w:rPr>
      </w:pPr>
      <w:r w:rsidRPr="006424D5">
        <w:rPr>
          <w:rFonts w:ascii="Trebuchet MS" w:hAnsi="Trebuchet MS"/>
          <w:b/>
          <w:sz w:val="24"/>
          <w:szCs w:val="24"/>
        </w:rPr>
        <w:t>6&gt;.  Latrines and Urinals ::</w:t>
      </w:r>
    </w:p>
    <w:p w14:paraId="31EA5F36" w14:textId="77777777" w:rsidR="005769F6" w:rsidRPr="006424D5" w:rsidRDefault="005769F6" w:rsidP="00B21755">
      <w:pPr>
        <w:pStyle w:val="PlainText"/>
        <w:ind w:left="450" w:hanging="450"/>
        <w:jc w:val="both"/>
        <w:rPr>
          <w:rFonts w:ascii="Trebuchet MS" w:hAnsi="Trebuchet MS"/>
          <w:sz w:val="24"/>
          <w:szCs w:val="24"/>
        </w:rPr>
      </w:pPr>
      <w:r w:rsidRPr="006424D5">
        <w:rPr>
          <w:rFonts w:ascii="Trebuchet MS" w:hAnsi="Trebuchet MS"/>
          <w:sz w:val="24"/>
          <w:szCs w:val="24"/>
        </w:rPr>
        <w:t>(</w:t>
      </w:r>
      <w:proofErr w:type="spellStart"/>
      <w:r w:rsidRPr="006424D5">
        <w:rPr>
          <w:rFonts w:ascii="Trebuchet MS" w:hAnsi="Trebuchet MS"/>
          <w:sz w:val="24"/>
          <w:szCs w:val="24"/>
        </w:rPr>
        <w:t>i</w:t>
      </w:r>
      <w:proofErr w:type="spellEnd"/>
      <w:r w:rsidRPr="006424D5">
        <w:rPr>
          <w:rFonts w:ascii="Trebuchet MS" w:hAnsi="Trebuchet MS"/>
          <w:sz w:val="24"/>
          <w:szCs w:val="24"/>
        </w:rPr>
        <w:t>)  Latrines shall be provided in every work place on  the  following scale, namely :-</w:t>
      </w:r>
    </w:p>
    <w:p w14:paraId="075376DC" w14:textId="77777777" w:rsidR="005769F6" w:rsidRPr="006424D5" w:rsidRDefault="005769F6" w:rsidP="004E5AFF">
      <w:pPr>
        <w:pStyle w:val="PlainText"/>
        <w:numPr>
          <w:ilvl w:val="0"/>
          <w:numId w:val="19"/>
        </w:numPr>
        <w:jc w:val="both"/>
        <w:rPr>
          <w:rFonts w:ascii="Trebuchet MS" w:hAnsi="Trebuchet MS"/>
          <w:sz w:val="24"/>
          <w:szCs w:val="24"/>
        </w:rPr>
      </w:pPr>
      <w:r w:rsidRPr="006424D5">
        <w:rPr>
          <w:rFonts w:ascii="Trebuchet MS" w:hAnsi="Trebuchet MS"/>
          <w:sz w:val="24"/>
          <w:szCs w:val="24"/>
        </w:rPr>
        <w:t>Where  females  are employed there shall  be  at  least  one latrine for every 25 females.</w:t>
      </w:r>
    </w:p>
    <w:p w14:paraId="2803910B" w14:textId="77777777" w:rsidR="005769F6" w:rsidRPr="006424D5" w:rsidRDefault="005769F6" w:rsidP="004E5AFF">
      <w:pPr>
        <w:pStyle w:val="PlainText"/>
        <w:numPr>
          <w:ilvl w:val="0"/>
          <w:numId w:val="19"/>
        </w:numPr>
        <w:jc w:val="both"/>
        <w:rPr>
          <w:rFonts w:ascii="Trebuchet MS" w:hAnsi="Trebuchet MS"/>
          <w:sz w:val="24"/>
          <w:szCs w:val="24"/>
        </w:rPr>
      </w:pPr>
      <w:r w:rsidRPr="006424D5">
        <w:rPr>
          <w:rFonts w:ascii="Trebuchet MS" w:hAnsi="Trebuchet MS"/>
          <w:sz w:val="24"/>
          <w:szCs w:val="24"/>
        </w:rPr>
        <w:t>Where  males  are employed, there shall  be  at  least  one latrine for every 25 males.</w:t>
      </w:r>
    </w:p>
    <w:p w14:paraId="2BE01289" w14:textId="77777777" w:rsidR="005769F6" w:rsidRPr="006424D5" w:rsidRDefault="005769F6">
      <w:pPr>
        <w:pStyle w:val="PlainText"/>
        <w:jc w:val="both"/>
        <w:rPr>
          <w:rFonts w:ascii="Trebuchet MS" w:hAnsi="Trebuchet MS"/>
          <w:sz w:val="24"/>
          <w:szCs w:val="24"/>
        </w:rPr>
      </w:pPr>
    </w:p>
    <w:p w14:paraId="4E33ECCF"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Provided  that  where the number of males or female  exceeds  100,  it shall  be sufficient if there is one latrine for 25 males or  females, as  the  case  may  be, </w:t>
      </w:r>
      <w:proofErr w:type="spellStart"/>
      <w:r w:rsidRPr="006424D5">
        <w:rPr>
          <w:rFonts w:ascii="Trebuchet MS" w:hAnsi="Trebuchet MS"/>
          <w:sz w:val="24"/>
          <w:szCs w:val="24"/>
        </w:rPr>
        <w:t>upto</w:t>
      </w:r>
      <w:proofErr w:type="spellEnd"/>
      <w:r w:rsidRPr="006424D5">
        <w:rPr>
          <w:rFonts w:ascii="Trebuchet MS" w:hAnsi="Trebuchet MS"/>
          <w:sz w:val="24"/>
          <w:szCs w:val="24"/>
        </w:rPr>
        <w:t xml:space="preserve"> the first  100  and  one  for  every  50 thereafter.</w:t>
      </w:r>
    </w:p>
    <w:p w14:paraId="39108F46" w14:textId="77777777" w:rsidR="005769F6" w:rsidRPr="006424D5" w:rsidRDefault="005769F6">
      <w:pPr>
        <w:pStyle w:val="PlainText"/>
        <w:jc w:val="both"/>
        <w:rPr>
          <w:rFonts w:ascii="Trebuchet MS" w:hAnsi="Trebuchet MS"/>
          <w:sz w:val="24"/>
          <w:szCs w:val="24"/>
        </w:rPr>
      </w:pPr>
    </w:p>
    <w:p w14:paraId="4B55549C"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(ii)  Every latrine shall be under cover and so partitioned off as  to secure privacy, and shall have proper door and fastenings.</w:t>
      </w:r>
    </w:p>
    <w:p w14:paraId="239BB8E5" w14:textId="77777777" w:rsidR="005769F6" w:rsidRPr="006424D5" w:rsidRDefault="005769F6">
      <w:pPr>
        <w:pStyle w:val="PlainText"/>
        <w:jc w:val="both"/>
        <w:rPr>
          <w:rFonts w:ascii="Trebuchet MS" w:hAnsi="Trebuchet MS"/>
          <w:sz w:val="24"/>
          <w:szCs w:val="24"/>
        </w:rPr>
      </w:pPr>
    </w:p>
    <w:p w14:paraId="2810E2F7"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(iii)   Construction  of  latrines  ::  The  inside  walls  shall   be constructed  of masonry or some suitable heat-resisting  non-absorbent materials and shall be cement washed inside and outside at least  once a  year.  Latrines  all not be of a standard  lower  than  bore-hole system.</w:t>
      </w:r>
    </w:p>
    <w:p w14:paraId="2ADFD2EE" w14:textId="77777777" w:rsidR="005769F6" w:rsidRPr="006424D5" w:rsidRDefault="005769F6">
      <w:pPr>
        <w:pStyle w:val="PlainText"/>
        <w:jc w:val="both"/>
        <w:rPr>
          <w:rFonts w:ascii="Trebuchet MS" w:hAnsi="Trebuchet MS"/>
          <w:sz w:val="24"/>
          <w:szCs w:val="24"/>
        </w:rPr>
      </w:pPr>
    </w:p>
    <w:p w14:paraId="67ABCCF3"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(iv) a.  Where  workers  of both sexes are employed, there  shall  be displayed outside each block of latrine and urinal, a notice in the language understood by the majority of the workers "For Men only" or "For Women Only" as the case may be.</w:t>
      </w:r>
    </w:p>
    <w:p w14:paraId="44E273F9" w14:textId="77777777" w:rsidR="005769F6" w:rsidRPr="006424D5" w:rsidRDefault="005769F6">
      <w:pPr>
        <w:pStyle w:val="PlainText"/>
        <w:jc w:val="both"/>
        <w:rPr>
          <w:rFonts w:ascii="Trebuchet MS" w:hAnsi="Trebuchet MS"/>
          <w:sz w:val="24"/>
          <w:szCs w:val="24"/>
        </w:rPr>
      </w:pPr>
    </w:p>
    <w:p w14:paraId="3E87EE4D" w14:textId="77777777" w:rsidR="005769F6" w:rsidRPr="006424D5" w:rsidRDefault="005769F6" w:rsidP="007E7599">
      <w:pPr>
        <w:pStyle w:val="PlainText"/>
        <w:ind w:left="450" w:hanging="90"/>
        <w:jc w:val="both"/>
        <w:rPr>
          <w:rFonts w:ascii="Trebuchet MS" w:hAnsi="Trebuchet MS"/>
          <w:sz w:val="24"/>
          <w:szCs w:val="24"/>
        </w:rPr>
      </w:pPr>
      <w:r w:rsidRPr="006424D5">
        <w:rPr>
          <w:rFonts w:ascii="Trebuchet MS" w:hAnsi="Trebuchet MS"/>
          <w:sz w:val="24"/>
          <w:szCs w:val="24"/>
        </w:rPr>
        <w:t>b.  The notice shall also bear the figure of a man or of a woman as the case may be.</w:t>
      </w:r>
    </w:p>
    <w:p w14:paraId="7FCDC773" w14:textId="77777777" w:rsidR="005769F6" w:rsidRPr="006424D5" w:rsidRDefault="005769F6">
      <w:pPr>
        <w:pStyle w:val="PlainText"/>
        <w:jc w:val="both"/>
        <w:rPr>
          <w:rFonts w:ascii="Trebuchet MS" w:hAnsi="Trebuchet MS"/>
          <w:sz w:val="24"/>
          <w:szCs w:val="24"/>
        </w:rPr>
      </w:pPr>
    </w:p>
    <w:p w14:paraId="146991EC"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(v)  There shall be at least one urinal for male workers </w:t>
      </w:r>
      <w:proofErr w:type="spellStart"/>
      <w:r w:rsidRPr="006424D5">
        <w:rPr>
          <w:rFonts w:ascii="Trebuchet MS" w:hAnsi="Trebuchet MS"/>
          <w:sz w:val="24"/>
          <w:szCs w:val="24"/>
        </w:rPr>
        <w:t>upto</w:t>
      </w:r>
      <w:proofErr w:type="spellEnd"/>
      <w:r w:rsidRPr="006424D5">
        <w:rPr>
          <w:rFonts w:ascii="Trebuchet MS" w:hAnsi="Trebuchet MS"/>
          <w:sz w:val="24"/>
          <w:szCs w:val="24"/>
        </w:rPr>
        <w:t xml:space="preserve">  50  and one  for female workers </w:t>
      </w:r>
      <w:proofErr w:type="spellStart"/>
      <w:r w:rsidRPr="006424D5">
        <w:rPr>
          <w:rFonts w:ascii="Trebuchet MS" w:hAnsi="Trebuchet MS"/>
          <w:sz w:val="24"/>
          <w:szCs w:val="24"/>
        </w:rPr>
        <w:t>upto</w:t>
      </w:r>
      <w:proofErr w:type="spellEnd"/>
      <w:r w:rsidRPr="006424D5">
        <w:rPr>
          <w:rFonts w:ascii="Trebuchet MS" w:hAnsi="Trebuchet MS"/>
          <w:sz w:val="24"/>
          <w:szCs w:val="24"/>
        </w:rPr>
        <w:t xml:space="preserve"> fifty employed at a time.  Provided  that where  the  number  of male or female workmen, as  the  case  may  be, exceeds  500, it shall be sufficient if there is one urinal for  every 50 males or females </w:t>
      </w:r>
      <w:proofErr w:type="spellStart"/>
      <w:r w:rsidRPr="006424D5">
        <w:rPr>
          <w:rFonts w:ascii="Trebuchet MS" w:hAnsi="Trebuchet MS"/>
          <w:sz w:val="24"/>
          <w:szCs w:val="24"/>
        </w:rPr>
        <w:t>upto</w:t>
      </w:r>
      <w:proofErr w:type="spellEnd"/>
      <w:r w:rsidRPr="006424D5">
        <w:rPr>
          <w:rFonts w:ascii="Trebuchet MS" w:hAnsi="Trebuchet MS"/>
          <w:sz w:val="24"/>
          <w:szCs w:val="24"/>
        </w:rPr>
        <w:t xml:space="preserve"> the first 500 and one for every 100 or  part thereof, thereafter.</w:t>
      </w:r>
    </w:p>
    <w:p w14:paraId="310FCA0D" w14:textId="77777777" w:rsidR="005769F6" w:rsidRPr="006424D5" w:rsidRDefault="005769F6">
      <w:pPr>
        <w:pStyle w:val="PlainText"/>
        <w:jc w:val="both"/>
        <w:rPr>
          <w:rFonts w:ascii="Trebuchet MS" w:hAnsi="Trebuchet MS"/>
          <w:sz w:val="24"/>
          <w:szCs w:val="24"/>
        </w:rPr>
      </w:pPr>
    </w:p>
    <w:p w14:paraId="45C71ADB"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(vi) a.  The  latrines  and urinals shall be adequately  lighted  and shall be maintained in a clean and sanitary condition at all times.</w:t>
      </w:r>
    </w:p>
    <w:p w14:paraId="025E1E00" w14:textId="77777777" w:rsidR="005769F6" w:rsidRPr="006424D5" w:rsidRDefault="005769F6">
      <w:pPr>
        <w:pStyle w:val="PlainText"/>
        <w:jc w:val="both"/>
        <w:rPr>
          <w:rFonts w:ascii="Trebuchet MS" w:hAnsi="Trebuchet MS"/>
          <w:sz w:val="24"/>
          <w:szCs w:val="24"/>
        </w:rPr>
      </w:pPr>
    </w:p>
    <w:p w14:paraId="6FB1A2B0"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b.  Latrines and urinals other than those connected with a flush sewerage  system shall comply with the requirements  of  the Public Health Authorities.</w:t>
      </w:r>
    </w:p>
    <w:p w14:paraId="0CBB3F17" w14:textId="77777777" w:rsidR="005769F6" w:rsidRPr="006424D5" w:rsidRDefault="005769F6">
      <w:pPr>
        <w:pStyle w:val="PlainText"/>
        <w:jc w:val="both"/>
        <w:rPr>
          <w:rFonts w:ascii="Trebuchet MS" w:hAnsi="Trebuchet MS"/>
          <w:sz w:val="24"/>
          <w:szCs w:val="24"/>
        </w:rPr>
      </w:pPr>
    </w:p>
    <w:p w14:paraId="06701739"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(vii) Water shall be provided by means of a tap or otherwise so as  to be conveniently accessible in or near the latrines and urinals.</w:t>
      </w:r>
    </w:p>
    <w:p w14:paraId="15378C39"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(viii)  </w:t>
      </w:r>
      <w:r w:rsidR="00ED1D34" w:rsidRPr="006424D5">
        <w:rPr>
          <w:rFonts w:ascii="Trebuchet MS" w:hAnsi="Trebuchet MS"/>
          <w:sz w:val="24"/>
          <w:szCs w:val="24"/>
        </w:rPr>
        <w:t>Disposal of</w:t>
      </w:r>
      <w:r w:rsidRPr="006424D5">
        <w:rPr>
          <w:rFonts w:ascii="Trebuchet MS" w:hAnsi="Trebuchet MS"/>
          <w:sz w:val="24"/>
          <w:szCs w:val="24"/>
        </w:rPr>
        <w:t xml:space="preserve"> excreta :: Unless otherwise arranged for  by  the local sanitary authority, arrangements for proper disposal of  excreta by incineration at the work place shall be made by means of a suitable incinerator.   Alternately  excreta may be disposed of  by  putting  a layer  of  night soil at the bottom of a </w:t>
      </w:r>
      <w:proofErr w:type="spellStart"/>
      <w:r w:rsidRPr="006424D5">
        <w:rPr>
          <w:rFonts w:ascii="Trebuchet MS" w:hAnsi="Trebuchet MS"/>
          <w:sz w:val="24"/>
          <w:szCs w:val="24"/>
        </w:rPr>
        <w:t>pucca</w:t>
      </w:r>
      <w:proofErr w:type="spellEnd"/>
      <w:r w:rsidRPr="006424D5">
        <w:rPr>
          <w:rFonts w:ascii="Trebuchet MS" w:hAnsi="Trebuchet MS"/>
          <w:sz w:val="24"/>
          <w:szCs w:val="24"/>
        </w:rPr>
        <w:t xml:space="preserve"> tank prepared  for  the purpose and covering it with a 15 cm layer of waste or refuse and then covering  it with a layer of earth for a fortnight (when it will  turn into manure).</w:t>
      </w:r>
    </w:p>
    <w:p w14:paraId="0F0B281F" w14:textId="77777777" w:rsidR="005769F6" w:rsidRPr="006424D5" w:rsidRDefault="005769F6">
      <w:pPr>
        <w:pStyle w:val="PlainText"/>
        <w:jc w:val="both"/>
        <w:rPr>
          <w:rFonts w:ascii="Trebuchet MS" w:hAnsi="Trebuchet MS"/>
          <w:sz w:val="24"/>
          <w:szCs w:val="24"/>
        </w:rPr>
      </w:pPr>
    </w:p>
    <w:p w14:paraId="3A0EF6B1"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(ix)  The  contractor  shall,  at  his  own  expense,  carry  out  all instructions issued to him by the Engineer-in-Charge to effect  proper disposal  of  soil  and  other conservancy  work  in  respect  of  the contractors' workmen or employees on the site. The contractor shall be responsible  for  payment  of  any charges  which  may be  levied  by Municipal  or Cantonment Authority for execution of such work  on his behalf.</w:t>
      </w:r>
    </w:p>
    <w:p w14:paraId="6B1ABE70" w14:textId="77777777" w:rsidR="005769F6" w:rsidRPr="006424D5" w:rsidRDefault="005769F6">
      <w:pPr>
        <w:pStyle w:val="PlainText"/>
        <w:jc w:val="both"/>
        <w:rPr>
          <w:rFonts w:ascii="Trebuchet MS" w:hAnsi="Trebuchet MS"/>
          <w:sz w:val="24"/>
          <w:szCs w:val="24"/>
        </w:rPr>
      </w:pPr>
    </w:p>
    <w:p w14:paraId="7C08BC3B" w14:textId="77777777" w:rsidR="005769F6" w:rsidRPr="006424D5" w:rsidRDefault="005769F6">
      <w:pPr>
        <w:pStyle w:val="PlainText"/>
        <w:jc w:val="both"/>
        <w:rPr>
          <w:rFonts w:ascii="Trebuchet MS" w:hAnsi="Trebuchet MS"/>
          <w:b/>
          <w:sz w:val="24"/>
          <w:szCs w:val="24"/>
        </w:rPr>
      </w:pPr>
      <w:r w:rsidRPr="006424D5">
        <w:rPr>
          <w:rFonts w:ascii="Trebuchet MS" w:hAnsi="Trebuchet MS"/>
          <w:b/>
          <w:sz w:val="24"/>
          <w:szCs w:val="24"/>
        </w:rPr>
        <w:t>7&gt;. Provision of shelter during rest ::</w:t>
      </w:r>
    </w:p>
    <w:p w14:paraId="762A12B3"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At  every place there shall be provided, free of cost,  four  suitable sheds, two for meals and the other two for rest separately for the use of men and women labour. The height of each shelter shall not be  less than  3  meters from the floor level to the lowest part of  the  roof. These shall be kept clean and the space provided shall be on the basis of 0.6 </w:t>
      </w:r>
      <w:proofErr w:type="spellStart"/>
      <w:r w:rsidRPr="006424D5">
        <w:rPr>
          <w:rFonts w:ascii="Trebuchet MS" w:hAnsi="Trebuchet MS"/>
          <w:sz w:val="24"/>
          <w:szCs w:val="24"/>
        </w:rPr>
        <w:t>sq.mt</w:t>
      </w:r>
      <w:proofErr w:type="spellEnd"/>
      <w:r w:rsidRPr="006424D5">
        <w:rPr>
          <w:rFonts w:ascii="Trebuchet MS" w:hAnsi="Trebuchet MS"/>
          <w:sz w:val="24"/>
          <w:szCs w:val="24"/>
        </w:rPr>
        <w:t>. per head.</w:t>
      </w:r>
    </w:p>
    <w:p w14:paraId="471C5330" w14:textId="77777777" w:rsidR="005769F6" w:rsidRPr="006424D5" w:rsidRDefault="005769F6">
      <w:pPr>
        <w:pStyle w:val="PlainText"/>
        <w:jc w:val="both"/>
        <w:rPr>
          <w:rFonts w:ascii="Trebuchet MS" w:hAnsi="Trebuchet MS"/>
          <w:sz w:val="24"/>
          <w:szCs w:val="24"/>
        </w:rPr>
      </w:pPr>
    </w:p>
    <w:p w14:paraId="24B04383"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Provided  that  the  Engineer-in-Charge may  permit,  subject  to  his satisfaction,  a portion of the building under construction  or  other alternative accommodation to be used for the purpose.</w:t>
      </w:r>
    </w:p>
    <w:p w14:paraId="191AC1B9" w14:textId="77777777" w:rsidR="00B21755" w:rsidRPr="006424D5" w:rsidRDefault="00B21755">
      <w:pPr>
        <w:pStyle w:val="PlainText"/>
        <w:jc w:val="both"/>
        <w:rPr>
          <w:rFonts w:ascii="Trebuchet MS" w:hAnsi="Trebuchet MS"/>
          <w:sz w:val="24"/>
          <w:szCs w:val="24"/>
        </w:rPr>
      </w:pPr>
    </w:p>
    <w:p w14:paraId="32869479" w14:textId="77777777" w:rsidR="005769F6" w:rsidRPr="006424D5" w:rsidRDefault="005769F6">
      <w:pPr>
        <w:pStyle w:val="PlainText"/>
        <w:jc w:val="both"/>
        <w:rPr>
          <w:rFonts w:ascii="Trebuchet MS" w:hAnsi="Trebuchet MS"/>
          <w:b/>
          <w:sz w:val="24"/>
          <w:szCs w:val="24"/>
        </w:rPr>
      </w:pPr>
      <w:r w:rsidRPr="006424D5">
        <w:rPr>
          <w:rFonts w:ascii="Trebuchet MS" w:hAnsi="Trebuchet MS"/>
          <w:b/>
          <w:sz w:val="24"/>
          <w:szCs w:val="24"/>
        </w:rPr>
        <w:t xml:space="preserve">8&gt;. </w:t>
      </w:r>
      <w:proofErr w:type="spellStart"/>
      <w:r w:rsidRPr="006424D5">
        <w:rPr>
          <w:rFonts w:ascii="Trebuchet MS" w:hAnsi="Trebuchet MS"/>
          <w:b/>
          <w:sz w:val="24"/>
          <w:szCs w:val="24"/>
        </w:rPr>
        <w:t>Creches</w:t>
      </w:r>
      <w:proofErr w:type="spellEnd"/>
      <w:r w:rsidRPr="006424D5">
        <w:rPr>
          <w:rFonts w:ascii="Trebuchet MS" w:hAnsi="Trebuchet MS"/>
          <w:b/>
          <w:sz w:val="24"/>
          <w:szCs w:val="24"/>
        </w:rPr>
        <w:t xml:space="preserve"> ::</w:t>
      </w:r>
    </w:p>
    <w:p w14:paraId="6FFABD9F"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(a)  AT  every  work  place, at which 20  or  more  women  worker  are ordinarily employed, there shall be provided two rooms of  reasonable dimensions  for the use of their children under the age of  six  years one  room shall be used as a play room for the children and the  other as   their  bed-room.  The  rooms  shall  be constructed   with   the specification as similar to these given in para 2 (a) of clause 19 H.</w:t>
      </w:r>
    </w:p>
    <w:p w14:paraId="01496A89" w14:textId="77777777" w:rsidR="005769F6" w:rsidRPr="006424D5" w:rsidRDefault="005769F6">
      <w:pPr>
        <w:pStyle w:val="PlainText"/>
        <w:jc w:val="both"/>
        <w:rPr>
          <w:rFonts w:ascii="Trebuchet MS" w:hAnsi="Trebuchet MS"/>
          <w:sz w:val="24"/>
          <w:szCs w:val="24"/>
        </w:rPr>
      </w:pPr>
    </w:p>
    <w:p w14:paraId="7888C14A"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(b) The rooms shall be provided with suitable and </w:t>
      </w:r>
      <w:r w:rsidR="00ED1D34" w:rsidRPr="006424D5">
        <w:rPr>
          <w:rFonts w:ascii="Trebuchet MS" w:hAnsi="Trebuchet MS"/>
          <w:sz w:val="24"/>
          <w:szCs w:val="24"/>
        </w:rPr>
        <w:t>sufficient openings</w:t>
      </w:r>
      <w:r w:rsidRPr="006424D5">
        <w:rPr>
          <w:rFonts w:ascii="Trebuchet MS" w:hAnsi="Trebuchet MS"/>
          <w:sz w:val="24"/>
          <w:szCs w:val="24"/>
        </w:rPr>
        <w:t xml:space="preserve"> </w:t>
      </w:r>
      <w:r w:rsidR="00ED1D34" w:rsidRPr="006424D5">
        <w:rPr>
          <w:rFonts w:ascii="Trebuchet MS" w:hAnsi="Trebuchet MS"/>
          <w:sz w:val="24"/>
          <w:szCs w:val="24"/>
        </w:rPr>
        <w:t>for light</w:t>
      </w:r>
      <w:r w:rsidRPr="006424D5">
        <w:rPr>
          <w:rFonts w:ascii="Trebuchet MS" w:hAnsi="Trebuchet MS"/>
          <w:sz w:val="24"/>
          <w:szCs w:val="24"/>
        </w:rPr>
        <w:t xml:space="preserve"> and ventilation. There shall  be  adequate  provision  of sweepers to keep the places clean.</w:t>
      </w:r>
    </w:p>
    <w:p w14:paraId="316C2494" w14:textId="77777777" w:rsidR="005769F6" w:rsidRPr="006424D5" w:rsidRDefault="005769F6">
      <w:pPr>
        <w:pStyle w:val="PlainText"/>
        <w:jc w:val="both"/>
        <w:rPr>
          <w:rFonts w:ascii="Trebuchet MS" w:hAnsi="Trebuchet MS"/>
          <w:sz w:val="24"/>
          <w:szCs w:val="24"/>
        </w:rPr>
      </w:pPr>
    </w:p>
    <w:p w14:paraId="1CC407FA"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(c)  The contractor shall supply adequate number of toys and games  in the  play room and sufficient number of cots and bedding in  the  bed room.</w:t>
      </w:r>
    </w:p>
    <w:p w14:paraId="2772BCDE" w14:textId="77777777" w:rsidR="005769F6" w:rsidRPr="006424D5" w:rsidRDefault="005769F6">
      <w:pPr>
        <w:pStyle w:val="PlainText"/>
        <w:jc w:val="both"/>
        <w:rPr>
          <w:rFonts w:ascii="Trebuchet MS" w:hAnsi="Trebuchet MS"/>
          <w:sz w:val="24"/>
          <w:szCs w:val="24"/>
        </w:rPr>
      </w:pPr>
    </w:p>
    <w:p w14:paraId="77C44937"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(d) The contractor shall provide one Dai to look after the children in the  </w:t>
      </w:r>
      <w:proofErr w:type="spellStart"/>
      <w:r w:rsidRPr="006424D5">
        <w:rPr>
          <w:rFonts w:ascii="Trebuchet MS" w:hAnsi="Trebuchet MS"/>
          <w:sz w:val="24"/>
          <w:szCs w:val="24"/>
        </w:rPr>
        <w:t>creches</w:t>
      </w:r>
      <w:proofErr w:type="spellEnd"/>
      <w:r w:rsidRPr="006424D5">
        <w:rPr>
          <w:rFonts w:ascii="Trebuchet MS" w:hAnsi="Trebuchet MS"/>
          <w:sz w:val="24"/>
          <w:szCs w:val="24"/>
        </w:rPr>
        <w:t xml:space="preserve">  when the number of women workers does not exceed  50  and two dais when the number of women workers exceed 50.</w:t>
      </w:r>
    </w:p>
    <w:p w14:paraId="4039C881" w14:textId="77777777" w:rsidR="005769F6" w:rsidRPr="006424D5" w:rsidRDefault="005769F6">
      <w:pPr>
        <w:pStyle w:val="PlainText"/>
        <w:jc w:val="both"/>
        <w:rPr>
          <w:rFonts w:ascii="Trebuchet MS" w:hAnsi="Trebuchet MS"/>
          <w:sz w:val="24"/>
          <w:szCs w:val="24"/>
        </w:rPr>
      </w:pPr>
    </w:p>
    <w:p w14:paraId="03CDCA91"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(e)  The use of the rooms earmarked as </w:t>
      </w:r>
      <w:proofErr w:type="spellStart"/>
      <w:r w:rsidRPr="006424D5">
        <w:rPr>
          <w:rFonts w:ascii="Trebuchet MS" w:hAnsi="Trebuchet MS"/>
          <w:sz w:val="24"/>
          <w:szCs w:val="24"/>
        </w:rPr>
        <w:t>creches</w:t>
      </w:r>
      <w:proofErr w:type="spellEnd"/>
      <w:r w:rsidRPr="006424D5">
        <w:rPr>
          <w:rFonts w:ascii="Trebuchet MS" w:hAnsi="Trebuchet MS"/>
          <w:sz w:val="24"/>
          <w:szCs w:val="24"/>
        </w:rPr>
        <w:t xml:space="preserve"> shall be </w:t>
      </w:r>
      <w:r w:rsidR="00ED1D34" w:rsidRPr="006424D5">
        <w:rPr>
          <w:rFonts w:ascii="Trebuchet MS" w:hAnsi="Trebuchet MS"/>
          <w:sz w:val="24"/>
          <w:szCs w:val="24"/>
        </w:rPr>
        <w:t>restricted to</w:t>
      </w:r>
      <w:r w:rsidRPr="006424D5">
        <w:rPr>
          <w:rFonts w:ascii="Trebuchet MS" w:hAnsi="Trebuchet MS"/>
          <w:sz w:val="24"/>
          <w:szCs w:val="24"/>
        </w:rPr>
        <w:t xml:space="preserve"> children, their attendants and mothers of the children.</w:t>
      </w:r>
    </w:p>
    <w:p w14:paraId="08E0DE04" w14:textId="77777777" w:rsidR="00B05EAD" w:rsidRPr="006424D5" w:rsidRDefault="00B05EAD">
      <w:pPr>
        <w:pStyle w:val="PlainText"/>
        <w:jc w:val="both"/>
        <w:rPr>
          <w:rFonts w:ascii="Trebuchet MS" w:hAnsi="Trebuchet MS"/>
          <w:sz w:val="24"/>
          <w:szCs w:val="24"/>
        </w:rPr>
      </w:pPr>
    </w:p>
    <w:p w14:paraId="35B201EA" w14:textId="77777777" w:rsidR="005769F6" w:rsidRPr="006424D5" w:rsidRDefault="005769F6">
      <w:pPr>
        <w:pStyle w:val="PlainText"/>
        <w:jc w:val="both"/>
        <w:rPr>
          <w:rFonts w:ascii="Trebuchet MS" w:hAnsi="Trebuchet MS"/>
          <w:b/>
          <w:sz w:val="24"/>
          <w:szCs w:val="24"/>
        </w:rPr>
      </w:pPr>
      <w:r w:rsidRPr="006424D5">
        <w:rPr>
          <w:rFonts w:ascii="Trebuchet MS" w:hAnsi="Trebuchet MS"/>
          <w:b/>
          <w:sz w:val="24"/>
          <w:szCs w:val="24"/>
        </w:rPr>
        <w:t xml:space="preserve">9&gt;. Anti-Malarial </w:t>
      </w:r>
      <w:r w:rsidR="00ED1D34" w:rsidRPr="006424D5">
        <w:rPr>
          <w:rFonts w:ascii="Trebuchet MS" w:hAnsi="Trebuchet MS"/>
          <w:b/>
          <w:sz w:val="24"/>
          <w:szCs w:val="24"/>
        </w:rPr>
        <w:t>precautions:</w:t>
      </w:r>
      <w:r w:rsidRPr="006424D5">
        <w:rPr>
          <w:rFonts w:ascii="Trebuchet MS" w:hAnsi="Trebuchet MS"/>
          <w:b/>
          <w:sz w:val="24"/>
          <w:szCs w:val="24"/>
        </w:rPr>
        <w:t>:</w:t>
      </w:r>
    </w:p>
    <w:p w14:paraId="09004C45" w14:textId="77777777" w:rsidR="00563546" w:rsidRPr="006424D5" w:rsidRDefault="00563546" w:rsidP="00110454">
      <w:pPr>
        <w:pStyle w:val="PlainText"/>
        <w:jc w:val="both"/>
        <w:rPr>
          <w:rFonts w:ascii="Trebuchet MS" w:hAnsi="Trebuchet MS"/>
          <w:sz w:val="24"/>
          <w:szCs w:val="24"/>
        </w:rPr>
      </w:pPr>
    </w:p>
    <w:p w14:paraId="6B7AB9DF" w14:textId="77777777" w:rsidR="00110454" w:rsidRPr="006424D5" w:rsidRDefault="005769F6" w:rsidP="00110454">
      <w:pPr>
        <w:pStyle w:val="PlainText"/>
        <w:jc w:val="both"/>
        <w:rPr>
          <w:rFonts w:ascii="Trebuchet MS" w:hAnsi="Trebuchet MS"/>
          <w:sz w:val="24"/>
          <w:szCs w:val="24"/>
        </w:rPr>
      </w:pPr>
      <w:r w:rsidRPr="006424D5">
        <w:rPr>
          <w:rFonts w:ascii="Trebuchet MS" w:hAnsi="Trebuchet MS"/>
          <w:sz w:val="24"/>
          <w:szCs w:val="24"/>
        </w:rPr>
        <w:t xml:space="preserve">The contractor shall at his own expense, conform to </w:t>
      </w:r>
      <w:r w:rsidR="00ED1D34" w:rsidRPr="006424D5">
        <w:rPr>
          <w:rFonts w:ascii="Trebuchet MS" w:hAnsi="Trebuchet MS"/>
          <w:sz w:val="24"/>
          <w:szCs w:val="24"/>
        </w:rPr>
        <w:t>all anti</w:t>
      </w:r>
      <w:r w:rsidRPr="006424D5">
        <w:rPr>
          <w:rFonts w:ascii="Trebuchet MS" w:hAnsi="Trebuchet MS"/>
          <w:sz w:val="24"/>
          <w:szCs w:val="24"/>
        </w:rPr>
        <w:t xml:space="preserve">-malarial instructions </w:t>
      </w:r>
      <w:r w:rsidR="00ED1D34" w:rsidRPr="006424D5">
        <w:rPr>
          <w:rFonts w:ascii="Trebuchet MS" w:hAnsi="Trebuchet MS"/>
          <w:sz w:val="24"/>
          <w:szCs w:val="24"/>
        </w:rPr>
        <w:t>including the</w:t>
      </w:r>
      <w:r w:rsidRPr="006424D5">
        <w:rPr>
          <w:rFonts w:ascii="Trebuchet MS" w:hAnsi="Trebuchet MS"/>
          <w:sz w:val="24"/>
          <w:szCs w:val="24"/>
        </w:rPr>
        <w:t xml:space="preserve"> filling up of any borrow pits  which  may have been dug by him.</w:t>
      </w:r>
    </w:p>
    <w:p w14:paraId="5E3992CD" w14:textId="77777777" w:rsidR="007E7599" w:rsidRPr="006424D5" w:rsidRDefault="007E7599" w:rsidP="00110454">
      <w:pPr>
        <w:pStyle w:val="PlainText"/>
        <w:jc w:val="both"/>
        <w:rPr>
          <w:rFonts w:ascii="Trebuchet MS" w:hAnsi="Trebuchet MS"/>
          <w:sz w:val="24"/>
          <w:szCs w:val="24"/>
        </w:rPr>
      </w:pPr>
    </w:p>
    <w:p w14:paraId="61C1A6CD" w14:textId="77777777" w:rsidR="00974409" w:rsidRPr="006424D5" w:rsidRDefault="005769F6" w:rsidP="00B05EAD">
      <w:pPr>
        <w:pStyle w:val="PlainText"/>
        <w:jc w:val="center"/>
        <w:rPr>
          <w:rFonts w:ascii="Trebuchet MS" w:hAnsi="Trebuchet MS"/>
          <w:sz w:val="24"/>
          <w:szCs w:val="24"/>
        </w:rPr>
      </w:pPr>
      <w:r w:rsidRPr="006424D5">
        <w:rPr>
          <w:rFonts w:ascii="Times New Roman" w:hAnsi="Times New Roman"/>
          <w:sz w:val="24"/>
          <w:szCs w:val="24"/>
        </w:rPr>
        <w:t>♦</w:t>
      </w:r>
      <w:r w:rsidRPr="006424D5">
        <w:rPr>
          <w:rFonts w:ascii="Trebuchet MS" w:hAnsi="Trebuchet MS"/>
          <w:sz w:val="24"/>
          <w:szCs w:val="24"/>
        </w:rPr>
        <w:t xml:space="preserve">  </w:t>
      </w:r>
      <w:r w:rsidRPr="006424D5">
        <w:rPr>
          <w:rFonts w:ascii="Times New Roman" w:hAnsi="Times New Roman"/>
          <w:sz w:val="24"/>
          <w:szCs w:val="24"/>
        </w:rPr>
        <w:t>♦</w:t>
      </w:r>
      <w:r w:rsidRPr="006424D5">
        <w:rPr>
          <w:rFonts w:ascii="Trebuchet MS" w:hAnsi="Trebuchet MS"/>
          <w:sz w:val="24"/>
          <w:szCs w:val="24"/>
        </w:rPr>
        <w:t xml:space="preserve">  </w:t>
      </w:r>
      <w:r w:rsidRPr="006424D5">
        <w:rPr>
          <w:rFonts w:ascii="Times New Roman" w:hAnsi="Times New Roman"/>
          <w:sz w:val="24"/>
          <w:szCs w:val="24"/>
        </w:rPr>
        <w:t>♦</w:t>
      </w:r>
      <w:r w:rsidRPr="006424D5">
        <w:rPr>
          <w:rFonts w:ascii="Trebuchet MS" w:hAnsi="Trebuchet MS"/>
          <w:sz w:val="24"/>
          <w:szCs w:val="24"/>
        </w:rPr>
        <w:t xml:space="preserve">  </w:t>
      </w:r>
      <w:r w:rsidRPr="006424D5">
        <w:rPr>
          <w:rFonts w:ascii="Times New Roman" w:hAnsi="Times New Roman"/>
          <w:sz w:val="24"/>
          <w:szCs w:val="24"/>
        </w:rPr>
        <w:t>♦</w:t>
      </w:r>
      <w:r w:rsidRPr="006424D5">
        <w:rPr>
          <w:rFonts w:ascii="Trebuchet MS" w:hAnsi="Trebuchet MS"/>
          <w:sz w:val="24"/>
          <w:szCs w:val="24"/>
        </w:rPr>
        <w:t xml:space="preserve">  </w:t>
      </w:r>
      <w:r w:rsidRPr="006424D5">
        <w:rPr>
          <w:rFonts w:ascii="Times New Roman" w:hAnsi="Times New Roman"/>
          <w:sz w:val="24"/>
          <w:szCs w:val="24"/>
        </w:rPr>
        <w:t>♦</w:t>
      </w:r>
      <w:r w:rsidRPr="006424D5">
        <w:rPr>
          <w:rFonts w:ascii="Trebuchet MS" w:hAnsi="Trebuchet MS"/>
          <w:sz w:val="24"/>
          <w:szCs w:val="24"/>
        </w:rPr>
        <w:t xml:space="preserve">  </w:t>
      </w:r>
      <w:r w:rsidRPr="006424D5">
        <w:rPr>
          <w:rFonts w:ascii="Times New Roman" w:hAnsi="Times New Roman"/>
          <w:sz w:val="24"/>
          <w:szCs w:val="24"/>
        </w:rPr>
        <w:t>♦</w:t>
      </w:r>
      <w:r w:rsidRPr="006424D5">
        <w:rPr>
          <w:rFonts w:ascii="Trebuchet MS" w:hAnsi="Trebuchet MS"/>
          <w:sz w:val="24"/>
          <w:szCs w:val="24"/>
        </w:rPr>
        <w:t xml:space="preserve">  </w:t>
      </w:r>
      <w:r w:rsidRPr="006424D5">
        <w:rPr>
          <w:rFonts w:ascii="Times New Roman" w:hAnsi="Times New Roman"/>
          <w:sz w:val="24"/>
          <w:szCs w:val="24"/>
        </w:rPr>
        <w:t>♦</w:t>
      </w:r>
      <w:r w:rsidRPr="006424D5">
        <w:rPr>
          <w:rFonts w:ascii="Trebuchet MS" w:hAnsi="Trebuchet MS"/>
          <w:sz w:val="24"/>
          <w:szCs w:val="24"/>
        </w:rPr>
        <w:t xml:space="preserve">  </w:t>
      </w:r>
      <w:r w:rsidRPr="006424D5">
        <w:rPr>
          <w:rFonts w:ascii="Times New Roman" w:hAnsi="Times New Roman"/>
          <w:sz w:val="24"/>
          <w:szCs w:val="24"/>
        </w:rPr>
        <w:t>♦</w:t>
      </w:r>
    </w:p>
    <w:p w14:paraId="5D28E8A1" w14:textId="77777777" w:rsidR="00B05EAD" w:rsidRPr="006424D5" w:rsidRDefault="00B05EAD" w:rsidP="00B05EAD">
      <w:pPr>
        <w:pStyle w:val="PlainText"/>
        <w:jc w:val="center"/>
        <w:rPr>
          <w:rFonts w:ascii="Trebuchet MS" w:hAnsi="Trebuchet MS"/>
          <w:sz w:val="24"/>
          <w:szCs w:val="24"/>
        </w:rPr>
      </w:pPr>
    </w:p>
    <w:p w14:paraId="05714062" w14:textId="77777777" w:rsidR="001251CE" w:rsidRPr="006424D5" w:rsidRDefault="001251CE" w:rsidP="001251CE">
      <w:pPr>
        <w:pStyle w:val="PlainText"/>
        <w:rPr>
          <w:rFonts w:ascii="Trebuchet MS" w:hAnsi="Trebuchet MS"/>
          <w:b/>
          <w:sz w:val="24"/>
          <w:szCs w:val="24"/>
        </w:rPr>
      </w:pPr>
    </w:p>
    <w:p w14:paraId="64BFA58C" w14:textId="77777777" w:rsidR="00B21755" w:rsidRPr="006424D5" w:rsidRDefault="00B21755" w:rsidP="001251CE">
      <w:pPr>
        <w:pStyle w:val="PlainText"/>
        <w:rPr>
          <w:rFonts w:ascii="Trebuchet MS" w:hAnsi="Trebuchet MS"/>
          <w:b/>
          <w:sz w:val="24"/>
          <w:szCs w:val="24"/>
        </w:rPr>
      </w:pPr>
    </w:p>
    <w:p w14:paraId="273EE3AC" w14:textId="77777777" w:rsidR="00B21755" w:rsidRPr="006424D5" w:rsidRDefault="00B21755" w:rsidP="001251CE">
      <w:pPr>
        <w:pStyle w:val="PlainText"/>
        <w:rPr>
          <w:rFonts w:ascii="Trebuchet MS" w:hAnsi="Trebuchet MS"/>
          <w:b/>
          <w:sz w:val="24"/>
          <w:szCs w:val="24"/>
        </w:rPr>
      </w:pPr>
    </w:p>
    <w:p w14:paraId="32B101F8" w14:textId="77777777" w:rsidR="00B21755" w:rsidRPr="006424D5" w:rsidRDefault="00B21755" w:rsidP="001251CE">
      <w:pPr>
        <w:pStyle w:val="PlainText"/>
        <w:rPr>
          <w:rFonts w:ascii="Trebuchet MS" w:hAnsi="Trebuchet MS"/>
          <w:b/>
          <w:sz w:val="24"/>
          <w:szCs w:val="24"/>
        </w:rPr>
      </w:pPr>
    </w:p>
    <w:p w14:paraId="4BA561AF" w14:textId="77777777" w:rsidR="00B21755" w:rsidRPr="006424D5" w:rsidRDefault="00B21755" w:rsidP="001251CE">
      <w:pPr>
        <w:pStyle w:val="PlainText"/>
        <w:rPr>
          <w:rFonts w:ascii="Trebuchet MS" w:hAnsi="Trebuchet MS"/>
          <w:b/>
          <w:sz w:val="24"/>
          <w:szCs w:val="24"/>
        </w:rPr>
      </w:pPr>
    </w:p>
    <w:p w14:paraId="22A14134" w14:textId="77777777" w:rsidR="00230718" w:rsidRPr="006424D5" w:rsidRDefault="00230718" w:rsidP="001251CE">
      <w:pPr>
        <w:pStyle w:val="PlainText"/>
        <w:rPr>
          <w:rFonts w:ascii="Trebuchet MS" w:hAnsi="Trebuchet MS"/>
          <w:b/>
          <w:sz w:val="24"/>
          <w:szCs w:val="24"/>
        </w:rPr>
      </w:pPr>
    </w:p>
    <w:p w14:paraId="1F4F3E6F" w14:textId="77777777" w:rsidR="00230718" w:rsidRPr="006424D5" w:rsidRDefault="00230718" w:rsidP="001251CE">
      <w:pPr>
        <w:pStyle w:val="PlainText"/>
        <w:rPr>
          <w:rFonts w:ascii="Trebuchet MS" w:hAnsi="Trebuchet MS"/>
          <w:b/>
          <w:sz w:val="24"/>
          <w:szCs w:val="24"/>
        </w:rPr>
      </w:pPr>
    </w:p>
    <w:p w14:paraId="3E1AFA4C" w14:textId="77777777" w:rsidR="00B21755" w:rsidRPr="006424D5" w:rsidRDefault="00B21755" w:rsidP="001251CE">
      <w:pPr>
        <w:pStyle w:val="PlainText"/>
        <w:rPr>
          <w:rFonts w:ascii="Trebuchet MS" w:hAnsi="Trebuchet MS"/>
          <w:b/>
          <w:sz w:val="24"/>
          <w:szCs w:val="24"/>
        </w:rPr>
      </w:pPr>
    </w:p>
    <w:p w14:paraId="2C010483" w14:textId="77777777" w:rsidR="00B21755" w:rsidRPr="006424D5" w:rsidRDefault="00B21755" w:rsidP="001251CE">
      <w:pPr>
        <w:pStyle w:val="PlainText"/>
        <w:rPr>
          <w:rFonts w:ascii="Trebuchet MS" w:hAnsi="Trebuchet MS"/>
          <w:b/>
          <w:sz w:val="24"/>
          <w:szCs w:val="24"/>
          <w:lang w:val="en-US"/>
        </w:rPr>
      </w:pPr>
    </w:p>
    <w:p w14:paraId="3E16D355" w14:textId="77777777" w:rsidR="008E19AA" w:rsidRPr="006424D5" w:rsidRDefault="008E19AA" w:rsidP="001251CE">
      <w:pPr>
        <w:pStyle w:val="PlainText"/>
        <w:rPr>
          <w:rFonts w:ascii="Trebuchet MS" w:hAnsi="Trebuchet MS"/>
          <w:b/>
          <w:sz w:val="24"/>
          <w:szCs w:val="24"/>
          <w:lang w:val="en-US"/>
        </w:rPr>
      </w:pPr>
    </w:p>
    <w:p w14:paraId="0CB63122" w14:textId="77777777" w:rsidR="008E19AA" w:rsidRPr="006424D5" w:rsidRDefault="008E19AA" w:rsidP="001251CE">
      <w:pPr>
        <w:pStyle w:val="PlainText"/>
        <w:rPr>
          <w:rFonts w:ascii="Trebuchet MS" w:hAnsi="Trebuchet MS"/>
          <w:b/>
          <w:sz w:val="24"/>
          <w:szCs w:val="24"/>
          <w:lang w:val="en-US"/>
        </w:rPr>
      </w:pPr>
    </w:p>
    <w:p w14:paraId="4487A33E" w14:textId="77777777" w:rsidR="008E19AA" w:rsidRPr="006424D5" w:rsidRDefault="008E19AA" w:rsidP="001251CE">
      <w:pPr>
        <w:pStyle w:val="PlainText"/>
        <w:rPr>
          <w:rFonts w:ascii="Trebuchet MS" w:hAnsi="Trebuchet MS"/>
          <w:b/>
          <w:sz w:val="24"/>
          <w:szCs w:val="24"/>
          <w:lang w:val="en-US"/>
        </w:rPr>
      </w:pPr>
    </w:p>
    <w:p w14:paraId="228E5CB7" w14:textId="77777777" w:rsidR="008E19AA" w:rsidRPr="006424D5" w:rsidRDefault="008E19AA" w:rsidP="001251CE">
      <w:pPr>
        <w:pStyle w:val="PlainText"/>
        <w:rPr>
          <w:rFonts w:ascii="Trebuchet MS" w:hAnsi="Trebuchet MS"/>
          <w:b/>
          <w:sz w:val="24"/>
          <w:szCs w:val="24"/>
          <w:lang w:val="en-US"/>
        </w:rPr>
      </w:pPr>
    </w:p>
    <w:p w14:paraId="4A878E21" w14:textId="77777777" w:rsidR="008E19AA" w:rsidRPr="006424D5" w:rsidRDefault="008E19AA" w:rsidP="001251CE">
      <w:pPr>
        <w:pStyle w:val="PlainText"/>
        <w:rPr>
          <w:rFonts w:ascii="Trebuchet MS" w:hAnsi="Trebuchet MS"/>
          <w:b/>
          <w:sz w:val="24"/>
          <w:szCs w:val="24"/>
          <w:lang w:val="en-US"/>
        </w:rPr>
      </w:pPr>
    </w:p>
    <w:p w14:paraId="4D6463ED" w14:textId="77777777" w:rsidR="008E19AA" w:rsidRPr="006424D5" w:rsidRDefault="008E19AA" w:rsidP="001251CE">
      <w:pPr>
        <w:pStyle w:val="PlainText"/>
        <w:rPr>
          <w:rFonts w:ascii="Trebuchet MS" w:hAnsi="Trebuchet MS"/>
          <w:b/>
          <w:sz w:val="24"/>
          <w:szCs w:val="24"/>
          <w:lang w:val="en-US"/>
        </w:rPr>
      </w:pPr>
    </w:p>
    <w:p w14:paraId="1F5A5012" w14:textId="77777777" w:rsidR="008E19AA" w:rsidRPr="006424D5" w:rsidRDefault="008E19AA" w:rsidP="001251CE">
      <w:pPr>
        <w:pStyle w:val="PlainText"/>
        <w:rPr>
          <w:rFonts w:ascii="Trebuchet MS" w:hAnsi="Trebuchet MS"/>
          <w:b/>
          <w:sz w:val="24"/>
          <w:szCs w:val="24"/>
          <w:lang w:val="en-US"/>
        </w:rPr>
      </w:pPr>
    </w:p>
    <w:p w14:paraId="66BE7543" w14:textId="77777777" w:rsidR="008E19AA" w:rsidRPr="006424D5" w:rsidRDefault="008E19AA" w:rsidP="001251CE">
      <w:pPr>
        <w:pStyle w:val="PlainText"/>
        <w:rPr>
          <w:rFonts w:ascii="Trebuchet MS" w:hAnsi="Trebuchet MS"/>
          <w:b/>
          <w:sz w:val="24"/>
          <w:szCs w:val="24"/>
          <w:lang w:val="en-US"/>
        </w:rPr>
      </w:pPr>
    </w:p>
    <w:p w14:paraId="33A58A6B" w14:textId="77777777" w:rsidR="008E19AA" w:rsidRPr="006424D5" w:rsidRDefault="008E19AA" w:rsidP="001251CE">
      <w:pPr>
        <w:pStyle w:val="PlainText"/>
        <w:rPr>
          <w:rFonts w:ascii="Trebuchet MS" w:hAnsi="Trebuchet MS"/>
          <w:b/>
          <w:sz w:val="24"/>
          <w:szCs w:val="24"/>
          <w:lang w:val="en-US"/>
        </w:rPr>
      </w:pPr>
    </w:p>
    <w:p w14:paraId="70BC071B" w14:textId="77777777" w:rsidR="00B21755" w:rsidRPr="006424D5" w:rsidRDefault="00B21755" w:rsidP="001251CE">
      <w:pPr>
        <w:pStyle w:val="PlainText"/>
        <w:rPr>
          <w:rFonts w:ascii="Trebuchet MS" w:hAnsi="Trebuchet MS"/>
          <w:b/>
          <w:sz w:val="24"/>
          <w:szCs w:val="24"/>
        </w:rPr>
      </w:pPr>
    </w:p>
    <w:p w14:paraId="786987A6" w14:textId="77777777" w:rsidR="006763EF" w:rsidRPr="006424D5" w:rsidRDefault="006763EF" w:rsidP="005405CD">
      <w:pPr>
        <w:widowControl w:val="0"/>
        <w:autoSpaceDE w:val="0"/>
        <w:spacing w:line="260" w:lineRule="exact"/>
        <w:jc w:val="center"/>
        <w:rPr>
          <w:rFonts w:ascii="Trebuchet MS" w:hAnsi="Trebuchet MS"/>
          <w:b/>
        </w:rPr>
      </w:pPr>
    </w:p>
    <w:p w14:paraId="0385DA47" w14:textId="77777777" w:rsidR="008E19AA" w:rsidRPr="006424D5" w:rsidRDefault="008E19AA" w:rsidP="008E19AA">
      <w:pPr>
        <w:pStyle w:val="PlainText"/>
        <w:jc w:val="center"/>
        <w:rPr>
          <w:rFonts w:ascii="Trebuchet MS" w:hAnsi="Trebuchet MS"/>
          <w:b/>
          <w:sz w:val="24"/>
          <w:szCs w:val="24"/>
        </w:rPr>
      </w:pPr>
      <w:r w:rsidRPr="006424D5">
        <w:rPr>
          <w:rFonts w:ascii="Trebuchet MS" w:hAnsi="Trebuchet MS"/>
          <w:b/>
          <w:sz w:val="24"/>
          <w:szCs w:val="24"/>
        </w:rPr>
        <w:t>KARNATAKA STATE SOUHARDA FEDERAL CO-OPERATIVE LIMITED</w:t>
      </w:r>
    </w:p>
    <w:p w14:paraId="411389B8" w14:textId="77777777" w:rsidR="008E19AA" w:rsidRPr="006424D5" w:rsidRDefault="008E19AA" w:rsidP="006763EF">
      <w:pPr>
        <w:widowControl w:val="0"/>
        <w:autoSpaceDE w:val="0"/>
        <w:spacing w:line="260" w:lineRule="exact"/>
        <w:jc w:val="center"/>
        <w:rPr>
          <w:rFonts w:ascii="Trebuchet MS" w:hAnsi="Trebuchet MS" w:cs="Times-Bold"/>
          <w:b/>
          <w:bCs/>
          <w:sz w:val="22"/>
          <w:szCs w:val="22"/>
        </w:rPr>
      </w:pPr>
    </w:p>
    <w:p w14:paraId="25972CF7" w14:textId="77777777" w:rsidR="005405CD" w:rsidRPr="006424D5" w:rsidRDefault="005405CD" w:rsidP="006763EF">
      <w:pPr>
        <w:widowControl w:val="0"/>
        <w:autoSpaceDE w:val="0"/>
        <w:spacing w:line="260" w:lineRule="exact"/>
        <w:jc w:val="center"/>
        <w:rPr>
          <w:rFonts w:ascii="Trebuchet MS" w:hAnsi="Trebuchet MS" w:cs="Times-Bold"/>
          <w:b/>
          <w:bCs/>
          <w:sz w:val="22"/>
          <w:szCs w:val="22"/>
        </w:rPr>
      </w:pPr>
      <w:r w:rsidRPr="006424D5">
        <w:rPr>
          <w:rFonts w:ascii="Trebuchet MS" w:hAnsi="Trebuchet MS" w:cs="Times-Bold"/>
          <w:b/>
          <w:bCs/>
          <w:sz w:val="22"/>
          <w:szCs w:val="22"/>
        </w:rPr>
        <w:t>LIST OF PREFFERED MAKE FOR CIVIL WORKS</w:t>
      </w:r>
    </w:p>
    <w:tbl>
      <w:tblPr>
        <w:tblW w:w="9140" w:type="dxa"/>
        <w:tblInd w:w="89" w:type="dxa"/>
        <w:tblLook w:val="04A0" w:firstRow="1" w:lastRow="0" w:firstColumn="1" w:lastColumn="0" w:noHBand="0" w:noVBand="1"/>
      </w:tblPr>
      <w:tblGrid>
        <w:gridCol w:w="960"/>
        <w:gridCol w:w="2920"/>
        <w:gridCol w:w="5260"/>
      </w:tblGrid>
      <w:tr w:rsidR="006763EF" w:rsidRPr="006424D5" w14:paraId="798C4752" w14:textId="77777777" w:rsidTr="006763E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4C065" w14:textId="77777777" w:rsidR="006763EF" w:rsidRPr="006424D5" w:rsidRDefault="006763EF" w:rsidP="006763EF">
            <w:pPr>
              <w:jc w:val="center"/>
              <w:rPr>
                <w:rFonts w:ascii="Arial" w:hAnsi="Arial" w:cs="Arial"/>
                <w:b/>
                <w:bCs/>
                <w:color w:val="000000"/>
                <w:sz w:val="18"/>
                <w:szCs w:val="18"/>
                <w:lang w:bidi="ar-SA"/>
              </w:rPr>
            </w:pPr>
            <w:proofErr w:type="spellStart"/>
            <w:r w:rsidRPr="006424D5">
              <w:rPr>
                <w:rFonts w:ascii="Arial" w:hAnsi="Arial" w:cs="Arial"/>
                <w:b/>
                <w:bCs/>
                <w:color w:val="000000"/>
                <w:sz w:val="18"/>
                <w:szCs w:val="18"/>
                <w:lang w:bidi="ar-SA"/>
              </w:rPr>
              <w:t>S.no</w:t>
            </w:r>
            <w:proofErr w:type="spellEnd"/>
            <w:r w:rsidRPr="006424D5">
              <w:rPr>
                <w:rFonts w:ascii="Arial" w:hAnsi="Arial" w:cs="Arial"/>
                <w:b/>
                <w:bCs/>
                <w:color w:val="000000"/>
                <w:sz w:val="18"/>
                <w:szCs w:val="18"/>
                <w:lang w:bidi="ar-SA"/>
              </w:rPr>
              <w:t>.</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14:paraId="5275B32A" w14:textId="77777777" w:rsidR="006763EF" w:rsidRPr="006424D5" w:rsidRDefault="006763EF" w:rsidP="006763EF">
            <w:pPr>
              <w:rPr>
                <w:rFonts w:ascii="Arial" w:hAnsi="Arial" w:cs="Arial"/>
                <w:b/>
                <w:bCs/>
                <w:color w:val="000000"/>
                <w:sz w:val="18"/>
                <w:szCs w:val="18"/>
                <w:lang w:bidi="ar-SA"/>
              </w:rPr>
            </w:pPr>
            <w:r w:rsidRPr="006424D5">
              <w:rPr>
                <w:rFonts w:ascii="Arial" w:hAnsi="Arial" w:cs="Arial"/>
                <w:b/>
                <w:bCs/>
                <w:color w:val="000000"/>
                <w:sz w:val="18"/>
                <w:szCs w:val="18"/>
                <w:lang w:bidi="ar-SA"/>
              </w:rPr>
              <w:t>MATERIALS</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14:paraId="08672F3F" w14:textId="77777777" w:rsidR="006763EF" w:rsidRPr="006424D5" w:rsidRDefault="006763EF" w:rsidP="006763EF">
            <w:pPr>
              <w:jc w:val="center"/>
              <w:rPr>
                <w:rFonts w:ascii="Arial" w:hAnsi="Arial" w:cs="Arial"/>
                <w:b/>
                <w:bCs/>
                <w:color w:val="000000"/>
                <w:sz w:val="18"/>
                <w:szCs w:val="18"/>
                <w:lang w:bidi="ar-SA"/>
              </w:rPr>
            </w:pPr>
            <w:r w:rsidRPr="006424D5">
              <w:rPr>
                <w:rFonts w:ascii="Arial" w:hAnsi="Arial" w:cs="Arial"/>
                <w:b/>
                <w:bCs/>
                <w:color w:val="000000"/>
                <w:sz w:val="18"/>
                <w:szCs w:val="18"/>
                <w:lang w:bidi="ar-SA"/>
              </w:rPr>
              <w:t>BRAND NAMES</w:t>
            </w:r>
          </w:p>
        </w:tc>
      </w:tr>
      <w:tr w:rsidR="006763EF" w:rsidRPr="006424D5" w14:paraId="0A4D881D" w14:textId="77777777" w:rsidTr="006763EF">
        <w:trPr>
          <w:trHeight w:val="28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159900EA" w14:textId="77777777" w:rsidR="006763EF" w:rsidRPr="006424D5" w:rsidRDefault="006763EF" w:rsidP="006763EF">
            <w:pPr>
              <w:jc w:val="center"/>
              <w:rPr>
                <w:rFonts w:ascii="Trebuchet MS" w:hAnsi="Trebuchet MS" w:cs="Arial"/>
                <w:color w:val="000000"/>
                <w:sz w:val="18"/>
                <w:szCs w:val="18"/>
                <w:lang w:bidi="ar-SA"/>
              </w:rPr>
            </w:pPr>
            <w:r w:rsidRPr="006424D5">
              <w:rPr>
                <w:rFonts w:ascii="Trebuchet MS" w:hAnsi="Trebuchet MS" w:cs="Arial"/>
                <w:color w:val="000000"/>
                <w:sz w:val="18"/>
                <w:szCs w:val="18"/>
                <w:lang w:bidi="ar-SA"/>
              </w:rPr>
              <w:t>1</w:t>
            </w:r>
          </w:p>
        </w:tc>
        <w:tc>
          <w:tcPr>
            <w:tcW w:w="2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C4C8AE" w14:textId="77777777" w:rsidR="006763EF" w:rsidRPr="006424D5" w:rsidRDefault="006763EF" w:rsidP="006763EF">
            <w:pPr>
              <w:rPr>
                <w:rFonts w:ascii="Trebuchet MS" w:hAnsi="Trebuchet MS" w:cs="Arial"/>
                <w:color w:val="000000"/>
                <w:sz w:val="18"/>
                <w:szCs w:val="18"/>
                <w:lang w:bidi="ar-SA"/>
              </w:rPr>
            </w:pPr>
            <w:proofErr w:type="spellStart"/>
            <w:r w:rsidRPr="006424D5">
              <w:rPr>
                <w:rFonts w:ascii="Trebuchet MS" w:hAnsi="Trebuchet MS" w:cs="Arial"/>
                <w:color w:val="000000"/>
                <w:sz w:val="18"/>
                <w:szCs w:val="18"/>
                <w:lang w:bidi="ar-SA"/>
              </w:rPr>
              <w:t>Aluminium</w:t>
            </w:r>
            <w:proofErr w:type="spellEnd"/>
            <w:r w:rsidRPr="006424D5">
              <w:rPr>
                <w:rFonts w:ascii="Trebuchet MS" w:hAnsi="Trebuchet MS" w:cs="Arial"/>
                <w:color w:val="000000"/>
                <w:sz w:val="18"/>
                <w:szCs w:val="18"/>
                <w:lang w:bidi="ar-SA"/>
              </w:rPr>
              <w:t xml:space="preserve"> door / window </w:t>
            </w:r>
          </w:p>
        </w:tc>
        <w:tc>
          <w:tcPr>
            <w:tcW w:w="526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D539379" w14:textId="77777777" w:rsidR="006763EF" w:rsidRPr="006424D5" w:rsidRDefault="006763EF" w:rsidP="0084590D">
            <w:pPr>
              <w:rPr>
                <w:rFonts w:ascii="Trebuchet MS" w:hAnsi="Trebuchet MS" w:cs="Arial"/>
                <w:color w:val="000000"/>
                <w:sz w:val="18"/>
                <w:szCs w:val="18"/>
                <w:lang w:bidi="ar-SA"/>
              </w:rPr>
            </w:pPr>
            <w:r w:rsidRPr="006424D5">
              <w:rPr>
                <w:rFonts w:ascii="Trebuchet MS" w:hAnsi="Trebuchet MS" w:cs="Arial"/>
                <w:color w:val="000000"/>
                <w:sz w:val="18"/>
                <w:szCs w:val="18"/>
                <w:lang w:bidi="ar-SA"/>
              </w:rPr>
              <w:t xml:space="preserve">Jindal,  Hindalco,  </w:t>
            </w:r>
            <w:proofErr w:type="spellStart"/>
            <w:r w:rsidR="0084590D" w:rsidRPr="006424D5">
              <w:rPr>
                <w:rFonts w:ascii="Trebuchet MS" w:hAnsi="Trebuchet MS" w:cs="Arial"/>
                <w:color w:val="000000"/>
                <w:sz w:val="18"/>
                <w:szCs w:val="18"/>
                <w:lang w:bidi="ar-SA"/>
              </w:rPr>
              <w:t>Ecube</w:t>
            </w:r>
            <w:proofErr w:type="spellEnd"/>
            <w:r w:rsidR="0084590D" w:rsidRPr="006424D5">
              <w:rPr>
                <w:rFonts w:ascii="Trebuchet MS" w:hAnsi="Trebuchet MS" w:cs="Arial"/>
                <w:color w:val="000000"/>
                <w:sz w:val="18"/>
                <w:szCs w:val="18"/>
                <w:lang w:bidi="ar-SA"/>
              </w:rPr>
              <w:t xml:space="preserve">, Indo </w:t>
            </w:r>
            <w:proofErr w:type="spellStart"/>
            <w:r w:rsidR="0084590D" w:rsidRPr="006424D5">
              <w:rPr>
                <w:rFonts w:ascii="Trebuchet MS" w:hAnsi="Trebuchet MS" w:cs="Arial"/>
                <w:color w:val="000000"/>
                <w:sz w:val="18"/>
                <w:szCs w:val="18"/>
                <w:lang w:bidi="ar-SA"/>
              </w:rPr>
              <w:t>Alusys</w:t>
            </w:r>
            <w:proofErr w:type="spellEnd"/>
            <w:r w:rsidR="00B533A2">
              <w:rPr>
                <w:rFonts w:ascii="Trebuchet MS" w:hAnsi="Trebuchet MS" w:cs="Arial"/>
                <w:color w:val="000000"/>
                <w:sz w:val="18"/>
                <w:szCs w:val="18"/>
                <w:lang w:bidi="ar-SA"/>
              </w:rPr>
              <w:t xml:space="preserve"> or equivalent</w:t>
            </w:r>
          </w:p>
        </w:tc>
      </w:tr>
      <w:tr w:rsidR="006763EF" w:rsidRPr="006424D5" w14:paraId="73F15134" w14:textId="77777777" w:rsidTr="006763EF">
        <w:trPr>
          <w:trHeight w:val="285"/>
        </w:trPr>
        <w:tc>
          <w:tcPr>
            <w:tcW w:w="960" w:type="dxa"/>
            <w:vMerge/>
            <w:tcBorders>
              <w:top w:val="nil"/>
              <w:left w:val="single" w:sz="4" w:space="0" w:color="auto"/>
              <w:bottom w:val="single" w:sz="4" w:space="0" w:color="auto"/>
              <w:right w:val="single" w:sz="4" w:space="0" w:color="auto"/>
            </w:tcBorders>
            <w:vAlign w:val="center"/>
            <w:hideMark/>
          </w:tcPr>
          <w:p w14:paraId="5B6B7D73" w14:textId="77777777" w:rsidR="006763EF" w:rsidRPr="006424D5" w:rsidRDefault="006763EF" w:rsidP="006763EF">
            <w:pPr>
              <w:rPr>
                <w:rFonts w:ascii="Trebuchet MS" w:hAnsi="Trebuchet MS" w:cs="Arial"/>
                <w:color w:val="000000"/>
                <w:sz w:val="18"/>
                <w:szCs w:val="18"/>
                <w:lang w:bidi="ar-SA"/>
              </w:rPr>
            </w:pPr>
          </w:p>
        </w:tc>
        <w:tc>
          <w:tcPr>
            <w:tcW w:w="2920" w:type="dxa"/>
            <w:vMerge/>
            <w:tcBorders>
              <w:top w:val="single" w:sz="4" w:space="0" w:color="auto"/>
              <w:left w:val="single" w:sz="4" w:space="0" w:color="auto"/>
              <w:bottom w:val="single" w:sz="4" w:space="0" w:color="auto"/>
              <w:right w:val="single" w:sz="4" w:space="0" w:color="auto"/>
            </w:tcBorders>
            <w:vAlign w:val="center"/>
            <w:hideMark/>
          </w:tcPr>
          <w:p w14:paraId="45B89877" w14:textId="77777777" w:rsidR="006763EF" w:rsidRPr="006424D5" w:rsidRDefault="006763EF" w:rsidP="006763EF">
            <w:pPr>
              <w:rPr>
                <w:rFonts w:ascii="Trebuchet MS" w:hAnsi="Trebuchet MS" w:cs="Arial"/>
                <w:color w:val="000000"/>
                <w:sz w:val="18"/>
                <w:szCs w:val="18"/>
                <w:lang w:bidi="ar-SA"/>
              </w:rPr>
            </w:pPr>
          </w:p>
        </w:tc>
        <w:tc>
          <w:tcPr>
            <w:tcW w:w="5260" w:type="dxa"/>
            <w:vMerge/>
            <w:tcBorders>
              <w:top w:val="single" w:sz="4" w:space="0" w:color="auto"/>
              <w:left w:val="single" w:sz="4" w:space="0" w:color="auto"/>
              <w:bottom w:val="single" w:sz="4" w:space="0" w:color="000000"/>
              <w:right w:val="single" w:sz="4" w:space="0" w:color="000000"/>
            </w:tcBorders>
            <w:vAlign w:val="center"/>
            <w:hideMark/>
          </w:tcPr>
          <w:p w14:paraId="55BDF874" w14:textId="77777777" w:rsidR="006763EF" w:rsidRPr="006424D5" w:rsidRDefault="006763EF" w:rsidP="006763EF">
            <w:pPr>
              <w:rPr>
                <w:rFonts w:ascii="Trebuchet MS" w:hAnsi="Trebuchet MS" w:cs="Arial"/>
                <w:color w:val="000000"/>
                <w:sz w:val="18"/>
                <w:szCs w:val="18"/>
                <w:lang w:bidi="ar-SA"/>
              </w:rPr>
            </w:pPr>
          </w:p>
        </w:tc>
      </w:tr>
      <w:tr w:rsidR="006763EF" w:rsidRPr="006424D5" w14:paraId="5F0B24DA" w14:textId="77777777" w:rsidTr="006763EF">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BC53AA5" w14:textId="77777777" w:rsidR="006763EF" w:rsidRPr="006424D5" w:rsidRDefault="006763EF" w:rsidP="006763EF">
            <w:pPr>
              <w:jc w:val="center"/>
              <w:rPr>
                <w:rFonts w:ascii="Trebuchet MS" w:hAnsi="Trebuchet MS" w:cs="Arial"/>
                <w:color w:val="000000"/>
                <w:sz w:val="18"/>
                <w:szCs w:val="18"/>
                <w:lang w:bidi="ar-SA"/>
              </w:rPr>
            </w:pPr>
            <w:r w:rsidRPr="006424D5">
              <w:rPr>
                <w:rFonts w:ascii="Trebuchet MS" w:hAnsi="Trebuchet MS" w:cs="Arial"/>
                <w:color w:val="000000"/>
                <w:sz w:val="18"/>
                <w:szCs w:val="18"/>
                <w:lang w:bidi="ar-SA"/>
              </w:rPr>
              <w:t>2</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14:paraId="28677E12" w14:textId="77777777" w:rsidR="006763EF" w:rsidRPr="006424D5" w:rsidRDefault="006763EF" w:rsidP="006763EF">
            <w:pPr>
              <w:rPr>
                <w:rFonts w:ascii="Trebuchet MS" w:hAnsi="Trebuchet MS" w:cs="Arial"/>
                <w:color w:val="000000"/>
                <w:sz w:val="18"/>
                <w:szCs w:val="18"/>
                <w:lang w:bidi="ar-SA"/>
              </w:rPr>
            </w:pPr>
            <w:r w:rsidRPr="006424D5">
              <w:rPr>
                <w:rFonts w:ascii="Trebuchet MS" w:hAnsi="Trebuchet MS" w:cs="Arial"/>
                <w:color w:val="000000"/>
                <w:sz w:val="18"/>
                <w:szCs w:val="18"/>
                <w:lang w:bidi="ar-SA"/>
              </w:rPr>
              <w:t>Flush Doors</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14:paraId="255C3FDF" w14:textId="77777777" w:rsidR="006763EF" w:rsidRPr="006424D5" w:rsidRDefault="006763EF" w:rsidP="0084590D">
            <w:pPr>
              <w:rPr>
                <w:rFonts w:ascii="Trebuchet MS" w:hAnsi="Trebuchet MS" w:cs="Arial"/>
                <w:color w:val="000000"/>
                <w:sz w:val="18"/>
                <w:szCs w:val="18"/>
                <w:lang w:bidi="ar-SA"/>
              </w:rPr>
            </w:pPr>
            <w:proofErr w:type="spellStart"/>
            <w:r w:rsidRPr="006424D5">
              <w:rPr>
                <w:rFonts w:ascii="Trebuchet MS" w:hAnsi="Trebuchet MS" w:cs="Arial"/>
                <w:color w:val="000000"/>
                <w:sz w:val="18"/>
                <w:szCs w:val="18"/>
                <w:lang w:bidi="ar-SA"/>
              </w:rPr>
              <w:t>Duro</w:t>
            </w:r>
            <w:proofErr w:type="spellEnd"/>
            <w:r w:rsidRPr="006424D5">
              <w:rPr>
                <w:rFonts w:ascii="Trebuchet MS" w:hAnsi="Trebuchet MS" w:cs="Arial"/>
                <w:color w:val="000000"/>
                <w:sz w:val="18"/>
                <w:szCs w:val="18"/>
                <w:lang w:bidi="ar-SA"/>
              </w:rPr>
              <w:t xml:space="preserve">, Green, Merino, </w:t>
            </w:r>
            <w:proofErr w:type="spellStart"/>
            <w:r w:rsidR="0084590D" w:rsidRPr="006424D5">
              <w:rPr>
                <w:rFonts w:ascii="Trebuchet MS" w:hAnsi="Trebuchet MS" w:cs="Arial"/>
                <w:color w:val="000000"/>
                <w:sz w:val="18"/>
                <w:szCs w:val="18"/>
                <w:lang w:bidi="ar-SA"/>
              </w:rPr>
              <w:t>Jackson,kutty</w:t>
            </w:r>
            <w:proofErr w:type="spellEnd"/>
            <w:r w:rsidR="0084590D" w:rsidRPr="006424D5">
              <w:rPr>
                <w:rFonts w:ascii="Trebuchet MS" w:hAnsi="Trebuchet MS" w:cs="Arial"/>
                <w:color w:val="000000"/>
                <w:sz w:val="18"/>
                <w:szCs w:val="18"/>
                <w:lang w:bidi="ar-SA"/>
              </w:rPr>
              <w:t>.</w:t>
            </w:r>
            <w:r w:rsidR="00B533A2">
              <w:rPr>
                <w:rFonts w:ascii="Trebuchet MS" w:hAnsi="Trebuchet MS" w:cs="Arial"/>
                <w:color w:val="000000"/>
                <w:sz w:val="18"/>
                <w:szCs w:val="18"/>
                <w:lang w:bidi="ar-SA"/>
              </w:rPr>
              <w:t xml:space="preserve"> or equivalent</w:t>
            </w:r>
          </w:p>
        </w:tc>
      </w:tr>
      <w:tr w:rsidR="006763EF" w:rsidRPr="006424D5" w14:paraId="0496E6EB" w14:textId="77777777" w:rsidTr="006763EF">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991AD0A" w14:textId="77777777" w:rsidR="006763EF" w:rsidRPr="006424D5" w:rsidRDefault="006763EF" w:rsidP="006763EF">
            <w:pPr>
              <w:jc w:val="center"/>
              <w:rPr>
                <w:rFonts w:ascii="Trebuchet MS" w:hAnsi="Trebuchet MS" w:cs="Arial"/>
                <w:color w:val="000000"/>
                <w:sz w:val="18"/>
                <w:szCs w:val="18"/>
                <w:lang w:bidi="ar-SA"/>
              </w:rPr>
            </w:pPr>
            <w:r w:rsidRPr="006424D5">
              <w:rPr>
                <w:rFonts w:ascii="Trebuchet MS" w:hAnsi="Trebuchet MS" w:cs="Arial"/>
                <w:color w:val="000000"/>
                <w:sz w:val="18"/>
                <w:szCs w:val="18"/>
                <w:lang w:bidi="ar-SA"/>
              </w:rPr>
              <w:t>3</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14:paraId="74A83D69" w14:textId="77777777" w:rsidR="006763EF" w:rsidRPr="006424D5" w:rsidRDefault="006763EF" w:rsidP="006763EF">
            <w:pPr>
              <w:rPr>
                <w:rFonts w:ascii="Trebuchet MS" w:hAnsi="Trebuchet MS" w:cs="Arial"/>
                <w:color w:val="000000"/>
                <w:sz w:val="18"/>
                <w:szCs w:val="18"/>
                <w:lang w:bidi="ar-SA"/>
              </w:rPr>
            </w:pPr>
            <w:r w:rsidRPr="006424D5">
              <w:rPr>
                <w:rFonts w:ascii="Trebuchet MS" w:hAnsi="Trebuchet MS" w:cs="Arial"/>
                <w:color w:val="000000"/>
                <w:sz w:val="18"/>
                <w:szCs w:val="18"/>
                <w:lang w:bidi="ar-SA"/>
              </w:rPr>
              <w:t>PVC Doors</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14:paraId="7548CABF" w14:textId="77777777" w:rsidR="006763EF" w:rsidRPr="006424D5" w:rsidRDefault="006763EF" w:rsidP="006763EF">
            <w:pPr>
              <w:rPr>
                <w:rFonts w:ascii="Trebuchet MS" w:hAnsi="Trebuchet MS" w:cs="Arial"/>
                <w:color w:val="000000"/>
                <w:sz w:val="18"/>
                <w:szCs w:val="18"/>
                <w:lang w:bidi="ar-SA"/>
              </w:rPr>
            </w:pPr>
            <w:proofErr w:type="spellStart"/>
            <w:r w:rsidRPr="006424D5">
              <w:rPr>
                <w:rFonts w:ascii="Trebuchet MS" w:hAnsi="Trebuchet MS" w:cs="Arial"/>
                <w:color w:val="000000"/>
                <w:sz w:val="18"/>
                <w:szCs w:val="18"/>
                <w:lang w:bidi="ar-SA"/>
              </w:rPr>
              <w:t>Rajshree</w:t>
            </w:r>
            <w:proofErr w:type="spellEnd"/>
            <w:r w:rsidRPr="006424D5">
              <w:rPr>
                <w:rFonts w:ascii="Trebuchet MS" w:hAnsi="Trebuchet MS" w:cs="Arial"/>
                <w:color w:val="000000"/>
                <w:sz w:val="18"/>
                <w:szCs w:val="18"/>
                <w:lang w:bidi="ar-SA"/>
              </w:rPr>
              <w:t xml:space="preserve">, </w:t>
            </w:r>
            <w:proofErr w:type="spellStart"/>
            <w:r w:rsidRPr="006424D5">
              <w:rPr>
                <w:rFonts w:ascii="Trebuchet MS" w:hAnsi="Trebuchet MS" w:cs="Arial"/>
                <w:color w:val="000000"/>
                <w:sz w:val="18"/>
                <w:szCs w:val="18"/>
                <w:lang w:bidi="ar-SA"/>
              </w:rPr>
              <w:t>Sintex</w:t>
            </w:r>
            <w:proofErr w:type="spellEnd"/>
            <w:r w:rsidR="00B533A2">
              <w:rPr>
                <w:rFonts w:ascii="Trebuchet MS" w:hAnsi="Trebuchet MS" w:cs="Arial"/>
                <w:color w:val="000000"/>
                <w:sz w:val="18"/>
                <w:szCs w:val="18"/>
                <w:lang w:bidi="ar-SA"/>
              </w:rPr>
              <w:t xml:space="preserve"> or equivalent</w:t>
            </w:r>
          </w:p>
        </w:tc>
      </w:tr>
      <w:tr w:rsidR="006763EF" w:rsidRPr="006424D5" w14:paraId="13412CD2" w14:textId="77777777" w:rsidTr="006763EF">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C257DA5" w14:textId="77777777" w:rsidR="006763EF" w:rsidRPr="006424D5" w:rsidRDefault="006763EF" w:rsidP="006763EF">
            <w:pPr>
              <w:jc w:val="center"/>
              <w:rPr>
                <w:rFonts w:ascii="Trebuchet MS" w:hAnsi="Trebuchet MS" w:cs="Arial"/>
                <w:color w:val="000000"/>
                <w:sz w:val="18"/>
                <w:szCs w:val="18"/>
                <w:lang w:bidi="ar-SA"/>
              </w:rPr>
            </w:pPr>
            <w:r w:rsidRPr="006424D5">
              <w:rPr>
                <w:rFonts w:ascii="Trebuchet MS" w:hAnsi="Trebuchet MS" w:cs="Arial"/>
                <w:color w:val="000000"/>
                <w:sz w:val="18"/>
                <w:szCs w:val="18"/>
                <w:lang w:bidi="ar-SA"/>
              </w:rPr>
              <w:t>4</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14:paraId="3551E63A" w14:textId="77777777" w:rsidR="006763EF" w:rsidRPr="006424D5" w:rsidRDefault="006763EF" w:rsidP="006763EF">
            <w:pPr>
              <w:rPr>
                <w:rFonts w:ascii="Trebuchet MS" w:hAnsi="Trebuchet MS" w:cs="Arial"/>
                <w:color w:val="000000"/>
                <w:sz w:val="18"/>
                <w:szCs w:val="18"/>
                <w:lang w:bidi="ar-SA"/>
              </w:rPr>
            </w:pPr>
            <w:r w:rsidRPr="006424D5">
              <w:rPr>
                <w:rFonts w:ascii="Trebuchet MS" w:hAnsi="Trebuchet MS" w:cs="Arial"/>
                <w:color w:val="000000"/>
                <w:sz w:val="18"/>
                <w:szCs w:val="18"/>
                <w:lang w:bidi="ar-SA"/>
              </w:rPr>
              <w:t>Aluminum Accessories</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14:paraId="21FA1D42" w14:textId="77777777" w:rsidR="006763EF" w:rsidRPr="006424D5" w:rsidRDefault="006763EF" w:rsidP="006763EF">
            <w:pPr>
              <w:rPr>
                <w:rFonts w:ascii="Trebuchet MS" w:hAnsi="Trebuchet MS" w:cs="Arial"/>
                <w:color w:val="000000"/>
                <w:sz w:val="18"/>
                <w:szCs w:val="18"/>
                <w:lang w:bidi="ar-SA"/>
              </w:rPr>
            </w:pPr>
            <w:r w:rsidRPr="006424D5">
              <w:rPr>
                <w:rFonts w:ascii="Trebuchet MS" w:hAnsi="Trebuchet MS" w:cs="Arial"/>
                <w:color w:val="000000"/>
                <w:sz w:val="18"/>
                <w:szCs w:val="18"/>
                <w:lang w:bidi="ar-SA"/>
              </w:rPr>
              <w:t>Classic, Argent Industries</w:t>
            </w:r>
            <w:r w:rsidR="00B533A2">
              <w:rPr>
                <w:rFonts w:ascii="Trebuchet MS" w:hAnsi="Trebuchet MS" w:cs="Arial"/>
                <w:color w:val="000000"/>
                <w:sz w:val="18"/>
                <w:szCs w:val="18"/>
                <w:lang w:bidi="ar-SA"/>
              </w:rPr>
              <w:t xml:space="preserve"> or equivalent</w:t>
            </w:r>
          </w:p>
        </w:tc>
      </w:tr>
      <w:tr w:rsidR="006763EF" w:rsidRPr="006424D5" w14:paraId="7AB94948" w14:textId="77777777" w:rsidTr="006763EF">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611E79" w14:textId="77777777" w:rsidR="006763EF" w:rsidRPr="006424D5" w:rsidRDefault="006763EF" w:rsidP="006763EF">
            <w:pPr>
              <w:jc w:val="center"/>
              <w:rPr>
                <w:rFonts w:ascii="Trebuchet MS" w:hAnsi="Trebuchet MS" w:cs="Arial"/>
                <w:color w:val="000000"/>
                <w:sz w:val="18"/>
                <w:szCs w:val="18"/>
                <w:lang w:bidi="ar-SA"/>
              </w:rPr>
            </w:pPr>
            <w:r w:rsidRPr="006424D5">
              <w:rPr>
                <w:rFonts w:ascii="Trebuchet MS" w:hAnsi="Trebuchet MS" w:cs="Arial"/>
                <w:color w:val="000000"/>
                <w:sz w:val="18"/>
                <w:szCs w:val="18"/>
                <w:lang w:bidi="ar-SA"/>
              </w:rPr>
              <w:t>5</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14:paraId="16DAEBEA" w14:textId="77777777" w:rsidR="006763EF" w:rsidRPr="006424D5" w:rsidRDefault="006763EF" w:rsidP="006763EF">
            <w:pPr>
              <w:rPr>
                <w:rFonts w:ascii="Trebuchet MS" w:hAnsi="Trebuchet MS" w:cs="Arial"/>
                <w:color w:val="000000"/>
                <w:sz w:val="18"/>
                <w:szCs w:val="18"/>
                <w:lang w:bidi="ar-SA"/>
              </w:rPr>
            </w:pPr>
            <w:r w:rsidRPr="006424D5">
              <w:rPr>
                <w:rFonts w:ascii="Trebuchet MS" w:hAnsi="Trebuchet MS" w:cs="Arial"/>
                <w:color w:val="000000"/>
                <w:sz w:val="18"/>
                <w:szCs w:val="18"/>
                <w:lang w:bidi="ar-SA"/>
              </w:rPr>
              <w:t>Adhesive</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14:paraId="67992F52" w14:textId="77777777" w:rsidR="006763EF" w:rsidRPr="006424D5" w:rsidRDefault="006763EF" w:rsidP="006763EF">
            <w:pPr>
              <w:rPr>
                <w:rFonts w:ascii="Trebuchet MS" w:hAnsi="Trebuchet MS" w:cs="Arial"/>
                <w:color w:val="000000"/>
                <w:sz w:val="18"/>
                <w:szCs w:val="18"/>
                <w:lang w:bidi="ar-SA"/>
              </w:rPr>
            </w:pPr>
            <w:r w:rsidRPr="006424D5">
              <w:rPr>
                <w:rFonts w:ascii="Trebuchet MS" w:hAnsi="Trebuchet MS" w:cs="Arial"/>
                <w:color w:val="000000"/>
                <w:sz w:val="18"/>
                <w:szCs w:val="18"/>
                <w:lang w:bidi="ar-SA"/>
              </w:rPr>
              <w:t>FEVICOL, VAMICOL</w:t>
            </w:r>
            <w:r w:rsidR="00B533A2">
              <w:rPr>
                <w:rFonts w:ascii="Trebuchet MS" w:hAnsi="Trebuchet MS" w:cs="Arial"/>
                <w:color w:val="000000"/>
                <w:sz w:val="18"/>
                <w:szCs w:val="18"/>
                <w:lang w:bidi="ar-SA"/>
              </w:rPr>
              <w:t xml:space="preserve"> or equivalent</w:t>
            </w:r>
          </w:p>
        </w:tc>
      </w:tr>
      <w:tr w:rsidR="006763EF" w:rsidRPr="006424D5" w14:paraId="73DC93E8" w14:textId="77777777" w:rsidTr="006763EF">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13D4FF6" w14:textId="77777777" w:rsidR="006763EF" w:rsidRPr="006424D5" w:rsidRDefault="006763EF" w:rsidP="006763EF">
            <w:pPr>
              <w:jc w:val="center"/>
              <w:rPr>
                <w:rFonts w:ascii="Trebuchet MS" w:hAnsi="Trebuchet MS" w:cs="Arial"/>
                <w:color w:val="000000"/>
                <w:sz w:val="18"/>
                <w:szCs w:val="18"/>
                <w:lang w:bidi="ar-SA"/>
              </w:rPr>
            </w:pPr>
            <w:r w:rsidRPr="006424D5">
              <w:rPr>
                <w:rFonts w:ascii="Trebuchet MS" w:hAnsi="Trebuchet MS" w:cs="Arial"/>
                <w:color w:val="000000"/>
                <w:sz w:val="18"/>
                <w:szCs w:val="18"/>
                <w:lang w:bidi="ar-SA"/>
              </w:rPr>
              <w:t>6</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14:paraId="18314D23" w14:textId="77777777" w:rsidR="006763EF" w:rsidRPr="006424D5" w:rsidRDefault="006763EF" w:rsidP="006763EF">
            <w:pPr>
              <w:rPr>
                <w:rFonts w:ascii="Trebuchet MS" w:hAnsi="Trebuchet MS" w:cs="Arial"/>
                <w:color w:val="000000"/>
                <w:sz w:val="18"/>
                <w:szCs w:val="18"/>
                <w:lang w:bidi="ar-SA"/>
              </w:rPr>
            </w:pPr>
            <w:r w:rsidRPr="006424D5">
              <w:rPr>
                <w:rFonts w:ascii="Trebuchet MS" w:hAnsi="Trebuchet MS" w:cs="Arial"/>
                <w:color w:val="000000"/>
                <w:sz w:val="18"/>
                <w:szCs w:val="18"/>
                <w:lang w:bidi="ar-SA"/>
              </w:rPr>
              <w:t>Screws</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14:paraId="3668F71B" w14:textId="77777777" w:rsidR="006763EF" w:rsidRPr="006424D5" w:rsidRDefault="006763EF" w:rsidP="006763EF">
            <w:pPr>
              <w:rPr>
                <w:rFonts w:ascii="Trebuchet MS" w:hAnsi="Trebuchet MS" w:cs="Arial"/>
                <w:color w:val="000000"/>
                <w:sz w:val="18"/>
                <w:szCs w:val="18"/>
                <w:lang w:bidi="ar-SA"/>
              </w:rPr>
            </w:pPr>
            <w:r w:rsidRPr="006424D5">
              <w:rPr>
                <w:rFonts w:ascii="Trebuchet MS" w:hAnsi="Trebuchet MS" w:cs="Arial"/>
                <w:color w:val="000000"/>
                <w:sz w:val="18"/>
                <w:szCs w:val="18"/>
                <w:lang w:bidi="ar-SA"/>
              </w:rPr>
              <w:t>GKW,  Nettle Fold</w:t>
            </w:r>
            <w:r w:rsidR="00B533A2">
              <w:rPr>
                <w:rFonts w:ascii="Trebuchet MS" w:hAnsi="Trebuchet MS" w:cs="Arial"/>
                <w:color w:val="000000"/>
                <w:sz w:val="18"/>
                <w:szCs w:val="18"/>
                <w:lang w:bidi="ar-SA"/>
              </w:rPr>
              <w:t xml:space="preserve"> or equivalent</w:t>
            </w:r>
          </w:p>
        </w:tc>
      </w:tr>
      <w:tr w:rsidR="006763EF" w:rsidRPr="006424D5" w14:paraId="0D0A1B5E" w14:textId="77777777" w:rsidTr="006763EF">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02327F6" w14:textId="77777777" w:rsidR="006763EF" w:rsidRPr="006424D5" w:rsidRDefault="006763EF" w:rsidP="006763EF">
            <w:pPr>
              <w:jc w:val="center"/>
              <w:rPr>
                <w:rFonts w:ascii="Trebuchet MS" w:hAnsi="Trebuchet MS" w:cs="Arial"/>
                <w:color w:val="000000"/>
                <w:sz w:val="18"/>
                <w:szCs w:val="18"/>
                <w:lang w:bidi="ar-SA"/>
              </w:rPr>
            </w:pPr>
            <w:r w:rsidRPr="006424D5">
              <w:rPr>
                <w:rFonts w:ascii="Trebuchet MS" w:hAnsi="Trebuchet MS" w:cs="Arial"/>
                <w:color w:val="000000"/>
                <w:sz w:val="18"/>
                <w:szCs w:val="18"/>
                <w:lang w:bidi="ar-SA"/>
              </w:rPr>
              <w:t>7</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14:paraId="0FC0EBCD" w14:textId="77777777" w:rsidR="006763EF" w:rsidRPr="006424D5" w:rsidRDefault="006763EF" w:rsidP="006763EF">
            <w:pPr>
              <w:rPr>
                <w:rFonts w:ascii="Trebuchet MS" w:hAnsi="Trebuchet MS" w:cs="Arial"/>
                <w:color w:val="000000"/>
                <w:sz w:val="18"/>
                <w:szCs w:val="18"/>
                <w:lang w:bidi="ar-SA"/>
              </w:rPr>
            </w:pPr>
            <w:r w:rsidRPr="006424D5">
              <w:rPr>
                <w:rFonts w:ascii="Trebuchet MS" w:hAnsi="Trebuchet MS" w:cs="Arial"/>
                <w:color w:val="000000"/>
                <w:sz w:val="18"/>
                <w:szCs w:val="18"/>
                <w:lang w:bidi="ar-SA"/>
              </w:rPr>
              <w:t xml:space="preserve">Dash </w:t>
            </w:r>
            <w:proofErr w:type="spellStart"/>
            <w:r w:rsidRPr="006424D5">
              <w:rPr>
                <w:rFonts w:ascii="Trebuchet MS" w:hAnsi="Trebuchet MS" w:cs="Arial"/>
                <w:color w:val="000000"/>
                <w:sz w:val="18"/>
                <w:szCs w:val="18"/>
                <w:lang w:bidi="ar-SA"/>
              </w:rPr>
              <w:t>Fastner</w:t>
            </w:r>
            <w:proofErr w:type="spellEnd"/>
          </w:p>
        </w:tc>
        <w:tc>
          <w:tcPr>
            <w:tcW w:w="5260" w:type="dxa"/>
            <w:tcBorders>
              <w:top w:val="single" w:sz="4" w:space="0" w:color="auto"/>
              <w:left w:val="nil"/>
              <w:bottom w:val="single" w:sz="4" w:space="0" w:color="auto"/>
              <w:right w:val="single" w:sz="4" w:space="0" w:color="auto"/>
            </w:tcBorders>
            <w:shd w:val="clear" w:color="auto" w:fill="auto"/>
            <w:vAlign w:val="center"/>
            <w:hideMark/>
          </w:tcPr>
          <w:p w14:paraId="7722CC72" w14:textId="77777777" w:rsidR="006763EF" w:rsidRPr="006424D5" w:rsidRDefault="006763EF" w:rsidP="006763EF">
            <w:pPr>
              <w:rPr>
                <w:rFonts w:ascii="Trebuchet MS" w:hAnsi="Trebuchet MS" w:cs="Arial"/>
                <w:color w:val="000000"/>
                <w:sz w:val="18"/>
                <w:szCs w:val="18"/>
                <w:lang w:bidi="ar-SA"/>
              </w:rPr>
            </w:pPr>
            <w:r w:rsidRPr="006424D5">
              <w:rPr>
                <w:rFonts w:ascii="Trebuchet MS" w:hAnsi="Trebuchet MS" w:cs="Arial"/>
                <w:color w:val="000000"/>
                <w:sz w:val="18"/>
                <w:szCs w:val="18"/>
                <w:lang w:bidi="ar-SA"/>
              </w:rPr>
              <w:t xml:space="preserve"> Fischer, Hilti</w:t>
            </w:r>
            <w:r w:rsidR="00B533A2">
              <w:rPr>
                <w:rFonts w:ascii="Trebuchet MS" w:hAnsi="Trebuchet MS" w:cs="Arial"/>
                <w:color w:val="000000"/>
                <w:sz w:val="18"/>
                <w:szCs w:val="18"/>
                <w:lang w:bidi="ar-SA"/>
              </w:rPr>
              <w:t xml:space="preserve"> or equivalent</w:t>
            </w:r>
          </w:p>
        </w:tc>
      </w:tr>
      <w:tr w:rsidR="006763EF" w:rsidRPr="006424D5" w14:paraId="01C3861A" w14:textId="77777777" w:rsidTr="006763EF">
        <w:trPr>
          <w:trHeight w:val="28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57C8927B" w14:textId="77777777" w:rsidR="006763EF" w:rsidRPr="006424D5" w:rsidRDefault="006763EF" w:rsidP="006763EF">
            <w:pPr>
              <w:jc w:val="center"/>
              <w:rPr>
                <w:rFonts w:ascii="Trebuchet MS" w:hAnsi="Trebuchet MS" w:cs="Arial"/>
                <w:color w:val="000000"/>
                <w:sz w:val="18"/>
                <w:szCs w:val="18"/>
                <w:lang w:bidi="ar-SA"/>
              </w:rPr>
            </w:pPr>
            <w:r w:rsidRPr="006424D5">
              <w:rPr>
                <w:rFonts w:ascii="Trebuchet MS" w:hAnsi="Trebuchet MS" w:cs="Arial"/>
                <w:color w:val="000000"/>
                <w:sz w:val="18"/>
                <w:szCs w:val="18"/>
                <w:lang w:bidi="ar-SA"/>
              </w:rPr>
              <w:t>8</w:t>
            </w:r>
          </w:p>
        </w:tc>
        <w:tc>
          <w:tcPr>
            <w:tcW w:w="2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A84E67" w14:textId="77777777" w:rsidR="006763EF" w:rsidRPr="006424D5" w:rsidRDefault="006763EF" w:rsidP="006763EF">
            <w:pPr>
              <w:rPr>
                <w:rFonts w:ascii="Trebuchet MS" w:hAnsi="Trebuchet MS" w:cs="Arial"/>
                <w:color w:val="000000"/>
                <w:sz w:val="18"/>
                <w:szCs w:val="18"/>
                <w:lang w:bidi="ar-SA"/>
              </w:rPr>
            </w:pPr>
            <w:r w:rsidRPr="006424D5">
              <w:rPr>
                <w:rFonts w:ascii="Trebuchet MS" w:hAnsi="Trebuchet MS" w:cs="Arial"/>
                <w:color w:val="000000"/>
                <w:sz w:val="18"/>
                <w:szCs w:val="18"/>
                <w:lang w:bidi="ar-SA"/>
              </w:rPr>
              <w:t>STAINLESS STEEL FITTINGS</w:t>
            </w:r>
          </w:p>
        </w:tc>
        <w:tc>
          <w:tcPr>
            <w:tcW w:w="5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D49778" w14:textId="77777777" w:rsidR="006763EF" w:rsidRPr="006424D5" w:rsidRDefault="006763EF" w:rsidP="006763EF">
            <w:pPr>
              <w:rPr>
                <w:rFonts w:ascii="Trebuchet MS" w:hAnsi="Trebuchet MS" w:cs="Arial"/>
                <w:color w:val="000000"/>
                <w:sz w:val="18"/>
                <w:szCs w:val="18"/>
                <w:lang w:bidi="ar-SA"/>
              </w:rPr>
            </w:pPr>
            <w:r w:rsidRPr="006424D5">
              <w:rPr>
                <w:rFonts w:ascii="Trebuchet MS" w:hAnsi="Trebuchet MS" w:cs="Arial"/>
                <w:color w:val="000000"/>
                <w:sz w:val="18"/>
                <w:szCs w:val="18"/>
                <w:lang w:bidi="ar-SA"/>
              </w:rPr>
              <w:t xml:space="preserve"> EARL BEHARI (EBCO ), YAMAGOLDEN,  </w:t>
            </w:r>
            <w:proofErr w:type="spellStart"/>
            <w:r w:rsidRPr="006424D5">
              <w:rPr>
                <w:rFonts w:ascii="Trebuchet MS" w:hAnsi="Trebuchet MS" w:cs="Arial"/>
                <w:color w:val="000000"/>
                <w:sz w:val="18"/>
                <w:szCs w:val="18"/>
                <w:lang w:bidi="ar-SA"/>
              </w:rPr>
              <w:t>Hettich</w:t>
            </w:r>
            <w:proofErr w:type="spellEnd"/>
            <w:r w:rsidRPr="006424D5">
              <w:rPr>
                <w:rFonts w:ascii="Trebuchet MS" w:hAnsi="Trebuchet MS" w:cs="Arial"/>
                <w:color w:val="000000"/>
                <w:sz w:val="18"/>
                <w:szCs w:val="18"/>
                <w:lang w:bidi="ar-SA"/>
              </w:rPr>
              <w:t>,  Godrej, Dorset</w:t>
            </w:r>
            <w:r w:rsidR="00B533A2">
              <w:rPr>
                <w:rFonts w:ascii="Trebuchet MS" w:hAnsi="Trebuchet MS" w:cs="Arial"/>
                <w:color w:val="000000"/>
                <w:sz w:val="18"/>
                <w:szCs w:val="18"/>
                <w:lang w:bidi="ar-SA"/>
              </w:rPr>
              <w:t xml:space="preserve"> or equivalent</w:t>
            </w:r>
          </w:p>
        </w:tc>
      </w:tr>
      <w:tr w:rsidR="006763EF" w:rsidRPr="006424D5" w14:paraId="5CEB2722" w14:textId="77777777" w:rsidTr="006763EF">
        <w:trPr>
          <w:trHeight w:val="285"/>
        </w:trPr>
        <w:tc>
          <w:tcPr>
            <w:tcW w:w="960" w:type="dxa"/>
            <w:vMerge/>
            <w:tcBorders>
              <w:top w:val="nil"/>
              <w:left w:val="single" w:sz="4" w:space="0" w:color="auto"/>
              <w:bottom w:val="single" w:sz="4" w:space="0" w:color="auto"/>
              <w:right w:val="single" w:sz="4" w:space="0" w:color="auto"/>
            </w:tcBorders>
            <w:vAlign w:val="center"/>
            <w:hideMark/>
          </w:tcPr>
          <w:p w14:paraId="44FC4D11" w14:textId="77777777" w:rsidR="006763EF" w:rsidRPr="006424D5" w:rsidRDefault="006763EF" w:rsidP="006763EF">
            <w:pPr>
              <w:rPr>
                <w:rFonts w:ascii="Trebuchet MS" w:hAnsi="Trebuchet MS" w:cs="Arial"/>
                <w:color w:val="000000"/>
                <w:sz w:val="18"/>
                <w:szCs w:val="18"/>
                <w:lang w:bidi="ar-SA"/>
              </w:rPr>
            </w:pPr>
          </w:p>
        </w:tc>
        <w:tc>
          <w:tcPr>
            <w:tcW w:w="2920" w:type="dxa"/>
            <w:vMerge/>
            <w:tcBorders>
              <w:top w:val="single" w:sz="4" w:space="0" w:color="auto"/>
              <w:left w:val="single" w:sz="4" w:space="0" w:color="auto"/>
              <w:bottom w:val="single" w:sz="4" w:space="0" w:color="auto"/>
              <w:right w:val="single" w:sz="4" w:space="0" w:color="auto"/>
            </w:tcBorders>
            <w:vAlign w:val="center"/>
            <w:hideMark/>
          </w:tcPr>
          <w:p w14:paraId="1E2552CE" w14:textId="77777777" w:rsidR="006763EF" w:rsidRPr="006424D5" w:rsidRDefault="006763EF" w:rsidP="006763EF">
            <w:pPr>
              <w:rPr>
                <w:rFonts w:ascii="Trebuchet MS" w:hAnsi="Trebuchet MS" w:cs="Arial"/>
                <w:color w:val="000000"/>
                <w:sz w:val="18"/>
                <w:szCs w:val="18"/>
                <w:lang w:bidi="ar-SA"/>
              </w:rPr>
            </w:pPr>
          </w:p>
        </w:tc>
        <w:tc>
          <w:tcPr>
            <w:tcW w:w="5260" w:type="dxa"/>
            <w:vMerge/>
            <w:tcBorders>
              <w:top w:val="single" w:sz="4" w:space="0" w:color="auto"/>
              <w:left w:val="single" w:sz="4" w:space="0" w:color="auto"/>
              <w:bottom w:val="single" w:sz="4" w:space="0" w:color="auto"/>
              <w:right w:val="single" w:sz="4" w:space="0" w:color="auto"/>
            </w:tcBorders>
            <w:vAlign w:val="center"/>
            <w:hideMark/>
          </w:tcPr>
          <w:p w14:paraId="18E67A36" w14:textId="77777777" w:rsidR="006763EF" w:rsidRPr="006424D5" w:rsidRDefault="006763EF" w:rsidP="006763EF">
            <w:pPr>
              <w:rPr>
                <w:rFonts w:ascii="Trebuchet MS" w:hAnsi="Trebuchet MS" w:cs="Arial"/>
                <w:color w:val="000000"/>
                <w:sz w:val="18"/>
                <w:szCs w:val="18"/>
                <w:lang w:bidi="ar-SA"/>
              </w:rPr>
            </w:pPr>
          </w:p>
        </w:tc>
      </w:tr>
      <w:tr w:rsidR="006763EF" w:rsidRPr="006424D5" w14:paraId="7C2C72BC" w14:textId="77777777" w:rsidTr="006763EF">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492210" w14:textId="77777777" w:rsidR="006763EF" w:rsidRPr="006424D5" w:rsidRDefault="006763EF" w:rsidP="006763EF">
            <w:pPr>
              <w:jc w:val="center"/>
              <w:rPr>
                <w:rFonts w:ascii="Trebuchet MS" w:hAnsi="Trebuchet MS" w:cs="Arial"/>
                <w:color w:val="000000"/>
                <w:sz w:val="18"/>
                <w:szCs w:val="18"/>
                <w:lang w:bidi="ar-SA"/>
              </w:rPr>
            </w:pPr>
            <w:r w:rsidRPr="006424D5">
              <w:rPr>
                <w:rFonts w:ascii="Trebuchet MS" w:hAnsi="Trebuchet MS" w:cs="Arial"/>
                <w:color w:val="000000"/>
                <w:sz w:val="18"/>
                <w:szCs w:val="18"/>
                <w:lang w:bidi="ar-SA"/>
              </w:rPr>
              <w:t>9</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14:paraId="44AC8A11" w14:textId="77777777" w:rsidR="006763EF" w:rsidRPr="006424D5" w:rsidRDefault="006763EF" w:rsidP="006763EF">
            <w:pPr>
              <w:rPr>
                <w:rFonts w:ascii="Trebuchet MS" w:hAnsi="Trebuchet MS" w:cs="Arial"/>
                <w:color w:val="000000"/>
                <w:sz w:val="18"/>
                <w:szCs w:val="18"/>
                <w:lang w:bidi="ar-SA"/>
              </w:rPr>
            </w:pPr>
            <w:proofErr w:type="spellStart"/>
            <w:r w:rsidRPr="006424D5">
              <w:rPr>
                <w:rFonts w:ascii="Trebuchet MS" w:hAnsi="Trebuchet MS" w:cs="Arial"/>
                <w:color w:val="000000"/>
                <w:sz w:val="18"/>
                <w:szCs w:val="18"/>
                <w:lang w:bidi="ar-SA"/>
              </w:rPr>
              <w:t>Mortice</w:t>
            </w:r>
            <w:proofErr w:type="spellEnd"/>
            <w:r w:rsidRPr="006424D5">
              <w:rPr>
                <w:rFonts w:ascii="Trebuchet MS" w:hAnsi="Trebuchet MS" w:cs="Arial"/>
                <w:color w:val="000000"/>
                <w:sz w:val="18"/>
                <w:szCs w:val="18"/>
                <w:lang w:bidi="ar-SA"/>
              </w:rPr>
              <w:t xml:space="preserve"> Latch &amp; Lock</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14:paraId="2A39883E" w14:textId="77777777" w:rsidR="006763EF" w:rsidRPr="006424D5" w:rsidRDefault="006763EF" w:rsidP="006763EF">
            <w:pPr>
              <w:rPr>
                <w:rFonts w:ascii="Trebuchet MS" w:hAnsi="Trebuchet MS" w:cs="Arial"/>
                <w:color w:val="000000"/>
                <w:sz w:val="18"/>
                <w:szCs w:val="18"/>
                <w:lang w:bidi="ar-SA"/>
              </w:rPr>
            </w:pPr>
            <w:r w:rsidRPr="006424D5">
              <w:rPr>
                <w:rFonts w:ascii="Trebuchet MS" w:hAnsi="Trebuchet MS" w:cs="Arial"/>
                <w:color w:val="000000"/>
                <w:sz w:val="18"/>
                <w:szCs w:val="18"/>
                <w:lang w:bidi="ar-SA"/>
              </w:rPr>
              <w:t>Godrej, Golden, Dorset, Ozone</w:t>
            </w:r>
            <w:r w:rsidR="00B533A2">
              <w:rPr>
                <w:rFonts w:ascii="Trebuchet MS" w:hAnsi="Trebuchet MS" w:cs="Arial"/>
                <w:color w:val="000000"/>
                <w:sz w:val="18"/>
                <w:szCs w:val="18"/>
                <w:lang w:bidi="ar-SA"/>
              </w:rPr>
              <w:t xml:space="preserve"> or equivalent</w:t>
            </w:r>
          </w:p>
        </w:tc>
      </w:tr>
      <w:tr w:rsidR="006763EF" w:rsidRPr="006424D5" w14:paraId="046C996E" w14:textId="77777777" w:rsidTr="006763EF">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3A89B0" w14:textId="77777777" w:rsidR="006763EF" w:rsidRPr="006424D5" w:rsidRDefault="006763EF" w:rsidP="006763EF">
            <w:pPr>
              <w:jc w:val="center"/>
              <w:rPr>
                <w:rFonts w:ascii="Trebuchet MS" w:hAnsi="Trebuchet MS" w:cs="Arial"/>
                <w:color w:val="000000"/>
                <w:sz w:val="18"/>
                <w:szCs w:val="18"/>
                <w:lang w:bidi="ar-SA"/>
              </w:rPr>
            </w:pPr>
            <w:r w:rsidRPr="006424D5">
              <w:rPr>
                <w:rFonts w:ascii="Trebuchet MS" w:hAnsi="Trebuchet MS" w:cs="Arial"/>
                <w:color w:val="000000"/>
                <w:sz w:val="18"/>
                <w:szCs w:val="18"/>
                <w:lang w:bidi="ar-SA"/>
              </w:rPr>
              <w:t>10</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14:paraId="70C0F449" w14:textId="77777777" w:rsidR="006763EF" w:rsidRPr="006424D5" w:rsidRDefault="006763EF" w:rsidP="006763EF">
            <w:pPr>
              <w:rPr>
                <w:rFonts w:ascii="Trebuchet MS" w:hAnsi="Trebuchet MS" w:cs="Arial"/>
                <w:color w:val="000000"/>
                <w:sz w:val="18"/>
                <w:szCs w:val="18"/>
                <w:lang w:bidi="ar-SA"/>
              </w:rPr>
            </w:pPr>
            <w:r w:rsidRPr="006424D5">
              <w:rPr>
                <w:rFonts w:ascii="Trebuchet MS" w:hAnsi="Trebuchet MS" w:cs="Arial"/>
                <w:color w:val="000000"/>
                <w:sz w:val="18"/>
                <w:szCs w:val="18"/>
                <w:lang w:bidi="ar-SA"/>
              </w:rPr>
              <w:t xml:space="preserve">Hydraulic Door Closer         </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14:paraId="35687C12" w14:textId="77777777" w:rsidR="006763EF" w:rsidRPr="006424D5" w:rsidRDefault="006763EF" w:rsidP="004763C4">
            <w:pPr>
              <w:rPr>
                <w:rFonts w:ascii="Trebuchet MS" w:hAnsi="Trebuchet MS" w:cs="Arial"/>
                <w:color w:val="000000"/>
                <w:sz w:val="18"/>
                <w:szCs w:val="18"/>
                <w:lang w:bidi="ar-SA"/>
              </w:rPr>
            </w:pPr>
            <w:proofErr w:type="spellStart"/>
            <w:r w:rsidRPr="006424D5">
              <w:rPr>
                <w:rFonts w:ascii="Trebuchet MS" w:hAnsi="Trebuchet MS" w:cs="Arial"/>
                <w:color w:val="000000"/>
                <w:sz w:val="18"/>
                <w:szCs w:val="18"/>
                <w:lang w:bidi="ar-SA"/>
              </w:rPr>
              <w:t>Doorking</w:t>
            </w:r>
            <w:proofErr w:type="spellEnd"/>
            <w:r w:rsidRPr="006424D5">
              <w:rPr>
                <w:rFonts w:ascii="Trebuchet MS" w:hAnsi="Trebuchet MS" w:cs="Arial"/>
                <w:color w:val="000000"/>
                <w:sz w:val="18"/>
                <w:szCs w:val="18"/>
                <w:lang w:bidi="ar-SA"/>
              </w:rPr>
              <w:t xml:space="preserve">, </w:t>
            </w:r>
            <w:proofErr w:type="spellStart"/>
            <w:r w:rsidR="004763C4" w:rsidRPr="006424D5">
              <w:rPr>
                <w:rFonts w:ascii="Trebuchet MS" w:hAnsi="Trebuchet MS" w:cs="Arial"/>
                <w:color w:val="000000"/>
                <w:sz w:val="18"/>
                <w:szCs w:val="18"/>
                <w:lang w:bidi="ar-SA"/>
              </w:rPr>
              <w:t>Dorma</w:t>
            </w:r>
            <w:proofErr w:type="spellEnd"/>
            <w:r w:rsidR="004763C4" w:rsidRPr="006424D5">
              <w:rPr>
                <w:rFonts w:ascii="Trebuchet MS" w:hAnsi="Trebuchet MS" w:cs="Arial"/>
                <w:color w:val="000000"/>
                <w:sz w:val="18"/>
                <w:szCs w:val="18"/>
                <w:lang w:bidi="ar-SA"/>
              </w:rPr>
              <w:t>, Godrej</w:t>
            </w:r>
            <w:r w:rsidR="00B533A2">
              <w:rPr>
                <w:rFonts w:ascii="Trebuchet MS" w:hAnsi="Trebuchet MS" w:cs="Arial"/>
                <w:color w:val="000000"/>
                <w:sz w:val="18"/>
                <w:szCs w:val="18"/>
                <w:lang w:bidi="ar-SA"/>
              </w:rPr>
              <w:t xml:space="preserve"> or equivalent</w:t>
            </w:r>
          </w:p>
        </w:tc>
      </w:tr>
      <w:tr w:rsidR="006763EF" w:rsidRPr="006424D5" w14:paraId="1FB7840F" w14:textId="77777777" w:rsidTr="006763EF">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546D119" w14:textId="77777777" w:rsidR="006763EF" w:rsidRPr="006424D5" w:rsidRDefault="006763EF" w:rsidP="006763EF">
            <w:pPr>
              <w:jc w:val="center"/>
              <w:rPr>
                <w:rFonts w:ascii="Trebuchet MS" w:hAnsi="Trebuchet MS" w:cs="Arial"/>
                <w:color w:val="000000"/>
                <w:sz w:val="18"/>
                <w:szCs w:val="18"/>
                <w:lang w:bidi="ar-SA"/>
              </w:rPr>
            </w:pPr>
            <w:r w:rsidRPr="006424D5">
              <w:rPr>
                <w:rFonts w:ascii="Trebuchet MS" w:hAnsi="Trebuchet MS" w:cs="Arial"/>
                <w:color w:val="000000"/>
                <w:sz w:val="18"/>
                <w:szCs w:val="18"/>
                <w:lang w:bidi="ar-SA"/>
              </w:rPr>
              <w:t>11</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14:paraId="18D09882" w14:textId="77777777" w:rsidR="006763EF" w:rsidRPr="006424D5" w:rsidRDefault="006763EF" w:rsidP="006763EF">
            <w:pPr>
              <w:rPr>
                <w:rFonts w:ascii="Trebuchet MS" w:hAnsi="Trebuchet MS" w:cs="Arial"/>
                <w:color w:val="000000"/>
                <w:sz w:val="18"/>
                <w:szCs w:val="18"/>
                <w:lang w:bidi="ar-SA"/>
              </w:rPr>
            </w:pPr>
            <w:r w:rsidRPr="006424D5">
              <w:rPr>
                <w:rFonts w:ascii="Trebuchet MS" w:hAnsi="Trebuchet MS" w:cs="Arial"/>
                <w:color w:val="000000"/>
                <w:sz w:val="18"/>
                <w:szCs w:val="18"/>
                <w:lang w:bidi="ar-SA"/>
              </w:rPr>
              <w:t>Floor Spring</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14:paraId="15776056" w14:textId="77777777" w:rsidR="006763EF" w:rsidRPr="006424D5" w:rsidRDefault="004763C4" w:rsidP="006763EF">
            <w:pPr>
              <w:rPr>
                <w:rFonts w:ascii="Trebuchet MS" w:hAnsi="Trebuchet MS" w:cs="Arial"/>
                <w:color w:val="000000"/>
                <w:sz w:val="18"/>
                <w:szCs w:val="18"/>
                <w:lang w:bidi="ar-SA"/>
              </w:rPr>
            </w:pPr>
            <w:proofErr w:type="spellStart"/>
            <w:r w:rsidRPr="006424D5">
              <w:rPr>
                <w:rFonts w:ascii="Trebuchet MS" w:hAnsi="Trebuchet MS" w:cs="Arial"/>
                <w:color w:val="000000"/>
                <w:sz w:val="18"/>
                <w:szCs w:val="18"/>
                <w:lang w:bidi="ar-SA"/>
              </w:rPr>
              <w:t>Doorking</w:t>
            </w:r>
            <w:proofErr w:type="spellEnd"/>
            <w:r w:rsidRPr="006424D5">
              <w:rPr>
                <w:rFonts w:ascii="Trebuchet MS" w:hAnsi="Trebuchet MS" w:cs="Arial"/>
                <w:color w:val="000000"/>
                <w:sz w:val="18"/>
                <w:szCs w:val="18"/>
                <w:lang w:bidi="ar-SA"/>
              </w:rPr>
              <w:t xml:space="preserve">, </w:t>
            </w:r>
            <w:proofErr w:type="spellStart"/>
            <w:r w:rsidRPr="006424D5">
              <w:rPr>
                <w:rFonts w:ascii="Trebuchet MS" w:hAnsi="Trebuchet MS" w:cs="Arial"/>
                <w:color w:val="000000"/>
                <w:sz w:val="18"/>
                <w:szCs w:val="18"/>
                <w:lang w:bidi="ar-SA"/>
              </w:rPr>
              <w:t>Dorma</w:t>
            </w:r>
            <w:proofErr w:type="spellEnd"/>
            <w:r w:rsidRPr="006424D5">
              <w:rPr>
                <w:rFonts w:ascii="Trebuchet MS" w:hAnsi="Trebuchet MS" w:cs="Arial"/>
                <w:color w:val="000000"/>
                <w:sz w:val="18"/>
                <w:szCs w:val="18"/>
                <w:lang w:bidi="ar-SA"/>
              </w:rPr>
              <w:t>, Godrej</w:t>
            </w:r>
            <w:r w:rsidR="00B533A2">
              <w:rPr>
                <w:rFonts w:ascii="Trebuchet MS" w:hAnsi="Trebuchet MS" w:cs="Arial"/>
                <w:color w:val="000000"/>
                <w:sz w:val="18"/>
                <w:szCs w:val="18"/>
                <w:lang w:bidi="ar-SA"/>
              </w:rPr>
              <w:t xml:space="preserve"> or equivalent</w:t>
            </w:r>
          </w:p>
        </w:tc>
      </w:tr>
      <w:tr w:rsidR="006763EF" w:rsidRPr="006424D5" w14:paraId="64B60299" w14:textId="77777777" w:rsidTr="006763E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E51EB7E" w14:textId="77777777" w:rsidR="006763EF" w:rsidRPr="006424D5" w:rsidRDefault="006763EF" w:rsidP="006763EF">
            <w:pPr>
              <w:jc w:val="center"/>
              <w:rPr>
                <w:rFonts w:ascii="Trebuchet MS" w:hAnsi="Trebuchet MS" w:cs="Arial"/>
                <w:color w:val="000000"/>
                <w:sz w:val="18"/>
                <w:szCs w:val="18"/>
                <w:lang w:bidi="ar-SA"/>
              </w:rPr>
            </w:pPr>
            <w:r w:rsidRPr="006424D5">
              <w:rPr>
                <w:rFonts w:ascii="Trebuchet MS" w:hAnsi="Trebuchet MS" w:cs="Arial"/>
                <w:color w:val="000000"/>
                <w:sz w:val="18"/>
                <w:szCs w:val="18"/>
                <w:lang w:bidi="ar-SA"/>
              </w:rPr>
              <w:t>12</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14:paraId="07C43BE2" w14:textId="77777777" w:rsidR="006763EF" w:rsidRPr="006424D5" w:rsidRDefault="006763EF" w:rsidP="006763EF">
            <w:pPr>
              <w:rPr>
                <w:rFonts w:ascii="Trebuchet MS" w:hAnsi="Trebuchet MS" w:cs="Arial"/>
                <w:color w:val="000000"/>
                <w:sz w:val="18"/>
                <w:szCs w:val="18"/>
                <w:lang w:bidi="ar-SA"/>
              </w:rPr>
            </w:pPr>
            <w:r w:rsidRPr="006424D5">
              <w:rPr>
                <w:rFonts w:ascii="Trebuchet MS" w:hAnsi="Trebuchet MS" w:cs="Arial"/>
                <w:color w:val="000000"/>
                <w:sz w:val="18"/>
                <w:szCs w:val="18"/>
                <w:lang w:bidi="ar-SA"/>
              </w:rPr>
              <w:t xml:space="preserve"> FLOAT Glass</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14:paraId="0E3A114A" w14:textId="77777777" w:rsidR="006763EF" w:rsidRPr="006424D5" w:rsidRDefault="006763EF" w:rsidP="006763EF">
            <w:pPr>
              <w:rPr>
                <w:rFonts w:ascii="Trebuchet MS" w:hAnsi="Trebuchet MS" w:cs="Arial"/>
                <w:color w:val="000000"/>
                <w:sz w:val="18"/>
                <w:szCs w:val="18"/>
                <w:lang w:bidi="ar-SA"/>
              </w:rPr>
            </w:pPr>
            <w:r w:rsidRPr="006424D5">
              <w:rPr>
                <w:rFonts w:ascii="Trebuchet MS" w:hAnsi="Trebuchet MS" w:cs="Arial"/>
                <w:color w:val="000000"/>
                <w:sz w:val="18"/>
                <w:szCs w:val="18"/>
                <w:lang w:bidi="ar-SA"/>
              </w:rPr>
              <w:t>TATA,  MODIFLOAT,  ST.GOBAIN</w:t>
            </w:r>
            <w:r w:rsidR="00B533A2">
              <w:rPr>
                <w:rFonts w:ascii="Trebuchet MS" w:hAnsi="Trebuchet MS" w:cs="Arial"/>
                <w:color w:val="000000"/>
                <w:sz w:val="18"/>
                <w:szCs w:val="18"/>
                <w:lang w:bidi="ar-SA"/>
              </w:rPr>
              <w:t xml:space="preserve"> or equivalent</w:t>
            </w:r>
          </w:p>
        </w:tc>
      </w:tr>
      <w:tr w:rsidR="006763EF" w:rsidRPr="006424D5" w14:paraId="2B277628" w14:textId="77777777" w:rsidTr="006763EF">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58E82B2" w14:textId="77777777" w:rsidR="006763EF" w:rsidRPr="006424D5" w:rsidRDefault="006763EF" w:rsidP="006763EF">
            <w:pPr>
              <w:jc w:val="center"/>
              <w:rPr>
                <w:rFonts w:ascii="Trebuchet MS" w:hAnsi="Trebuchet MS" w:cs="Arial"/>
                <w:color w:val="000000"/>
                <w:sz w:val="18"/>
                <w:szCs w:val="18"/>
                <w:lang w:bidi="ar-SA"/>
              </w:rPr>
            </w:pPr>
            <w:r w:rsidRPr="006424D5">
              <w:rPr>
                <w:rFonts w:ascii="Trebuchet MS" w:hAnsi="Trebuchet MS" w:cs="Arial"/>
                <w:color w:val="000000"/>
                <w:sz w:val="18"/>
                <w:szCs w:val="18"/>
                <w:lang w:bidi="ar-SA"/>
              </w:rPr>
              <w:t>13</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14:paraId="3738BBB5" w14:textId="77777777" w:rsidR="006763EF" w:rsidRPr="006424D5" w:rsidRDefault="006763EF" w:rsidP="006763EF">
            <w:pPr>
              <w:rPr>
                <w:rFonts w:ascii="Trebuchet MS" w:hAnsi="Trebuchet MS" w:cs="Arial"/>
                <w:color w:val="000000"/>
                <w:sz w:val="18"/>
                <w:szCs w:val="18"/>
                <w:lang w:bidi="ar-SA"/>
              </w:rPr>
            </w:pPr>
            <w:r w:rsidRPr="006424D5">
              <w:rPr>
                <w:rFonts w:ascii="Trebuchet MS" w:hAnsi="Trebuchet MS" w:cs="Arial"/>
                <w:color w:val="000000"/>
                <w:sz w:val="18"/>
                <w:szCs w:val="18"/>
                <w:lang w:bidi="ar-SA"/>
              </w:rPr>
              <w:t>Cement  OPC 43/53 Grade</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14:paraId="1685EED1" w14:textId="77777777" w:rsidR="006763EF" w:rsidRPr="006424D5" w:rsidRDefault="004763C4" w:rsidP="004763C4">
            <w:pPr>
              <w:rPr>
                <w:rFonts w:ascii="Trebuchet MS" w:hAnsi="Trebuchet MS" w:cs="Arial"/>
                <w:color w:val="000000"/>
                <w:sz w:val="18"/>
                <w:szCs w:val="18"/>
                <w:lang w:bidi="ar-SA"/>
              </w:rPr>
            </w:pPr>
            <w:r w:rsidRPr="006424D5">
              <w:rPr>
                <w:rFonts w:ascii="Trebuchet MS" w:hAnsi="Trebuchet MS" w:cs="Arial"/>
                <w:color w:val="000000"/>
                <w:sz w:val="18"/>
                <w:szCs w:val="18"/>
                <w:lang w:bidi="ar-SA"/>
              </w:rPr>
              <w:t>ACC,</w:t>
            </w:r>
            <w:r w:rsidRPr="006424D5">
              <w:rPr>
                <w:rFonts w:ascii="Trebuchet MS" w:hAnsi="Trebuchet MS"/>
                <w:sz w:val="18"/>
                <w:szCs w:val="18"/>
              </w:rPr>
              <w:t xml:space="preserve"> </w:t>
            </w:r>
            <w:proofErr w:type="spellStart"/>
            <w:r w:rsidRPr="006424D5">
              <w:rPr>
                <w:rFonts w:ascii="Trebuchet MS" w:hAnsi="Trebuchet MS" w:cs="Arial"/>
                <w:color w:val="000000"/>
                <w:sz w:val="18"/>
                <w:szCs w:val="18"/>
                <w:lang w:bidi="ar-SA"/>
              </w:rPr>
              <w:t>Coramen</w:t>
            </w:r>
            <w:r w:rsidR="00E4147C" w:rsidRPr="006424D5">
              <w:rPr>
                <w:rFonts w:ascii="Trebuchet MS" w:hAnsi="Trebuchet MS" w:cs="Arial"/>
                <w:color w:val="000000"/>
                <w:sz w:val="18"/>
                <w:szCs w:val="18"/>
                <w:lang w:bidi="ar-SA"/>
              </w:rPr>
              <w:t>d</w:t>
            </w:r>
            <w:r w:rsidRPr="006424D5">
              <w:rPr>
                <w:rFonts w:ascii="Trebuchet MS" w:hAnsi="Trebuchet MS" w:cs="Arial"/>
                <w:color w:val="000000"/>
                <w:sz w:val="18"/>
                <w:szCs w:val="18"/>
                <w:lang w:bidi="ar-SA"/>
              </w:rPr>
              <w:t>al</w:t>
            </w:r>
            <w:proofErr w:type="spellEnd"/>
            <w:r w:rsidR="006763EF" w:rsidRPr="006424D5">
              <w:rPr>
                <w:rFonts w:ascii="Trebuchet MS" w:hAnsi="Trebuchet MS" w:cs="Arial"/>
                <w:color w:val="000000"/>
                <w:sz w:val="18"/>
                <w:szCs w:val="18"/>
                <w:lang w:bidi="ar-SA"/>
              </w:rPr>
              <w:t xml:space="preserve">, </w:t>
            </w:r>
            <w:proofErr w:type="spellStart"/>
            <w:r w:rsidR="006763EF" w:rsidRPr="006424D5">
              <w:rPr>
                <w:rFonts w:ascii="Trebuchet MS" w:hAnsi="Trebuchet MS" w:cs="Arial"/>
                <w:color w:val="000000"/>
                <w:sz w:val="18"/>
                <w:szCs w:val="18"/>
                <w:lang w:bidi="ar-SA"/>
              </w:rPr>
              <w:t>Ultratech</w:t>
            </w:r>
            <w:proofErr w:type="spellEnd"/>
            <w:r w:rsidR="006763EF" w:rsidRPr="006424D5">
              <w:rPr>
                <w:rFonts w:ascii="Trebuchet MS" w:hAnsi="Trebuchet MS" w:cs="Arial"/>
                <w:color w:val="000000"/>
                <w:sz w:val="18"/>
                <w:szCs w:val="18"/>
                <w:lang w:bidi="ar-SA"/>
              </w:rPr>
              <w:t xml:space="preserve">, </w:t>
            </w:r>
            <w:proofErr w:type="spellStart"/>
            <w:r w:rsidRPr="006424D5">
              <w:rPr>
                <w:rFonts w:ascii="Trebuchet MS" w:hAnsi="Trebuchet MS" w:cs="Arial"/>
                <w:color w:val="000000"/>
                <w:sz w:val="18"/>
                <w:szCs w:val="18"/>
                <w:lang w:bidi="ar-SA"/>
              </w:rPr>
              <w:t>Ramco</w:t>
            </w:r>
            <w:proofErr w:type="spellEnd"/>
            <w:r w:rsidRPr="006424D5">
              <w:rPr>
                <w:rFonts w:ascii="Trebuchet MS" w:hAnsi="Trebuchet MS" w:cs="Arial"/>
                <w:color w:val="000000"/>
                <w:sz w:val="18"/>
                <w:szCs w:val="18"/>
                <w:lang w:bidi="ar-SA"/>
              </w:rPr>
              <w:t xml:space="preserve">, </w:t>
            </w:r>
            <w:proofErr w:type="spellStart"/>
            <w:r w:rsidRPr="006424D5">
              <w:rPr>
                <w:rFonts w:ascii="Trebuchet MS" w:hAnsi="Trebuchet MS" w:cs="Arial"/>
                <w:color w:val="000000"/>
                <w:sz w:val="18"/>
                <w:szCs w:val="18"/>
                <w:lang w:bidi="ar-SA"/>
              </w:rPr>
              <w:t>Dalmia</w:t>
            </w:r>
            <w:proofErr w:type="spellEnd"/>
            <w:r w:rsidR="00230718" w:rsidRPr="006424D5">
              <w:rPr>
                <w:rFonts w:ascii="Trebuchet MS" w:hAnsi="Trebuchet MS" w:cs="Arial"/>
                <w:color w:val="000000"/>
                <w:sz w:val="18"/>
                <w:szCs w:val="18"/>
                <w:lang w:bidi="ar-SA"/>
              </w:rPr>
              <w:t xml:space="preserve"> OR Equivalent</w:t>
            </w:r>
            <w:r w:rsidR="00B533A2">
              <w:rPr>
                <w:rFonts w:ascii="Trebuchet MS" w:hAnsi="Trebuchet MS" w:cs="Arial"/>
                <w:color w:val="000000"/>
                <w:sz w:val="18"/>
                <w:szCs w:val="18"/>
                <w:lang w:bidi="ar-SA"/>
              </w:rPr>
              <w:t xml:space="preserve"> or equivalent</w:t>
            </w:r>
          </w:p>
        </w:tc>
      </w:tr>
      <w:tr w:rsidR="006763EF" w:rsidRPr="006424D5" w14:paraId="369B9AF5" w14:textId="77777777" w:rsidTr="006763EF">
        <w:trPr>
          <w:trHeight w:val="64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3ECB925" w14:textId="77777777" w:rsidR="006763EF" w:rsidRPr="006424D5" w:rsidRDefault="006763EF" w:rsidP="006763EF">
            <w:pPr>
              <w:jc w:val="center"/>
              <w:rPr>
                <w:rFonts w:ascii="Trebuchet MS" w:hAnsi="Trebuchet MS" w:cs="Arial"/>
                <w:color w:val="000000"/>
                <w:sz w:val="18"/>
                <w:szCs w:val="18"/>
                <w:lang w:bidi="ar-SA"/>
              </w:rPr>
            </w:pPr>
            <w:r w:rsidRPr="006424D5">
              <w:rPr>
                <w:rFonts w:ascii="Trebuchet MS" w:hAnsi="Trebuchet MS" w:cs="Arial"/>
                <w:color w:val="000000"/>
                <w:sz w:val="18"/>
                <w:szCs w:val="18"/>
                <w:lang w:bidi="ar-SA"/>
              </w:rPr>
              <w:t>14</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14:paraId="4B878766" w14:textId="77777777" w:rsidR="006763EF" w:rsidRPr="006424D5" w:rsidRDefault="006763EF" w:rsidP="006763EF">
            <w:pPr>
              <w:rPr>
                <w:rFonts w:ascii="Trebuchet MS" w:hAnsi="Trebuchet MS" w:cs="Arial"/>
                <w:color w:val="000000"/>
                <w:sz w:val="18"/>
                <w:szCs w:val="18"/>
                <w:lang w:bidi="ar-SA"/>
              </w:rPr>
            </w:pPr>
            <w:r w:rsidRPr="006424D5">
              <w:rPr>
                <w:rFonts w:ascii="Trebuchet MS" w:hAnsi="Trebuchet MS" w:cs="Arial"/>
                <w:color w:val="000000"/>
                <w:sz w:val="18"/>
                <w:szCs w:val="18"/>
                <w:lang w:bidi="ar-SA"/>
              </w:rPr>
              <w:t xml:space="preserve">Steel </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14:paraId="29622E6B" w14:textId="77777777" w:rsidR="006763EF" w:rsidRPr="006424D5" w:rsidRDefault="00584086" w:rsidP="004763C4">
            <w:pPr>
              <w:rPr>
                <w:rFonts w:ascii="Trebuchet MS" w:hAnsi="Trebuchet MS" w:cs="Arial"/>
                <w:color w:val="000000"/>
                <w:sz w:val="18"/>
                <w:szCs w:val="18"/>
                <w:lang w:bidi="ar-SA"/>
              </w:rPr>
            </w:pPr>
            <w:r>
              <w:rPr>
                <w:rFonts w:ascii="Trebuchet MS" w:hAnsi="Trebuchet MS" w:cs="Arial"/>
                <w:color w:val="000000"/>
                <w:sz w:val="18"/>
                <w:szCs w:val="18"/>
                <w:lang w:bidi="ar-SA"/>
              </w:rPr>
              <w:t>INDUS</w:t>
            </w:r>
            <w:r w:rsidR="006763EF" w:rsidRPr="006424D5">
              <w:rPr>
                <w:rFonts w:ascii="Trebuchet MS" w:hAnsi="Trebuchet MS" w:cs="Arial"/>
                <w:color w:val="000000"/>
                <w:sz w:val="18"/>
                <w:szCs w:val="18"/>
                <w:lang w:bidi="ar-SA"/>
              </w:rPr>
              <w:t xml:space="preserve">, TATA </w:t>
            </w:r>
            <w:proofErr w:type="spellStart"/>
            <w:r w:rsidR="006763EF" w:rsidRPr="006424D5">
              <w:rPr>
                <w:rFonts w:ascii="Trebuchet MS" w:hAnsi="Trebuchet MS" w:cs="Arial"/>
                <w:color w:val="000000"/>
                <w:sz w:val="18"/>
                <w:szCs w:val="18"/>
                <w:lang w:bidi="ar-SA"/>
              </w:rPr>
              <w:t>STEEl</w:t>
            </w:r>
            <w:proofErr w:type="spellEnd"/>
            <w:r w:rsidR="006763EF" w:rsidRPr="006424D5">
              <w:rPr>
                <w:rFonts w:ascii="Trebuchet MS" w:hAnsi="Trebuchet MS" w:cs="Arial"/>
                <w:color w:val="000000"/>
                <w:sz w:val="18"/>
                <w:szCs w:val="18"/>
                <w:lang w:bidi="ar-SA"/>
              </w:rPr>
              <w:t xml:space="preserve">,  </w:t>
            </w:r>
            <w:r w:rsidR="004763C4" w:rsidRPr="006424D5">
              <w:rPr>
                <w:rFonts w:ascii="Trebuchet MS" w:hAnsi="Trebuchet MS" w:cs="Arial"/>
                <w:color w:val="000000"/>
                <w:sz w:val="18"/>
                <w:szCs w:val="18"/>
                <w:lang w:bidi="ar-SA"/>
              </w:rPr>
              <w:t>Agni</w:t>
            </w:r>
            <w:r w:rsidR="006763EF" w:rsidRPr="006424D5">
              <w:rPr>
                <w:rFonts w:ascii="Trebuchet MS" w:hAnsi="Trebuchet MS" w:cs="Arial"/>
                <w:color w:val="000000"/>
                <w:sz w:val="18"/>
                <w:szCs w:val="18"/>
                <w:lang w:bidi="ar-SA"/>
              </w:rPr>
              <w:t>, JSW</w:t>
            </w:r>
            <w:r w:rsidR="00230718" w:rsidRPr="006424D5">
              <w:rPr>
                <w:rFonts w:ascii="Trebuchet MS" w:hAnsi="Trebuchet MS" w:cs="Arial"/>
                <w:color w:val="000000"/>
                <w:sz w:val="18"/>
                <w:szCs w:val="18"/>
                <w:lang w:bidi="ar-SA"/>
              </w:rPr>
              <w:t xml:space="preserve"> or equivalent</w:t>
            </w:r>
            <w:r w:rsidR="00B533A2">
              <w:rPr>
                <w:rFonts w:ascii="Trebuchet MS" w:hAnsi="Trebuchet MS" w:cs="Arial"/>
                <w:color w:val="000000"/>
                <w:sz w:val="18"/>
                <w:szCs w:val="18"/>
                <w:lang w:bidi="ar-SA"/>
              </w:rPr>
              <w:t xml:space="preserve"> or equivalent</w:t>
            </w:r>
          </w:p>
        </w:tc>
      </w:tr>
      <w:tr w:rsidR="006763EF" w:rsidRPr="006424D5" w14:paraId="1866725B" w14:textId="77777777" w:rsidTr="006763EF">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A948BEA" w14:textId="77777777" w:rsidR="006763EF" w:rsidRPr="006424D5" w:rsidRDefault="006763EF" w:rsidP="006763EF">
            <w:pPr>
              <w:jc w:val="center"/>
              <w:rPr>
                <w:rFonts w:ascii="Trebuchet MS" w:hAnsi="Trebuchet MS" w:cs="Arial"/>
                <w:color w:val="000000"/>
                <w:sz w:val="18"/>
                <w:szCs w:val="18"/>
                <w:lang w:bidi="ar-SA"/>
              </w:rPr>
            </w:pPr>
            <w:r w:rsidRPr="006424D5">
              <w:rPr>
                <w:rFonts w:ascii="Trebuchet MS" w:hAnsi="Trebuchet MS" w:cs="Arial"/>
                <w:color w:val="000000"/>
                <w:sz w:val="18"/>
                <w:szCs w:val="18"/>
                <w:lang w:bidi="ar-SA"/>
              </w:rPr>
              <w:t>15</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14:paraId="7FC83A7D" w14:textId="77777777" w:rsidR="006763EF" w:rsidRPr="006424D5" w:rsidRDefault="006763EF" w:rsidP="006763EF">
            <w:pPr>
              <w:rPr>
                <w:rFonts w:ascii="Trebuchet MS" w:hAnsi="Trebuchet MS" w:cs="Arial"/>
                <w:color w:val="000000"/>
                <w:sz w:val="18"/>
                <w:szCs w:val="18"/>
                <w:lang w:bidi="ar-SA"/>
              </w:rPr>
            </w:pPr>
            <w:r w:rsidRPr="006424D5">
              <w:rPr>
                <w:rFonts w:ascii="Trebuchet MS" w:hAnsi="Trebuchet MS" w:cs="Arial"/>
                <w:color w:val="000000"/>
                <w:sz w:val="18"/>
                <w:szCs w:val="18"/>
                <w:lang w:bidi="ar-SA"/>
              </w:rPr>
              <w:t>Paints and distemper</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14:paraId="3F78CD3D" w14:textId="77777777" w:rsidR="006763EF" w:rsidRPr="006424D5" w:rsidRDefault="006763EF" w:rsidP="004763C4">
            <w:pPr>
              <w:rPr>
                <w:rFonts w:ascii="Trebuchet MS" w:hAnsi="Trebuchet MS" w:cs="Arial"/>
                <w:color w:val="000000"/>
                <w:sz w:val="18"/>
                <w:szCs w:val="18"/>
                <w:lang w:bidi="ar-SA"/>
              </w:rPr>
            </w:pPr>
            <w:r w:rsidRPr="006424D5">
              <w:rPr>
                <w:rFonts w:ascii="Trebuchet MS" w:hAnsi="Trebuchet MS" w:cs="Arial"/>
                <w:color w:val="000000"/>
                <w:sz w:val="18"/>
                <w:szCs w:val="18"/>
                <w:lang w:bidi="ar-SA"/>
              </w:rPr>
              <w:t xml:space="preserve">Asian, Berger,  </w:t>
            </w:r>
            <w:r w:rsidR="004763C4" w:rsidRPr="006424D5">
              <w:rPr>
                <w:rFonts w:ascii="Trebuchet MS" w:hAnsi="Trebuchet MS" w:cs="Arial"/>
                <w:color w:val="000000"/>
                <w:sz w:val="18"/>
                <w:szCs w:val="18"/>
                <w:lang w:bidi="ar-SA"/>
              </w:rPr>
              <w:t>Nippon</w:t>
            </w:r>
            <w:r w:rsidRPr="006424D5">
              <w:rPr>
                <w:rFonts w:ascii="Trebuchet MS" w:hAnsi="Trebuchet MS" w:cs="Arial"/>
                <w:color w:val="000000"/>
                <w:sz w:val="18"/>
                <w:szCs w:val="18"/>
                <w:lang w:bidi="ar-SA"/>
              </w:rPr>
              <w:t xml:space="preserve"> , </w:t>
            </w:r>
            <w:proofErr w:type="spellStart"/>
            <w:r w:rsidR="004763C4" w:rsidRPr="006424D5">
              <w:rPr>
                <w:rFonts w:ascii="Trebuchet MS" w:hAnsi="Trebuchet MS" w:cs="Arial"/>
                <w:color w:val="000000"/>
                <w:sz w:val="18"/>
                <w:szCs w:val="18"/>
                <w:lang w:bidi="ar-SA"/>
              </w:rPr>
              <w:t>Dulux</w:t>
            </w:r>
            <w:proofErr w:type="spellEnd"/>
            <w:r w:rsidR="00B533A2">
              <w:rPr>
                <w:rFonts w:ascii="Trebuchet MS" w:hAnsi="Trebuchet MS" w:cs="Arial"/>
                <w:color w:val="000000"/>
                <w:sz w:val="18"/>
                <w:szCs w:val="18"/>
                <w:lang w:bidi="ar-SA"/>
              </w:rPr>
              <w:t xml:space="preserve"> or equivalent</w:t>
            </w:r>
          </w:p>
        </w:tc>
      </w:tr>
      <w:tr w:rsidR="006763EF" w:rsidRPr="006424D5" w14:paraId="0AE84CD3" w14:textId="77777777" w:rsidTr="006763EF">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3DD4B1" w14:textId="77777777" w:rsidR="006763EF" w:rsidRPr="006424D5" w:rsidRDefault="006763EF" w:rsidP="006763EF">
            <w:pPr>
              <w:jc w:val="center"/>
              <w:rPr>
                <w:rFonts w:ascii="Trebuchet MS" w:hAnsi="Trebuchet MS" w:cs="Arial"/>
                <w:color w:val="000000"/>
                <w:sz w:val="18"/>
                <w:szCs w:val="18"/>
                <w:lang w:bidi="ar-SA"/>
              </w:rPr>
            </w:pPr>
            <w:r w:rsidRPr="006424D5">
              <w:rPr>
                <w:rFonts w:ascii="Trebuchet MS" w:hAnsi="Trebuchet MS" w:cs="Arial"/>
                <w:color w:val="000000"/>
                <w:sz w:val="18"/>
                <w:szCs w:val="18"/>
                <w:lang w:bidi="ar-SA"/>
              </w:rPr>
              <w:t>16</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14:paraId="381556A7" w14:textId="77777777" w:rsidR="006763EF" w:rsidRPr="006424D5" w:rsidRDefault="006763EF" w:rsidP="006763EF">
            <w:pPr>
              <w:rPr>
                <w:rFonts w:ascii="Trebuchet MS" w:hAnsi="Trebuchet MS" w:cs="Arial"/>
                <w:color w:val="000000"/>
                <w:sz w:val="18"/>
                <w:szCs w:val="18"/>
                <w:lang w:bidi="ar-SA"/>
              </w:rPr>
            </w:pPr>
            <w:r w:rsidRPr="006424D5">
              <w:rPr>
                <w:rFonts w:ascii="Trebuchet MS" w:hAnsi="Trebuchet MS" w:cs="Arial"/>
                <w:color w:val="000000"/>
                <w:sz w:val="18"/>
                <w:szCs w:val="18"/>
                <w:lang w:bidi="ar-SA"/>
              </w:rPr>
              <w:t xml:space="preserve">External Decorative plaster </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14:paraId="25AA2208" w14:textId="77777777" w:rsidR="006763EF" w:rsidRPr="006424D5" w:rsidRDefault="006763EF" w:rsidP="006763EF">
            <w:pPr>
              <w:rPr>
                <w:rFonts w:ascii="Trebuchet MS" w:hAnsi="Trebuchet MS" w:cs="Arial"/>
                <w:color w:val="000000"/>
                <w:sz w:val="18"/>
                <w:szCs w:val="18"/>
                <w:lang w:bidi="ar-SA"/>
              </w:rPr>
            </w:pPr>
            <w:r w:rsidRPr="006424D5">
              <w:rPr>
                <w:rFonts w:ascii="Trebuchet MS" w:hAnsi="Trebuchet MS" w:cs="Arial"/>
                <w:color w:val="000000"/>
                <w:sz w:val="18"/>
                <w:szCs w:val="18"/>
                <w:lang w:bidi="ar-SA"/>
              </w:rPr>
              <w:t>Birla White GRC plaster</w:t>
            </w:r>
            <w:r w:rsidR="00B533A2">
              <w:rPr>
                <w:rFonts w:ascii="Trebuchet MS" w:hAnsi="Trebuchet MS" w:cs="Arial"/>
                <w:color w:val="000000"/>
                <w:sz w:val="18"/>
                <w:szCs w:val="18"/>
                <w:lang w:bidi="ar-SA"/>
              </w:rPr>
              <w:t xml:space="preserve"> or equivalent</w:t>
            </w:r>
          </w:p>
        </w:tc>
      </w:tr>
      <w:tr w:rsidR="006763EF" w:rsidRPr="006424D5" w14:paraId="3363F3F6" w14:textId="77777777" w:rsidTr="006763EF">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CD7EBCF" w14:textId="77777777" w:rsidR="006763EF" w:rsidRPr="006424D5" w:rsidRDefault="006763EF" w:rsidP="006763EF">
            <w:pPr>
              <w:jc w:val="center"/>
              <w:rPr>
                <w:rFonts w:ascii="Trebuchet MS" w:hAnsi="Trebuchet MS" w:cs="Arial"/>
                <w:color w:val="000000"/>
                <w:sz w:val="18"/>
                <w:szCs w:val="18"/>
                <w:lang w:bidi="ar-SA"/>
              </w:rPr>
            </w:pPr>
            <w:r w:rsidRPr="006424D5">
              <w:rPr>
                <w:rFonts w:ascii="Trebuchet MS" w:hAnsi="Trebuchet MS" w:cs="Arial"/>
                <w:color w:val="000000"/>
                <w:sz w:val="18"/>
                <w:szCs w:val="18"/>
                <w:lang w:bidi="ar-SA"/>
              </w:rPr>
              <w:t>17</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14:paraId="527E1DAB" w14:textId="77777777" w:rsidR="006763EF" w:rsidRPr="006424D5" w:rsidRDefault="006763EF" w:rsidP="006763EF">
            <w:pPr>
              <w:rPr>
                <w:rFonts w:ascii="Trebuchet MS" w:hAnsi="Trebuchet MS" w:cs="Arial"/>
                <w:color w:val="000000"/>
                <w:sz w:val="18"/>
                <w:szCs w:val="18"/>
                <w:lang w:bidi="ar-SA"/>
              </w:rPr>
            </w:pPr>
            <w:r w:rsidRPr="006424D5">
              <w:rPr>
                <w:rFonts w:ascii="Trebuchet MS" w:hAnsi="Trebuchet MS" w:cs="Arial"/>
                <w:color w:val="000000"/>
                <w:sz w:val="18"/>
                <w:szCs w:val="18"/>
                <w:lang w:bidi="ar-SA"/>
              </w:rPr>
              <w:t>Water Proofing cement paint/ Exterior grade paint</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14:paraId="4B450F2C" w14:textId="77777777" w:rsidR="006763EF" w:rsidRPr="006424D5" w:rsidRDefault="004763C4" w:rsidP="004763C4">
            <w:pPr>
              <w:rPr>
                <w:rFonts w:ascii="Trebuchet MS" w:hAnsi="Trebuchet MS" w:cs="Arial"/>
                <w:color w:val="000000"/>
                <w:sz w:val="18"/>
                <w:szCs w:val="18"/>
                <w:lang w:bidi="ar-SA"/>
              </w:rPr>
            </w:pPr>
            <w:r w:rsidRPr="006424D5">
              <w:rPr>
                <w:rFonts w:ascii="Trebuchet MS" w:hAnsi="Trebuchet MS" w:cs="Arial"/>
                <w:color w:val="000000"/>
                <w:sz w:val="18"/>
                <w:szCs w:val="18"/>
                <w:lang w:bidi="ar-SA"/>
              </w:rPr>
              <w:t xml:space="preserve">Apex, </w:t>
            </w:r>
            <w:r w:rsidR="006763EF" w:rsidRPr="006424D5">
              <w:rPr>
                <w:rFonts w:ascii="Trebuchet MS" w:hAnsi="Trebuchet MS" w:cs="Arial"/>
                <w:color w:val="000000"/>
                <w:sz w:val="18"/>
                <w:szCs w:val="18"/>
                <w:lang w:bidi="ar-SA"/>
              </w:rPr>
              <w:t xml:space="preserve">Asian, Berger, </w:t>
            </w:r>
            <w:proofErr w:type="spellStart"/>
            <w:r w:rsidR="006763EF" w:rsidRPr="006424D5">
              <w:rPr>
                <w:rFonts w:ascii="Trebuchet MS" w:hAnsi="Trebuchet MS" w:cs="Arial"/>
                <w:color w:val="000000"/>
                <w:sz w:val="18"/>
                <w:szCs w:val="18"/>
                <w:lang w:bidi="ar-SA"/>
              </w:rPr>
              <w:t>Nerolac</w:t>
            </w:r>
            <w:proofErr w:type="spellEnd"/>
            <w:r w:rsidR="006763EF" w:rsidRPr="006424D5">
              <w:rPr>
                <w:rFonts w:ascii="Trebuchet MS" w:hAnsi="Trebuchet MS" w:cs="Arial"/>
                <w:color w:val="000000"/>
                <w:sz w:val="18"/>
                <w:szCs w:val="18"/>
                <w:lang w:bidi="ar-SA"/>
              </w:rPr>
              <w:t>, Super</w:t>
            </w:r>
            <w:r w:rsidR="00B533A2">
              <w:rPr>
                <w:rFonts w:ascii="Trebuchet MS" w:hAnsi="Trebuchet MS" w:cs="Arial"/>
                <w:color w:val="000000"/>
                <w:sz w:val="18"/>
                <w:szCs w:val="18"/>
                <w:lang w:bidi="ar-SA"/>
              </w:rPr>
              <w:t xml:space="preserve"> or equivalent</w:t>
            </w:r>
          </w:p>
        </w:tc>
      </w:tr>
      <w:tr w:rsidR="006763EF" w:rsidRPr="006424D5" w14:paraId="4CBCF47F" w14:textId="77777777" w:rsidTr="006763EF">
        <w:trPr>
          <w:trHeight w:val="82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C92EA34" w14:textId="77777777" w:rsidR="006763EF" w:rsidRPr="006424D5" w:rsidRDefault="006763EF" w:rsidP="006763EF">
            <w:pPr>
              <w:jc w:val="center"/>
              <w:rPr>
                <w:rFonts w:ascii="Trebuchet MS" w:hAnsi="Trebuchet MS" w:cs="Arial"/>
                <w:color w:val="000000"/>
                <w:sz w:val="18"/>
                <w:szCs w:val="18"/>
                <w:lang w:bidi="ar-SA"/>
              </w:rPr>
            </w:pPr>
            <w:r w:rsidRPr="006424D5">
              <w:rPr>
                <w:rFonts w:ascii="Trebuchet MS" w:hAnsi="Trebuchet MS" w:cs="Arial"/>
                <w:color w:val="000000"/>
                <w:sz w:val="18"/>
                <w:szCs w:val="18"/>
                <w:lang w:bidi="ar-SA"/>
              </w:rPr>
              <w:t>18</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14:paraId="4B2F8B75" w14:textId="77777777" w:rsidR="006763EF" w:rsidRPr="006424D5" w:rsidRDefault="006763EF" w:rsidP="006763EF">
            <w:pPr>
              <w:rPr>
                <w:rFonts w:ascii="Trebuchet MS" w:hAnsi="Trebuchet MS" w:cs="Arial"/>
                <w:color w:val="000000"/>
                <w:sz w:val="18"/>
                <w:szCs w:val="18"/>
                <w:lang w:bidi="ar-SA"/>
              </w:rPr>
            </w:pPr>
            <w:r w:rsidRPr="006424D5">
              <w:rPr>
                <w:rFonts w:ascii="Trebuchet MS" w:hAnsi="Trebuchet MS" w:cs="Arial"/>
                <w:color w:val="000000"/>
                <w:sz w:val="18"/>
                <w:szCs w:val="18"/>
                <w:lang w:bidi="ar-SA"/>
              </w:rPr>
              <w:t>Acrylic based integral water proofing compound</w:t>
            </w:r>
          </w:p>
        </w:tc>
        <w:tc>
          <w:tcPr>
            <w:tcW w:w="5260" w:type="dxa"/>
            <w:tcBorders>
              <w:top w:val="single" w:sz="4" w:space="0" w:color="auto"/>
              <w:left w:val="nil"/>
              <w:bottom w:val="single" w:sz="4" w:space="0" w:color="auto"/>
              <w:right w:val="single" w:sz="4" w:space="0" w:color="auto"/>
            </w:tcBorders>
            <w:shd w:val="clear" w:color="auto" w:fill="auto"/>
            <w:vAlign w:val="bottom"/>
            <w:hideMark/>
          </w:tcPr>
          <w:p w14:paraId="7A05D4AD" w14:textId="77777777" w:rsidR="006763EF" w:rsidRPr="006424D5" w:rsidRDefault="006763EF" w:rsidP="004763C4">
            <w:pPr>
              <w:rPr>
                <w:rFonts w:ascii="Trebuchet MS" w:hAnsi="Trebuchet MS" w:cs="Arial"/>
                <w:color w:val="000000"/>
                <w:sz w:val="18"/>
                <w:szCs w:val="18"/>
                <w:lang w:bidi="ar-SA"/>
              </w:rPr>
            </w:pPr>
            <w:proofErr w:type="spellStart"/>
            <w:r w:rsidRPr="006424D5">
              <w:rPr>
                <w:rFonts w:ascii="Trebuchet MS" w:hAnsi="Trebuchet MS" w:cs="Arial"/>
                <w:color w:val="000000"/>
                <w:sz w:val="18"/>
                <w:szCs w:val="18"/>
                <w:lang w:bidi="ar-SA"/>
              </w:rPr>
              <w:t>Roffe</w:t>
            </w:r>
            <w:proofErr w:type="spellEnd"/>
            <w:r w:rsidRPr="006424D5">
              <w:rPr>
                <w:rFonts w:ascii="Trebuchet MS" w:hAnsi="Trebuchet MS" w:cs="Arial"/>
                <w:color w:val="000000"/>
                <w:sz w:val="18"/>
                <w:szCs w:val="18"/>
                <w:lang w:bidi="ar-SA"/>
              </w:rPr>
              <w:t xml:space="preserve"> Super Crete by M/s ROFFE, </w:t>
            </w:r>
            <w:proofErr w:type="spellStart"/>
            <w:r w:rsidR="004763C4" w:rsidRPr="006424D5">
              <w:rPr>
                <w:rFonts w:ascii="Trebuchet MS" w:hAnsi="Trebuchet MS" w:cs="Arial"/>
                <w:color w:val="000000"/>
                <w:sz w:val="18"/>
                <w:szCs w:val="18"/>
                <w:lang w:bidi="ar-SA"/>
              </w:rPr>
              <w:t>Fosrac</w:t>
            </w:r>
            <w:proofErr w:type="spellEnd"/>
            <w:r w:rsidRPr="006424D5">
              <w:rPr>
                <w:rFonts w:ascii="Trebuchet MS" w:hAnsi="Trebuchet MS" w:cs="Arial"/>
                <w:color w:val="000000"/>
                <w:sz w:val="18"/>
                <w:szCs w:val="18"/>
                <w:lang w:bidi="ar-SA"/>
              </w:rPr>
              <w:t xml:space="preserve">,  </w:t>
            </w:r>
            <w:proofErr w:type="spellStart"/>
            <w:r w:rsidR="004763C4" w:rsidRPr="006424D5">
              <w:rPr>
                <w:rFonts w:ascii="Trebuchet MS" w:hAnsi="Trebuchet MS" w:cs="Arial"/>
                <w:color w:val="000000"/>
                <w:sz w:val="18"/>
                <w:szCs w:val="18"/>
                <w:lang w:bidi="ar-SA"/>
              </w:rPr>
              <w:t>Basf</w:t>
            </w:r>
            <w:proofErr w:type="spellEnd"/>
            <w:r w:rsidRPr="006424D5">
              <w:rPr>
                <w:rFonts w:ascii="Trebuchet MS" w:hAnsi="Trebuchet MS" w:cs="Arial"/>
                <w:color w:val="000000"/>
                <w:sz w:val="18"/>
                <w:szCs w:val="18"/>
                <w:lang w:bidi="ar-SA"/>
              </w:rPr>
              <w:t xml:space="preserve">, Proof coat black by M/s PIDILITE </w:t>
            </w:r>
            <w:r w:rsidR="00B533A2">
              <w:rPr>
                <w:rFonts w:ascii="Trebuchet MS" w:hAnsi="Trebuchet MS" w:cs="Arial"/>
                <w:color w:val="000000"/>
                <w:sz w:val="18"/>
                <w:szCs w:val="18"/>
                <w:lang w:bidi="ar-SA"/>
              </w:rPr>
              <w:t xml:space="preserve"> or equivalent</w:t>
            </w:r>
          </w:p>
        </w:tc>
      </w:tr>
      <w:tr w:rsidR="006763EF" w:rsidRPr="006424D5" w14:paraId="5FE45890" w14:textId="77777777" w:rsidTr="006763EF">
        <w:trPr>
          <w:trHeight w:val="79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7FC8B86" w14:textId="77777777" w:rsidR="006763EF" w:rsidRPr="006424D5" w:rsidRDefault="006763EF" w:rsidP="006763EF">
            <w:pPr>
              <w:jc w:val="center"/>
              <w:rPr>
                <w:rFonts w:ascii="Trebuchet MS" w:hAnsi="Trebuchet MS" w:cs="Arial"/>
                <w:color w:val="000000"/>
                <w:sz w:val="18"/>
                <w:szCs w:val="18"/>
                <w:lang w:bidi="ar-SA"/>
              </w:rPr>
            </w:pPr>
            <w:r w:rsidRPr="006424D5">
              <w:rPr>
                <w:rFonts w:ascii="Trebuchet MS" w:hAnsi="Trebuchet MS" w:cs="Arial"/>
                <w:color w:val="000000"/>
                <w:sz w:val="18"/>
                <w:szCs w:val="18"/>
                <w:lang w:bidi="ar-SA"/>
              </w:rPr>
              <w:t>19</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14:paraId="7E814FEB" w14:textId="77777777" w:rsidR="006763EF" w:rsidRPr="006424D5" w:rsidRDefault="006763EF" w:rsidP="006763EF">
            <w:pPr>
              <w:rPr>
                <w:rFonts w:ascii="Trebuchet MS" w:hAnsi="Trebuchet MS" w:cs="Arial"/>
                <w:color w:val="000000"/>
                <w:sz w:val="18"/>
                <w:szCs w:val="18"/>
                <w:lang w:bidi="ar-SA"/>
              </w:rPr>
            </w:pPr>
            <w:r w:rsidRPr="006424D5">
              <w:rPr>
                <w:rFonts w:ascii="Trebuchet MS" w:hAnsi="Trebuchet MS" w:cs="Arial"/>
                <w:color w:val="000000"/>
                <w:sz w:val="18"/>
                <w:szCs w:val="18"/>
                <w:lang w:bidi="ar-SA"/>
              </w:rPr>
              <w:t>Water proofing compound to be mixed in cement</w:t>
            </w:r>
          </w:p>
        </w:tc>
        <w:tc>
          <w:tcPr>
            <w:tcW w:w="5260" w:type="dxa"/>
            <w:tcBorders>
              <w:top w:val="single" w:sz="4" w:space="0" w:color="auto"/>
              <w:left w:val="nil"/>
              <w:bottom w:val="single" w:sz="4" w:space="0" w:color="auto"/>
              <w:right w:val="single" w:sz="4" w:space="0" w:color="auto"/>
            </w:tcBorders>
            <w:shd w:val="clear" w:color="auto" w:fill="auto"/>
            <w:vAlign w:val="bottom"/>
            <w:hideMark/>
          </w:tcPr>
          <w:p w14:paraId="41E3EC12" w14:textId="77777777" w:rsidR="006763EF" w:rsidRPr="006424D5" w:rsidRDefault="006763EF" w:rsidP="006763EF">
            <w:pPr>
              <w:rPr>
                <w:rFonts w:ascii="Trebuchet MS" w:hAnsi="Trebuchet MS" w:cs="Arial"/>
                <w:color w:val="000000"/>
                <w:sz w:val="18"/>
                <w:szCs w:val="18"/>
                <w:lang w:bidi="ar-SA"/>
              </w:rPr>
            </w:pPr>
            <w:proofErr w:type="spellStart"/>
            <w:r w:rsidRPr="006424D5">
              <w:rPr>
                <w:rFonts w:ascii="Trebuchet MS" w:hAnsi="Trebuchet MS" w:cs="Arial"/>
                <w:color w:val="000000"/>
                <w:sz w:val="18"/>
                <w:szCs w:val="18"/>
                <w:lang w:bidi="ar-SA"/>
              </w:rPr>
              <w:t>Conplast</w:t>
            </w:r>
            <w:proofErr w:type="spellEnd"/>
            <w:r w:rsidRPr="006424D5">
              <w:rPr>
                <w:rFonts w:ascii="Trebuchet MS" w:hAnsi="Trebuchet MS" w:cs="Arial"/>
                <w:color w:val="000000"/>
                <w:sz w:val="18"/>
                <w:szCs w:val="18"/>
                <w:lang w:bidi="ar-SA"/>
              </w:rPr>
              <w:t xml:space="preserve"> by M/s FOSROC, </w:t>
            </w:r>
            <w:proofErr w:type="spellStart"/>
            <w:r w:rsidRPr="006424D5">
              <w:rPr>
                <w:rFonts w:ascii="Trebuchet MS" w:hAnsi="Trebuchet MS" w:cs="Arial"/>
                <w:color w:val="000000"/>
                <w:sz w:val="18"/>
                <w:szCs w:val="18"/>
                <w:lang w:bidi="ar-SA"/>
              </w:rPr>
              <w:t>Conflow</w:t>
            </w:r>
            <w:proofErr w:type="spellEnd"/>
            <w:r w:rsidRPr="006424D5">
              <w:rPr>
                <w:rFonts w:ascii="Trebuchet MS" w:hAnsi="Trebuchet MS" w:cs="Arial"/>
                <w:color w:val="000000"/>
                <w:sz w:val="18"/>
                <w:szCs w:val="18"/>
                <w:lang w:bidi="ar-SA"/>
              </w:rPr>
              <w:t xml:space="preserve"> by M/s Essen, Tape Crete by M/s CICO, </w:t>
            </w:r>
            <w:proofErr w:type="spellStart"/>
            <w:r w:rsidRPr="006424D5">
              <w:rPr>
                <w:rFonts w:ascii="Trebuchet MS" w:hAnsi="Trebuchet MS" w:cs="Arial"/>
                <w:color w:val="000000"/>
                <w:sz w:val="18"/>
                <w:szCs w:val="18"/>
                <w:lang w:bidi="ar-SA"/>
              </w:rPr>
              <w:t>Pidiproof</w:t>
            </w:r>
            <w:proofErr w:type="spellEnd"/>
            <w:r w:rsidRPr="006424D5">
              <w:rPr>
                <w:rFonts w:ascii="Trebuchet MS" w:hAnsi="Trebuchet MS" w:cs="Arial"/>
                <w:color w:val="000000"/>
                <w:sz w:val="18"/>
                <w:szCs w:val="18"/>
                <w:lang w:bidi="ar-SA"/>
              </w:rPr>
              <w:t xml:space="preserve"> by M/s PIDILITE</w:t>
            </w:r>
            <w:r w:rsidR="00B533A2">
              <w:rPr>
                <w:rFonts w:ascii="Trebuchet MS" w:hAnsi="Trebuchet MS" w:cs="Arial"/>
                <w:color w:val="000000"/>
                <w:sz w:val="18"/>
                <w:szCs w:val="18"/>
                <w:lang w:bidi="ar-SA"/>
              </w:rPr>
              <w:t xml:space="preserve"> or equivalent</w:t>
            </w:r>
          </w:p>
        </w:tc>
      </w:tr>
      <w:tr w:rsidR="006763EF" w:rsidRPr="006424D5" w14:paraId="2F282498" w14:textId="77777777" w:rsidTr="006763EF">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2666FA" w14:textId="77777777" w:rsidR="006763EF" w:rsidRPr="006424D5" w:rsidRDefault="006763EF" w:rsidP="006763EF">
            <w:pPr>
              <w:jc w:val="center"/>
              <w:rPr>
                <w:rFonts w:ascii="Trebuchet MS" w:hAnsi="Trebuchet MS" w:cs="Arial"/>
                <w:color w:val="000000"/>
                <w:sz w:val="18"/>
                <w:szCs w:val="18"/>
                <w:lang w:bidi="ar-SA"/>
              </w:rPr>
            </w:pPr>
            <w:r w:rsidRPr="006424D5">
              <w:rPr>
                <w:rFonts w:ascii="Trebuchet MS" w:hAnsi="Trebuchet MS" w:cs="Arial"/>
                <w:color w:val="000000"/>
                <w:sz w:val="18"/>
                <w:szCs w:val="18"/>
                <w:lang w:bidi="ar-SA"/>
              </w:rPr>
              <w:t>20</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14:paraId="1A49566B" w14:textId="77777777" w:rsidR="006763EF" w:rsidRPr="006424D5" w:rsidRDefault="006763EF" w:rsidP="006763EF">
            <w:pPr>
              <w:rPr>
                <w:rFonts w:ascii="Trebuchet MS" w:hAnsi="Trebuchet MS" w:cs="Arial"/>
                <w:color w:val="000000"/>
                <w:sz w:val="18"/>
                <w:szCs w:val="18"/>
                <w:lang w:bidi="ar-SA"/>
              </w:rPr>
            </w:pPr>
            <w:r w:rsidRPr="006424D5">
              <w:rPr>
                <w:rFonts w:ascii="Trebuchet MS" w:hAnsi="Trebuchet MS" w:cs="Arial"/>
                <w:color w:val="000000"/>
                <w:sz w:val="18"/>
                <w:szCs w:val="18"/>
                <w:lang w:bidi="ar-SA"/>
              </w:rPr>
              <w:t>Ceramic / glazed Tiles</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14:paraId="0A85194C" w14:textId="77777777" w:rsidR="006763EF" w:rsidRPr="006424D5" w:rsidRDefault="006763EF" w:rsidP="006763EF">
            <w:pPr>
              <w:rPr>
                <w:rFonts w:ascii="Trebuchet MS" w:hAnsi="Trebuchet MS" w:cs="Arial"/>
                <w:color w:val="000000"/>
                <w:sz w:val="18"/>
                <w:szCs w:val="18"/>
                <w:lang w:bidi="ar-SA"/>
              </w:rPr>
            </w:pPr>
            <w:r w:rsidRPr="006424D5">
              <w:rPr>
                <w:rFonts w:ascii="Trebuchet MS" w:hAnsi="Trebuchet MS" w:cs="Arial"/>
                <w:color w:val="000000"/>
                <w:sz w:val="18"/>
                <w:szCs w:val="18"/>
                <w:lang w:bidi="ar-SA"/>
              </w:rPr>
              <w:t xml:space="preserve">Johnson, </w:t>
            </w:r>
            <w:proofErr w:type="spellStart"/>
            <w:r w:rsidRPr="006424D5">
              <w:rPr>
                <w:rFonts w:ascii="Trebuchet MS" w:hAnsi="Trebuchet MS" w:cs="Arial"/>
                <w:color w:val="000000"/>
                <w:sz w:val="18"/>
                <w:szCs w:val="18"/>
                <w:lang w:bidi="ar-SA"/>
              </w:rPr>
              <w:t>Kajaria</w:t>
            </w:r>
            <w:proofErr w:type="spellEnd"/>
            <w:r w:rsidRPr="006424D5">
              <w:rPr>
                <w:rFonts w:ascii="Trebuchet MS" w:hAnsi="Trebuchet MS" w:cs="Arial"/>
                <w:color w:val="000000"/>
                <w:sz w:val="18"/>
                <w:szCs w:val="18"/>
                <w:lang w:bidi="ar-SA"/>
              </w:rPr>
              <w:t xml:space="preserve">, </w:t>
            </w:r>
            <w:proofErr w:type="spellStart"/>
            <w:r w:rsidRPr="006424D5">
              <w:rPr>
                <w:rFonts w:ascii="Trebuchet MS" w:hAnsi="Trebuchet MS" w:cs="Arial"/>
                <w:color w:val="000000"/>
                <w:sz w:val="18"/>
                <w:szCs w:val="18"/>
                <w:lang w:bidi="ar-SA"/>
              </w:rPr>
              <w:t>Somany</w:t>
            </w:r>
            <w:proofErr w:type="spellEnd"/>
            <w:r w:rsidRPr="006424D5">
              <w:rPr>
                <w:rFonts w:ascii="Trebuchet MS" w:hAnsi="Trebuchet MS" w:cs="Arial"/>
                <w:color w:val="000000"/>
                <w:sz w:val="18"/>
                <w:szCs w:val="18"/>
                <w:lang w:bidi="ar-SA"/>
              </w:rPr>
              <w:t xml:space="preserve">, </w:t>
            </w:r>
            <w:proofErr w:type="spellStart"/>
            <w:r w:rsidRPr="006424D5">
              <w:rPr>
                <w:rFonts w:ascii="Trebuchet MS" w:hAnsi="Trebuchet MS" w:cs="Arial"/>
                <w:color w:val="000000"/>
                <w:sz w:val="18"/>
                <w:szCs w:val="18"/>
                <w:lang w:bidi="ar-SA"/>
              </w:rPr>
              <w:t>Nitco</w:t>
            </w:r>
            <w:proofErr w:type="spellEnd"/>
            <w:r w:rsidR="00230718" w:rsidRPr="006424D5">
              <w:rPr>
                <w:rFonts w:ascii="Trebuchet MS" w:hAnsi="Trebuchet MS" w:cs="Arial"/>
                <w:color w:val="000000"/>
                <w:sz w:val="18"/>
                <w:szCs w:val="18"/>
                <w:lang w:bidi="ar-SA"/>
              </w:rPr>
              <w:t xml:space="preserve"> or equivalent</w:t>
            </w:r>
          </w:p>
        </w:tc>
      </w:tr>
      <w:tr w:rsidR="006763EF" w:rsidRPr="006424D5" w14:paraId="50C905C2" w14:textId="77777777" w:rsidTr="006763EF">
        <w:trPr>
          <w:trHeight w:val="67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210A699" w14:textId="77777777" w:rsidR="006763EF" w:rsidRPr="006424D5" w:rsidRDefault="006763EF" w:rsidP="006763EF">
            <w:pPr>
              <w:jc w:val="center"/>
              <w:rPr>
                <w:rFonts w:ascii="Trebuchet MS" w:hAnsi="Trebuchet MS" w:cs="Arial"/>
                <w:color w:val="000000"/>
                <w:sz w:val="18"/>
                <w:szCs w:val="18"/>
                <w:lang w:bidi="ar-SA"/>
              </w:rPr>
            </w:pPr>
            <w:r w:rsidRPr="006424D5">
              <w:rPr>
                <w:rFonts w:ascii="Trebuchet MS" w:hAnsi="Trebuchet MS" w:cs="Arial"/>
                <w:color w:val="000000"/>
                <w:sz w:val="18"/>
                <w:szCs w:val="18"/>
                <w:lang w:bidi="ar-SA"/>
              </w:rPr>
              <w:t>21</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14:paraId="43D40B15" w14:textId="77777777" w:rsidR="006763EF" w:rsidRPr="006424D5" w:rsidRDefault="006763EF" w:rsidP="006763EF">
            <w:pPr>
              <w:rPr>
                <w:rFonts w:ascii="Trebuchet MS" w:hAnsi="Trebuchet MS" w:cs="Arial"/>
                <w:color w:val="000000"/>
                <w:sz w:val="18"/>
                <w:szCs w:val="18"/>
                <w:lang w:bidi="ar-SA"/>
              </w:rPr>
            </w:pPr>
            <w:r w:rsidRPr="006424D5">
              <w:rPr>
                <w:rFonts w:ascii="Trebuchet MS" w:hAnsi="Trebuchet MS" w:cs="Arial"/>
                <w:color w:val="000000"/>
                <w:sz w:val="18"/>
                <w:szCs w:val="18"/>
                <w:lang w:bidi="ar-SA"/>
              </w:rPr>
              <w:t>Vitrified tiles</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14:paraId="38B9F3C1" w14:textId="77777777" w:rsidR="006763EF" w:rsidRPr="006424D5" w:rsidRDefault="006763EF" w:rsidP="006763EF">
            <w:pPr>
              <w:rPr>
                <w:rFonts w:ascii="Trebuchet MS" w:hAnsi="Trebuchet MS" w:cs="Arial"/>
                <w:color w:val="000000"/>
                <w:sz w:val="18"/>
                <w:szCs w:val="18"/>
                <w:lang w:bidi="ar-SA"/>
              </w:rPr>
            </w:pPr>
            <w:proofErr w:type="spellStart"/>
            <w:r w:rsidRPr="006424D5">
              <w:rPr>
                <w:rFonts w:ascii="Trebuchet MS" w:hAnsi="Trebuchet MS" w:cs="Arial"/>
                <w:color w:val="000000"/>
                <w:sz w:val="18"/>
                <w:szCs w:val="18"/>
                <w:lang w:bidi="ar-SA"/>
              </w:rPr>
              <w:t>Nitco</w:t>
            </w:r>
            <w:proofErr w:type="spellEnd"/>
            <w:r w:rsidRPr="006424D5">
              <w:rPr>
                <w:rFonts w:ascii="Trebuchet MS" w:hAnsi="Trebuchet MS" w:cs="Arial"/>
                <w:color w:val="000000"/>
                <w:sz w:val="18"/>
                <w:szCs w:val="18"/>
                <w:lang w:bidi="ar-SA"/>
              </w:rPr>
              <w:t xml:space="preserve">, </w:t>
            </w:r>
            <w:proofErr w:type="spellStart"/>
            <w:r w:rsidRPr="006424D5">
              <w:rPr>
                <w:rFonts w:ascii="Trebuchet MS" w:hAnsi="Trebuchet MS" w:cs="Arial"/>
                <w:color w:val="000000"/>
                <w:sz w:val="18"/>
                <w:szCs w:val="18"/>
                <w:lang w:bidi="ar-SA"/>
              </w:rPr>
              <w:t>Kajaria</w:t>
            </w:r>
            <w:proofErr w:type="spellEnd"/>
            <w:r w:rsidRPr="006424D5">
              <w:rPr>
                <w:rFonts w:ascii="Trebuchet MS" w:hAnsi="Trebuchet MS" w:cs="Arial"/>
                <w:color w:val="000000"/>
                <w:sz w:val="18"/>
                <w:szCs w:val="18"/>
                <w:lang w:bidi="ar-SA"/>
              </w:rPr>
              <w:t xml:space="preserve">, </w:t>
            </w:r>
            <w:proofErr w:type="spellStart"/>
            <w:r w:rsidRPr="006424D5">
              <w:rPr>
                <w:rFonts w:ascii="Trebuchet MS" w:hAnsi="Trebuchet MS" w:cs="Arial"/>
                <w:color w:val="000000"/>
                <w:sz w:val="18"/>
                <w:szCs w:val="18"/>
                <w:lang w:bidi="ar-SA"/>
              </w:rPr>
              <w:t>Somany</w:t>
            </w:r>
            <w:proofErr w:type="spellEnd"/>
            <w:r w:rsidRPr="006424D5">
              <w:rPr>
                <w:rFonts w:ascii="Trebuchet MS" w:hAnsi="Trebuchet MS" w:cs="Arial"/>
                <w:color w:val="000000"/>
                <w:sz w:val="18"/>
                <w:szCs w:val="18"/>
                <w:lang w:bidi="ar-SA"/>
              </w:rPr>
              <w:t xml:space="preserve">, </w:t>
            </w:r>
            <w:proofErr w:type="spellStart"/>
            <w:r w:rsidRPr="006424D5">
              <w:rPr>
                <w:rFonts w:ascii="Trebuchet MS" w:hAnsi="Trebuchet MS" w:cs="Arial"/>
                <w:color w:val="000000"/>
                <w:sz w:val="18"/>
                <w:szCs w:val="18"/>
                <w:lang w:bidi="ar-SA"/>
              </w:rPr>
              <w:t>Jhonson</w:t>
            </w:r>
            <w:proofErr w:type="spellEnd"/>
            <w:r w:rsidRPr="006424D5">
              <w:rPr>
                <w:rFonts w:ascii="Trebuchet MS" w:hAnsi="Trebuchet MS" w:cs="Arial"/>
                <w:color w:val="000000"/>
                <w:sz w:val="18"/>
                <w:szCs w:val="18"/>
                <w:lang w:bidi="ar-SA"/>
              </w:rPr>
              <w:t xml:space="preserve">, Naveen, Euro, </w:t>
            </w:r>
            <w:proofErr w:type="spellStart"/>
            <w:r w:rsidRPr="006424D5">
              <w:rPr>
                <w:rFonts w:ascii="Trebuchet MS" w:hAnsi="Trebuchet MS" w:cs="Arial"/>
                <w:color w:val="000000"/>
                <w:sz w:val="18"/>
                <w:szCs w:val="18"/>
                <w:lang w:bidi="ar-SA"/>
              </w:rPr>
              <w:t>Marbonite</w:t>
            </w:r>
            <w:proofErr w:type="spellEnd"/>
            <w:r w:rsidR="00B533A2">
              <w:rPr>
                <w:rFonts w:ascii="Trebuchet MS" w:hAnsi="Trebuchet MS" w:cs="Arial"/>
                <w:color w:val="000000"/>
                <w:sz w:val="18"/>
                <w:szCs w:val="18"/>
                <w:lang w:bidi="ar-SA"/>
              </w:rPr>
              <w:t xml:space="preserve"> or equivalent</w:t>
            </w:r>
          </w:p>
        </w:tc>
      </w:tr>
      <w:tr w:rsidR="006763EF" w:rsidRPr="006424D5" w14:paraId="74DD4A79" w14:textId="77777777" w:rsidTr="006763EF">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AEECABA" w14:textId="77777777" w:rsidR="006763EF" w:rsidRPr="006424D5" w:rsidRDefault="006763EF" w:rsidP="006763EF">
            <w:pPr>
              <w:jc w:val="center"/>
              <w:rPr>
                <w:rFonts w:ascii="Trebuchet MS" w:hAnsi="Trebuchet MS" w:cs="Arial"/>
                <w:color w:val="000000"/>
                <w:sz w:val="18"/>
                <w:szCs w:val="18"/>
                <w:lang w:bidi="ar-SA"/>
              </w:rPr>
            </w:pPr>
            <w:r w:rsidRPr="006424D5">
              <w:rPr>
                <w:rFonts w:ascii="Trebuchet MS" w:hAnsi="Trebuchet MS" w:cs="Arial"/>
                <w:color w:val="000000"/>
                <w:sz w:val="18"/>
                <w:szCs w:val="18"/>
                <w:lang w:bidi="ar-SA"/>
              </w:rPr>
              <w:t>22</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14:paraId="45E426F3" w14:textId="77777777" w:rsidR="006763EF" w:rsidRPr="006424D5" w:rsidRDefault="006763EF" w:rsidP="006763EF">
            <w:pPr>
              <w:rPr>
                <w:rFonts w:ascii="Trebuchet MS" w:hAnsi="Trebuchet MS" w:cs="Arial"/>
                <w:color w:val="000000"/>
                <w:sz w:val="18"/>
                <w:szCs w:val="18"/>
                <w:lang w:bidi="ar-SA"/>
              </w:rPr>
            </w:pPr>
            <w:r w:rsidRPr="006424D5">
              <w:rPr>
                <w:rFonts w:ascii="Trebuchet MS" w:hAnsi="Trebuchet MS" w:cs="Arial"/>
                <w:color w:val="000000"/>
                <w:sz w:val="18"/>
                <w:szCs w:val="18"/>
                <w:lang w:bidi="ar-SA"/>
              </w:rPr>
              <w:t>Precast Paver Blocks</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14:paraId="5CB708E6" w14:textId="77777777" w:rsidR="006763EF" w:rsidRPr="006424D5" w:rsidRDefault="006763EF" w:rsidP="006763EF">
            <w:pPr>
              <w:rPr>
                <w:rFonts w:ascii="Trebuchet MS" w:hAnsi="Trebuchet MS" w:cs="Arial"/>
                <w:color w:val="000000"/>
                <w:sz w:val="18"/>
                <w:szCs w:val="18"/>
                <w:lang w:bidi="ar-SA"/>
              </w:rPr>
            </w:pPr>
            <w:proofErr w:type="spellStart"/>
            <w:r w:rsidRPr="006424D5">
              <w:rPr>
                <w:rFonts w:ascii="Trebuchet MS" w:hAnsi="Trebuchet MS" w:cs="Arial"/>
                <w:color w:val="000000"/>
                <w:sz w:val="18"/>
                <w:szCs w:val="18"/>
                <w:lang w:bidi="ar-SA"/>
              </w:rPr>
              <w:t>Nitco</w:t>
            </w:r>
            <w:proofErr w:type="spellEnd"/>
            <w:r w:rsidRPr="006424D5">
              <w:rPr>
                <w:rFonts w:ascii="Trebuchet MS" w:hAnsi="Trebuchet MS" w:cs="Arial"/>
                <w:color w:val="000000"/>
                <w:sz w:val="18"/>
                <w:szCs w:val="18"/>
                <w:lang w:bidi="ar-SA"/>
              </w:rPr>
              <w:t xml:space="preserve">, Hindustan, </w:t>
            </w:r>
            <w:proofErr w:type="spellStart"/>
            <w:r w:rsidRPr="006424D5">
              <w:rPr>
                <w:rFonts w:ascii="Trebuchet MS" w:hAnsi="Trebuchet MS" w:cs="Arial"/>
                <w:color w:val="000000"/>
                <w:sz w:val="18"/>
                <w:szCs w:val="18"/>
                <w:lang w:bidi="ar-SA"/>
              </w:rPr>
              <w:t>Unitile</w:t>
            </w:r>
            <w:proofErr w:type="spellEnd"/>
            <w:r w:rsidR="00B533A2">
              <w:rPr>
                <w:rFonts w:ascii="Trebuchet MS" w:hAnsi="Trebuchet MS" w:cs="Arial"/>
                <w:color w:val="000000"/>
                <w:sz w:val="18"/>
                <w:szCs w:val="18"/>
                <w:lang w:bidi="ar-SA"/>
              </w:rPr>
              <w:t xml:space="preserve"> or equivalent</w:t>
            </w:r>
          </w:p>
        </w:tc>
      </w:tr>
      <w:tr w:rsidR="006763EF" w:rsidRPr="006424D5" w14:paraId="49679D49" w14:textId="77777777" w:rsidTr="006763EF">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87F0BE0" w14:textId="77777777" w:rsidR="006763EF" w:rsidRPr="006424D5" w:rsidRDefault="006763EF" w:rsidP="006763EF">
            <w:pPr>
              <w:jc w:val="center"/>
              <w:rPr>
                <w:rFonts w:ascii="Trebuchet MS" w:hAnsi="Trebuchet MS" w:cs="Arial"/>
                <w:color w:val="000000"/>
                <w:sz w:val="18"/>
                <w:szCs w:val="18"/>
                <w:lang w:bidi="ar-SA"/>
              </w:rPr>
            </w:pPr>
            <w:r w:rsidRPr="006424D5">
              <w:rPr>
                <w:rFonts w:ascii="Trebuchet MS" w:hAnsi="Trebuchet MS" w:cs="Arial"/>
                <w:color w:val="000000"/>
                <w:sz w:val="18"/>
                <w:szCs w:val="18"/>
                <w:lang w:bidi="ar-SA"/>
              </w:rPr>
              <w:t>23</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14:paraId="6CF77D3E" w14:textId="77777777" w:rsidR="006763EF" w:rsidRPr="006424D5" w:rsidRDefault="006763EF" w:rsidP="006763EF">
            <w:pPr>
              <w:rPr>
                <w:rFonts w:ascii="Trebuchet MS" w:hAnsi="Trebuchet MS" w:cs="Arial"/>
                <w:color w:val="000000"/>
                <w:sz w:val="18"/>
                <w:szCs w:val="18"/>
                <w:lang w:bidi="ar-SA"/>
              </w:rPr>
            </w:pPr>
            <w:r w:rsidRPr="006424D5">
              <w:rPr>
                <w:rFonts w:ascii="Trebuchet MS" w:hAnsi="Trebuchet MS" w:cs="Arial"/>
                <w:color w:val="000000"/>
                <w:sz w:val="18"/>
                <w:szCs w:val="18"/>
                <w:lang w:bidi="ar-SA"/>
              </w:rPr>
              <w:t>Stainless steel screws for fabrication &amp; fixing of doors &amp; windows</w:t>
            </w:r>
          </w:p>
        </w:tc>
        <w:tc>
          <w:tcPr>
            <w:tcW w:w="5260" w:type="dxa"/>
            <w:tcBorders>
              <w:top w:val="single" w:sz="4" w:space="0" w:color="auto"/>
              <w:left w:val="nil"/>
              <w:bottom w:val="single" w:sz="4" w:space="0" w:color="auto"/>
              <w:right w:val="single" w:sz="4" w:space="0" w:color="auto"/>
            </w:tcBorders>
            <w:shd w:val="clear" w:color="auto" w:fill="auto"/>
            <w:vAlign w:val="bottom"/>
            <w:hideMark/>
          </w:tcPr>
          <w:p w14:paraId="6D8CB0CD" w14:textId="77777777" w:rsidR="006763EF" w:rsidRPr="006424D5" w:rsidRDefault="006763EF" w:rsidP="006763EF">
            <w:pPr>
              <w:rPr>
                <w:rFonts w:ascii="Trebuchet MS" w:hAnsi="Trebuchet MS" w:cs="Arial"/>
                <w:color w:val="000000"/>
                <w:sz w:val="18"/>
                <w:szCs w:val="18"/>
                <w:lang w:bidi="ar-SA"/>
              </w:rPr>
            </w:pPr>
            <w:r w:rsidRPr="006424D5">
              <w:rPr>
                <w:rFonts w:ascii="Trebuchet MS" w:hAnsi="Trebuchet MS" w:cs="Arial"/>
                <w:color w:val="000000"/>
                <w:sz w:val="18"/>
                <w:szCs w:val="18"/>
                <w:lang w:bidi="ar-SA"/>
              </w:rPr>
              <w:t xml:space="preserve">    </w:t>
            </w:r>
            <w:proofErr w:type="spellStart"/>
            <w:r w:rsidRPr="006424D5">
              <w:rPr>
                <w:rFonts w:ascii="Trebuchet MS" w:hAnsi="Trebuchet MS" w:cs="Arial"/>
                <w:color w:val="000000"/>
                <w:sz w:val="18"/>
                <w:szCs w:val="18"/>
                <w:lang w:bidi="ar-SA"/>
              </w:rPr>
              <w:t>Kundan</w:t>
            </w:r>
            <w:proofErr w:type="spellEnd"/>
            <w:r w:rsidRPr="006424D5">
              <w:rPr>
                <w:rFonts w:ascii="Trebuchet MS" w:hAnsi="Trebuchet MS" w:cs="Arial"/>
                <w:color w:val="000000"/>
                <w:sz w:val="18"/>
                <w:szCs w:val="18"/>
                <w:lang w:bidi="ar-SA"/>
              </w:rPr>
              <w:t xml:space="preserve">, Puja,  </w:t>
            </w:r>
            <w:proofErr w:type="spellStart"/>
            <w:r w:rsidRPr="006424D5">
              <w:rPr>
                <w:rFonts w:ascii="Trebuchet MS" w:hAnsi="Trebuchet MS" w:cs="Arial"/>
                <w:color w:val="000000"/>
                <w:sz w:val="18"/>
                <w:szCs w:val="18"/>
                <w:lang w:bidi="ar-SA"/>
              </w:rPr>
              <w:t>Atul</w:t>
            </w:r>
            <w:proofErr w:type="spellEnd"/>
            <w:r w:rsidR="00B533A2">
              <w:rPr>
                <w:rFonts w:ascii="Trebuchet MS" w:hAnsi="Trebuchet MS" w:cs="Arial"/>
                <w:color w:val="000000"/>
                <w:sz w:val="18"/>
                <w:szCs w:val="18"/>
                <w:lang w:bidi="ar-SA"/>
              </w:rPr>
              <w:t xml:space="preserve"> or equivalent</w:t>
            </w:r>
          </w:p>
        </w:tc>
      </w:tr>
      <w:tr w:rsidR="006763EF" w:rsidRPr="006424D5" w14:paraId="7ABF0F0C" w14:textId="77777777" w:rsidTr="006763EF">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709DA41" w14:textId="77777777" w:rsidR="006763EF" w:rsidRPr="006424D5" w:rsidRDefault="006763EF" w:rsidP="006763EF">
            <w:pPr>
              <w:jc w:val="center"/>
              <w:rPr>
                <w:rFonts w:ascii="Trebuchet MS" w:hAnsi="Trebuchet MS" w:cs="Arial"/>
                <w:color w:val="000000"/>
                <w:sz w:val="18"/>
                <w:szCs w:val="18"/>
                <w:lang w:bidi="ar-SA"/>
              </w:rPr>
            </w:pPr>
            <w:r w:rsidRPr="006424D5">
              <w:rPr>
                <w:rFonts w:ascii="Trebuchet MS" w:hAnsi="Trebuchet MS" w:cs="Arial"/>
                <w:color w:val="000000"/>
                <w:sz w:val="18"/>
                <w:szCs w:val="18"/>
                <w:lang w:bidi="ar-SA"/>
              </w:rPr>
              <w:t>24</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14:paraId="4006B632" w14:textId="77777777" w:rsidR="006763EF" w:rsidRPr="006424D5" w:rsidRDefault="006763EF" w:rsidP="006763EF">
            <w:pPr>
              <w:rPr>
                <w:rFonts w:ascii="Trebuchet MS" w:hAnsi="Trebuchet MS" w:cs="Arial"/>
                <w:color w:val="000000"/>
                <w:sz w:val="18"/>
                <w:szCs w:val="18"/>
                <w:lang w:bidi="ar-SA"/>
              </w:rPr>
            </w:pPr>
            <w:r w:rsidRPr="006424D5">
              <w:rPr>
                <w:rFonts w:ascii="Trebuchet MS" w:hAnsi="Trebuchet MS" w:cs="Arial"/>
                <w:color w:val="000000"/>
                <w:sz w:val="18"/>
                <w:szCs w:val="18"/>
                <w:lang w:bidi="ar-SA"/>
              </w:rPr>
              <w:t>Stainless steel bolts, screws, washers and nuts</w:t>
            </w:r>
          </w:p>
        </w:tc>
        <w:tc>
          <w:tcPr>
            <w:tcW w:w="5260" w:type="dxa"/>
            <w:tcBorders>
              <w:top w:val="single" w:sz="4" w:space="0" w:color="auto"/>
              <w:left w:val="nil"/>
              <w:bottom w:val="single" w:sz="4" w:space="0" w:color="auto"/>
              <w:right w:val="single" w:sz="4" w:space="0" w:color="auto"/>
            </w:tcBorders>
            <w:shd w:val="clear" w:color="auto" w:fill="auto"/>
            <w:vAlign w:val="bottom"/>
            <w:hideMark/>
          </w:tcPr>
          <w:p w14:paraId="5C887A0C" w14:textId="77777777" w:rsidR="006763EF" w:rsidRPr="006424D5" w:rsidRDefault="006763EF" w:rsidP="006763EF">
            <w:pPr>
              <w:rPr>
                <w:rFonts w:ascii="Trebuchet MS" w:hAnsi="Trebuchet MS" w:cs="Arial"/>
                <w:color w:val="000000"/>
                <w:sz w:val="18"/>
                <w:szCs w:val="18"/>
                <w:lang w:bidi="ar-SA"/>
              </w:rPr>
            </w:pPr>
            <w:r w:rsidRPr="006424D5">
              <w:rPr>
                <w:rFonts w:ascii="Trebuchet MS" w:hAnsi="Trebuchet MS" w:cs="Arial"/>
                <w:color w:val="000000"/>
                <w:sz w:val="18"/>
                <w:szCs w:val="18"/>
                <w:lang w:bidi="ar-SA"/>
              </w:rPr>
              <w:t xml:space="preserve">    </w:t>
            </w:r>
            <w:proofErr w:type="spellStart"/>
            <w:r w:rsidRPr="006424D5">
              <w:rPr>
                <w:rFonts w:ascii="Trebuchet MS" w:hAnsi="Trebuchet MS" w:cs="Arial"/>
                <w:color w:val="000000"/>
                <w:sz w:val="18"/>
                <w:szCs w:val="18"/>
                <w:lang w:bidi="ar-SA"/>
              </w:rPr>
              <w:t>Kundan</w:t>
            </w:r>
            <w:proofErr w:type="spellEnd"/>
            <w:r w:rsidRPr="006424D5">
              <w:rPr>
                <w:rFonts w:ascii="Trebuchet MS" w:hAnsi="Trebuchet MS" w:cs="Arial"/>
                <w:color w:val="000000"/>
                <w:sz w:val="18"/>
                <w:szCs w:val="18"/>
                <w:lang w:bidi="ar-SA"/>
              </w:rPr>
              <w:t xml:space="preserve">, Puja,  </w:t>
            </w:r>
            <w:proofErr w:type="spellStart"/>
            <w:r w:rsidRPr="006424D5">
              <w:rPr>
                <w:rFonts w:ascii="Trebuchet MS" w:hAnsi="Trebuchet MS" w:cs="Arial"/>
                <w:color w:val="000000"/>
                <w:sz w:val="18"/>
                <w:szCs w:val="18"/>
                <w:lang w:bidi="ar-SA"/>
              </w:rPr>
              <w:t>Atul</w:t>
            </w:r>
            <w:proofErr w:type="spellEnd"/>
            <w:r w:rsidR="00B533A2">
              <w:rPr>
                <w:rFonts w:ascii="Trebuchet MS" w:hAnsi="Trebuchet MS" w:cs="Arial"/>
                <w:color w:val="000000"/>
                <w:sz w:val="18"/>
                <w:szCs w:val="18"/>
                <w:lang w:bidi="ar-SA"/>
              </w:rPr>
              <w:t xml:space="preserve"> or equivalent</w:t>
            </w:r>
          </w:p>
        </w:tc>
      </w:tr>
      <w:tr w:rsidR="006763EF" w:rsidRPr="006424D5" w14:paraId="67E076C4" w14:textId="77777777" w:rsidTr="006763EF">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EB146C2" w14:textId="77777777" w:rsidR="006763EF" w:rsidRPr="006424D5" w:rsidRDefault="006763EF" w:rsidP="006763EF">
            <w:pPr>
              <w:jc w:val="center"/>
              <w:rPr>
                <w:rFonts w:ascii="Trebuchet MS" w:hAnsi="Trebuchet MS" w:cs="Arial"/>
                <w:color w:val="000000"/>
                <w:sz w:val="18"/>
                <w:szCs w:val="18"/>
                <w:lang w:bidi="ar-SA"/>
              </w:rPr>
            </w:pPr>
            <w:r w:rsidRPr="006424D5">
              <w:rPr>
                <w:rFonts w:ascii="Trebuchet MS" w:hAnsi="Trebuchet MS" w:cs="Arial"/>
                <w:color w:val="000000"/>
                <w:sz w:val="18"/>
                <w:szCs w:val="18"/>
                <w:lang w:bidi="ar-SA"/>
              </w:rPr>
              <w:t>25</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14:paraId="41F43CA5" w14:textId="77777777" w:rsidR="006763EF" w:rsidRPr="006424D5" w:rsidRDefault="006763EF" w:rsidP="006763EF">
            <w:pPr>
              <w:rPr>
                <w:rFonts w:ascii="Trebuchet MS" w:hAnsi="Trebuchet MS" w:cs="Arial"/>
                <w:color w:val="000000"/>
                <w:sz w:val="18"/>
                <w:szCs w:val="18"/>
                <w:lang w:bidi="ar-SA"/>
              </w:rPr>
            </w:pPr>
            <w:proofErr w:type="spellStart"/>
            <w:r w:rsidRPr="006424D5">
              <w:rPr>
                <w:rFonts w:ascii="Trebuchet MS" w:hAnsi="Trebuchet MS" w:cs="Arial"/>
                <w:color w:val="000000"/>
                <w:sz w:val="18"/>
                <w:szCs w:val="18"/>
                <w:lang w:bidi="ar-SA"/>
              </w:rPr>
              <w:t>E.P.D.M.Gasket</w:t>
            </w:r>
            <w:proofErr w:type="spellEnd"/>
          </w:p>
        </w:tc>
        <w:tc>
          <w:tcPr>
            <w:tcW w:w="5260" w:type="dxa"/>
            <w:tcBorders>
              <w:top w:val="single" w:sz="4" w:space="0" w:color="auto"/>
              <w:left w:val="nil"/>
              <w:bottom w:val="single" w:sz="4" w:space="0" w:color="auto"/>
              <w:right w:val="single" w:sz="4" w:space="0" w:color="auto"/>
            </w:tcBorders>
            <w:shd w:val="clear" w:color="auto" w:fill="auto"/>
            <w:vAlign w:val="center"/>
            <w:hideMark/>
          </w:tcPr>
          <w:p w14:paraId="51C75A4F" w14:textId="77777777" w:rsidR="006763EF" w:rsidRPr="006424D5" w:rsidRDefault="006763EF" w:rsidP="006763EF">
            <w:pPr>
              <w:rPr>
                <w:rFonts w:ascii="Trebuchet MS" w:hAnsi="Trebuchet MS" w:cs="Arial"/>
                <w:color w:val="000000"/>
                <w:sz w:val="18"/>
                <w:szCs w:val="18"/>
                <w:lang w:bidi="ar-SA"/>
              </w:rPr>
            </w:pPr>
            <w:proofErr w:type="spellStart"/>
            <w:r w:rsidRPr="006424D5">
              <w:rPr>
                <w:rFonts w:ascii="Trebuchet MS" w:hAnsi="Trebuchet MS" w:cs="Arial"/>
                <w:color w:val="000000"/>
                <w:sz w:val="18"/>
                <w:szCs w:val="18"/>
                <w:lang w:bidi="ar-SA"/>
              </w:rPr>
              <w:t>Roop</w:t>
            </w:r>
            <w:proofErr w:type="spellEnd"/>
            <w:r w:rsidRPr="006424D5">
              <w:rPr>
                <w:rFonts w:ascii="Trebuchet MS" w:hAnsi="Trebuchet MS" w:cs="Arial"/>
                <w:color w:val="000000"/>
                <w:sz w:val="18"/>
                <w:szCs w:val="18"/>
                <w:lang w:bidi="ar-SA"/>
              </w:rPr>
              <w:t xml:space="preserve">, </w:t>
            </w:r>
            <w:proofErr w:type="spellStart"/>
            <w:r w:rsidRPr="006424D5">
              <w:rPr>
                <w:rFonts w:ascii="Trebuchet MS" w:hAnsi="Trebuchet MS" w:cs="Arial"/>
                <w:color w:val="000000"/>
                <w:sz w:val="18"/>
                <w:szCs w:val="18"/>
                <w:lang w:bidi="ar-SA"/>
              </w:rPr>
              <w:t>Anand</w:t>
            </w:r>
            <w:proofErr w:type="spellEnd"/>
            <w:r w:rsidR="00B533A2">
              <w:rPr>
                <w:rFonts w:ascii="Trebuchet MS" w:hAnsi="Trebuchet MS" w:cs="Arial"/>
                <w:color w:val="000000"/>
                <w:sz w:val="18"/>
                <w:szCs w:val="18"/>
                <w:lang w:bidi="ar-SA"/>
              </w:rPr>
              <w:t xml:space="preserve"> or equivalent</w:t>
            </w:r>
          </w:p>
        </w:tc>
      </w:tr>
      <w:tr w:rsidR="006763EF" w:rsidRPr="006424D5" w14:paraId="3A0D6CFE" w14:textId="77777777" w:rsidTr="006763EF">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93936E3" w14:textId="77777777" w:rsidR="006763EF" w:rsidRPr="006424D5" w:rsidRDefault="006763EF" w:rsidP="006763EF">
            <w:pPr>
              <w:jc w:val="center"/>
              <w:rPr>
                <w:rFonts w:ascii="Trebuchet MS" w:hAnsi="Trebuchet MS" w:cs="Arial"/>
                <w:color w:val="000000"/>
                <w:sz w:val="18"/>
                <w:szCs w:val="18"/>
                <w:lang w:bidi="ar-SA"/>
              </w:rPr>
            </w:pPr>
            <w:r w:rsidRPr="006424D5">
              <w:rPr>
                <w:rFonts w:ascii="Trebuchet MS" w:hAnsi="Trebuchet MS" w:cs="Arial"/>
                <w:color w:val="000000"/>
                <w:sz w:val="18"/>
                <w:szCs w:val="18"/>
                <w:lang w:bidi="ar-SA"/>
              </w:rPr>
              <w:t>26</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14:paraId="12FB7BB5" w14:textId="77777777" w:rsidR="006763EF" w:rsidRPr="006424D5" w:rsidRDefault="006763EF" w:rsidP="006763EF">
            <w:pPr>
              <w:rPr>
                <w:rFonts w:ascii="Trebuchet MS" w:hAnsi="Trebuchet MS" w:cs="Arial"/>
                <w:color w:val="000000"/>
                <w:sz w:val="18"/>
                <w:szCs w:val="18"/>
                <w:lang w:bidi="ar-SA"/>
              </w:rPr>
            </w:pPr>
            <w:r w:rsidRPr="006424D5">
              <w:rPr>
                <w:rFonts w:ascii="Trebuchet MS" w:hAnsi="Trebuchet MS" w:cs="Arial"/>
                <w:color w:val="000000"/>
                <w:sz w:val="18"/>
                <w:szCs w:val="18"/>
                <w:lang w:bidi="ar-SA"/>
              </w:rPr>
              <w:t>Door seal—</w:t>
            </w:r>
            <w:proofErr w:type="spellStart"/>
            <w:r w:rsidRPr="006424D5">
              <w:rPr>
                <w:rFonts w:ascii="Trebuchet MS" w:hAnsi="Trebuchet MS" w:cs="Arial"/>
                <w:color w:val="000000"/>
                <w:sz w:val="18"/>
                <w:szCs w:val="18"/>
                <w:lang w:bidi="ar-SA"/>
              </w:rPr>
              <w:t>Woolpile,Weather</w:t>
            </w:r>
            <w:proofErr w:type="spellEnd"/>
            <w:r w:rsidRPr="006424D5">
              <w:rPr>
                <w:rFonts w:ascii="Trebuchet MS" w:hAnsi="Trebuchet MS" w:cs="Arial"/>
                <w:color w:val="000000"/>
                <w:sz w:val="18"/>
                <w:szCs w:val="18"/>
                <w:lang w:bidi="ar-SA"/>
              </w:rPr>
              <w:t xml:space="preserve"> strip</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14:paraId="54C58F0B" w14:textId="77777777" w:rsidR="006763EF" w:rsidRPr="006424D5" w:rsidRDefault="006763EF" w:rsidP="006763EF">
            <w:pPr>
              <w:rPr>
                <w:rFonts w:ascii="Trebuchet MS" w:hAnsi="Trebuchet MS" w:cs="Arial"/>
                <w:color w:val="000000"/>
                <w:sz w:val="18"/>
                <w:szCs w:val="18"/>
                <w:lang w:bidi="ar-SA"/>
              </w:rPr>
            </w:pPr>
            <w:proofErr w:type="spellStart"/>
            <w:r w:rsidRPr="006424D5">
              <w:rPr>
                <w:rFonts w:ascii="Trebuchet MS" w:hAnsi="Trebuchet MS" w:cs="Arial"/>
                <w:color w:val="000000"/>
                <w:sz w:val="18"/>
                <w:szCs w:val="18"/>
                <w:lang w:bidi="ar-SA"/>
              </w:rPr>
              <w:t>Anand</w:t>
            </w:r>
            <w:proofErr w:type="spellEnd"/>
            <w:r w:rsidRPr="006424D5">
              <w:rPr>
                <w:rFonts w:ascii="Trebuchet MS" w:hAnsi="Trebuchet MS" w:cs="Arial"/>
                <w:color w:val="000000"/>
                <w:sz w:val="18"/>
                <w:szCs w:val="18"/>
                <w:lang w:bidi="ar-SA"/>
              </w:rPr>
              <w:t xml:space="preserve">, </w:t>
            </w:r>
            <w:proofErr w:type="spellStart"/>
            <w:r w:rsidRPr="006424D5">
              <w:rPr>
                <w:rFonts w:ascii="Trebuchet MS" w:hAnsi="Trebuchet MS" w:cs="Arial"/>
                <w:color w:val="000000"/>
                <w:sz w:val="18"/>
                <w:szCs w:val="18"/>
                <w:lang w:bidi="ar-SA"/>
              </w:rPr>
              <w:t>Raddiplex</w:t>
            </w:r>
            <w:proofErr w:type="spellEnd"/>
            <w:r w:rsidR="00B533A2">
              <w:rPr>
                <w:rFonts w:ascii="Trebuchet MS" w:hAnsi="Trebuchet MS" w:cs="Arial"/>
                <w:color w:val="000000"/>
                <w:sz w:val="18"/>
                <w:szCs w:val="18"/>
                <w:lang w:bidi="ar-SA"/>
              </w:rPr>
              <w:t xml:space="preserve"> or equivalent</w:t>
            </w:r>
          </w:p>
        </w:tc>
      </w:tr>
      <w:tr w:rsidR="006763EF" w:rsidRPr="006424D5" w14:paraId="3F418AA1" w14:textId="77777777" w:rsidTr="006763EF">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01B1781" w14:textId="77777777" w:rsidR="006763EF" w:rsidRPr="006424D5" w:rsidRDefault="006763EF" w:rsidP="006763EF">
            <w:pPr>
              <w:jc w:val="center"/>
              <w:rPr>
                <w:rFonts w:ascii="Trebuchet MS" w:hAnsi="Trebuchet MS" w:cs="Arial"/>
                <w:color w:val="000000"/>
                <w:sz w:val="18"/>
                <w:szCs w:val="18"/>
                <w:lang w:bidi="ar-SA"/>
              </w:rPr>
            </w:pPr>
            <w:r w:rsidRPr="006424D5">
              <w:rPr>
                <w:rFonts w:ascii="Trebuchet MS" w:hAnsi="Trebuchet MS" w:cs="Arial"/>
                <w:color w:val="000000"/>
                <w:sz w:val="18"/>
                <w:szCs w:val="18"/>
                <w:lang w:bidi="ar-SA"/>
              </w:rPr>
              <w:t>27</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14:paraId="1A61716E" w14:textId="77777777" w:rsidR="006763EF" w:rsidRPr="006424D5" w:rsidRDefault="0044443C" w:rsidP="006763EF">
            <w:pPr>
              <w:rPr>
                <w:rFonts w:ascii="Trebuchet MS" w:hAnsi="Trebuchet MS" w:cs="Arial"/>
                <w:color w:val="000000"/>
                <w:sz w:val="18"/>
                <w:szCs w:val="18"/>
                <w:lang w:bidi="ar-SA"/>
              </w:rPr>
            </w:pPr>
            <w:r w:rsidRPr="006424D5">
              <w:rPr>
                <w:rFonts w:ascii="Trebuchet MS" w:hAnsi="Trebuchet MS" w:cs="Arial"/>
                <w:color w:val="000000"/>
                <w:sz w:val="18"/>
                <w:szCs w:val="18"/>
                <w:lang w:bidi="ar-SA"/>
              </w:rPr>
              <w:t xml:space="preserve">Ready Mix Concrete </w:t>
            </w:r>
          </w:p>
        </w:tc>
        <w:tc>
          <w:tcPr>
            <w:tcW w:w="5260" w:type="dxa"/>
            <w:tcBorders>
              <w:top w:val="single" w:sz="4" w:space="0" w:color="auto"/>
              <w:left w:val="nil"/>
              <w:bottom w:val="single" w:sz="4" w:space="0" w:color="auto"/>
              <w:right w:val="single" w:sz="4" w:space="0" w:color="auto"/>
            </w:tcBorders>
            <w:shd w:val="clear" w:color="auto" w:fill="auto"/>
            <w:vAlign w:val="bottom"/>
            <w:hideMark/>
          </w:tcPr>
          <w:p w14:paraId="274939F7" w14:textId="77777777" w:rsidR="006763EF" w:rsidRPr="006424D5" w:rsidRDefault="008E1FB0" w:rsidP="006763EF">
            <w:pPr>
              <w:rPr>
                <w:rFonts w:ascii="Trebuchet MS" w:hAnsi="Trebuchet MS" w:cs="Arial"/>
                <w:color w:val="000000"/>
                <w:sz w:val="18"/>
                <w:szCs w:val="18"/>
                <w:lang w:bidi="ar-SA"/>
              </w:rPr>
            </w:pPr>
            <w:r w:rsidRPr="006424D5">
              <w:rPr>
                <w:rFonts w:ascii="Trebuchet MS" w:hAnsi="Trebuchet MS" w:cs="Arial"/>
                <w:color w:val="000000"/>
                <w:sz w:val="18"/>
                <w:szCs w:val="18"/>
                <w:lang w:bidi="ar-SA"/>
              </w:rPr>
              <w:t>ACC Ltd., Ultra tech cement Ltd., (Any other RMC approved by RMC certification Agency)</w:t>
            </w:r>
            <w:r w:rsidR="00B533A2">
              <w:rPr>
                <w:rFonts w:ascii="Trebuchet MS" w:hAnsi="Trebuchet MS" w:cs="Arial"/>
                <w:color w:val="000000"/>
                <w:sz w:val="18"/>
                <w:szCs w:val="18"/>
                <w:lang w:bidi="ar-SA"/>
              </w:rPr>
              <w:t xml:space="preserve"> or equivalent</w:t>
            </w:r>
            <w:r w:rsidRPr="006424D5">
              <w:rPr>
                <w:rFonts w:ascii="Trebuchet MS" w:hAnsi="Trebuchet MS" w:cs="Arial"/>
                <w:color w:val="000000"/>
                <w:sz w:val="18"/>
                <w:szCs w:val="18"/>
                <w:lang w:bidi="ar-SA"/>
              </w:rPr>
              <w:t xml:space="preserve"> </w:t>
            </w:r>
            <w:r w:rsidR="006763EF" w:rsidRPr="006424D5">
              <w:rPr>
                <w:rFonts w:ascii="Trebuchet MS" w:hAnsi="Trebuchet MS" w:cs="Arial"/>
                <w:color w:val="000000"/>
                <w:sz w:val="18"/>
                <w:szCs w:val="18"/>
                <w:lang w:bidi="ar-SA"/>
              </w:rPr>
              <w:t> </w:t>
            </w:r>
          </w:p>
        </w:tc>
      </w:tr>
      <w:tr w:rsidR="006763EF" w:rsidRPr="006424D5" w14:paraId="337C88C8" w14:textId="77777777" w:rsidTr="006763EF">
        <w:trPr>
          <w:trHeight w:val="285"/>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0700A6B" w14:textId="77777777" w:rsidR="006763EF" w:rsidRPr="006424D5" w:rsidRDefault="006763EF" w:rsidP="006763EF">
            <w:pPr>
              <w:rPr>
                <w:rFonts w:ascii="Trebuchet MS" w:hAnsi="Trebuchet MS" w:cs="Arial"/>
                <w:color w:val="000000"/>
                <w:sz w:val="18"/>
                <w:szCs w:val="18"/>
                <w:lang w:bidi="ar-SA"/>
              </w:rPr>
            </w:pPr>
            <w:r w:rsidRPr="006424D5">
              <w:rPr>
                <w:rFonts w:ascii="Trebuchet MS" w:hAnsi="Trebuchet MS" w:cs="Arial"/>
                <w:color w:val="000000"/>
                <w:sz w:val="18"/>
                <w:szCs w:val="18"/>
                <w:lang w:bidi="ar-SA"/>
              </w:rPr>
              <w:t> </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14:paraId="754C9318" w14:textId="77777777" w:rsidR="006763EF" w:rsidRPr="006424D5" w:rsidRDefault="006763EF" w:rsidP="006763EF">
            <w:pPr>
              <w:rPr>
                <w:rFonts w:ascii="Trebuchet MS" w:hAnsi="Trebuchet MS" w:cs="Arial"/>
                <w:color w:val="000000"/>
                <w:sz w:val="18"/>
                <w:szCs w:val="18"/>
                <w:lang w:bidi="ar-SA"/>
              </w:rPr>
            </w:pPr>
            <w:r w:rsidRPr="006424D5">
              <w:rPr>
                <w:rFonts w:ascii="Trebuchet MS" w:hAnsi="Trebuchet MS" w:cs="Arial"/>
                <w:color w:val="000000"/>
                <w:sz w:val="18"/>
                <w:szCs w:val="18"/>
                <w:lang w:bidi="ar-SA"/>
              </w:rPr>
              <w:t xml:space="preserve">Mineral </w:t>
            </w:r>
            <w:proofErr w:type="spellStart"/>
            <w:r w:rsidRPr="006424D5">
              <w:rPr>
                <w:rFonts w:ascii="Trebuchet MS" w:hAnsi="Trebuchet MS" w:cs="Arial"/>
                <w:color w:val="000000"/>
                <w:sz w:val="18"/>
                <w:szCs w:val="18"/>
                <w:lang w:bidi="ar-SA"/>
              </w:rPr>
              <w:t>Fibre</w:t>
            </w:r>
            <w:proofErr w:type="spellEnd"/>
            <w:r w:rsidRPr="006424D5">
              <w:rPr>
                <w:rFonts w:ascii="Trebuchet MS" w:hAnsi="Trebuchet MS" w:cs="Arial"/>
                <w:color w:val="000000"/>
                <w:sz w:val="18"/>
                <w:szCs w:val="18"/>
                <w:lang w:bidi="ar-SA"/>
              </w:rPr>
              <w:t xml:space="preserve"> Ceiling</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14:paraId="15B3F2F6" w14:textId="77777777" w:rsidR="006763EF" w:rsidRPr="006424D5" w:rsidRDefault="006763EF" w:rsidP="006763EF">
            <w:pPr>
              <w:rPr>
                <w:rFonts w:ascii="Trebuchet MS" w:hAnsi="Trebuchet MS" w:cs="Arial"/>
                <w:color w:val="000000"/>
                <w:sz w:val="18"/>
                <w:szCs w:val="18"/>
                <w:lang w:bidi="ar-SA"/>
              </w:rPr>
            </w:pPr>
            <w:r w:rsidRPr="006424D5">
              <w:rPr>
                <w:rFonts w:ascii="Trebuchet MS" w:hAnsi="Trebuchet MS" w:cs="Arial"/>
                <w:color w:val="000000"/>
                <w:sz w:val="18"/>
                <w:szCs w:val="18"/>
                <w:lang w:bidi="ar-SA"/>
              </w:rPr>
              <w:t>ARMSTRONG, Daiken Ceilings, UGC Boral</w:t>
            </w:r>
            <w:r w:rsidR="00B533A2">
              <w:rPr>
                <w:rFonts w:ascii="Trebuchet MS" w:hAnsi="Trebuchet MS" w:cs="Arial"/>
                <w:color w:val="000000"/>
                <w:sz w:val="18"/>
                <w:szCs w:val="18"/>
                <w:lang w:bidi="ar-SA"/>
              </w:rPr>
              <w:t xml:space="preserve"> or equivalent</w:t>
            </w:r>
          </w:p>
        </w:tc>
      </w:tr>
      <w:tr w:rsidR="006763EF" w:rsidRPr="006424D5" w14:paraId="163DFBAD" w14:textId="77777777" w:rsidTr="006763EF">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982A16" w14:textId="77777777" w:rsidR="006763EF" w:rsidRPr="006424D5" w:rsidRDefault="006763EF" w:rsidP="006763EF">
            <w:pPr>
              <w:jc w:val="center"/>
              <w:rPr>
                <w:rFonts w:ascii="Trebuchet MS" w:hAnsi="Trebuchet MS" w:cs="Arial"/>
                <w:color w:val="000000"/>
                <w:sz w:val="18"/>
                <w:szCs w:val="18"/>
                <w:lang w:bidi="ar-SA"/>
              </w:rPr>
            </w:pPr>
            <w:r w:rsidRPr="006424D5">
              <w:rPr>
                <w:rFonts w:ascii="Trebuchet MS" w:hAnsi="Trebuchet MS" w:cs="Arial"/>
                <w:color w:val="000000"/>
                <w:sz w:val="18"/>
                <w:szCs w:val="18"/>
                <w:lang w:bidi="ar-SA"/>
              </w:rPr>
              <w:t>28</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14:paraId="27936822" w14:textId="77777777" w:rsidR="006763EF" w:rsidRPr="006424D5" w:rsidRDefault="006763EF" w:rsidP="006763EF">
            <w:pPr>
              <w:rPr>
                <w:rFonts w:ascii="Trebuchet MS" w:hAnsi="Trebuchet MS" w:cs="Arial"/>
                <w:color w:val="000000"/>
                <w:sz w:val="18"/>
                <w:szCs w:val="18"/>
                <w:lang w:bidi="ar-SA"/>
              </w:rPr>
            </w:pPr>
            <w:r w:rsidRPr="006424D5">
              <w:rPr>
                <w:rFonts w:ascii="Trebuchet MS" w:hAnsi="Trebuchet MS" w:cs="Arial"/>
                <w:color w:val="000000"/>
                <w:sz w:val="18"/>
                <w:szCs w:val="18"/>
                <w:lang w:bidi="ar-SA"/>
              </w:rPr>
              <w:t>Bitumen</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14:paraId="5D0EA788" w14:textId="77777777" w:rsidR="006763EF" w:rsidRPr="006424D5" w:rsidRDefault="006763EF" w:rsidP="006763EF">
            <w:pPr>
              <w:rPr>
                <w:rFonts w:ascii="Trebuchet MS" w:hAnsi="Trebuchet MS" w:cs="Arial"/>
                <w:color w:val="000000"/>
                <w:sz w:val="18"/>
                <w:szCs w:val="18"/>
                <w:lang w:bidi="ar-SA"/>
              </w:rPr>
            </w:pPr>
            <w:r w:rsidRPr="006424D5">
              <w:rPr>
                <w:rFonts w:ascii="Trebuchet MS" w:hAnsi="Trebuchet MS" w:cs="Arial"/>
                <w:color w:val="000000"/>
                <w:sz w:val="18"/>
                <w:szCs w:val="18"/>
                <w:lang w:bidi="ar-SA"/>
              </w:rPr>
              <w:t>Indian Oil Corporation, Shalimar Tar Products</w:t>
            </w:r>
            <w:r w:rsidR="00B533A2">
              <w:rPr>
                <w:rFonts w:ascii="Trebuchet MS" w:hAnsi="Trebuchet MS" w:cs="Arial"/>
                <w:color w:val="000000"/>
                <w:sz w:val="18"/>
                <w:szCs w:val="18"/>
                <w:lang w:bidi="ar-SA"/>
              </w:rPr>
              <w:t xml:space="preserve"> or equivalent</w:t>
            </w:r>
          </w:p>
        </w:tc>
      </w:tr>
      <w:tr w:rsidR="006763EF" w:rsidRPr="006424D5" w14:paraId="67913CA9" w14:textId="77777777" w:rsidTr="000B0D76">
        <w:trPr>
          <w:trHeight w:val="285"/>
        </w:trPr>
        <w:tc>
          <w:tcPr>
            <w:tcW w:w="960" w:type="dxa"/>
            <w:tcBorders>
              <w:top w:val="nil"/>
              <w:left w:val="single" w:sz="4" w:space="0" w:color="auto"/>
              <w:bottom w:val="nil"/>
              <w:right w:val="single" w:sz="4" w:space="0" w:color="auto"/>
            </w:tcBorders>
            <w:shd w:val="clear" w:color="auto" w:fill="auto"/>
            <w:vAlign w:val="center"/>
            <w:hideMark/>
          </w:tcPr>
          <w:p w14:paraId="62ECEB92" w14:textId="77777777" w:rsidR="006763EF" w:rsidRPr="006424D5" w:rsidRDefault="006763EF" w:rsidP="006763EF">
            <w:pPr>
              <w:jc w:val="center"/>
              <w:rPr>
                <w:rFonts w:ascii="Trebuchet MS" w:hAnsi="Trebuchet MS" w:cs="Arial"/>
                <w:color w:val="000000"/>
                <w:sz w:val="18"/>
                <w:szCs w:val="18"/>
                <w:lang w:bidi="ar-SA"/>
              </w:rPr>
            </w:pPr>
            <w:r w:rsidRPr="006424D5">
              <w:rPr>
                <w:rFonts w:ascii="Trebuchet MS" w:hAnsi="Trebuchet MS" w:cs="Arial"/>
                <w:color w:val="000000"/>
                <w:sz w:val="18"/>
                <w:szCs w:val="18"/>
                <w:lang w:bidi="ar-SA"/>
              </w:rPr>
              <w:t>29</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14:paraId="36162412" w14:textId="77777777" w:rsidR="006763EF" w:rsidRPr="006424D5" w:rsidRDefault="006763EF" w:rsidP="006763EF">
            <w:pPr>
              <w:rPr>
                <w:rFonts w:ascii="Trebuchet MS" w:hAnsi="Trebuchet MS" w:cs="Arial"/>
                <w:color w:val="000000"/>
                <w:sz w:val="18"/>
                <w:szCs w:val="18"/>
                <w:lang w:bidi="ar-SA"/>
              </w:rPr>
            </w:pPr>
            <w:r w:rsidRPr="006424D5">
              <w:rPr>
                <w:rFonts w:ascii="Trebuchet MS" w:hAnsi="Trebuchet MS" w:cs="Arial"/>
                <w:color w:val="000000"/>
                <w:sz w:val="18"/>
                <w:szCs w:val="18"/>
                <w:lang w:bidi="ar-SA"/>
              </w:rPr>
              <w:t xml:space="preserve"> U P V C Pipes &amp; Fittings </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14:paraId="0A728CD3" w14:textId="77777777" w:rsidR="006763EF" w:rsidRPr="006424D5" w:rsidRDefault="006763EF" w:rsidP="004763C4">
            <w:pPr>
              <w:rPr>
                <w:rFonts w:ascii="Trebuchet MS" w:hAnsi="Trebuchet MS" w:cs="Arial"/>
                <w:color w:val="000000"/>
                <w:sz w:val="18"/>
                <w:szCs w:val="18"/>
                <w:lang w:bidi="ar-SA"/>
              </w:rPr>
            </w:pPr>
            <w:r w:rsidRPr="006424D5">
              <w:rPr>
                <w:rFonts w:ascii="Trebuchet MS" w:hAnsi="Trebuchet MS" w:cs="Arial"/>
                <w:color w:val="000000"/>
                <w:sz w:val="18"/>
                <w:szCs w:val="18"/>
                <w:lang w:bidi="ar-SA"/>
              </w:rPr>
              <w:t xml:space="preserve">Supreme, Prince, </w:t>
            </w:r>
            <w:proofErr w:type="spellStart"/>
            <w:r w:rsidR="004763C4" w:rsidRPr="006424D5">
              <w:rPr>
                <w:rFonts w:ascii="Trebuchet MS" w:hAnsi="Trebuchet MS" w:cs="Arial"/>
                <w:color w:val="000000"/>
                <w:sz w:val="18"/>
                <w:szCs w:val="18"/>
                <w:lang w:bidi="ar-SA"/>
              </w:rPr>
              <w:t>Finolex</w:t>
            </w:r>
            <w:proofErr w:type="spellEnd"/>
            <w:r w:rsidR="00230718" w:rsidRPr="006424D5">
              <w:rPr>
                <w:rFonts w:ascii="Trebuchet MS" w:hAnsi="Trebuchet MS" w:cs="Arial"/>
                <w:color w:val="000000"/>
                <w:sz w:val="18"/>
                <w:szCs w:val="18"/>
                <w:lang w:bidi="ar-SA"/>
              </w:rPr>
              <w:t xml:space="preserve"> or equivalent.</w:t>
            </w:r>
          </w:p>
        </w:tc>
      </w:tr>
      <w:tr w:rsidR="000B0D76" w:rsidRPr="006424D5" w14:paraId="09ED743A" w14:textId="77777777" w:rsidTr="006763EF">
        <w:trPr>
          <w:trHeight w:val="285"/>
        </w:trPr>
        <w:tc>
          <w:tcPr>
            <w:tcW w:w="960" w:type="dxa"/>
            <w:tcBorders>
              <w:top w:val="nil"/>
              <w:left w:val="single" w:sz="4" w:space="0" w:color="auto"/>
              <w:bottom w:val="single" w:sz="4" w:space="0" w:color="auto"/>
              <w:right w:val="single" w:sz="4" w:space="0" w:color="auto"/>
            </w:tcBorders>
            <w:shd w:val="clear" w:color="auto" w:fill="auto"/>
            <w:vAlign w:val="center"/>
          </w:tcPr>
          <w:p w14:paraId="49D12092" w14:textId="77777777" w:rsidR="000B0D76" w:rsidRPr="006424D5" w:rsidRDefault="000B0D76" w:rsidP="006763EF">
            <w:pPr>
              <w:jc w:val="center"/>
              <w:rPr>
                <w:rFonts w:ascii="Trebuchet MS" w:hAnsi="Trebuchet MS" w:cs="Arial"/>
                <w:color w:val="000000"/>
                <w:sz w:val="18"/>
                <w:szCs w:val="18"/>
                <w:lang w:bidi="ar-SA"/>
              </w:rPr>
            </w:pPr>
            <w:r w:rsidRPr="006424D5">
              <w:rPr>
                <w:rFonts w:ascii="Trebuchet MS" w:hAnsi="Trebuchet MS" w:cs="Arial"/>
                <w:color w:val="000000"/>
                <w:sz w:val="18"/>
                <w:szCs w:val="18"/>
                <w:lang w:bidi="ar-SA"/>
              </w:rPr>
              <w:t>30</w:t>
            </w:r>
          </w:p>
        </w:tc>
        <w:tc>
          <w:tcPr>
            <w:tcW w:w="2920" w:type="dxa"/>
            <w:tcBorders>
              <w:top w:val="single" w:sz="4" w:space="0" w:color="auto"/>
              <w:left w:val="nil"/>
              <w:bottom w:val="single" w:sz="4" w:space="0" w:color="auto"/>
              <w:right w:val="single" w:sz="4" w:space="0" w:color="auto"/>
            </w:tcBorders>
            <w:shd w:val="clear" w:color="auto" w:fill="auto"/>
            <w:vAlign w:val="center"/>
          </w:tcPr>
          <w:p w14:paraId="76DB6092" w14:textId="77777777" w:rsidR="000B0D76" w:rsidRPr="006424D5" w:rsidRDefault="000B0D76" w:rsidP="009B49C5">
            <w:pPr>
              <w:rPr>
                <w:rFonts w:ascii="Trebuchet MS" w:hAnsi="Trebuchet MS" w:cs="Arial"/>
                <w:color w:val="000000"/>
                <w:sz w:val="18"/>
                <w:szCs w:val="18"/>
                <w:lang w:bidi="ar-SA"/>
              </w:rPr>
            </w:pPr>
            <w:r w:rsidRPr="006424D5">
              <w:rPr>
                <w:rFonts w:ascii="Trebuchet MS" w:hAnsi="Trebuchet MS" w:cs="Arial"/>
                <w:color w:val="000000"/>
                <w:sz w:val="18"/>
                <w:szCs w:val="18"/>
                <w:lang w:bidi="ar-SA"/>
              </w:rPr>
              <w:t>Construction chemicals</w:t>
            </w:r>
          </w:p>
        </w:tc>
        <w:tc>
          <w:tcPr>
            <w:tcW w:w="5260" w:type="dxa"/>
            <w:tcBorders>
              <w:top w:val="single" w:sz="4" w:space="0" w:color="auto"/>
              <w:left w:val="nil"/>
              <w:bottom w:val="single" w:sz="4" w:space="0" w:color="auto"/>
              <w:right w:val="single" w:sz="4" w:space="0" w:color="auto"/>
            </w:tcBorders>
            <w:shd w:val="clear" w:color="auto" w:fill="auto"/>
            <w:vAlign w:val="center"/>
          </w:tcPr>
          <w:p w14:paraId="5914B195" w14:textId="77777777" w:rsidR="000B0D76" w:rsidRPr="006424D5" w:rsidRDefault="000B0D76" w:rsidP="004763C4">
            <w:pPr>
              <w:rPr>
                <w:rFonts w:ascii="Trebuchet MS" w:hAnsi="Trebuchet MS" w:cs="Arial"/>
                <w:color w:val="000000"/>
                <w:sz w:val="18"/>
                <w:szCs w:val="18"/>
                <w:lang w:bidi="ar-SA"/>
              </w:rPr>
            </w:pPr>
            <w:r w:rsidRPr="006424D5">
              <w:rPr>
                <w:rFonts w:ascii="Trebuchet MS" w:hAnsi="Trebuchet MS" w:cs="Arial"/>
                <w:color w:val="000000"/>
                <w:sz w:val="18"/>
                <w:szCs w:val="18"/>
                <w:lang w:bidi="ar-SA"/>
              </w:rPr>
              <w:t>FOSROC, BASF, SIKA OR Equivalent</w:t>
            </w:r>
          </w:p>
        </w:tc>
      </w:tr>
    </w:tbl>
    <w:p w14:paraId="75909967" w14:textId="77777777" w:rsidR="004763C4" w:rsidRPr="006424D5" w:rsidRDefault="004763C4" w:rsidP="006763EF">
      <w:pPr>
        <w:widowControl w:val="0"/>
        <w:autoSpaceDE w:val="0"/>
        <w:spacing w:line="260" w:lineRule="exact"/>
        <w:jc w:val="center"/>
        <w:rPr>
          <w:rFonts w:ascii="Trebuchet MS" w:hAnsi="Trebuchet MS" w:cs="Times-Bold"/>
          <w:b/>
          <w:bCs/>
          <w:sz w:val="22"/>
          <w:szCs w:val="22"/>
        </w:rPr>
      </w:pPr>
    </w:p>
    <w:p w14:paraId="4759F76F" w14:textId="77777777" w:rsidR="000B0D76" w:rsidRPr="006424D5" w:rsidRDefault="000B0D76" w:rsidP="006763EF">
      <w:pPr>
        <w:widowControl w:val="0"/>
        <w:autoSpaceDE w:val="0"/>
        <w:spacing w:line="260" w:lineRule="exact"/>
        <w:jc w:val="center"/>
        <w:rPr>
          <w:rFonts w:ascii="Trebuchet MS" w:hAnsi="Trebuchet MS" w:cs="Times-Bold"/>
          <w:b/>
          <w:bCs/>
          <w:sz w:val="22"/>
          <w:szCs w:val="22"/>
        </w:rPr>
      </w:pPr>
    </w:p>
    <w:p w14:paraId="61763045" w14:textId="77777777" w:rsidR="006763EF" w:rsidRPr="006424D5" w:rsidRDefault="006763EF" w:rsidP="006763EF">
      <w:pPr>
        <w:widowControl w:val="0"/>
        <w:autoSpaceDE w:val="0"/>
        <w:spacing w:line="260" w:lineRule="exact"/>
        <w:jc w:val="center"/>
        <w:rPr>
          <w:rFonts w:ascii="Trebuchet MS" w:hAnsi="Trebuchet MS" w:cs="Times-Bold"/>
          <w:b/>
          <w:bCs/>
          <w:sz w:val="22"/>
          <w:szCs w:val="22"/>
        </w:rPr>
      </w:pPr>
      <w:r w:rsidRPr="006424D5">
        <w:rPr>
          <w:rFonts w:ascii="Trebuchet MS" w:hAnsi="Trebuchet MS" w:cs="Times-Bold"/>
          <w:b/>
          <w:bCs/>
          <w:sz w:val="22"/>
          <w:szCs w:val="22"/>
        </w:rPr>
        <w:t>LIST OF PREFFERED MAKE FOR SANITARY AND WATER SUPPLY WORKS</w:t>
      </w:r>
    </w:p>
    <w:p w14:paraId="0E26A3D5" w14:textId="77777777" w:rsidR="006763EF" w:rsidRPr="006424D5" w:rsidRDefault="006763EF" w:rsidP="006763EF">
      <w:pPr>
        <w:widowControl w:val="0"/>
        <w:autoSpaceDE w:val="0"/>
        <w:spacing w:line="260" w:lineRule="exact"/>
        <w:jc w:val="center"/>
        <w:rPr>
          <w:rFonts w:ascii="Trebuchet MS" w:hAnsi="Trebuchet MS" w:cs="Times-Bold"/>
          <w:b/>
          <w:bCs/>
          <w:sz w:val="22"/>
          <w:szCs w:val="22"/>
        </w:rPr>
      </w:pPr>
    </w:p>
    <w:tbl>
      <w:tblPr>
        <w:tblW w:w="9140" w:type="dxa"/>
        <w:tblInd w:w="89" w:type="dxa"/>
        <w:tblLook w:val="04A0" w:firstRow="1" w:lastRow="0" w:firstColumn="1" w:lastColumn="0" w:noHBand="0" w:noVBand="1"/>
      </w:tblPr>
      <w:tblGrid>
        <w:gridCol w:w="960"/>
        <w:gridCol w:w="2920"/>
        <w:gridCol w:w="5260"/>
      </w:tblGrid>
      <w:tr w:rsidR="00A20D13" w:rsidRPr="006424D5" w14:paraId="0C1BD380" w14:textId="77777777" w:rsidTr="00B77659">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B67D0E8" w14:textId="77777777" w:rsidR="00A20D13" w:rsidRPr="006424D5" w:rsidRDefault="00A20D13" w:rsidP="00B77659">
            <w:pPr>
              <w:jc w:val="center"/>
              <w:rPr>
                <w:rFonts w:ascii="Arial" w:hAnsi="Arial" w:cs="Arial"/>
                <w:b/>
                <w:bCs/>
                <w:color w:val="000000"/>
                <w:sz w:val="22"/>
                <w:szCs w:val="22"/>
                <w:lang w:bidi="ar-SA"/>
              </w:rPr>
            </w:pPr>
            <w:proofErr w:type="spellStart"/>
            <w:r w:rsidRPr="006424D5">
              <w:rPr>
                <w:rFonts w:ascii="Arial" w:hAnsi="Arial" w:cs="Arial"/>
                <w:b/>
                <w:bCs/>
                <w:color w:val="000000"/>
                <w:sz w:val="22"/>
                <w:szCs w:val="22"/>
                <w:lang w:bidi="ar-SA"/>
              </w:rPr>
              <w:t>S.no</w:t>
            </w:r>
            <w:proofErr w:type="spellEnd"/>
            <w:r w:rsidRPr="006424D5">
              <w:rPr>
                <w:rFonts w:ascii="Arial" w:hAnsi="Arial" w:cs="Arial"/>
                <w:b/>
                <w:bCs/>
                <w:color w:val="000000"/>
                <w:sz w:val="22"/>
                <w:szCs w:val="22"/>
                <w:lang w:bidi="ar-SA"/>
              </w:rPr>
              <w:t>.</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14:paraId="58C64CC4" w14:textId="77777777" w:rsidR="00A20D13" w:rsidRPr="006424D5" w:rsidRDefault="00A20D13" w:rsidP="00B77659">
            <w:pPr>
              <w:rPr>
                <w:rFonts w:ascii="Arial" w:hAnsi="Arial" w:cs="Arial"/>
                <w:b/>
                <w:bCs/>
                <w:color w:val="000000"/>
                <w:sz w:val="22"/>
                <w:szCs w:val="22"/>
                <w:lang w:bidi="ar-SA"/>
              </w:rPr>
            </w:pPr>
            <w:r w:rsidRPr="006424D5">
              <w:rPr>
                <w:rFonts w:ascii="Arial" w:hAnsi="Arial" w:cs="Arial"/>
                <w:b/>
                <w:bCs/>
                <w:color w:val="000000"/>
                <w:sz w:val="22"/>
                <w:szCs w:val="22"/>
                <w:lang w:bidi="ar-SA"/>
              </w:rPr>
              <w:t>MATERIALS</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14:paraId="4A7BD80A" w14:textId="77777777" w:rsidR="00A20D13" w:rsidRPr="006424D5" w:rsidRDefault="00A20D13" w:rsidP="00B77659">
            <w:pPr>
              <w:jc w:val="center"/>
              <w:rPr>
                <w:rFonts w:ascii="Arial" w:hAnsi="Arial" w:cs="Arial"/>
                <w:b/>
                <w:bCs/>
                <w:color w:val="000000"/>
                <w:sz w:val="22"/>
                <w:szCs w:val="22"/>
                <w:lang w:bidi="ar-SA"/>
              </w:rPr>
            </w:pPr>
            <w:r w:rsidRPr="006424D5">
              <w:rPr>
                <w:rFonts w:ascii="Arial" w:hAnsi="Arial" w:cs="Arial"/>
                <w:b/>
                <w:bCs/>
                <w:color w:val="000000"/>
                <w:sz w:val="22"/>
                <w:szCs w:val="22"/>
                <w:lang w:bidi="ar-SA"/>
              </w:rPr>
              <w:t>BRAND NAMES</w:t>
            </w:r>
          </w:p>
        </w:tc>
      </w:tr>
      <w:tr w:rsidR="006763EF" w:rsidRPr="006424D5" w14:paraId="2AE8B873" w14:textId="77777777" w:rsidTr="006763EF">
        <w:trPr>
          <w:trHeight w:val="45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28D7D24" w14:textId="77777777" w:rsidR="006763EF" w:rsidRPr="006424D5" w:rsidRDefault="006763EF" w:rsidP="006763EF">
            <w:pPr>
              <w:jc w:val="center"/>
              <w:rPr>
                <w:rFonts w:ascii="Arial" w:hAnsi="Arial" w:cs="Arial"/>
                <w:color w:val="000000"/>
                <w:sz w:val="22"/>
                <w:szCs w:val="22"/>
                <w:lang w:bidi="ar-SA"/>
              </w:rPr>
            </w:pPr>
            <w:r w:rsidRPr="006424D5">
              <w:rPr>
                <w:rFonts w:ascii="Arial" w:hAnsi="Arial" w:cs="Arial"/>
                <w:color w:val="000000"/>
                <w:sz w:val="22"/>
                <w:szCs w:val="22"/>
                <w:lang w:bidi="ar-SA"/>
              </w:rPr>
              <w:t>1</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14:paraId="290684ED" w14:textId="77777777" w:rsidR="006763EF" w:rsidRPr="006424D5" w:rsidRDefault="006763EF" w:rsidP="006763EF">
            <w:pPr>
              <w:rPr>
                <w:rFonts w:ascii="Arial" w:hAnsi="Arial" w:cs="Arial"/>
                <w:color w:val="000000"/>
                <w:sz w:val="22"/>
                <w:szCs w:val="22"/>
                <w:lang w:bidi="ar-SA"/>
              </w:rPr>
            </w:pPr>
            <w:r w:rsidRPr="006424D5">
              <w:rPr>
                <w:rFonts w:ascii="Arial" w:hAnsi="Arial" w:cs="Arial"/>
                <w:color w:val="000000"/>
                <w:sz w:val="22"/>
                <w:szCs w:val="22"/>
                <w:lang w:bidi="ar-SA"/>
              </w:rPr>
              <w:t>Vitreous China Wares</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14:paraId="7A26506F" w14:textId="77777777" w:rsidR="006763EF" w:rsidRPr="006424D5" w:rsidRDefault="006763EF" w:rsidP="004763C4">
            <w:pPr>
              <w:rPr>
                <w:rFonts w:ascii="Arial" w:hAnsi="Arial" w:cs="Arial"/>
                <w:color w:val="000000"/>
                <w:sz w:val="22"/>
                <w:szCs w:val="22"/>
                <w:lang w:bidi="ar-SA"/>
              </w:rPr>
            </w:pPr>
            <w:proofErr w:type="spellStart"/>
            <w:r w:rsidRPr="006424D5">
              <w:rPr>
                <w:rFonts w:ascii="Arial" w:hAnsi="Arial" w:cs="Arial"/>
                <w:color w:val="000000"/>
                <w:sz w:val="22"/>
                <w:szCs w:val="22"/>
                <w:lang w:bidi="ar-SA"/>
              </w:rPr>
              <w:t>Parryware</w:t>
            </w:r>
            <w:proofErr w:type="spellEnd"/>
            <w:r w:rsidRPr="006424D5">
              <w:rPr>
                <w:rFonts w:ascii="Arial" w:hAnsi="Arial" w:cs="Arial"/>
                <w:color w:val="000000"/>
                <w:sz w:val="22"/>
                <w:szCs w:val="22"/>
                <w:lang w:bidi="ar-SA"/>
              </w:rPr>
              <w:t xml:space="preserve">, </w:t>
            </w:r>
            <w:proofErr w:type="spellStart"/>
            <w:r w:rsidRPr="006424D5">
              <w:rPr>
                <w:rFonts w:ascii="Arial" w:hAnsi="Arial" w:cs="Arial"/>
                <w:color w:val="000000"/>
                <w:sz w:val="22"/>
                <w:szCs w:val="22"/>
                <w:lang w:bidi="ar-SA"/>
              </w:rPr>
              <w:t>Hindware</w:t>
            </w:r>
            <w:r w:rsidR="004763C4" w:rsidRPr="006424D5">
              <w:rPr>
                <w:rFonts w:ascii="Arial" w:hAnsi="Arial" w:cs="Arial"/>
                <w:color w:val="000000"/>
                <w:sz w:val="22"/>
                <w:szCs w:val="22"/>
                <w:lang w:bidi="ar-SA"/>
              </w:rPr>
              <w:t>.</w:t>
            </w:r>
            <w:r w:rsidR="00230718" w:rsidRPr="006424D5">
              <w:rPr>
                <w:rFonts w:ascii="Arial" w:hAnsi="Arial" w:cs="Arial"/>
                <w:color w:val="000000"/>
                <w:sz w:val="22"/>
                <w:szCs w:val="22"/>
                <w:lang w:bidi="ar-SA"/>
              </w:rPr>
              <w:t>or</w:t>
            </w:r>
            <w:proofErr w:type="spellEnd"/>
            <w:r w:rsidR="00230718" w:rsidRPr="006424D5">
              <w:rPr>
                <w:rFonts w:ascii="Arial" w:hAnsi="Arial" w:cs="Arial"/>
                <w:color w:val="000000"/>
                <w:sz w:val="22"/>
                <w:szCs w:val="22"/>
                <w:lang w:bidi="ar-SA"/>
              </w:rPr>
              <w:t xml:space="preserve"> equivalent</w:t>
            </w:r>
          </w:p>
        </w:tc>
      </w:tr>
      <w:tr w:rsidR="006763EF" w:rsidRPr="006424D5" w14:paraId="1024D611" w14:textId="77777777" w:rsidTr="006763EF">
        <w:trPr>
          <w:trHeight w:val="4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CF8CC80" w14:textId="77777777" w:rsidR="006763EF" w:rsidRPr="006424D5" w:rsidRDefault="006763EF" w:rsidP="006763EF">
            <w:pPr>
              <w:jc w:val="center"/>
              <w:rPr>
                <w:rFonts w:ascii="Arial" w:hAnsi="Arial" w:cs="Arial"/>
                <w:color w:val="000000"/>
                <w:sz w:val="22"/>
                <w:szCs w:val="22"/>
                <w:lang w:bidi="ar-SA"/>
              </w:rPr>
            </w:pPr>
            <w:r w:rsidRPr="006424D5">
              <w:rPr>
                <w:rFonts w:ascii="Arial" w:hAnsi="Arial" w:cs="Arial"/>
                <w:color w:val="000000"/>
                <w:sz w:val="22"/>
                <w:szCs w:val="22"/>
                <w:lang w:bidi="ar-SA"/>
              </w:rPr>
              <w:t>2</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14:paraId="2FCA113C" w14:textId="77777777" w:rsidR="006763EF" w:rsidRPr="006424D5" w:rsidRDefault="006763EF" w:rsidP="006763EF">
            <w:pPr>
              <w:rPr>
                <w:rFonts w:ascii="Arial" w:hAnsi="Arial" w:cs="Arial"/>
                <w:color w:val="000000"/>
                <w:sz w:val="22"/>
                <w:szCs w:val="22"/>
                <w:lang w:bidi="ar-SA"/>
              </w:rPr>
            </w:pPr>
            <w:r w:rsidRPr="006424D5">
              <w:rPr>
                <w:rFonts w:ascii="Arial" w:hAnsi="Arial" w:cs="Arial"/>
                <w:color w:val="000000"/>
                <w:sz w:val="22"/>
                <w:szCs w:val="22"/>
                <w:lang w:bidi="ar-SA"/>
              </w:rPr>
              <w:t>C.P. Brass Fittings</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14:paraId="7603F041" w14:textId="77777777" w:rsidR="006763EF" w:rsidRPr="006424D5" w:rsidRDefault="006763EF" w:rsidP="006763EF">
            <w:pPr>
              <w:rPr>
                <w:rFonts w:ascii="Arial" w:hAnsi="Arial" w:cs="Arial"/>
                <w:color w:val="000000"/>
                <w:sz w:val="22"/>
                <w:szCs w:val="22"/>
                <w:lang w:bidi="ar-SA"/>
              </w:rPr>
            </w:pPr>
            <w:proofErr w:type="spellStart"/>
            <w:r w:rsidRPr="006424D5">
              <w:rPr>
                <w:rFonts w:ascii="Arial" w:hAnsi="Arial" w:cs="Arial"/>
                <w:color w:val="000000"/>
                <w:sz w:val="22"/>
                <w:szCs w:val="22"/>
                <w:lang w:bidi="ar-SA"/>
              </w:rPr>
              <w:t>Jaquar</w:t>
            </w:r>
            <w:proofErr w:type="spellEnd"/>
            <w:r w:rsidRPr="006424D5">
              <w:rPr>
                <w:rFonts w:ascii="Arial" w:hAnsi="Arial" w:cs="Arial"/>
                <w:color w:val="000000"/>
                <w:sz w:val="22"/>
                <w:szCs w:val="22"/>
                <w:lang w:bidi="ar-SA"/>
              </w:rPr>
              <w:t xml:space="preserve">, </w:t>
            </w:r>
            <w:proofErr w:type="spellStart"/>
            <w:r w:rsidRPr="006424D5">
              <w:rPr>
                <w:rFonts w:ascii="Arial" w:hAnsi="Arial" w:cs="Arial"/>
                <w:color w:val="000000"/>
                <w:sz w:val="22"/>
                <w:szCs w:val="22"/>
                <w:lang w:bidi="ar-SA"/>
              </w:rPr>
              <w:t>Aquaplus</w:t>
            </w:r>
            <w:proofErr w:type="spellEnd"/>
            <w:r w:rsidRPr="006424D5">
              <w:rPr>
                <w:rFonts w:ascii="Arial" w:hAnsi="Arial" w:cs="Arial"/>
                <w:color w:val="000000"/>
                <w:sz w:val="22"/>
                <w:szCs w:val="22"/>
                <w:lang w:bidi="ar-SA"/>
              </w:rPr>
              <w:t>, Marc</w:t>
            </w:r>
            <w:r w:rsidR="00B533A2">
              <w:rPr>
                <w:rFonts w:ascii="Arial" w:hAnsi="Arial" w:cs="Arial"/>
                <w:color w:val="000000"/>
                <w:sz w:val="22"/>
                <w:szCs w:val="22"/>
                <w:lang w:bidi="ar-SA"/>
              </w:rPr>
              <w:t xml:space="preserve"> </w:t>
            </w:r>
            <w:r w:rsidR="00B533A2" w:rsidRPr="006424D5">
              <w:rPr>
                <w:rFonts w:ascii="Arial" w:hAnsi="Arial" w:cs="Arial"/>
                <w:color w:val="000000"/>
                <w:sz w:val="22"/>
                <w:szCs w:val="22"/>
                <w:lang w:bidi="ar-SA"/>
              </w:rPr>
              <w:t>or equivalent</w:t>
            </w:r>
          </w:p>
        </w:tc>
      </w:tr>
      <w:tr w:rsidR="006763EF" w:rsidRPr="006424D5" w14:paraId="2F9EDD5B" w14:textId="77777777" w:rsidTr="006763EF">
        <w:trPr>
          <w:trHeight w:val="3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0350597" w14:textId="77777777" w:rsidR="006763EF" w:rsidRPr="006424D5" w:rsidRDefault="006763EF" w:rsidP="006763EF">
            <w:pPr>
              <w:jc w:val="center"/>
              <w:rPr>
                <w:rFonts w:ascii="Arial" w:hAnsi="Arial" w:cs="Arial"/>
                <w:color w:val="000000"/>
                <w:sz w:val="22"/>
                <w:szCs w:val="22"/>
                <w:lang w:bidi="ar-SA"/>
              </w:rPr>
            </w:pPr>
            <w:r w:rsidRPr="006424D5">
              <w:rPr>
                <w:rFonts w:ascii="Arial" w:hAnsi="Arial" w:cs="Arial"/>
                <w:color w:val="000000"/>
                <w:sz w:val="22"/>
                <w:szCs w:val="22"/>
                <w:lang w:bidi="ar-SA"/>
              </w:rPr>
              <w:t>3</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14:paraId="3D2473A2" w14:textId="77777777" w:rsidR="006763EF" w:rsidRPr="006424D5" w:rsidRDefault="006763EF" w:rsidP="006763EF">
            <w:pPr>
              <w:rPr>
                <w:rFonts w:ascii="Arial" w:hAnsi="Arial" w:cs="Arial"/>
                <w:color w:val="000000"/>
                <w:sz w:val="22"/>
                <w:szCs w:val="22"/>
                <w:lang w:bidi="ar-SA"/>
              </w:rPr>
            </w:pPr>
            <w:r w:rsidRPr="006424D5">
              <w:rPr>
                <w:rFonts w:ascii="Arial" w:hAnsi="Arial" w:cs="Arial"/>
                <w:color w:val="000000"/>
                <w:sz w:val="22"/>
                <w:szCs w:val="22"/>
                <w:lang w:bidi="ar-SA"/>
              </w:rPr>
              <w:t>Toilet accessories (PTMT)</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14:paraId="3A74D868" w14:textId="77777777" w:rsidR="006763EF" w:rsidRPr="006424D5" w:rsidRDefault="006763EF" w:rsidP="006763EF">
            <w:pPr>
              <w:rPr>
                <w:rFonts w:ascii="Arial" w:hAnsi="Arial" w:cs="Arial"/>
                <w:color w:val="000000"/>
                <w:sz w:val="22"/>
                <w:szCs w:val="22"/>
                <w:lang w:bidi="ar-SA"/>
              </w:rPr>
            </w:pPr>
            <w:proofErr w:type="spellStart"/>
            <w:r w:rsidRPr="006424D5">
              <w:rPr>
                <w:rFonts w:ascii="Arial" w:hAnsi="Arial" w:cs="Arial"/>
                <w:color w:val="000000"/>
                <w:sz w:val="22"/>
                <w:szCs w:val="22"/>
                <w:lang w:bidi="ar-SA"/>
              </w:rPr>
              <w:t>Prayag</w:t>
            </w:r>
            <w:proofErr w:type="spellEnd"/>
            <w:r w:rsidRPr="006424D5">
              <w:rPr>
                <w:rFonts w:ascii="Arial" w:hAnsi="Arial" w:cs="Arial"/>
                <w:color w:val="000000"/>
                <w:sz w:val="22"/>
                <w:szCs w:val="22"/>
                <w:lang w:bidi="ar-SA"/>
              </w:rPr>
              <w:t xml:space="preserve"> India</w:t>
            </w:r>
            <w:r w:rsidR="00B533A2" w:rsidRPr="006424D5">
              <w:rPr>
                <w:rFonts w:ascii="Arial" w:hAnsi="Arial" w:cs="Arial"/>
                <w:color w:val="000000"/>
                <w:sz w:val="22"/>
                <w:szCs w:val="22"/>
                <w:lang w:bidi="ar-SA"/>
              </w:rPr>
              <w:t xml:space="preserve"> or equivalent</w:t>
            </w:r>
          </w:p>
        </w:tc>
      </w:tr>
      <w:tr w:rsidR="006763EF" w:rsidRPr="006424D5" w14:paraId="0F8D1F08" w14:textId="77777777" w:rsidTr="006763EF">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C9EC226" w14:textId="77777777" w:rsidR="006763EF" w:rsidRPr="006424D5" w:rsidRDefault="006763EF" w:rsidP="006763EF">
            <w:pPr>
              <w:jc w:val="center"/>
              <w:rPr>
                <w:rFonts w:ascii="Arial" w:hAnsi="Arial" w:cs="Arial"/>
                <w:color w:val="000000"/>
                <w:sz w:val="22"/>
                <w:szCs w:val="22"/>
                <w:lang w:bidi="ar-SA"/>
              </w:rPr>
            </w:pPr>
            <w:r w:rsidRPr="006424D5">
              <w:rPr>
                <w:rFonts w:ascii="Arial" w:hAnsi="Arial" w:cs="Arial"/>
                <w:color w:val="000000"/>
                <w:sz w:val="22"/>
                <w:szCs w:val="22"/>
                <w:lang w:bidi="ar-SA"/>
              </w:rPr>
              <w:t> </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14:paraId="718B20B1" w14:textId="77777777" w:rsidR="006763EF" w:rsidRPr="006424D5" w:rsidRDefault="006763EF" w:rsidP="006763EF">
            <w:pPr>
              <w:rPr>
                <w:rFonts w:ascii="Arial" w:hAnsi="Arial" w:cs="Arial"/>
                <w:color w:val="000000"/>
                <w:sz w:val="22"/>
                <w:szCs w:val="22"/>
                <w:lang w:bidi="ar-SA"/>
              </w:rPr>
            </w:pPr>
            <w:r w:rsidRPr="006424D5">
              <w:rPr>
                <w:rFonts w:ascii="Arial" w:hAnsi="Arial" w:cs="Arial"/>
                <w:color w:val="000000"/>
                <w:sz w:val="22"/>
                <w:szCs w:val="22"/>
                <w:lang w:bidi="ar-SA"/>
              </w:rPr>
              <w:t>Toilet accessories C.P. Brass</w:t>
            </w:r>
            <w:r w:rsidRPr="006424D5">
              <w:rPr>
                <w:rFonts w:ascii="Arial" w:hAnsi="Arial" w:cs="Arial"/>
                <w:color w:val="000000"/>
                <w:sz w:val="22"/>
                <w:szCs w:val="22"/>
                <w:lang w:bidi="ar-SA"/>
              </w:rPr>
              <w:br/>
              <w:t xml:space="preserve"> Wash room Stainless steel Panels</w:t>
            </w:r>
            <w:r w:rsidRPr="006424D5">
              <w:rPr>
                <w:rFonts w:ascii="Arial" w:hAnsi="Arial" w:cs="Arial"/>
                <w:color w:val="000000"/>
                <w:sz w:val="22"/>
                <w:szCs w:val="22"/>
                <w:lang w:bidi="ar-SA"/>
              </w:rPr>
              <w:br/>
              <w:t>Cockroach Traps &amp; SS Gratings</w:t>
            </w:r>
          </w:p>
        </w:tc>
        <w:tc>
          <w:tcPr>
            <w:tcW w:w="5260" w:type="dxa"/>
            <w:tcBorders>
              <w:top w:val="single" w:sz="4" w:space="0" w:color="auto"/>
              <w:left w:val="nil"/>
              <w:bottom w:val="single" w:sz="4" w:space="0" w:color="auto"/>
              <w:right w:val="single" w:sz="4" w:space="0" w:color="auto"/>
            </w:tcBorders>
            <w:shd w:val="clear" w:color="auto" w:fill="auto"/>
            <w:vAlign w:val="bottom"/>
            <w:hideMark/>
          </w:tcPr>
          <w:p w14:paraId="01720DEE" w14:textId="77777777" w:rsidR="006763EF" w:rsidRPr="006424D5" w:rsidRDefault="006763EF" w:rsidP="006763EF">
            <w:pPr>
              <w:rPr>
                <w:rFonts w:ascii="Arial" w:hAnsi="Arial" w:cs="Arial"/>
                <w:color w:val="000000"/>
                <w:sz w:val="22"/>
                <w:szCs w:val="22"/>
                <w:lang w:bidi="ar-SA"/>
              </w:rPr>
            </w:pPr>
            <w:r w:rsidRPr="006424D5">
              <w:rPr>
                <w:rFonts w:ascii="Arial" w:hAnsi="Arial" w:cs="Arial"/>
                <w:color w:val="000000"/>
                <w:sz w:val="22"/>
                <w:szCs w:val="22"/>
                <w:lang w:bidi="ar-SA"/>
              </w:rPr>
              <w:t xml:space="preserve">Jaguar/ </w:t>
            </w:r>
            <w:proofErr w:type="spellStart"/>
            <w:r w:rsidRPr="006424D5">
              <w:rPr>
                <w:rFonts w:ascii="Arial" w:hAnsi="Arial" w:cs="Arial"/>
                <w:color w:val="000000"/>
                <w:sz w:val="22"/>
                <w:szCs w:val="22"/>
                <w:lang w:bidi="ar-SA"/>
              </w:rPr>
              <w:t>Utec</w:t>
            </w:r>
            <w:proofErr w:type="spellEnd"/>
            <w:r w:rsidRPr="006424D5">
              <w:rPr>
                <w:rFonts w:ascii="Arial" w:hAnsi="Arial" w:cs="Arial"/>
                <w:color w:val="000000"/>
                <w:sz w:val="22"/>
                <w:szCs w:val="22"/>
                <w:lang w:bidi="ar-SA"/>
              </w:rPr>
              <w:t xml:space="preserve">/Camry, </w:t>
            </w:r>
            <w:proofErr w:type="spellStart"/>
            <w:r w:rsidRPr="006424D5">
              <w:rPr>
                <w:rFonts w:ascii="Arial" w:hAnsi="Arial" w:cs="Arial"/>
                <w:color w:val="000000"/>
                <w:sz w:val="22"/>
                <w:szCs w:val="22"/>
                <w:lang w:bidi="ar-SA"/>
              </w:rPr>
              <w:t>Euronics</w:t>
            </w:r>
            <w:proofErr w:type="spellEnd"/>
            <w:r w:rsidRPr="006424D5">
              <w:rPr>
                <w:rFonts w:ascii="Arial" w:hAnsi="Arial" w:cs="Arial"/>
                <w:color w:val="000000"/>
                <w:sz w:val="22"/>
                <w:szCs w:val="22"/>
                <w:lang w:bidi="ar-SA"/>
              </w:rPr>
              <w:t xml:space="preserve"> / Carl F, Camry CCR</w:t>
            </w:r>
            <w:r w:rsidR="00B533A2" w:rsidRPr="006424D5">
              <w:rPr>
                <w:rFonts w:ascii="Arial" w:hAnsi="Arial" w:cs="Arial"/>
                <w:color w:val="000000"/>
                <w:sz w:val="22"/>
                <w:szCs w:val="22"/>
                <w:lang w:bidi="ar-SA"/>
              </w:rPr>
              <w:t xml:space="preserve"> or equivalent</w:t>
            </w:r>
          </w:p>
        </w:tc>
      </w:tr>
      <w:tr w:rsidR="006763EF" w:rsidRPr="006424D5" w14:paraId="57D1F2B4" w14:textId="77777777" w:rsidTr="006763EF">
        <w:trPr>
          <w:trHeight w:val="4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EC38E5" w14:textId="77777777" w:rsidR="006763EF" w:rsidRPr="006424D5" w:rsidRDefault="006763EF" w:rsidP="006763EF">
            <w:pPr>
              <w:jc w:val="center"/>
              <w:rPr>
                <w:rFonts w:ascii="Arial" w:hAnsi="Arial" w:cs="Arial"/>
                <w:color w:val="000000"/>
                <w:sz w:val="22"/>
                <w:szCs w:val="22"/>
                <w:lang w:bidi="ar-SA"/>
              </w:rPr>
            </w:pPr>
            <w:r w:rsidRPr="006424D5">
              <w:rPr>
                <w:rFonts w:ascii="Arial" w:hAnsi="Arial" w:cs="Arial"/>
                <w:color w:val="000000"/>
                <w:sz w:val="22"/>
                <w:szCs w:val="22"/>
                <w:lang w:bidi="ar-SA"/>
              </w:rPr>
              <w:t>4</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14:paraId="084F7702" w14:textId="77777777" w:rsidR="006763EF" w:rsidRPr="006424D5" w:rsidRDefault="006763EF" w:rsidP="006763EF">
            <w:pPr>
              <w:rPr>
                <w:rFonts w:ascii="Arial" w:hAnsi="Arial" w:cs="Arial"/>
                <w:color w:val="000000"/>
                <w:sz w:val="22"/>
                <w:szCs w:val="22"/>
                <w:lang w:bidi="ar-SA"/>
              </w:rPr>
            </w:pPr>
            <w:proofErr w:type="spellStart"/>
            <w:r w:rsidRPr="006424D5">
              <w:rPr>
                <w:rFonts w:ascii="Arial" w:hAnsi="Arial" w:cs="Arial"/>
                <w:color w:val="000000"/>
                <w:sz w:val="22"/>
                <w:szCs w:val="22"/>
                <w:lang w:bidi="ar-SA"/>
              </w:rPr>
              <w:t>CPVC.Pipes</w:t>
            </w:r>
            <w:proofErr w:type="spellEnd"/>
            <w:r w:rsidRPr="006424D5">
              <w:rPr>
                <w:rFonts w:ascii="Arial" w:hAnsi="Arial" w:cs="Arial"/>
                <w:color w:val="000000"/>
                <w:sz w:val="22"/>
                <w:szCs w:val="22"/>
                <w:lang w:bidi="ar-SA"/>
              </w:rPr>
              <w:t xml:space="preserve"> and fittings</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14:paraId="6B954055" w14:textId="77777777" w:rsidR="006763EF" w:rsidRPr="006424D5" w:rsidRDefault="006763EF" w:rsidP="006763EF">
            <w:pPr>
              <w:rPr>
                <w:rFonts w:ascii="Arial" w:hAnsi="Arial" w:cs="Arial"/>
                <w:color w:val="000000"/>
                <w:sz w:val="22"/>
                <w:szCs w:val="22"/>
                <w:lang w:bidi="ar-SA"/>
              </w:rPr>
            </w:pPr>
            <w:proofErr w:type="spellStart"/>
            <w:r w:rsidRPr="006424D5">
              <w:rPr>
                <w:rFonts w:ascii="Arial" w:hAnsi="Arial" w:cs="Arial"/>
                <w:color w:val="000000"/>
                <w:sz w:val="22"/>
                <w:szCs w:val="22"/>
                <w:lang w:bidi="ar-SA"/>
              </w:rPr>
              <w:t>Noveon</w:t>
            </w:r>
            <w:proofErr w:type="spellEnd"/>
            <w:r w:rsidRPr="006424D5">
              <w:rPr>
                <w:rFonts w:ascii="Arial" w:hAnsi="Arial" w:cs="Arial"/>
                <w:color w:val="000000"/>
                <w:sz w:val="22"/>
                <w:szCs w:val="22"/>
                <w:lang w:bidi="ar-SA"/>
              </w:rPr>
              <w:t xml:space="preserve"> /Flow Guard/Astral </w:t>
            </w:r>
            <w:r w:rsidR="00B533A2" w:rsidRPr="006424D5">
              <w:rPr>
                <w:rFonts w:ascii="Arial" w:hAnsi="Arial" w:cs="Arial"/>
                <w:color w:val="000000"/>
                <w:sz w:val="22"/>
                <w:szCs w:val="22"/>
                <w:lang w:bidi="ar-SA"/>
              </w:rPr>
              <w:t>or equivalent</w:t>
            </w:r>
          </w:p>
        </w:tc>
      </w:tr>
      <w:tr w:rsidR="006763EF" w:rsidRPr="006424D5" w14:paraId="1D0CB323" w14:textId="77777777" w:rsidTr="006763EF">
        <w:trPr>
          <w:trHeight w:val="40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C58C22D" w14:textId="77777777" w:rsidR="006763EF" w:rsidRPr="006424D5" w:rsidRDefault="006763EF" w:rsidP="006763EF">
            <w:pPr>
              <w:jc w:val="center"/>
              <w:rPr>
                <w:rFonts w:ascii="Arial" w:hAnsi="Arial" w:cs="Arial"/>
                <w:color w:val="000000"/>
                <w:sz w:val="22"/>
                <w:szCs w:val="22"/>
                <w:lang w:bidi="ar-SA"/>
              </w:rPr>
            </w:pPr>
            <w:r w:rsidRPr="006424D5">
              <w:rPr>
                <w:rFonts w:ascii="Arial" w:hAnsi="Arial" w:cs="Arial"/>
                <w:color w:val="000000"/>
                <w:sz w:val="22"/>
                <w:szCs w:val="22"/>
                <w:lang w:bidi="ar-SA"/>
              </w:rPr>
              <w:t>5</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14:paraId="641E0991" w14:textId="77777777" w:rsidR="006763EF" w:rsidRPr="006424D5" w:rsidRDefault="006763EF" w:rsidP="006763EF">
            <w:pPr>
              <w:rPr>
                <w:rFonts w:ascii="Arial" w:hAnsi="Arial" w:cs="Arial"/>
                <w:color w:val="000000"/>
                <w:sz w:val="22"/>
                <w:szCs w:val="22"/>
                <w:lang w:bidi="ar-SA"/>
              </w:rPr>
            </w:pPr>
            <w:r w:rsidRPr="006424D5">
              <w:rPr>
                <w:rFonts w:ascii="Arial" w:hAnsi="Arial" w:cs="Arial"/>
                <w:color w:val="000000"/>
                <w:sz w:val="22"/>
                <w:szCs w:val="22"/>
                <w:lang w:bidi="ar-SA"/>
              </w:rPr>
              <w:t>Hand Drier</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14:paraId="6F61FBFB" w14:textId="77777777" w:rsidR="006763EF" w:rsidRPr="006424D5" w:rsidRDefault="006763EF" w:rsidP="006763EF">
            <w:pPr>
              <w:rPr>
                <w:rFonts w:ascii="Arial" w:hAnsi="Arial" w:cs="Arial"/>
                <w:color w:val="000000"/>
                <w:sz w:val="22"/>
                <w:szCs w:val="22"/>
                <w:lang w:bidi="ar-SA"/>
              </w:rPr>
            </w:pPr>
            <w:proofErr w:type="spellStart"/>
            <w:r w:rsidRPr="006424D5">
              <w:rPr>
                <w:rFonts w:ascii="Arial" w:hAnsi="Arial" w:cs="Arial"/>
                <w:color w:val="000000"/>
                <w:sz w:val="22"/>
                <w:szCs w:val="22"/>
                <w:lang w:bidi="ar-SA"/>
              </w:rPr>
              <w:t>Euronics</w:t>
            </w:r>
            <w:proofErr w:type="spellEnd"/>
            <w:r w:rsidRPr="006424D5">
              <w:rPr>
                <w:rFonts w:ascii="Arial" w:hAnsi="Arial" w:cs="Arial"/>
                <w:color w:val="000000"/>
                <w:sz w:val="22"/>
                <w:szCs w:val="22"/>
                <w:lang w:bidi="ar-SA"/>
              </w:rPr>
              <w:t xml:space="preserve">/ , </w:t>
            </w:r>
            <w:proofErr w:type="spellStart"/>
            <w:r w:rsidRPr="006424D5">
              <w:rPr>
                <w:rFonts w:ascii="Arial" w:hAnsi="Arial" w:cs="Arial"/>
                <w:color w:val="000000"/>
                <w:sz w:val="22"/>
                <w:szCs w:val="22"/>
                <w:lang w:bidi="ar-SA"/>
              </w:rPr>
              <w:t>Kopal</w:t>
            </w:r>
            <w:proofErr w:type="spellEnd"/>
            <w:r w:rsidRPr="006424D5">
              <w:rPr>
                <w:rFonts w:ascii="Arial" w:hAnsi="Arial" w:cs="Arial"/>
                <w:color w:val="000000"/>
                <w:sz w:val="22"/>
                <w:szCs w:val="22"/>
                <w:lang w:bidi="ar-SA"/>
              </w:rPr>
              <w:t xml:space="preserve"> / Carl F</w:t>
            </w:r>
            <w:r w:rsidR="00B533A2" w:rsidRPr="006424D5">
              <w:rPr>
                <w:rFonts w:ascii="Arial" w:hAnsi="Arial" w:cs="Arial"/>
                <w:color w:val="000000"/>
                <w:sz w:val="22"/>
                <w:szCs w:val="22"/>
                <w:lang w:bidi="ar-SA"/>
              </w:rPr>
              <w:t xml:space="preserve"> or equivalent</w:t>
            </w:r>
          </w:p>
        </w:tc>
      </w:tr>
      <w:tr w:rsidR="006763EF" w:rsidRPr="006424D5" w14:paraId="4A277D2C" w14:textId="77777777" w:rsidTr="006763EF">
        <w:trPr>
          <w:trHeight w:val="39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B410F39" w14:textId="77777777" w:rsidR="006763EF" w:rsidRPr="006424D5" w:rsidRDefault="006763EF" w:rsidP="006763EF">
            <w:pPr>
              <w:jc w:val="center"/>
              <w:rPr>
                <w:rFonts w:ascii="Arial" w:hAnsi="Arial" w:cs="Arial"/>
                <w:color w:val="000000"/>
                <w:sz w:val="22"/>
                <w:szCs w:val="22"/>
                <w:lang w:bidi="ar-SA"/>
              </w:rPr>
            </w:pPr>
            <w:r w:rsidRPr="006424D5">
              <w:rPr>
                <w:rFonts w:ascii="Arial" w:hAnsi="Arial" w:cs="Arial"/>
                <w:color w:val="000000"/>
                <w:sz w:val="22"/>
                <w:szCs w:val="22"/>
                <w:lang w:bidi="ar-SA"/>
              </w:rPr>
              <w:t>6</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14:paraId="59F1B873" w14:textId="77777777" w:rsidR="006763EF" w:rsidRPr="006424D5" w:rsidRDefault="006763EF" w:rsidP="006763EF">
            <w:pPr>
              <w:rPr>
                <w:rFonts w:ascii="Arial" w:hAnsi="Arial" w:cs="Arial"/>
                <w:color w:val="000000"/>
                <w:sz w:val="22"/>
                <w:szCs w:val="22"/>
                <w:lang w:bidi="ar-SA"/>
              </w:rPr>
            </w:pPr>
            <w:r w:rsidRPr="006424D5">
              <w:rPr>
                <w:rFonts w:ascii="Arial" w:hAnsi="Arial" w:cs="Arial"/>
                <w:color w:val="000000"/>
                <w:sz w:val="22"/>
                <w:szCs w:val="22"/>
                <w:lang w:bidi="ar-SA"/>
              </w:rPr>
              <w:t>Urinal Flushing System</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14:paraId="293DFD34" w14:textId="77777777" w:rsidR="006763EF" w:rsidRPr="006424D5" w:rsidRDefault="006763EF" w:rsidP="006763EF">
            <w:pPr>
              <w:rPr>
                <w:rFonts w:ascii="Arial" w:hAnsi="Arial" w:cs="Arial"/>
                <w:color w:val="000000"/>
                <w:sz w:val="22"/>
                <w:szCs w:val="22"/>
                <w:lang w:bidi="ar-SA"/>
              </w:rPr>
            </w:pPr>
            <w:r w:rsidRPr="006424D5">
              <w:rPr>
                <w:rFonts w:ascii="Arial" w:hAnsi="Arial" w:cs="Arial"/>
                <w:color w:val="000000"/>
                <w:sz w:val="22"/>
                <w:szCs w:val="22"/>
                <w:lang w:bidi="ar-SA"/>
              </w:rPr>
              <w:t>Parry ware/ Jaguar /</w:t>
            </w:r>
            <w:proofErr w:type="spellStart"/>
            <w:r w:rsidRPr="006424D5">
              <w:rPr>
                <w:rFonts w:ascii="Arial" w:hAnsi="Arial" w:cs="Arial"/>
                <w:color w:val="000000"/>
                <w:sz w:val="22"/>
                <w:szCs w:val="22"/>
                <w:lang w:bidi="ar-SA"/>
              </w:rPr>
              <w:t>Euronics</w:t>
            </w:r>
            <w:proofErr w:type="spellEnd"/>
            <w:r w:rsidRPr="006424D5">
              <w:rPr>
                <w:rFonts w:ascii="Arial" w:hAnsi="Arial" w:cs="Arial"/>
                <w:color w:val="000000"/>
                <w:sz w:val="22"/>
                <w:szCs w:val="22"/>
                <w:lang w:bidi="ar-SA"/>
              </w:rPr>
              <w:t xml:space="preserve"> / </w:t>
            </w:r>
            <w:r w:rsidR="00B533A2" w:rsidRPr="006424D5">
              <w:rPr>
                <w:rFonts w:ascii="Arial" w:hAnsi="Arial" w:cs="Arial"/>
                <w:color w:val="000000"/>
                <w:sz w:val="22"/>
                <w:szCs w:val="22"/>
                <w:lang w:bidi="ar-SA"/>
              </w:rPr>
              <w:t>or equivalent</w:t>
            </w:r>
          </w:p>
        </w:tc>
      </w:tr>
      <w:tr w:rsidR="006763EF" w:rsidRPr="006424D5" w14:paraId="78AB54E4" w14:textId="77777777" w:rsidTr="006763EF">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7F9CD2F" w14:textId="77777777" w:rsidR="006763EF" w:rsidRPr="006424D5" w:rsidRDefault="006763EF" w:rsidP="006763EF">
            <w:pPr>
              <w:jc w:val="center"/>
              <w:rPr>
                <w:rFonts w:ascii="Arial" w:hAnsi="Arial" w:cs="Arial"/>
                <w:color w:val="000000"/>
                <w:sz w:val="22"/>
                <w:szCs w:val="22"/>
                <w:lang w:bidi="ar-SA"/>
              </w:rPr>
            </w:pPr>
            <w:r w:rsidRPr="006424D5">
              <w:rPr>
                <w:rFonts w:ascii="Arial" w:hAnsi="Arial" w:cs="Arial"/>
                <w:color w:val="000000"/>
                <w:sz w:val="22"/>
                <w:szCs w:val="22"/>
                <w:lang w:bidi="ar-SA"/>
              </w:rPr>
              <w:t>7</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14:paraId="754179DC" w14:textId="77777777" w:rsidR="006763EF" w:rsidRPr="006424D5" w:rsidRDefault="006763EF" w:rsidP="006763EF">
            <w:pPr>
              <w:rPr>
                <w:rFonts w:ascii="Arial" w:hAnsi="Arial" w:cs="Arial"/>
                <w:color w:val="000000"/>
                <w:sz w:val="22"/>
                <w:szCs w:val="22"/>
                <w:lang w:bidi="ar-SA"/>
              </w:rPr>
            </w:pPr>
            <w:r w:rsidRPr="006424D5">
              <w:rPr>
                <w:rFonts w:ascii="Arial" w:hAnsi="Arial" w:cs="Arial"/>
                <w:color w:val="000000"/>
                <w:sz w:val="22"/>
                <w:szCs w:val="22"/>
                <w:lang w:bidi="ar-SA"/>
              </w:rPr>
              <w:t>Kitchen Sink</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14:paraId="6BECDB70" w14:textId="77777777" w:rsidR="006763EF" w:rsidRPr="006424D5" w:rsidRDefault="006763EF" w:rsidP="006763EF">
            <w:pPr>
              <w:rPr>
                <w:rFonts w:ascii="Arial" w:hAnsi="Arial" w:cs="Arial"/>
                <w:color w:val="000000"/>
                <w:sz w:val="22"/>
                <w:szCs w:val="22"/>
                <w:lang w:bidi="ar-SA"/>
              </w:rPr>
            </w:pPr>
            <w:proofErr w:type="spellStart"/>
            <w:r w:rsidRPr="006424D5">
              <w:rPr>
                <w:rFonts w:ascii="Arial" w:hAnsi="Arial" w:cs="Arial"/>
                <w:color w:val="000000"/>
                <w:sz w:val="22"/>
                <w:szCs w:val="22"/>
                <w:lang w:bidi="ar-SA"/>
              </w:rPr>
              <w:t>Nirali</w:t>
            </w:r>
            <w:proofErr w:type="spellEnd"/>
            <w:r w:rsidRPr="006424D5">
              <w:rPr>
                <w:rFonts w:ascii="Arial" w:hAnsi="Arial" w:cs="Arial"/>
                <w:color w:val="000000"/>
                <w:sz w:val="22"/>
                <w:szCs w:val="22"/>
                <w:lang w:bidi="ar-SA"/>
              </w:rPr>
              <w:t xml:space="preserve"> / </w:t>
            </w:r>
            <w:proofErr w:type="spellStart"/>
            <w:r w:rsidRPr="006424D5">
              <w:rPr>
                <w:rFonts w:ascii="Arial" w:hAnsi="Arial" w:cs="Arial"/>
                <w:color w:val="000000"/>
                <w:sz w:val="22"/>
                <w:szCs w:val="22"/>
                <w:lang w:bidi="ar-SA"/>
              </w:rPr>
              <w:t>Jayna</w:t>
            </w:r>
            <w:proofErr w:type="spellEnd"/>
            <w:r w:rsidRPr="006424D5">
              <w:rPr>
                <w:rFonts w:ascii="Arial" w:hAnsi="Arial" w:cs="Arial"/>
                <w:color w:val="000000"/>
                <w:sz w:val="22"/>
                <w:szCs w:val="22"/>
                <w:lang w:bidi="ar-SA"/>
              </w:rPr>
              <w:t xml:space="preserve">, </w:t>
            </w:r>
            <w:proofErr w:type="spellStart"/>
            <w:r w:rsidRPr="006424D5">
              <w:rPr>
                <w:rFonts w:ascii="Arial" w:hAnsi="Arial" w:cs="Arial"/>
                <w:color w:val="000000"/>
                <w:sz w:val="22"/>
                <w:szCs w:val="22"/>
                <w:lang w:bidi="ar-SA"/>
              </w:rPr>
              <w:t>Neelkanth</w:t>
            </w:r>
            <w:proofErr w:type="spellEnd"/>
            <w:r w:rsidRPr="006424D5">
              <w:rPr>
                <w:rFonts w:ascii="Arial" w:hAnsi="Arial" w:cs="Arial"/>
                <w:color w:val="000000"/>
                <w:sz w:val="22"/>
                <w:szCs w:val="22"/>
                <w:lang w:bidi="ar-SA"/>
              </w:rPr>
              <w:t xml:space="preserve"> / </w:t>
            </w:r>
            <w:proofErr w:type="spellStart"/>
            <w:r w:rsidRPr="006424D5">
              <w:rPr>
                <w:rFonts w:ascii="Arial" w:hAnsi="Arial" w:cs="Arial"/>
                <w:color w:val="000000"/>
                <w:sz w:val="22"/>
                <w:szCs w:val="22"/>
                <w:lang w:bidi="ar-SA"/>
              </w:rPr>
              <w:t>Prayag</w:t>
            </w:r>
            <w:proofErr w:type="spellEnd"/>
            <w:r w:rsidR="00B533A2" w:rsidRPr="006424D5">
              <w:rPr>
                <w:rFonts w:ascii="Arial" w:hAnsi="Arial" w:cs="Arial"/>
                <w:color w:val="000000"/>
                <w:sz w:val="22"/>
                <w:szCs w:val="22"/>
                <w:lang w:bidi="ar-SA"/>
              </w:rPr>
              <w:t xml:space="preserve"> or equivalent</w:t>
            </w:r>
          </w:p>
        </w:tc>
      </w:tr>
      <w:tr w:rsidR="006763EF" w:rsidRPr="006424D5" w14:paraId="4B84DF2C" w14:textId="77777777" w:rsidTr="006763EF">
        <w:trPr>
          <w:trHeight w:val="40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FE49CBF" w14:textId="77777777" w:rsidR="006763EF" w:rsidRPr="006424D5" w:rsidRDefault="006763EF" w:rsidP="006763EF">
            <w:pPr>
              <w:jc w:val="center"/>
              <w:rPr>
                <w:rFonts w:ascii="Arial" w:hAnsi="Arial" w:cs="Arial"/>
                <w:color w:val="000000"/>
                <w:sz w:val="22"/>
                <w:szCs w:val="22"/>
                <w:lang w:bidi="ar-SA"/>
              </w:rPr>
            </w:pPr>
            <w:r w:rsidRPr="006424D5">
              <w:rPr>
                <w:rFonts w:ascii="Arial" w:hAnsi="Arial" w:cs="Arial"/>
                <w:color w:val="000000"/>
                <w:sz w:val="22"/>
                <w:szCs w:val="22"/>
                <w:lang w:bidi="ar-SA"/>
              </w:rPr>
              <w:t>8</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14:paraId="605E3735" w14:textId="77777777" w:rsidR="006763EF" w:rsidRPr="006424D5" w:rsidRDefault="006763EF" w:rsidP="006763EF">
            <w:pPr>
              <w:rPr>
                <w:rFonts w:ascii="Arial" w:hAnsi="Arial" w:cs="Arial"/>
                <w:color w:val="000000"/>
                <w:sz w:val="22"/>
                <w:szCs w:val="22"/>
                <w:lang w:bidi="ar-SA"/>
              </w:rPr>
            </w:pPr>
            <w:r w:rsidRPr="006424D5">
              <w:rPr>
                <w:rFonts w:ascii="Arial" w:hAnsi="Arial" w:cs="Arial"/>
                <w:color w:val="000000"/>
                <w:sz w:val="22"/>
                <w:szCs w:val="22"/>
                <w:lang w:bidi="ar-SA"/>
              </w:rPr>
              <w:t>Liquid Soap Dispenser</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14:paraId="1978D4B5" w14:textId="77777777" w:rsidR="006763EF" w:rsidRPr="006424D5" w:rsidRDefault="006763EF" w:rsidP="006763EF">
            <w:pPr>
              <w:rPr>
                <w:rFonts w:ascii="Arial" w:hAnsi="Arial" w:cs="Arial"/>
                <w:color w:val="000000"/>
                <w:sz w:val="22"/>
                <w:szCs w:val="22"/>
                <w:lang w:bidi="ar-SA"/>
              </w:rPr>
            </w:pPr>
            <w:proofErr w:type="spellStart"/>
            <w:r w:rsidRPr="006424D5">
              <w:rPr>
                <w:rFonts w:ascii="Arial" w:hAnsi="Arial" w:cs="Arial"/>
                <w:color w:val="000000"/>
                <w:sz w:val="22"/>
                <w:szCs w:val="22"/>
                <w:lang w:bidi="ar-SA"/>
              </w:rPr>
              <w:t>Prayag</w:t>
            </w:r>
            <w:proofErr w:type="spellEnd"/>
            <w:r w:rsidRPr="006424D5">
              <w:rPr>
                <w:rFonts w:ascii="Arial" w:hAnsi="Arial" w:cs="Arial"/>
                <w:color w:val="000000"/>
                <w:sz w:val="22"/>
                <w:szCs w:val="22"/>
                <w:lang w:bidi="ar-SA"/>
              </w:rPr>
              <w:t>/</w:t>
            </w:r>
            <w:proofErr w:type="spellStart"/>
            <w:r w:rsidRPr="006424D5">
              <w:rPr>
                <w:rFonts w:ascii="Arial" w:hAnsi="Arial" w:cs="Arial"/>
                <w:color w:val="000000"/>
                <w:sz w:val="22"/>
                <w:szCs w:val="22"/>
                <w:lang w:bidi="ar-SA"/>
              </w:rPr>
              <w:t>Euronics</w:t>
            </w:r>
            <w:proofErr w:type="spellEnd"/>
            <w:r w:rsidRPr="006424D5">
              <w:rPr>
                <w:rFonts w:ascii="Arial" w:hAnsi="Arial" w:cs="Arial"/>
                <w:color w:val="000000"/>
                <w:sz w:val="22"/>
                <w:szCs w:val="22"/>
                <w:lang w:bidi="ar-SA"/>
              </w:rPr>
              <w:t>/</w:t>
            </w:r>
            <w:proofErr w:type="spellStart"/>
            <w:r w:rsidRPr="006424D5">
              <w:rPr>
                <w:rFonts w:ascii="Arial" w:hAnsi="Arial" w:cs="Arial"/>
                <w:color w:val="000000"/>
                <w:sz w:val="22"/>
                <w:szCs w:val="22"/>
                <w:lang w:bidi="ar-SA"/>
              </w:rPr>
              <w:t>CarlF</w:t>
            </w:r>
            <w:proofErr w:type="spellEnd"/>
            <w:r w:rsidR="00B533A2" w:rsidRPr="006424D5">
              <w:rPr>
                <w:rFonts w:ascii="Arial" w:hAnsi="Arial" w:cs="Arial"/>
                <w:color w:val="000000"/>
                <w:sz w:val="22"/>
                <w:szCs w:val="22"/>
                <w:lang w:bidi="ar-SA"/>
              </w:rPr>
              <w:t xml:space="preserve"> or equivalent</w:t>
            </w:r>
          </w:p>
        </w:tc>
      </w:tr>
      <w:tr w:rsidR="006763EF" w:rsidRPr="006424D5" w14:paraId="05D9EFFC" w14:textId="77777777" w:rsidTr="006763EF">
        <w:trPr>
          <w:trHeight w:val="34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3727666" w14:textId="77777777" w:rsidR="006763EF" w:rsidRPr="006424D5" w:rsidRDefault="006763EF" w:rsidP="006763EF">
            <w:pPr>
              <w:jc w:val="center"/>
              <w:rPr>
                <w:rFonts w:ascii="Arial" w:hAnsi="Arial" w:cs="Arial"/>
                <w:color w:val="000000"/>
                <w:sz w:val="22"/>
                <w:szCs w:val="22"/>
                <w:lang w:bidi="ar-SA"/>
              </w:rPr>
            </w:pPr>
            <w:r w:rsidRPr="006424D5">
              <w:rPr>
                <w:rFonts w:ascii="Arial" w:hAnsi="Arial" w:cs="Arial"/>
                <w:color w:val="000000"/>
                <w:sz w:val="22"/>
                <w:szCs w:val="22"/>
                <w:lang w:bidi="ar-SA"/>
              </w:rPr>
              <w:t>9</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14:paraId="1934F19C" w14:textId="77777777" w:rsidR="006763EF" w:rsidRPr="006424D5" w:rsidRDefault="006763EF" w:rsidP="006763EF">
            <w:pPr>
              <w:rPr>
                <w:rFonts w:ascii="Arial" w:hAnsi="Arial" w:cs="Arial"/>
                <w:color w:val="000000"/>
                <w:sz w:val="22"/>
                <w:szCs w:val="22"/>
                <w:lang w:bidi="ar-SA"/>
              </w:rPr>
            </w:pPr>
            <w:r w:rsidRPr="006424D5">
              <w:rPr>
                <w:rFonts w:ascii="Arial" w:hAnsi="Arial" w:cs="Arial"/>
                <w:color w:val="000000"/>
                <w:sz w:val="22"/>
                <w:szCs w:val="22"/>
                <w:lang w:bidi="ar-SA"/>
              </w:rPr>
              <w:t>Geyser</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14:paraId="1F25BD40" w14:textId="77777777" w:rsidR="006763EF" w:rsidRPr="006424D5" w:rsidRDefault="006763EF" w:rsidP="006763EF">
            <w:pPr>
              <w:rPr>
                <w:rFonts w:ascii="Arial" w:hAnsi="Arial" w:cs="Arial"/>
                <w:color w:val="000000"/>
                <w:sz w:val="22"/>
                <w:szCs w:val="22"/>
                <w:lang w:bidi="ar-SA"/>
              </w:rPr>
            </w:pPr>
            <w:proofErr w:type="spellStart"/>
            <w:r w:rsidRPr="006424D5">
              <w:rPr>
                <w:rFonts w:ascii="Arial" w:hAnsi="Arial" w:cs="Arial"/>
                <w:color w:val="000000"/>
                <w:sz w:val="22"/>
                <w:szCs w:val="22"/>
                <w:lang w:bidi="ar-SA"/>
              </w:rPr>
              <w:t>Idropi</w:t>
            </w:r>
            <w:proofErr w:type="spellEnd"/>
            <w:r w:rsidRPr="006424D5">
              <w:rPr>
                <w:rFonts w:ascii="Arial" w:hAnsi="Arial" w:cs="Arial"/>
                <w:color w:val="000000"/>
                <w:sz w:val="22"/>
                <w:szCs w:val="22"/>
                <w:lang w:bidi="ar-SA"/>
              </w:rPr>
              <w:t xml:space="preserve">/Venus/ </w:t>
            </w:r>
            <w:proofErr w:type="spellStart"/>
            <w:r w:rsidRPr="006424D5">
              <w:rPr>
                <w:rFonts w:ascii="Arial" w:hAnsi="Arial" w:cs="Arial"/>
                <w:color w:val="000000"/>
                <w:sz w:val="22"/>
                <w:szCs w:val="22"/>
                <w:lang w:bidi="ar-SA"/>
              </w:rPr>
              <w:t>Racold</w:t>
            </w:r>
            <w:proofErr w:type="spellEnd"/>
            <w:r w:rsidR="00B533A2" w:rsidRPr="006424D5">
              <w:rPr>
                <w:rFonts w:ascii="Arial" w:hAnsi="Arial" w:cs="Arial"/>
                <w:color w:val="000000"/>
                <w:sz w:val="22"/>
                <w:szCs w:val="22"/>
                <w:lang w:bidi="ar-SA"/>
              </w:rPr>
              <w:t xml:space="preserve"> or equivalent</w:t>
            </w:r>
          </w:p>
        </w:tc>
      </w:tr>
      <w:tr w:rsidR="006763EF" w:rsidRPr="006424D5" w14:paraId="112A0F1A" w14:textId="77777777" w:rsidTr="006763EF">
        <w:trPr>
          <w:trHeight w:val="39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4D83EB6" w14:textId="77777777" w:rsidR="006763EF" w:rsidRPr="006424D5" w:rsidRDefault="006763EF" w:rsidP="006763EF">
            <w:pPr>
              <w:jc w:val="center"/>
              <w:rPr>
                <w:rFonts w:ascii="Arial" w:hAnsi="Arial" w:cs="Arial"/>
                <w:color w:val="000000"/>
                <w:sz w:val="22"/>
                <w:szCs w:val="22"/>
                <w:lang w:bidi="ar-SA"/>
              </w:rPr>
            </w:pPr>
            <w:r w:rsidRPr="006424D5">
              <w:rPr>
                <w:rFonts w:ascii="Arial" w:hAnsi="Arial" w:cs="Arial"/>
                <w:color w:val="000000"/>
                <w:sz w:val="22"/>
                <w:szCs w:val="22"/>
                <w:lang w:bidi="ar-SA"/>
              </w:rPr>
              <w:t>10</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14:paraId="46EA8D61" w14:textId="77777777" w:rsidR="006763EF" w:rsidRPr="006424D5" w:rsidRDefault="006763EF" w:rsidP="006763EF">
            <w:pPr>
              <w:rPr>
                <w:rFonts w:ascii="Arial" w:hAnsi="Arial" w:cs="Arial"/>
                <w:color w:val="000000"/>
                <w:sz w:val="22"/>
                <w:szCs w:val="22"/>
                <w:lang w:bidi="ar-SA"/>
              </w:rPr>
            </w:pPr>
            <w:r w:rsidRPr="006424D5">
              <w:rPr>
                <w:rFonts w:ascii="Arial" w:hAnsi="Arial" w:cs="Arial"/>
                <w:color w:val="000000"/>
                <w:sz w:val="22"/>
                <w:szCs w:val="22"/>
                <w:lang w:bidi="ar-SA"/>
              </w:rPr>
              <w:t>Spun Cast Iron Pipes&amp; fittings</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14:paraId="2F3EA419" w14:textId="77777777" w:rsidR="006763EF" w:rsidRPr="006424D5" w:rsidRDefault="006763EF" w:rsidP="006763EF">
            <w:pPr>
              <w:rPr>
                <w:rFonts w:ascii="Arial" w:hAnsi="Arial" w:cs="Arial"/>
                <w:color w:val="000000"/>
                <w:sz w:val="22"/>
                <w:szCs w:val="22"/>
                <w:lang w:bidi="ar-SA"/>
              </w:rPr>
            </w:pPr>
            <w:r w:rsidRPr="006424D5">
              <w:rPr>
                <w:rFonts w:ascii="Arial" w:hAnsi="Arial" w:cs="Arial"/>
                <w:color w:val="000000"/>
                <w:sz w:val="22"/>
                <w:szCs w:val="22"/>
                <w:lang w:bidi="ar-SA"/>
              </w:rPr>
              <w:t>NECO /</w:t>
            </w:r>
            <w:proofErr w:type="spellStart"/>
            <w:r w:rsidRPr="006424D5">
              <w:rPr>
                <w:rFonts w:ascii="Arial" w:hAnsi="Arial" w:cs="Arial"/>
                <w:color w:val="000000"/>
                <w:sz w:val="22"/>
                <w:szCs w:val="22"/>
                <w:lang w:bidi="ar-SA"/>
              </w:rPr>
              <w:t>Kapilansh</w:t>
            </w:r>
            <w:proofErr w:type="spellEnd"/>
            <w:r w:rsidRPr="006424D5">
              <w:rPr>
                <w:rFonts w:ascii="Arial" w:hAnsi="Arial" w:cs="Arial"/>
                <w:color w:val="000000"/>
                <w:sz w:val="22"/>
                <w:szCs w:val="22"/>
                <w:lang w:bidi="ar-SA"/>
              </w:rPr>
              <w:t xml:space="preserve"> </w:t>
            </w:r>
            <w:proofErr w:type="spellStart"/>
            <w:r w:rsidRPr="006424D5">
              <w:rPr>
                <w:rFonts w:ascii="Arial" w:hAnsi="Arial" w:cs="Arial"/>
                <w:color w:val="000000"/>
                <w:sz w:val="22"/>
                <w:szCs w:val="22"/>
                <w:lang w:bidi="ar-SA"/>
              </w:rPr>
              <w:t>Dhatu</w:t>
            </w:r>
            <w:proofErr w:type="spellEnd"/>
            <w:r w:rsidRPr="006424D5">
              <w:rPr>
                <w:rFonts w:ascii="Arial" w:hAnsi="Arial" w:cs="Arial"/>
                <w:color w:val="000000"/>
                <w:sz w:val="22"/>
                <w:szCs w:val="22"/>
                <w:lang w:bidi="ar-SA"/>
              </w:rPr>
              <w:t>/</w:t>
            </w:r>
            <w:proofErr w:type="spellStart"/>
            <w:r w:rsidRPr="006424D5">
              <w:rPr>
                <w:rFonts w:ascii="Arial" w:hAnsi="Arial" w:cs="Arial"/>
                <w:color w:val="000000"/>
                <w:sz w:val="22"/>
                <w:szCs w:val="22"/>
                <w:lang w:bidi="ar-SA"/>
              </w:rPr>
              <w:t>UDyog</w:t>
            </w:r>
            <w:proofErr w:type="spellEnd"/>
            <w:r w:rsidRPr="006424D5">
              <w:rPr>
                <w:rFonts w:ascii="Arial" w:hAnsi="Arial" w:cs="Arial"/>
                <w:color w:val="000000"/>
                <w:sz w:val="22"/>
                <w:szCs w:val="22"/>
                <w:lang w:bidi="ar-SA"/>
              </w:rPr>
              <w:t xml:space="preserve"> </w:t>
            </w:r>
            <w:r w:rsidR="00B533A2" w:rsidRPr="006424D5">
              <w:rPr>
                <w:rFonts w:ascii="Arial" w:hAnsi="Arial" w:cs="Arial"/>
                <w:color w:val="000000"/>
                <w:sz w:val="22"/>
                <w:szCs w:val="22"/>
                <w:lang w:bidi="ar-SA"/>
              </w:rPr>
              <w:t>or equivalent</w:t>
            </w:r>
          </w:p>
        </w:tc>
      </w:tr>
      <w:tr w:rsidR="006763EF" w:rsidRPr="006424D5" w14:paraId="01471A83" w14:textId="77777777" w:rsidTr="006763EF">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5921EE1" w14:textId="77777777" w:rsidR="006763EF" w:rsidRPr="006424D5" w:rsidRDefault="006763EF" w:rsidP="006763EF">
            <w:pPr>
              <w:jc w:val="center"/>
              <w:rPr>
                <w:rFonts w:ascii="Arial" w:hAnsi="Arial" w:cs="Arial"/>
                <w:color w:val="000000"/>
                <w:sz w:val="22"/>
                <w:szCs w:val="22"/>
                <w:lang w:bidi="ar-SA"/>
              </w:rPr>
            </w:pPr>
            <w:r w:rsidRPr="006424D5">
              <w:rPr>
                <w:rFonts w:ascii="Arial" w:hAnsi="Arial" w:cs="Arial"/>
                <w:color w:val="000000"/>
                <w:sz w:val="22"/>
                <w:szCs w:val="22"/>
                <w:lang w:bidi="ar-SA"/>
              </w:rPr>
              <w:t>11</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14:paraId="21B76DB0" w14:textId="77777777" w:rsidR="006763EF" w:rsidRPr="006424D5" w:rsidRDefault="006763EF" w:rsidP="006763EF">
            <w:pPr>
              <w:rPr>
                <w:rFonts w:ascii="Arial" w:hAnsi="Arial" w:cs="Arial"/>
                <w:color w:val="000000"/>
                <w:sz w:val="22"/>
                <w:szCs w:val="22"/>
                <w:lang w:bidi="ar-SA"/>
              </w:rPr>
            </w:pPr>
            <w:r w:rsidRPr="006424D5">
              <w:rPr>
                <w:rFonts w:ascii="Arial" w:hAnsi="Arial" w:cs="Arial"/>
                <w:color w:val="000000"/>
                <w:sz w:val="22"/>
                <w:szCs w:val="22"/>
                <w:lang w:bidi="ar-SA"/>
              </w:rPr>
              <w:t>uPVC (SWR )</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14:paraId="14F7CB83" w14:textId="77777777" w:rsidR="006763EF" w:rsidRPr="006424D5" w:rsidRDefault="006763EF" w:rsidP="006763EF">
            <w:pPr>
              <w:rPr>
                <w:rFonts w:ascii="Arial" w:hAnsi="Arial" w:cs="Arial"/>
                <w:color w:val="000000"/>
                <w:sz w:val="22"/>
                <w:szCs w:val="22"/>
                <w:lang w:bidi="ar-SA"/>
              </w:rPr>
            </w:pPr>
            <w:r w:rsidRPr="006424D5">
              <w:rPr>
                <w:rFonts w:ascii="Arial" w:hAnsi="Arial" w:cs="Arial"/>
                <w:color w:val="000000"/>
                <w:sz w:val="22"/>
                <w:szCs w:val="22"/>
                <w:lang w:bidi="ar-SA"/>
              </w:rPr>
              <w:t xml:space="preserve">Supreme, Astra, </w:t>
            </w:r>
            <w:proofErr w:type="spellStart"/>
            <w:r w:rsidRPr="006424D5">
              <w:rPr>
                <w:rFonts w:ascii="Arial" w:hAnsi="Arial" w:cs="Arial"/>
                <w:color w:val="000000"/>
                <w:sz w:val="22"/>
                <w:szCs w:val="22"/>
                <w:lang w:bidi="ar-SA"/>
              </w:rPr>
              <w:t>lFinolex</w:t>
            </w:r>
            <w:proofErr w:type="spellEnd"/>
            <w:r w:rsidRPr="006424D5">
              <w:rPr>
                <w:rFonts w:ascii="Arial" w:hAnsi="Arial" w:cs="Arial"/>
                <w:color w:val="000000"/>
                <w:sz w:val="22"/>
                <w:szCs w:val="22"/>
                <w:lang w:bidi="ar-SA"/>
              </w:rPr>
              <w:t xml:space="preserve"> Pipes </w:t>
            </w:r>
            <w:r w:rsidR="00B533A2" w:rsidRPr="006424D5">
              <w:rPr>
                <w:rFonts w:ascii="Arial" w:hAnsi="Arial" w:cs="Arial"/>
                <w:color w:val="000000"/>
                <w:sz w:val="22"/>
                <w:szCs w:val="22"/>
                <w:lang w:bidi="ar-SA"/>
              </w:rPr>
              <w:t>or equivalent</w:t>
            </w:r>
          </w:p>
        </w:tc>
      </w:tr>
      <w:tr w:rsidR="006763EF" w:rsidRPr="006424D5" w14:paraId="22D01D76" w14:textId="77777777" w:rsidTr="006763EF">
        <w:trPr>
          <w:trHeight w:val="5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D0D6BA" w14:textId="77777777" w:rsidR="006763EF" w:rsidRPr="006424D5" w:rsidRDefault="006763EF" w:rsidP="006763EF">
            <w:pPr>
              <w:jc w:val="center"/>
              <w:rPr>
                <w:rFonts w:ascii="Arial" w:hAnsi="Arial" w:cs="Arial"/>
                <w:color w:val="000000"/>
                <w:sz w:val="22"/>
                <w:szCs w:val="22"/>
                <w:lang w:bidi="ar-SA"/>
              </w:rPr>
            </w:pPr>
            <w:r w:rsidRPr="006424D5">
              <w:rPr>
                <w:rFonts w:ascii="Arial" w:hAnsi="Arial" w:cs="Arial"/>
                <w:color w:val="000000"/>
                <w:sz w:val="22"/>
                <w:szCs w:val="22"/>
                <w:lang w:bidi="ar-SA"/>
              </w:rPr>
              <w:t>12</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14:paraId="29CA6DD2" w14:textId="77777777" w:rsidR="006763EF" w:rsidRPr="006424D5" w:rsidRDefault="006763EF" w:rsidP="006763EF">
            <w:pPr>
              <w:rPr>
                <w:rFonts w:ascii="Arial" w:hAnsi="Arial" w:cs="Arial"/>
                <w:color w:val="000000"/>
                <w:sz w:val="22"/>
                <w:szCs w:val="22"/>
                <w:lang w:bidi="ar-SA"/>
              </w:rPr>
            </w:pPr>
            <w:r w:rsidRPr="006424D5">
              <w:rPr>
                <w:rFonts w:ascii="Arial" w:hAnsi="Arial" w:cs="Arial"/>
                <w:color w:val="000000"/>
                <w:sz w:val="22"/>
                <w:szCs w:val="22"/>
                <w:lang w:bidi="ar-SA"/>
              </w:rPr>
              <w:t>Sand  Cast Iron//Spun Cast Iron</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14:paraId="55E3E4DF" w14:textId="77777777" w:rsidR="006763EF" w:rsidRPr="006424D5" w:rsidRDefault="006763EF" w:rsidP="006763EF">
            <w:pPr>
              <w:rPr>
                <w:rFonts w:ascii="Arial" w:hAnsi="Arial" w:cs="Arial"/>
                <w:color w:val="000000"/>
                <w:sz w:val="22"/>
                <w:szCs w:val="22"/>
                <w:lang w:bidi="ar-SA"/>
              </w:rPr>
            </w:pPr>
            <w:r w:rsidRPr="006424D5">
              <w:rPr>
                <w:rFonts w:ascii="Arial" w:hAnsi="Arial" w:cs="Arial"/>
                <w:color w:val="000000"/>
                <w:sz w:val="22"/>
                <w:szCs w:val="22"/>
                <w:lang w:bidi="ar-SA"/>
              </w:rPr>
              <w:t xml:space="preserve">NECO, </w:t>
            </w:r>
            <w:proofErr w:type="spellStart"/>
            <w:r w:rsidRPr="006424D5">
              <w:rPr>
                <w:rFonts w:ascii="Arial" w:hAnsi="Arial" w:cs="Arial"/>
                <w:color w:val="000000"/>
                <w:sz w:val="22"/>
                <w:szCs w:val="22"/>
                <w:lang w:bidi="ar-SA"/>
              </w:rPr>
              <w:t>Kapilans,RIF</w:t>
            </w:r>
            <w:proofErr w:type="spellEnd"/>
            <w:r w:rsidR="00B533A2" w:rsidRPr="006424D5">
              <w:rPr>
                <w:rFonts w:ascii="Arial" w:hAnsi="Arial" w:cs="Arial"/>
                <w:color w:val="000000"/>
                <w:sz w:val="22"/>
                <w:szCs w:val="22"/>
                <w:lang w:bidi="ar-SA"/>
              </w:rPr>
              <w:t xml:space="preserve"> or equivalent</w:t>
            </w:r>
          </w:p>
        </w:tc>
      </w:tr>
      <w:tr w:rsidR="006763EF" w:rsidRPr="006424D5" w14:paraId="17C233F9" w14:textId="77777777" w:rsidTr="006763EF">
        <w:trPr>
          <w:trHeight w:val="37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506FCF4" w14:textId="77777777" w:rsidR="006763EF" w:rsidRPr="006424D5" w:rsidRDefault="006763EF" w:rsidP="006763EF">
            <w:pPr>
              <w:jc w:val="center"/>
              <w:rPr>
                <w:rFonts w:ascii="Arial" w:hAnsi="Arial" w:cs="Arial"/>
                <w:color w:val="000000"/>
                <w:sz w:val="22"/>
                <w:szCs w:val="22"/>
                <w:lang w:bidi="ar-SA"/>
              </w:rPr>
            </w:pPr>
            <w:r w:rsidRPr="006424D5">
              <w:rPr>
                <w:rFonts w:ascii="Arial" w:hAnsi="Arial" w:cs="Arial"/>
                <w:color w:val="000000"/>
                <w:sz w:val="22"/>
                <w:szCs w:val="22"/>
                <w:lang w:bidi="ar-SA"/>
              </w:rPr>
              <w:t>13</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14:paraId="1822E240" w14:textId="77777777" w:rsidR="006763EF" w:rsidRPr="006424D5" w:rsidRDefault="006763EF" w:rsidP="006763EF">
            <w:pPr>
              <w:rPr>
                <w:rFonts w:ascii="Arial" w:hAnsi="Arial" w:cs="Arial"/>
                <w:color w:val="000000"/>
                <w:sz w:val="22"/>
                <w:szCs w:val="22"/>
                <w:lang w:bidi="ar-SA"/>
              </w:rPr>
            </w:pPr>
            <w:proofErr w:type="spellStart"/>
            <w:r w:rsidRPr="006424D5">
              <w:rPr>
                <w:rFonts w:ascii="Arial" w:hAnsi="Arial" w:cs="Arial"/>
                <w:color w:val="000000"/>
                <w:sz w:val="22"/>
                <w:szCs w:val="22"/>
                <w:lang w:bidi="ar-SA"/>
              </w:rPr>
              <w:t>G.I.Pipes</w:t>
            </w:r>
            <w:proofErr w:type="spellEnd"/>
            <w:r w:rsidRPr="006424D5">
              <w:rPr>
                <w:rFonts w:ascii="Arial" w:hAnsi="Arial" w:cs="Arial"/>
                <w:color w:val="000000"/>
                <w:sz w:val="22"/>
                <w:szCs w:val="22"/>
                <w:lang w:bidi="ar-SA"/>
              </w:rPr>
              <w:t>/</w:t>
            </w:r>
            <w:proofErr w:type="spellStart"/>
            <w:r w:rsidRPr="006424D5">
              <w:rPr>
                <w:rFonts w:ascii="Arial" w:hAnsi="Arial" w:cs="Arial"/>
                <w:color w:val="000000"/>
                <w:sz w:val="22"/>
                <w:szCs w:val="22"/>
                <w:lang w:bidi="ar-SA"/>
              </w:rPr>
              <w:t>M.S.Pipes</w:t>
            </w:r>
            <w:proofErr w:type="spellEnd"/>
          </w:p>
        </w:tc>
        <w:tc>
          <w:tcPr>
            <w:tcW w:w="5260" w:type="dxa"/>
            <w:tcBorders>
              <w:top w:val="single" w:sz="4" w:space="0" w:color="auto"/>
              <w:left w:val="nil"/>
              <w:bottom w:val="single" w:sz="4" w:space="0" w:color="auto"/>
              <w:right w:val="single" w:sz="4" w:space="0" w:color="auto"/>
            </w:tcBorders>
            <w:shd w:val="clear" w:color="auto" w:fill="auto"/>
            <w:vAlign w:val="center"/>
            <w:hideMark/>
          </w:tcPr>
          <w:p w14:paraId="0D4E8147" w14:textId="77777777" w:rsidR="006763EF" w:rsidRPr="006424D5" w:rsidRDefault="006763EF" w:rsidP="006763EF">
            <w:pPr>
              <w:rPr>
                <w:rFonts w:ascii="Arial" w:hAnsi="Arial" w:cs="Arial"/>
                <w:color w:val="000000"/>
                <w:sz w:val="22"/>
                <w:szCs w:val="22"/>
                <w:lang w:bidi="ar-SA"/>
              </w:rPr>
            </w:pPr>
            <w:r w:rsidRPr="006424D5">
              <w:rPr>
                <w:rFonts w:ascii="Arial" w:hAnsi="Arial" w:cs="Arial"/>
                <w:color w:val="000000"/>
                <w:sz w:val="22"/>
                <w:szCs w:val="22"/>
                <w:lang w:bidi="ar-SA"/>
              </w:rPr>
              <w:t xml:space="preserve">Tata , Jindal </w:t>
            </w:r>
            <w:proofErr w:type="spellStart"/>
            <w:r w:rsidRPr="006424D5">
              <w:rPr>
                <w:rFonts w:ascii="Arial" w:hAnsi="Arial" w:cs="Arial"/>
                <w:color w:val="000000"/>
                <w:sz w:val="22"/>
                <w:szCs w:val="22"/>
                <w:lang w:bidi="ar-SA"/>
              </w:rPr>
              <w:t>Hissar</w:t>
            </w:r>
            <w:proofErr w:type="spellEnd"/>
            <w:r w:rsidR="00B533A2" w:rsidRPr="006424D5">
              <w:rPr>
                <w:rFonts w:ascii="Arial" w:hAnsi="Arial" w:cs="Arial"/>
                <w:color w:val="000000"/>
                <w:sz w:val="22"/>
                <w:szCs w:val="22"/>
                <w:lang w:bidi="ar-SA"/>
              </w:rPr>
              <w:t xml:space="preserve"> or equivalent</w:t>
            </w:r>
          </w:p>
        </w:tc>
      </w:tr>
      <w:tr w:rsidR="006763EF" w:rsidRPr="006424D5" w14:paraId="3185608E" w14:textId="77777777" w:rsidTr="006763EF">
        <w:trPr>
          <w:trHeight w:val="34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0508D42" w14:textId="77777777" w:rsidR="006763EF" w:rsidRPr="006424D5" w:rsidRDefault="006763EF" w:rsidP="006763EF">
            <w:pPr>
              <w:jc w:val="center"/>
              <w:rPr>
                <w:rFonts w:ascii="Arial" w:hAnsi="Arial" w:cs="Arial"/>
                <w:color w:val="000000"/>
                <w:sz w:val="22"/>
                <w:szCs w:val="22"/>
                <w:lang w:bidi="ar-SA"/>
              </w:rPr>
            </w:pPr>
            <w:r w:rsidRPr="006424D5">
              <w:rPr>
                <w:rFonts w:ascii="Arial" w:hAnsi="Arial" w:cs="Arial"/>
                <w:color w:val="000000"/>
                <w:sz w:val="22"/>
                <w:szCs w:val="22"/>
                <w:lang w:bidi="ar-SA"/>
              </w:rPr>
              <w:t>14</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14:paraId="7D47E07C" w14:textId="77777777" w:rsidR="006763EF" w:rsidRPr="006424D5" w:rsidRDefault="006763EF" w:rsidP="006763EF">
            <w:pPr>
              <w:rPr>
                <w:rFonts w:ascii="Arial" w:hAnsi="Arial" w:cs="Arial"/>
                <w:color w:val="000000"/>
                <w:sz w:val="22"/>
                <w:szCs w:val="22"/>
                <w:lang w:bidi="ar-SA"/>
              </w:rPr>
            </w:pPr>
            <w:r w:rsidRPr="006424D5">
              <w:rPr>
                <w:rFonts w:ascii="Arial" w:hAnsi="Arial" w:cs="Arial"/>
                <w:color w:val="000000"/>
                <w:sz w:val="22"/>
                <w:szCs w:val="22"/>
                <w:lang w:bidi="ar-SA"/>
              </w:rPr>
              <w:t>G.I. Pipe jointing material</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14:paraId="497BE823" w14:textId="77777777" w:rsidR="006763EF" w:rsidRPr="006424D5" w:rsidRDefault="006763EF" w:rsidP="006763EF">
            <w:pPr>
              <w:rPr>
                <w:rFonts w:ascii="Arial" w:hAnsi="Arial" w:cs="Arial"/>
                <w:color w:val="000000"/>
                <w:sz w:val="22"/>
                <w:szCs w:val="22"/>
                <w:lang w:bidi="ar-SA"/>
              </w:rPr>
            </w:pPr>
            <w:proofErr w:type="spellStart"/>
            <w:r w:rsidRPr="006424D5">
              <w:rPr>
                <w:rFonts w:ascii="Arial" w:hAnsi="Arial" w:cs="Arial"/>
                <w:color w:val="000000"/>
                <w:sz w:val="22"/>
                <w:szCs w:val="22"/>
                <w:lang w:bidi="ar-SA"/>
              </w:rPr>
              <w:t>Loctitte</w:t>
            </w:r>
            <w:proofErr w:type="spellEnd"/>
            <w:r w:rsidRPr="006424D5">
              <w:rPr>
                <w:rFonts w:ascii="Arial" w:hAnsi="Arial" w:cs="Arial"/>
                <w:color w:val="000000"/>
                <w:sz w:val="22"/>
                <w:szCs w:val="22"/>
                <w:lang w:bidi="ar-SA"/>
              </w:rPr>
              <w:t>/</w:t>
            </w:r>
            <w:proofErr w:type="spellStart"/>
            <w:r w:rsidRPr="006424D5">
              <w:rPr>
                <w:rFonts w:ascii="Arial" w:hAnsi="Arial" w:cs="Arial"/>
                <w:color w:val="000000"/>
                <w:sz w:val="22"/>
                <w:szCs w:val="22"/>
                <w:lang w:bidi="ar-SA"/>
              </w:rPr>
              <w:t>Dr.Fixit-Pidilite</w:t>
            </w:r>
            <w:proofErr w:type="spellEnd"/>
            <w:r w:rsidRPr="006424D5">
              <w:rPr>
                <w:rFonts w:ascii="Arial" w:hAnsi="Arial" w:cs="Arial"/>
                <w:color w:val="000000"/>
                <w:sz w:val="22"/>
                <w:szCs w:val="22"/>
                <w:lang w:bidi="ar-SA"/>
              </w:rPr>
              <w:t xml:space="preserve">, </w:t>
            </w:r>
            <w:proofErr w:type="spellStart"/>
            <w:r w:rsidRPr="006424D5">
              <w:rPr>
                <w:rFonts w:ascii="Arial" w:hAnsi="Arial" w:cs="Arial"/>
                <w:color w:val="000000"/>
                <w:sz w:val="22"/>
                <w:szCs w:val="22"/>
                <w:lang w:bidi="ar-SA"/>
              </w:rPr>
              <w:t>Parkash</w:t>
            </w:r>
            <w:proofErr w:type="spellEnd"/>
            <w:r w:rsidRPr="006424D5">
              <w:rPr>
                <w:rFonts w:ascii="Arial" w:hAnsi="Arial" w:cs="Arial"/>
                <w:color w:val="000000"/>
                <w:sz w:val="22"/>
                <w:szCs w:val="22"/>
                <w:lang w:bidi="ar-SA"/>
              </w:rPr>
              <w:t xml:space="preserve"> Surya </w:t>
            </w:r>
            <w:r w:rsidR="00B533A2" w:rsidRPr="006424D5">
              <w:rPr>
                <w:rFonts w:ascii="Arial" w:hAnsi="Arial" w:cs="Arial"/>
                <w:color w:val="000000"/>
                <w:sz w:val="22"/>
                <w:szCs w:val="22"/>
                <w:lang w:bidi="ar-SA"/>
              </w:rPr>
              <w:t>or equivalent</w:t>
            </w:r>
          </w:p>
        </w:tc>
      </w:tr>
      <w:tr w:rsidR="006763EF" w:rsidRPr="006424D5" w14:paraId="60D144A0" w14:textId="77777777" w:rsidTr="006763EF">
        <w:trPr>
          <w:trHeight w:val="5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D5F941" w14:textId="77777777" w:rsidR="006763EF" w:rsidRPr="006424D5" w:rsidRDefault="006763EF" w:rsidP="006763EF">
            <w:pPr>
              <w:jc w:val="center"/>
              <w:rPr>
                <w:rFonts w:ascii="Arial" w:hAnsi="Arial" w:cs="Arial"/>
                <w:color w:val="000000"/>
                <w:sz w:val="22"/>
                <w:szCs w:val="22"/>
                <w:lang w:bidi="ar-SA"/>
              </w:rPr>
            </w:pPr>
            <w:r w:rsidRPr="006424D5">
              <w:rPr>
                <w:rFonts w:ascii="Arial" w:hAnsi="Arial" w:cs="Arial"/>
                <w:color w:val="000000"/>
                <w:sz w:val="22"/>
                <w:szCs w:val="22"/>
                <w:lang w:bidi="ar-SA"/>
              </w:rPr>
              <w:t>15</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14:paraId="7FC8325D" w14:textId="77777777" w:rsidR="006763EF" w:rsidRPr="006424D5" w:rsidRDefault="006763EF" w:rsidP="006763EF">
            <w:pPr>
              <w:rPr>
                <w:rFonts w:ascii="Arial" w:hAnsi="Arial" w:cs="Arial"/>
                <w:color w:val="000000"/>
                <w:sz w:val="22"/>
                <w:szCs w:val="22"/>
                <w:lang w:bidi="ar-SA"/>
              </w:rPr>
            </w:pPr>
            <w:r w:rsidRPr="006424D5">
              <w:rPr>
                <w:rFonts w:ascii="Arial" w:hAnsi="Arial" w:cs="Arial"/>
                <w:color w:val="000000"/>
                <w:sz w:val="22"/>
                <w:szCs w:val="22"/>
                <w:lang w:bidi="ar-SA"/>
              </w:rPr>
              <w:t>PP-R Pipes and</w:t>
            </w:r>
          </w:p>
        </w:tc>
        <w:tc>
          <w:tcPr>
            <w:tcW w:w="5260" w:type="dxa"/>
            <w:tcBorders>
              <w:top w:val="single" w:sz="4" w:space="0" w:color="auto"/>
              <w:left w:val="nil"/>
              <w:bottom w:val="single" w:sz="4" w:space="0" w:color="auto"/>
              <w:right w:val="single" w:sz="4" w:space="0" w:color="auto"/>
            </w:tcBorders>
            <w:shd w:val="clear" w:color="auto" w:fill="auto"/>
            <w:vAlign w:val="bottom"/>
            <w:hideMark/>
          </w:tcPr>
          <w:p w14:paraId="3E410E60" w14:textId="77777777" w:rsidR="006763EF" w:rsidRPr="006424D5" w:rsidRDefault="006763EF" w:rsidP="006763EF">
            <w:pPr>
              <w:spacing w:after="240"/>
              <w:rPr>
                <w:rFonts w:ascii="Arial" w:hAnsi="Arial" w:cs="Arial"/>
                <w:color w:val="000000"/>
                <w:sz w:val="22"/>
                <w:szCs w:val="22"/>
                <w:lang w:bidi="ar-SA"/>
              </w:rPr>
            </w:pPr>
            <w:r w:rsidRPr="006424D5">
              <w:rPr>
                <w:rFonts w:ascii="Arial" w:hAnsi="Arial" w:cs="Arial"/>
                <w:color w:val="000000"/>
                <w:sz w:val="22"/>
                <w:szCs w:val="22"/>
                <w:lang w:bidi="ar-SA"/>
              </w:rPr>
              <w:t xml:space="preserve">DIZAYN / Savior Faire fittings  </w:t>
            </w:r>
            <w:r w:rsidRPr="006424D5">
              <w:rPr>
                <w:rFonts w:ascii="Arial" w:hAnsi="Arial" w:cs="Arial"/>
                <w:color w:val="000000"/>
                <w:sz w:val="22"/>
                <w:szCs w:val="22"/>
                <w:lang w:bidi="ar-SA"/>
              </w:rPr>
              <w:br/>
              <w:t xml:space="preserve">Supreme Industries.  </w:t>
            </w:r>
            <w:r w:rsidR="00B533A2" w:rsidRPr="006424D5">
              <w:rPr>
                <w:rFonts w:ascii="Arial" w:hAnsi="Arial" w:cs="Arial"/>
                <w:color w:val="000000"/>
                <w:sz w:val="22"/>
                <w:szCs w:val="22"/>
                <w:lang w:bidi="ar-SA"/>
              </w:rPr>
              <w:t>or equivalent</w:t>
            </w:r>
          </w:p>
        </w:tc>
      </w:tr>
      <w:tr w:rsidR="006763EF" w:rsidRPr="006424D5" w14:paraId="5FC24DBA" w14:textId="77777777" w:rsidTr="006763EF">
        <w:trPr>
          <w:trHeight w:val="34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742A077" w14:textId="77777777" w:rsidR="006763EF" w:rsidRPr="006424D5" w:rsidRDefault="006763EF" w:rsidP="006763EF">
            <w:pPr>
              <w:jc w:val="center"/>
              <w:rPr>
                <w:rFonts w:ascii="Arial" w:hAnsi="Arial" w:cs="Arial"/>
                <w:color w:val="000000"/>
                <w:sz w:val="22"/>
                <w:szCs w:val="22"/>
                <w:lang w:bidi="ar-SA"/>
              </w:rPr>
            </w:pPr>
            <w:r w:rsidRPr="006424D5">
              <w:rPr>
                <w:rFonts w:ascii="Arial" w:hAnsi="Arial" w:cs="Arial"/>
                <w:color w:val="000000"/>
                <w:sz w:val="22"/>
                <w:szCs w:val="22"/>
                <w:lang w:bidi="ar-SA"/>
              </w:rPr>
              <w:t>16</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14:paraId="3212D61D" w14:textId="77777777" w:rsidR="006763EF" w:rsidRPr="006424D5" w:rsidRDefault="006763EF" w:rsidP="006763EF">
            <w:pPr>
              <w:rPr>
                <w:rFonts w:ascii="Arial" w:hAnsi="Arial" w:cs="Arial"/>
                <w:color w:val="000000"/>
                <w:sz w:val="22"/>
                <w:szCs w:val="22"/>
                <w:lang w:bidi="ar-SA"/>
              </w:rPr>
            </w:pPr>
            <w:proofErr w:type="spellStart"/>
            <w:r w:rsidRPr="006424D5">
              <w:rPr>
                <w:rFonts w:ascii="Arial" w:hAnsi="Arial" w:cs="Arial"/>
                <w:color w:val="000000"/>
                <w:sz w:val="22"/>
                <w:szCs w:val="22"/>
                <w:lang w:bidi="ar-SA"/>
              </w:rPr>
              <w:t>CPVC.Pipes</w:t>
            </w:r>
            <w:proofErr w:type="spellEnd"/>
            <w:r w:rsidRPr="006424D5">
              <w:rPr>
                <w:rFonts w:ascii="Arial" w:hAnsi="Arial" w:cs="Arial"/>
                <w:color w:val="000000"/>
                <w:sz w:val="22"/>
                <w:szCs w:val="22"/>
                <w:lang w:bidi="ar-SA"/>
              </w:rPr>
              <w:t xml:space="preserve"> and fittings</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14:paraId="17ACEB0F" w14:textId="77777777" w:rsidR="006763EF" w:rsidRPr="006424D5" w:rsidRDefault="006763EF" w:rsidP="006763EF">
            <w:pPr>
              <w:rPr>
                <w:rFonts w:ascii="Arial" w:hAnsi="Arial" w:cs="Arial"/>
                <w:color w:val="000000"/>
                <w:sz w:val="22"/>
                <w:szCs w:val="22"/>
                <w:lang w:bidi="ar-SA"/>
              </w:rPr>
            </w:pPr>
            <w:proofErr w:type="spellStart"/>
            <w:r w:rsidRPr="006424D5">
              <w:rPr>
                <w:rFonts w:ascii="Arial" w:hAnsi="Arial" w:cs="Arial"/>
                <w:color w:val="000000"/>
                <w:sz w:val="22"/>
                <w:szCs w:val="22"/>
                <w:lang w:bidi="ar-SA"/>
              </w:rPr>
              <w:t>Noveon</w:t>
            </w:r>
            <w:proofErr w:type="spellEnd"/>
            <w:r w:rsidRPr="006424D5">
              <w:rPr>
                <w:rFonts w:ascii="Arial" w:hAnsi="Arial" w:cs="Arial"/>
                <w:color w:val="000000"/>
                <w:sz w:val="22"/>
                <w:szCs w:val="22"/>
                <w:lang w:bidi="ar-SA"/>
              </w:rPr>
              <w:t xml:space="preserve"> /Flow guard , </w:t>
            </w:r>
            <w:proofErr w:type="spellStart"/>
            <w:r w:rsidRPr="006424D5">
              <w:rPr>
                <w:rFonts w:ascii="Arial" w:hAnsi="Arial" w:cs="Arial"/>
                <w:color w:val="000000"/>
                <w:sz w:val="22"/>
                <w:szCs w:val="22"/>
                <w:lang w:bidi="ar-SA"/>
              </w:rPr>
              <w:t>Ashirwad</w:t>
            </w:r>
            <w:proofErr w:type="spellEnd"/>
            <w:r w:rsidRPr="006424D5">
              <w:rPr>
                <w:rFonts w:ascii="Arial" w:hAnsi="Arial" w:cs="Arial"/>
                <w:color w:val="000000"/>
                <w:sz w:val="22"/>
                <w:szCs w:val="22"/>
                <w:lang w:bidi="ar-SA"/>
              </w:rPr>
              <w:t xml:space="preserve"> </w:t>
            </w:r>
            <w:r w:rsidR="00B533A2" w:rsidRPr="006424D5">
              <w:rPr>
                <w:rFonts w:ascii="Arial" w:hAnsi="Arial" w:cs="Arial"/>
                <w:color w:val="000000"/>
                <w:sz w:val="22"/>
                <w:szCs w:val="22"/>
                <w:lang w:bidi="ar-SA"/>
              </w:rPr>
              <w:t>or equivalent</w:t>
            </w:r>
          </w:p>
        </w:tc>
      </w:tr>
      <w:tr w:rsidR="006763EF" w:rsidRPr="006424D5" w14:paraId="75E06F85" w14:textId="77777777" w:rsidTr="006763EF">
        <w:trPr>
          <w:trHeight w:val="37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C2CCA03" w14:textId="77777777" w:rsidR="006763EF" w:rsidRPr="006424D5" w:rsidRDefault="006763EF" w:rsidP="006763EF">
            <w:pPr>
              <w:jc w:val="center"/>
              <w:rPr>
                <w:rFonts w:ascii="Arial" w:hAnsi="Arial" w:cs="Arial"/>
                <w:color w:val="000000"/>
                <w:sz w:val="22"/>
                <w:szCs w:val="22"/>
                <w:lang w:bidi="ar-SA"/>
              </w:rPr>
            </w:pPr>
            <w:r w:rsidRPr="006424D5">
              <w:rPr>
                <w:rFonts w:ascii="Arial" w:hAnsi="Arial" w:cs="Arial"/>
                <w:color w:val="000000"/>
                <w:sz w:val="22"/>
                <w:szCs w:val="22"/>
                <w:lang w:bidi="ar-SA"/>
              </w:rPr>
              <w:t>17</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14:paraId="1D4EAF15" w14:textId="77777777" w:rsidR="006763EF" w:rsidRPr="006424D5" w:rsidRDefault="006763EF" w:rsidP="006763EF">
            <w:pPr>
              <w:rPr>
                <w:rFonts w:ascii="Arial" w:hAnsi="Arial" w:cs="Arial"/>
                <w:color w:val="000000"/>
                <w:sz w:val="22"/>
                <w:szCs w:val="22"/>
                <w:lang w:bidi="ar-SA"/>
              </w:rPr>
            </w:pPr>
            <w:proofErr w:type="spellStart"/>
            <w:r w:rsidRPr="006424D5">
              <w:rPr>
                <w:rFonts w:ascii="Arial" w:hAnsi="Arial" w:cs="Arial"/>
                <w:color w:val="000000"/>
                <w:sz w:val="22"/>
                <w:szCs w:val="22"/>
                <w:lang w:bidi="ar-SA"/>
              </w:rPr>
              <w:t>G.I.Fittings</w:t>
            </w:r>
            <w:proofErr w:type="spellEnd"/>
            <w:r w:rsidRPr="006424D5">
              <w:rPr>
                <w:rFonts w:ascii="Arial" w:hAnsi="Arial" w:cs="Arial"/>
                <w:color w:val="000000"/>
                <w:sz w:val="22"/>
                <w:szCs w:val="22"/>
                <w:lang w:bidi="ar-SA"/>
              </w:rPr>
              <w:t>(malleable</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14:paraId="6E9F71DF" w14:textId="77777777" w:rsidR="006763EF" w:rsidRPr="006424D5" w:rsidRDefault="006763EF" w:rsidP="006763EF">
            <w:pPr>
              <w:rPr>
                <w:rFonts w:ascii="Arial" w:hAnsi="Arial" w:cs="Arial"/>
                <w:color w:val="000000"/>
                <w:sz w:val="22"/>
                <w:szCs w:val="22"/>
                <w:lang w:bidi="ar-SA"/>
              </w:rPr>
            </w:pPr>
            <w:r w:rsidRPr="006424D5">
              <w:rPr>
                <w:rFonts w:ascii="Arial" w:hAnsi="Arial" w:cs="Arial"/>
                <w:color w:val="000000"/>
                <w:sz w:val="22"/>
                <w:szCs w:val="22"/>
                <w:lang w:bidi="ar-SA"/>
              </w:rPr>
              <w:t xml:space="preserve">UNIK / DRP  </w:t>
            </w:r>
            <w:r w:rsidR="00B533A2" w:rsidRPr="006424D5">
              <w:rPr>
                <w:rFonts w:ascii="Arial" w:hAnsi="Arial" w:cs="Arial"/>
                <w:color w:val="000000"/>
                <w:sz w:val="22"/>
                <w:szCs w:val="22"/>
                <w:lang w:bidi="ar-SA"/>
              </w:rPr>
              <w:t>or equivalent</w:t>
            </w:r>
          </w:p>
        </w:tc>
      </w:tr>
      <w:tr w:rsidR="006763EF" w:rsidRPr="006424D5" w14:paraId="6805B7E3" w14:textId="77777777" w:rsidTr="006763EF">
        <w:trPr>
          <w:trHeight w:val="4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2336BB" w14:textId="77777777" w:rsidR="006763EF" w:rsidRPr="006424D5" w:rsidRDefault="006763EF" w:rsidP="006763EF">
            <w:pPr>
              <w:jc w:val="center"/>
              <w:rPr>
                <w:rFonts w:ascii="Arial" w:hAnsi="Arial" w:cs="Arial"/>
                <w:color w:val="000000"/>
                <w:sz w:val="22"/>
                <w:szCs w:val="22"/>
                <w:lang w:bidi="ar-SA"/>
              </w:rPr>
            </w:pPr>
            <w:r w:rsidRPr="006424D5">
              <w:rPr>
                <w:rFonts w:ascii="Arial" w:hAnsi="Arial" w:cs="Arial"/>
                <w:color w:val="000000"/>
                <w:sz w:val="22"/>
                <w:szCs w:val="22"/>
                <w:lang w:bidi="ar-SA"/>
              </w:rPr>
              <w:t>18</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14:paraId="67F76FAF" w14:textId="77777777" w:rsidR="006763EF" w:rsidRPr="006424D5" w:rsidRDefault="006763EF" w:rsidP="006763EF">
            <w:pPr>
              <w:rPr>
                <w:rFonts w:ascii="Arial" w:hAnsi="Arial" w:cs="Arial"/>
                <w:color w:val="000000"/>
                <w:sz w:val="22"/>
                <w:szCs w:val="22"/>
                <w:lang w:bidi="ar-SA"/>
              </w:rPr>
            </w:pPr>
            <w:r w:rsidRPr="006424D5">
              <w:rPr>
                <w:rFonts w:ascii="Arial" w:hAnsi="Arial" w:cs="Arial"/>
                <w:color w:val="000000"/>
                <w:sz w:val="22"/>
                <w:szCs w:val="22"/>
                <w:lang w:bidi="ar-SA"/>
              </w:rPr>
              <w:t>Check Valves (slim type</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14:paraId="1A847EEB" w14:textId="77777777" w:rsidR="006763EF" w:rsidRPr="006424D5" w:rsidRDefault="006763EF" w:rsidP="006763EF">
            <w:pPr>
              <w:rPr>
                <w:rFonts w:ascii="Arial" w:hAnsi="Arial" w:cs="Arial"/>
                <w:color w:val="000000"/>
                <w:sz w:val="22"/>
                <w:szCs w:val="22"/>
                <w:lang w:bidi="ar-SA"/>
              </w:rPr>
            </w:pPr>
            <w:proofErr w:type="spellStart"/>
            <w:r w:rsidRPr="006424D5">
              <w:rPr>
                <w:rFonts w:ascii="Arial" w:hAnsi="Arial" w:cs="Arial"/>
                <w:color w:val="000000"/>
                <w:sz w:val="22"/>
                <w:szCs w:val="22"/>
                <w:lang w:bidi="ar-SA"/>
              </w:rPr>
              <w:t>Sant</w:t>
            </w:r>
            <w:proofErr w:type="spellEnd"/>
            <w:r w:rsidRPr="006424D5">
              <w:rPr>
                <w:rFonts w:ascii="Arial" w:hAnsi="Arial" w:cs="Arial"/>
                <w:color w:val="000000"/>
                <w:sz w:val="22"/>
                <w:szCs w:val="22"/>
                <w:lang w:bidi="ar-SA"/>
              </w:rPr>
              <w:t xml:space="preserve">  / </w:t>
            </w:r>
            <w:proofErr w:type="spellStart"/>
            <w:r w:rsidRPr="006424D5">
              <w:rPr>
                <w:rFonts w:ascii="Arial" w:hAnsi="Arial" w:cs="Arial"/>
                <w:color w:val="000000"/>
                <w:sz w:val="22"/>
                <w:szCs w:val="22"/>
                <w:lang w:bidi="ar-SA"/>
              </w:rPr>
              <w:t>Zoloto</w:t>
            </w:r>
            <w:proofErr w:type="spellEnd"/>
            <w:r w:rsidRPr="006424D5">
              <w:rPr>
                <w:rFonts w:ascii="Arial" w:hAnsi="Arial" w:cs="Arial"/>
                <w:color w:val="000000"/>
                <w:sz w:val="22"/>
                <w:szCs w:val="22"/>
                <w:lang w:bidi="ar-SA"/>
              </w:rPr>
              <w:t xml:space="preserve">, Advance </w:t>
            </w:r>
            <w:r w:rsidR="00B533A2" w:rsidRPr="006424D5">
              <w:rPr>
                <w:rFonts w:ascii="Arial" w:hAnsi="Arial" w:cs="Arial"/>
                <w:color w:val="000000"/>
                <w:sz w:val="22"/>
                <w:szCs w:val="22"/>
                <w:lang w:bidi="ar-SA"/>
              </w:rPr>
              <w:t>or equivalent</w:t>
            </w:r>
          </w:p>
        </w:tc>
      </w:tr>
      <w:tr w:rsidR="006763EF" w:rsidRPr="006424D5" w14:paraId="25D0138C" w14:textId="77777777" w:rsidTr="006763EF">
        <w:trPr>
          <w:trHeight w:val="4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6C7A59" w14:textId="77777777" w:rsidR="006763EF" w:rsidRPr="006424D5" w:rsidRDefault="006763EF" w:rsidP="006763EF">
            <w:pPr>
              <w:jc w:val="center"/>
              <w:rPr>
                <w:rFonts w:ascii="Arial" w:hAnsi="Arial" w:cs="Arial"/>
                <w:color w:val="000000"/>
                <w:sz w:val="22"/>
                <w:szCs w:val="22"/>
                <w:lang w:bidi="ar-SA"/>
              </w:rPr>
            </w:pPr>
            <w:r w:rsidRPr="006424D5">
              <w:rPr>
                <w:rFonts w:ascii="Arial" w:hAnsi="Arial" w:cs="Arial"/>
                <w:color w:val="000000"/>
                <w:sz w:val="22"/>
                <w:szCs w:val="22"/>
                <w:lang w:bidi="ar-SA"/>
              </w:rPr>
              <w:t>19</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14:paraId="629E7DF9" w14:textId="77777777" w:rsidR="006763EF" w:rsidRPr="006424D5" w:rsidRDefault="006763EF" w:rsidP="006763EF">
            <w:pPr>
              <w:rPr>
                <w:rFonts w:ascii="Arial" w:hAnsi="Arial" w:cs="Arial"/>
                <w:color w:val="000000"/>
                <w:sz w:val="22"/>
                <w:szCs w:val="22"/>
                <w:lang w:bidi="ar-SA"/>
              </w:rPr>
            </w:pPr>
            <w:r w:rsidRPr="006424D5">
              <w:rPr>
                <w:rFonts w:ascii="Arial" w:hAnsi="Arial" w:cs="Arial"/>
                <w:color w:val="000000"/>
                <w:sz w:val="22"/>
                <w:szCs w:val="22"/>
                <w:lang w:bidi="ar-SA"/>
              </w:rPr>
              <w:t>Butterfly valve</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14:paraId="7553AAE5" w14:textId="77777777" w:rsidR="006763EF" w:rsidRPr="006424D5" w:rsidRDefault="001E7AC1" w:rsidP="006763EF">
            <w:pPr>
              <w:rPr>
                <w:rFonts w:ascii="Arial" w:hAnsi="Arial" w:cs="Arial"/>
                <w:color w:val="000000"/>
                <w:sz w:val="22"/>
                <w:szCs w:val="22"/>
                <w:lang w:bidi="ar-SA"/>
              </w:rPr>
            </w:pPr>
            <w:proofErr w:type="spellStart"/>
            <w:r w:rsidRPr="006424D5">
              <w:rPr>
                <w:rFonts w:ascii="Arial" w:hAnsi="Arial" w:cs="Arial"/>
                <w:color w:val="000000"/>
                <w:sz w:val="22"/>
                <w:szCs w:val="22"/>
                <w:lang w:bidi="ar-SA"/>
              </w:rPr>
              <w:t>Normax</w:t>
            </w:r>
            <w:proofErr w:type="spellEnd"/>
            <w:r w:rsidRPr="006424D5">
              <w:rPr>
                <w:rFonts w:ascii="Arial" w:hAnsi="Arial" w:cs="Arial"/>
                <w:color w:val="000000"/>
                <w:sz w:val="22"/>
                <w:szCs w:val="22"/>
                <w:lang w:bidi="ar-SA"/>
              </w:rPr>
              <w:t xml:space="preserve"> / SKS</w:t>
            </w:r>
            <w:r w:rsidR="00B533A2">
              <w:rPr>
                <w:rFonts w:ascii="Arial" w:hAnsi="Arial" w:cs="Arial"/>
                <w:color w:val="000000"/>
                <w:sz w:val="22"/>
                <w:szCs w:val="22"/>
                <w:lang w:bidi="ar-SA"/>
              </w:rPr>
              <w:t xml:space="preserve"> </w:t>
            </w:r>
            <w:r w:rsidR="00B533A2" w:rsidRPr="006424D5">
              <w:rPr>
                <w:rFonts w:ascii="Arial" w:hAnsi="Arial" w:cs="Arial"/>
                <w:color w:val="000000"/>
                <w:sz w:val="22"/>
                <w:szCs w:val="22"/>
                <w:lang w:bidi="ar-SA"/>
              </w:rPr>
              <w:t>or equivalent</w:t>
            </w:r>
          </w:p>
        </w:tc>
      </w:tr>
      <w:tr w:rsidR="006763EF" w:rsidRPr="006424D5" w14:paraId="5EAFC62B" w14:textId="77777777" w:rsidTr="006763EF">
        <w:trPr>
          <w:trHeight w:val="39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8A9B2E" w14:textId="77777777" w:rsidR="006763EF" w:rsidRPr="006424D5" w:rsidRDefault="006763EF" w:rsidP="006763EF">
            <w:pPr>
              <w:jc w:val="center"/>
              <w:rPr>
                <w:rFonts w:ascii="Arial" w:hAnsi="Arial" w:cs="Arial"/>
                <w:color w:val="000000"/>
                <w:sz w:val="22"/>
                <w:szCs w:val="22"/>
                <w:lang w:bidi="ar-SA"/>
              </w:rPr>
            </w:pPr>
            <w:r w:rsidRPr="006424D5">
              <w:rPr>
                <w:rFonts w:ascii="Arial" w:hAnsi="Arial" w:cs="Arial"/>
                <w:color w:val="000000"/>
                <w:sz w:val="22"/>
                <w:szCs w:val="22"/>
                <w:lang w:bidi="ar-SA"/>
              </w:rPr>
              <w:t>20</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14:paraId="72700BD3" w14:textId="77777777" w:rsidR="006763EF" w:rsidRPr="006424D5" w:rsidRDefault="006763EF" w:rsidP="006763EF">
            <w:pPr>
              <w:rPr>
                <w:rFonts w:ascii="Arial" w:hAnsi="Arial" w:cs="Arial"/>
                <w:color w:val="000000"/>
                <w:sz w:val="22"/>
                <w:szCs w:val="22"/>
                <w:lang w:bidi="ar-SA"/>
              </w:rPr>
            </w:pPr>
            <w:r w:rsidRPr="006424D5">
              <w:rPr>
                <w:rFonts w:ascii="Arial" w:hAnsi="Arial" w:cs="Arial"/>
                <w:color w:val="000000"/>
                <w:sz w:val="22"/>
                <w:szCs w:val="22"/>
                <w:lang w:bidi="ar-SA"/>
              </w:rPr>
              <w:t>Ball Valves ( 15 to 40 mm)</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14:paraId="4F828EDE" w14:textId="77777777" w:rsidR="006763EF" w:rsidRPr="006424D5" w:rsidRDefault="001E7AC1" w:rsidP="006763EF">
            <w:pPr>
              <w:rPr>
                <w:rFonts w:ascii="Arial" w:hAnsi="Arial" w:cs="Arial"/>
                <w:color w:val="000000"/>
                <w:sz w:val="22"/>
                <w:szCs w:val="22"/>
                <w:lang w:bidi="ar-SA"/>
              </w:rPr>
            </w:pPr>
            <w:r w:rsidRPr="006424D5">
              <w:rPr>
                <w:rFonts w:ascii="Arial" w:hAnsi="Arial" w:cs="Arial"/>
                <w:color w:val="000000"/>
                <w:sz w:val="22"/>
                <w:szCs w:val="22"/>
                <w:lang w:bidi="ar-SA"/>
              </w:rPr>
              <w:t>TBS / RB Italy</w:t>
            </w:r>
            <w:r w:rsidR="00B533A2">
              <w:rPr>
                <w:rFonts w:ascii="Arial" w:hAnsi="Arial" w:cs="Arial"/>
                <w:color w:val="000000"/>
                <w:sz w:val="22"/>
                <w:szCs w:val="22"/>
                <w:lang w:bidi="ar-SA"/>
              </w:rPr>
              <w:t xml:space="preserve"> </w:t>
            </w:r>
            <w:r w:rsidR="00B533A2" w:rsidRPr="006424D5">
              <w:rPr>
                <w:rFonts w:ascii="Arial" w:hAnsi="Arial" w:cs="Arial"/>
                <w:color w:val="000000"/>
                <w:sz w:val="22"/>
                <w:szCs w:val="22"/>
                <w:lang w:bidi="ar-SA"/>
              </w:rPr>
              <w:t>or equivalent</w:t>
            </w:r>
          </w:p>
        </w:tc>
      </w:tr>
      <w:tr w:rsidR="006763EF" w:rsidRPr="006424D5" w14:paraId="41CB7ED5" w14:textId="77777777" w:rsidTr="006763EF">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525290" w14:textId="77777777" w:rsidR="006763EF" w:rsidRPr="006424D5" w:rsidRDefault="006763EF" w:rsidP="006763EF">
            <w:pPr>
              <w:jc w:val="center"/>
              <w:rPr>
                <w:rFonts w:ascii="Arial" w:hAnsi="Arial" w:cs="Arial"/>
                <w:color w:val="000000"/>
                <w:sz w:val="22"/>
                <w:szCs w:val="22"/>
                <w:lang w:bidi="ar-SA"/>
              </w:rPr>
            </w:pPr>
            <w:r w:rsidRPr="006424D5">
              <w:rPr>
                <w:rFonts w:ascii="Arial" w:hAnsi="Arial" w:cs="Arial"/>
                <w:color w:val="000000"/>
                <w:sz w:val="22"/>
                <w:szCs w:val="22"/>
                <w:lang w:bidi="ar-SA"/>
              </w:rPr>
              <w:t>21</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14:paraId="29362A37" w14:textId="77777777" w:rsidR="006763EF" w:rsidRPr="006424D5" w:rsidRDefault="006763EF" w:rsidP="006763EF">
            <w:pPr>
              <w:spacing w:after="240"/>
              <w:rPr>
                <w:rFonts w:ascii="Arial" w:hAnsi="Arial" w:cs="Arial"/>
                <w:color w:val="000000"/>
                <w:sz w:val="22"/>
                <w:szCs w:val="22"/>
                <w:lang w:bidi="ar-SA"/>
              </w:rPr>
            </w:pPr>
            <w:r w:rsidRPr="006424D5">
              <w:rPr>
                <w:rFonts w:ascii="Arial" w:hAnsi="Arial" w:cs="Arial"/>
                <w:color w:val="000000"/>
                <w:sz w:val="22"/>
                <w:szCs w:val="22"/>
                <w:lang w:bidi="ar-SA"/>
              </w:rPr>
              <w:t>Stoneware Pipes &amp; Gully Traps</w:t>
            </w:r>
          </w:p>
        </w:tc>
        <w:tc>
          <w:tcPr>
            <w:tcW w:w="5260" w:type="dxa"/>
            <w:tcBorders>
              <w:top w:val="single" w:sz="4" w:space="0" w:color="auto"/>
              <w:left w:val="nil"/>
              <w:bottom w:val="single" w:sz="4" w:space="0" w:color="auto"/>
              <w:right w:val="single" w:sz="4" w:space="0" w:color="auto"/>
            </w:tcBorders>
            <w:shd w:val="clear" w:color="auto" w:fill="auto"/>
            <w:vAlign w:val="bottom"/>
            <w:hideMark/>
          </w:tcPr>
          <w:p w14:paraId="1DFE59E6" w14:textId="77777777" w:rsidR="006763EF" w:rsidRPr="006424D5" w:rsidRDefault="00002AA4" w:rsidP="006763EF">
            <w:pPr>
              <w:rPr>
                <w:rFonts w:ascii="Arial" w:hAnsi="Arial" w:cs="Arial"/>
                <w:color w:val="000000"/>
                <w:sz w:val="22"/>
                <w:szCs w:val="22"/>
                <w:lang w:bidi="ar-SA"/>
              </w:rPr>
            </w:pPr>
            <w:r w:rsidRPr="006424D5">
              <w:rPr>
                <w:rFonts w:ascii="Arial" w:hAnsi="Arial" w:cs="Arial"/>
                <w:color w:val="000000"/>
                <w:sz w:val="22"/>
                <w:szCs w:val="22"/>
                <w:lang w:bidi="ar-SA"/>
              </w:rPr>
              <w:t xml:space="preserve">Perfect </w:t>
            </w:r>
            <w:r w:rsidR="006763EF" w:rsidRPr="006424D5">
              <w:rPr>
                <w:rFonts w:ascii="Arial" w:hAnsi="Arial" w:cs="Arial"/>
                <w:color w:val="000000"/>
                <w:sz w:val="22"/>
                <w:szCs w:val="22"/>
                <w:lang w:bidi="ar-SA"/>
              </w:rPr>
              <w:t xml:space="preserve">, </w:t>
            </w:r>
            <w:proofErr w:type="spellStart"/>
            <w:r w:rsidR="006763EF" w:rsidRPr="006424D5">
              <w:rPr>
                <w:rFonts w:ascii="Arial" w:hAnsi="Arial" w:cs="Arial"/>
                <w:color w:val="000000"/>
                <w:sz w:val="22"/>
                <w:szCs w:val="22"/>
                <w:lang w:bidi="ar-SA"/>
              </w:rPr>
              <w:t>Anand</w:t>
            </w:r>
            <w:proofErr w:type="spellEnd"/>
            <w:r w:rsidR="006763EF" w:rsidRPr="006424D5">
              <w:rPr>
                <w:rFonts w:ascii="Arial" w:hAnsi="Arial" w:cs="Arial"/>
                <w:color w:val="000000"/>
                <w:sz w:val="22"/>
                <w:szCs w:val="22"/>
                <w:lang w:bidi="ar-SA"/>
              </w:rPr>
              <w:t xml:space="preserve">  </w:t>
            </w:r>
            <w:r w:rsidR="00B533A2" w:rsidRPr="006424D5">
              <w:rPr>
                <w:rFonts w:ascii="Arial" w:hAnsi="Arial" w:cs="Arial"/>
                <w:color w:val="000000"/>
                <w:sz w:val="22"/>
                <w:szCs w:val="22"/>
                <w:lang w:bidi="ar-SA"/>
              </w:rPr>
              <w:t>or equivalent</w:t>
            </w:r>
          </w:p>
        </w:tc>
      </w:tr>
      <w:tr w:rsidR="006763EF" w:rsidRPr="006424D5" w14:paraId="12ED9754" w14:textId="77777777" w:rsidTr="006763EF">
        <w:trPr>
          <w:trHeight w:val="45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6CD86A6" w14:textId="77777777" w:rsidR="006763EF" w:rsidRPr="006424D5" w:rsidRDefault="006763EF" w:rsidP="006763EF">
            <w:pPr>
              <w:jc w:val="center"/>
              <w:rPr>
                <w:rFonts w:ascii="Arial" w:hAnsi="Arial" w:cs="Arial"/>
                <w:color w:val="000000"/>
                <w:sz w:val="22"/>
                <w:szCs w:val="22"/>
                <w:lang w:bidi="ar-SA"/>
              </w:rPr>
            </w:pPr>
            <w:r w:rsidRPr="006424D5">
              <w:rPr>
                <w:rFonts w:ascii="Arial" w:hAnsi="Arial" w:cs="Arial"/>
                <w:color w:val="000000"/>
                <w:sz w:val="22"/>
                <w:szCs w:val="22"/>
                <w:lang w:bidi="ar-SA"/>
              </w:rPr>
              <w:t>22</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14:paraId="05B35CE9" w14:textId="77777777" w:rsidR="006763EF" w:rsidRPr="006424D5" w:rsidRDefault="006763EF" w:rsidP="006763EF">
            <w:pPr>
              <w:rPr>
                <w:rFonts w:ascii="Arial" w:hAnsi="Arial" w:cs="Arial"/>
                <w:color w:val="000000"/>
                <w:sz w:val="22"/>
                <w:szCs w:val="22"/>
                <w:lang w:bidi="ar-SA"/>
              </w:rPr>
            </w:pPr>
            <w:r w:rsidRPr="006424D5">
              <w:rPr>
                <w:rFonts w:ascii="Arial" w:hAnsi="Arial" w:cs="Arial"/>
                <w:color w:val="000000"/>
                <w:sz w:val="22"/>
                <w:szCs w:val="22"/>
                <w:lang w:bidi="ar-SA"/>
              </w:rPr>
              <w:t>R.C.C. pipes</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14:paraId="4CFFF883" w14:textId="77777777" w:rsidR="006763EF" w:rsidRPr="006424D5" w:rsidRDefault="006763EF" w:rsidP="006763EF">
            <w:pPr>
              <w:rPr>
                <w:rFonts w:ascii="Arial" w:hAnsi="Arial" w:cs="Arial"/>
                <w:color w:val="000000"/>
                <w:sz w:val="22"/>
                <w:szCs w:val="22"/>
                <w:lang w:bidi="ar-SA"/>
              </w:rPr>
            </w:pPr>
            <w:r w:rsidRPr="006424D5">
              <w:rPr>
                <w:rFonts w:ascii="Arial" w:hAnsi="Arial" w:cs="Arial"/>
                <w:color w:val="000000"/>
                <w:sz w:val="22"/>
                <w:szCs w:val="22"/>
                <w:lang w:bidi="ar-SA"/>
              </w:rPr>
              <w:t xml:space="preserve">Jain Spun Pipe, </w:t>
            </w:r>
            <w:proofErr w:type="spellStart"/>
            <w:r w:rsidRPr="006424D5">
              <w:rPr>
                <w:rFonts w:ascii="Arial" w:hAnsi="Arial" w:cs="Arial"/>
                <w:color w:val="000000"/>
                <w:sz w:val="22"/>
                <w:szCs w:val="22"/>
                <w:lang w:bidi="ar-SA"/>
              </w:rPr>
              <w:t>Dewan</w:t>
            </w:r>
            <w:proofErr w:type="spellEnd"/>
            <w:r w:rsidRPr="006424D5">
              <w:rPr>
                <w:rFonts w:ascii="Arial" w:hAnsi="Arial" w:cs="Arial"/>
                <w:color w:val="000000"/>
                <w:sz w:val="22"/>
                <w:szCs w:val="22"/>
                <w:lang w:bidi="ar-SA"/>
              </w:rPr>
              <w:t xml:space="preserve"> Spun Pipe, </w:t>
            </w:r>
            <w:proofErr w:type="spellStart"/>
            <w:r w:rsidRPr="006424D5">
              <w:rPr>
                <w:rFonts w:ascii="Arial" w:hAnsi="Arial" w:cs="Arial"/>
                <w:color w:val="000000"/>
                <w:sz w:val="22"/>
                <w:szCs w:val="22"/>
                <w:lang w:bidi="ar-SA"/>
              </w:rPr>
              <w:t>Pragati</w:t>
            </w:r>
            <w:proofErr w:type="spellEnd"/>
            <w:r w:rsidRPr="006424D5">
              <w:rPr>
                <w:rFonts w:ascii="Arial" w:hAnsi="Arial" w:cs="Arial"/>
                <w:color w:val="000000"/>
                <w:sz w:val="22"/>
                <w:szCs w:val="22"/>
                <w:lang w:bidi="ar-SA"/>
              </w:rPr>
              <w:t xml:space="preserve"> </w:t>
            </w:r>
            <w:proofErr w:type="spellStart"/>
            <w:r w:rsidRPr="006424D5">
              <w:rPr>
                <w:rFonts w:ascii="Arial" w:hAnsi="Arial" w:cs="Arial"/>
                <w:color w:val="000000"/>
                <w:sz w:val="22"/>
                <w:szCs w:val="22"/>
                <w:lang w:bidi="ar-SA"/>
              </w:rPr>
              <w:t>Udyog</w:t>
            </w:r>
            <w:proofErr w:type="spellEnd"/>
            <w:r w:rsidR="00B533A2">
              <w:rPr>
                <w:rFonts w:ascii="Arial" w:hAnsi="Arial" w:cs="Arial"/>
                <w:color w:val="000000"/>
                <w:sz w:val="22"/>
                <w:szCs w:val="22"/>
                <w:lang w:bidi="ar-SA"/>
              </w:rPr>
              <w:t xml:space="preserve"> </w:t>
            </w:r>
            <w:r w:rsidR="00B533A2" w:rsidRPr="006424D5">
              <w:rPr>
                <w:rFonts w:ascii="Arial" w:hAnsi="Arial" w:cs="Arial"/>
                <w:color w:val="000000"/>
                <w:sz w:val="22"/>
                <w:szCs w:val="22"/>
                <w:lang w:bidi="ar-SA"/>
              </w:rPr>
              <w:t>or equivalent</w:t>
            </w:r>
          </w:p>
        </w:tc>
      </w:tr>
      <w:tr w:rsidR="006763EF" w:rsidRPr="006424D5" w14:paraId="7806ACB0" w14:textId="77777777" w:rsidTr="006763EF">
        <w:trPr>
          <w:trHeight w:val="6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FD32DE8" w14:textId="77777777" w:rsidR="006763EF" w:rsidRPr="006424D5" w:rsidRDefault="006763EF" w:rsidP="006763EF">
            <w:pPr>
              <w:jc w:val="center"/>
              <w:rPr>
                <w:rFonts w:ascii="Arial" w:hAnsi="Arial" w:cs="Arial"/>
                <w:color w:val="000000"/>
                <w:sz w:val="22"/>
                <w:szCs w:val="22"/>
                <w:lang w:bidi="ar-SA"/>
              </w:rPr>
            </w:pPr>
            <w:r w:rsidRPr="006424D5">
              <w:rPr>
                <w:rFonts w:ascii="Arial" w:hAnsi="Arial" w:cs="Arial"/>
                <w:color w:val="000000"/>
                <w:sz w:val="22"/>
                <w:szCs w:val="22"/>
                <w:lang w:bidi="ar-SA"/>
              </w:rPr>
              <w:t>23</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14:paraId="2395068F" w14:textId="77777777" w:rsidR="006763EF" w:rsidRPr="006424D5" w:rsidRDefault="006763EF" w:rsidP="006763EF">
            <w:pPr>
              <w:rPr>
                <w:rFonts w:ascii="Arial" w:hAnsi="Arial" w:cs="Arial"/>
                <w:color w:val="000000"/>
                <w:sz w:val="22"/>
                <w:szCs w:val="22"/>
                <w:lang w:bidi="ar-SA"/>
              </w:rPr>
            </w:pPr>
            <w:r w:rsidRPr="006424D5">
              <w:rPr>
                <w:rFonts w:ascii="Arial" w:hAnsi="Arial" w:cs="Arial"/>
                <w:color w:val="000000"/>
                <w:sz w:val="22"/>
                <w:szCs w:val="22"/>
                <w:lang w:bidi="ar-SA"/>
              </w:rPr>
              <w:t>C.I. Manhole cover &amp; frame</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14:paraId="2729574B" w14:textId="77777777" w:rsidR="006763EF" w:rsidRPr="006424D5" w:rsidRDefault="006763EF" w:rsidP="006763EF">
            <w:pPr>
              <w:rPr>
                <w:rFonts w:ascii="Arial" w:hAnsi="Arial" w:cs="Arial"/>
                <w:color w:val="000000"/>
                <w:sz w:val="22"/>
                <w:szCs w:val="22"/>
                <w:lang w:bidi="ar-SA"/>
              </w:rPr>
            </w:pPr>
            <w:r w:rsidRPr="006424D5">
              <w:rPr>
                <w:rFonts w:ascii="Arial" w:hAnsi="Arial" w:cs="Arial"/>
                <w:color w:val="000000"/>
                <w:sz w:val="22"/>
                <w:szCs w:val="22"/>
                <w:lang w:bidi="ar-SA"/>
              </w:rPr>
              <w:t xml:space="preserve">NECO /RIF </w:t>
            </w:r>
            <w:r w:rsidR="00B533A2" w:rsidRPr="006424D5">
              <w:rPr>
                <w:rFonts w:ascii="Arial" w:hAnsi="Arial" w:cs="Arial"/>
                <w:color w:val="000000"/>
                <w:sz w:val="22"/>
                <w:szCs w:val="22"/>
                <w:lang w:bidi="ar-SA"/>
              </w:rPr>
              <w:t>or equivalent</w:t>
            </w:r>
          </w:p>
        </w:tc>
      </w:tr>
      <w:tr w:rsidR="006763EF" w:rsidRPr="006424D5" w14:paraId="4FF5FA17" w14:textId="77777777" w:rsidTr="006763EF">
        <w:trPr>
          <w:trHeight w:val="9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1BD0FA" w14:textId="77777777" w:rsidR="006763EF" w:rsidRPr="006424D5" w:rsidRDefault="006763EF" w:rsidP="006763EF">
            <w:pPr>
              <w:jc w:val="center"/>
              <w:rPr>
                <w:rFonts w:ascii="Arial" w:hAnsi="Arial" w:cs="Arial"/>
                <w:color w:val="000000"/>
                <w:sz w:val="22"/>
                <w:szCs w:val="22"/>
                <w:lang w:bidi="ar-SA"/>
              </w:rPr>
            </w:pPr>
            <w:r w:rsidRPr="006424D5">
              <w:rPr>
                <w:rFonts w:ascii="Arial" w:hAnsi="Arial" w:cs="Arial"/>
                <w:color w:val="000000"/>
                <w:sz w:val="22"/>
                <w:szCs w:val="22"/>
                <w:lang w:bidi="ar-SA"/>
              </w:rPr>
              <w:t>24</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14:paraId="4D2CD605" w14:textId="77777777" w:rsidR="006763EF" w:rsidRPr="006424D5" w:rsidRDefault="006763EF" w:rsidP="006763EF">
            <w:pPr>
              <w:rPr>
                <w:rFonts w:ascii="Arial" w:hAnsi="Arial" w:cs="Arial"/>
                <w:color w:val="000000"/>
                <w:sz w:val="22"/>
                <w:szCs w:val="22"/>
                <w:lang w:bidi="ar-SA"/>
              </w:rPr>
            </w:pPr>
            <w:r w:rsidRPr="006424D5">
              <w:rPr>
                <w:rFonts w:ascii="Arial" w:hAnsi="Arial" w:cs="Arial"/>
                <w:color w:val="000000"/>
                <w:sz w:val="22"/>
                <w:szCs w:val="22"/>
                <w:lang w:bidi="ar-SA"/>
              </w:rPr>
              <w:t>SFRC  Manhole &amp; Road Gully</w:t>
            </w:r>
            <w:r w:rsidRPr="006424D5">
              <w:rPr>
                <w:rFonts w:ascii="Arial" w:hAnsi="Arial" w:cs="Arial"/>
                <w:color w:val="000000"/>
                <w:sz w:val="22"/>
                <w:szCs w:val="22"/>
                <w:lang w:bidi="ar-SA"/>
              </w:rPr>
              <w:br/>
              <w:t>covers /Grating</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14:paraId="4C1B576E" w14:textId="77777777" w:rsidR="006763EF" w:rsidRPr="006424D5" w:rsidRDefault="006763EF" w:rsidP="006763EF">
            <w:pPr>
              <w:rPr>
                <w:rFonts w:ascii="Arial" w:hAnsi="Arial" w:cs="Arial"/>
                <w:color w:val="000000"/>
                <w:sz w:val="22"/>
                <w:szCs w:val="22"/>
                <w:lang w:bidi="ar-SA"/>
              </w:rPr>
            </w:pPr>
            <w:r w:rsidRPr="006424D5">
              <w:rPr>
                <w:rFonts w:ascii="Arial" w:hAnsi="Arial" w:cs="Arial"/>
                <w:color w:val="000000"/>
                <w:sz w:val="22"/>
                <w:szCs w:val="22"/>
                <w:lang w:bidi="ar-SA"/>
              </w:rPr>
              <w:t xml:space="preserve">KK/ Manholes Chamber, </w:t>
            </w:r>
            <w:r w:rsidRPr="006424D5">
              <w:rPr>
                <w:rFonts w:ascii="Arial" w:hAnsi="Arial" w:cs="Arial"/>
                <w:color w:val="000000"/>
                <w:sz w:val="22"/>
                <w:szCs w:val="22"/>
                <w:lang w:bidi="ar-SA"/>
              </w:rPr>
              <w:br/>
              <w:t xml:space="preserve">Gratings </w:t>
            </w:r>
            <w:proofErr w:type="spellStart"/>
            <w:r w:rsidRPr="006424D5">
              <w:rPr>
                <w:rFonts w:ascii="Arial" w:hAnsi="Arial" w:cs="Arial"/>
                <w:color w:val="000000"/>
                <w:sz w:val="22"/>
                <w:szCs w:val="22"/>
                <w:lang w:bidi="ar-SA"/>
              </w:rPr>
              <w:t>PVt.Ltdt</w:t>
            </w:r>
            <w:proofErr w:type="spellEnd"/>
            <w:r w:rsidRPr="006424D5">
              <w:rPr>
                <w:rFonts w:ascii="Arial" w:hAnsi="Arial" w:cs="Arial"/>
                <w:color w:val="000000"/>
                <w:sz w:val="22"/>
                <w:szCs w:val="22"/>
                <w:lang w:bidi="ar-SA"/>
              </w:rPr>
              <w:t>../SFP</w:t>
            </w:r>
            <w:r w:rsidR="00B533A2">
              <w:rPr>
                <w:rFonts w:ascii="Arial" w:hAnsi="Arial" w:cs="Arial"/>
                <w:color w:val="000000"/>
                <w:sz w:val="22"/>
                <w:szCs w:val="22"/>
                <w:lang w:bidi="ar-SA"/>
              </w:rPr>
              <w:t xml:space="preserve"> </w:t>
            </w:r>
            <w:r w:rsidR="00B533A2" w:rsidRPr="006424D5">
              <w:rPr>
                <w:rFonts w:ascii="Arial" w:hAnsi="Arial" w:cs="Arial"/>
                <w:color w:val="000000"/>
                <w:sz w:val="22"/>
                <w:szCs w:val="22"/>
                <w:lang w:bidi="ar-SA"/>
              </w:rPr>
              <w:t>or equivalent</w:t>
            </w:r>
          </w:p>
        </w:tc>
      </w:tr>
      <w:tr w:rsidR="006763EF" w:rsidRPr="006424D5" w14:paraId="4A08B2D1" w14:textId="77777777" w:rsidTr="006763EF">
        <w:trPr>
          <w:trHeight w:val="5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882A1C" w14:textId="77777777" w:rsidR="006763EF" w:rsidRPr="006424D5" w:rsidRDefault="006763EF" w:rsidP="006763EF">
            <w:pPr>
              <w:jc w:val="center"/>
              <w:rPr>
                <w:rFonts w:ascii="Arial" w:hAnsi="Arial" w:cs="Arial"/>
                <w:color w:val="000000"/>
                <w:sz w:val="22"/>
                <w:szCs w:val="22"/>
                <w:lang w:bidi="ar-SA"/>
              </w:rPr>
            </w:pPr>
            <w:r w:rsidRPr="006424D5">
              <w:rPr>
                <w:rFonts w:ascii="Arial" w:hAnsi="Arial" w:cs="Arial"/>
                <w:color w:val="000000"/>
                <w:sz w:val="22"/>
                <w:szCs w:val="22"/>
                <w:lang w:bidi="ar-SA"/>
              </w:rPr>
              <w:t>25</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14:paraId="44C44146" w14:textId="77777777" w:rsidR="006763EF" w:rsidRPr="006424D5" w:rsidRDefault="006763EF" w:rsidP="006763EF">
            <w:pPr>
              <w:rPr>
                <w:rFonts w:ascii="Arial" w:hAnsi="Arial" w:cs="Arial"/>
                <w:color w:val="000000"/>
                <w:sz w:val="22"/>
                <w:szCs w:val="22"/>
                <w:lang w:bidi="ar-SA"/>
              </w:rPr>
            </w:pPr>
            <w:r w:rsidRPr="006424D5">
              <w:rPr>
                <w:rFonts w:ascii="Arial" w:hAnsi="Arial" w:cs="Arial"/>
                <w:color w:val="000000"/>
                <w:sz w:val="22"/>
                <w:szCs w:val="22"/>
                <w:lang w:bidi="ar-SA"/>
              </w:rPr>
              <w:t>Hot water Insulation</w:t>
            </w:r>
          </w:p>
        </w:tc>
        <w:tc>
          <w:tcPr>
            <w:tcW w:w="5260" w:type="dxa"/>
            <w:tcBorders>
              <w:top w:val="single" w:sz="4" w:space="0" w:color="auto"/>
              <w:left w:val="nil"/>
              <w:bottom w:val="single" w:sz="4" w:space="0" w:color="auto"/>
              <w:right w:val="single" w:sz="4" w:space="0" w:color="auto"/>
            </w:tcBorders>
            <w:shd w:val="clear" w:color="auto" w:fill="auto"/>
            <w:vAlign w:val="bottom"/>
            <w:hideMark/>
          </w:tcPr>
          <w:p w14:paraId="3808F0BF" w14:textId="77777777" w:rsidR="006763EF" w:rsidRPr="006424D5" w:rsidRDefault="006763EF" w:rsidP="006763EF">
            <w:pPr>
              <w:rPr>
                <w:rFonts w:ascii="Arial" w:hAnsi="Arial" w:cs="Arial"/>
                <w:color w:val="000000"/>
                <w:sz w:val="22"/>
                <w:szCs w:val="22"/>
                <w:lang w:bidi="ar-SA"/>
              </w:rPr>
            </w:pPr>
            <w:proofErr w:type="spellStart"/>
            <w:r w:rsidRPr="006424D5">
              <w:rPr>
                <w:rFonts w:ascii="Arial" w:hAnsi="Arial" w:cs="Arial"/>
                <w:color w:val="000000"/>
                <w:sz w:val="22"/>
                <w:szCs w:val="22"/>
                <w:lang w:bidi="ar-SA"/>
              </w:rPr>
              <w:t>Thermaflex</w:t>
            </w:r>
            <w:proofErr w:type="spellEnd"/>
            <w:r w:rsidRPr="006424D5">
              <w:rPr>
                <w:rFonts w:ascii="Arial" w:hAnsi="Arial" w:cs="Arial"/>
                <w:color w:val="000000"/>
                <w:sz w:val="22"/>
                <w:szCs w:val="22"/>
                <w:lang w:bidi="ar-SA"/>
              </w:rPr>
              <w:t xml:space="preserve">, </w:t>
            </w:r>
            <w:proofErr w:type="spellStart"/>
            <w:r w:rsidRPr="006424D5">
              <w:rPr>
                <w:rFonts w:ascii="Arial" w:hAnsi="Arial" w:cs="Arial"/>
                <w:color w:val="000000"/>
                <w:sz w:val="22"/>
                <w:szCs w:val="22"/>
                <w:lang w:bidi="ar-SA"/>
              </w:rPr>
              <w:t>Kaiflex</w:t>
            </w:r>
            <w:proofErr w:type="spellEnd"/>
            <w:r w:rsidR="00B533A2">
              <w:rPr>
                <w:rFonts w:ascii="Arial" w:hAnsi="Arial" w:cs="Arial"/>
                <w:color w:val="000000"/>
                <w:sz w:val="22"/>
                <w:szCs w:val="22"/>
                <w:lang w:bidi="ar-SA"/>
              </w:rPr>
              <w:t xml:space="preserve"> </w:t>
            </w:r>
            <w:r w:rsidR="00B533A2" w:rsidRPr="006424D5">
              <w:rPr>
                <w:rFonts w:ascii="Arial" w:hAnsi="Arial" w:cs="Arial"/>
                <w:color w:val="000000"/>
                <w:sz w:val="22"/>
                <w:szCs w:val="22"/>
                <w:lang w:bidi="ar-SA"/>
              </w:rPr>
              <w:t>or equivalent</w:t>
            </w:r>
          </w:p>
        </w:tc>
      </w:tr>
      <w:tr w:rsidR="006763EF" w:rsidRPr="006424D5" w14:paraId="12287C49" w14:textId="77777777" w:rsidTr="006763EF">
        <w:trPr>
          <w:trHeight w:val="7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AC0D730" w14:textId="77777777" w:rsidR="006763EF" w:rsidRPr="006424D5" w:rsidRDefault="006763EF" w:rsidP="006763EF">
            <w:pPr>
              <w:jc w:val="center"/>
              <w:rPr>
                <w:rFonts w:ascii="Arial" w:hAnsi="Arial" w:cs="Arial"/>
                <w:color w:val="000000"/>
                <w:sz w:val="22"/>
                <w:szCs w:val="22"/>
                <w:lang w:bidi="ar-SA"/>
              </w:rPr>
            </w:pPr>
            <w:r w:rsidRPr="006424D5">
              <w:rPr>
                <w:rFonts w:ascii="Arial" w:hAnsi="Arial" w:cs="Arial"/>
                <w:color w:val="000000"/>
                <w:sz w:val="22"/>
                <w:szCs w:val="22"/>
                <w:lang w:bidi="ar-SA"/>
              </w:rPr>
              <w:t>26</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14:paraId="630C2F6A" w14:textId="77777777" w:rsidR="006763EF" w:rsidRPr="006424D5" w:rsidRDefault="006763EF" w:rsidP="006763EF">
            <w:pPr>
              <w:rPr>
                <w:rFonts w:ascii="Arial" w:hAnsi="Arial" w:cs="Arial"/>
                <w:color w:val="000000"/>
                <w:sz w:val="22"/>
                <w:szCs w:val="22"/>
                <w:lang w:bidi="ar-SA"/>
              </w:rPr>
            </w:pPr>
            <w:r w:rsidRPr="006424D5">
              <w:rPr>
                <w:rFonts w:ascii="Arial" w:hAnsi="Arial" w:cs="Arial"/>
                <w:color w:val="000000"/>
                <w:sz w:val="22"/>
                <w:szCs w:val="22"/>
                <w:lang w:bidi="ar-SA"/>
              </w:rPr>
              <w:t>Anti Corrosive Tape</w:t>
            </w:r>
            <w:r w:rsidRPr="006424D5">
              <w:rPr>
                <w:rFonts w:ascii="Arial" w:hAnsi="Arial" w:cs="Arial"/>
                <w:color w:val="000000"/>
                <w:sz w:val="22"/>
                <w:szCs w:val="22"/>
                <w:lang w:bidi="ar-SA"/>
              </w:rPr>
              <w:br/>
              <w:t xml:space="preserve">     for Pipe Protection</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14:paraId="6583F3AF" w14:textId="77777777" w:rsidR="006763EF" w:rsidRPr="006424D5" w:rsidRDefault="006763EF" w:rsidP="006763EF">
            <w:pPr>
              <w:rPr>
                <w:rFonts w:ascii="Arial" w:hAnsi="Arial" w:cs="Arial"/>
                <w:color w:val="000000"/>
                <w:sz w:val="22"/>
                <w:szCs w:val="22"/>
                <w:lang w:bidi="ar-SA"/>
              </w:rPr>
            </w:pPr>
            <w:r w:rsidRPr="006424D5">
              <w:rPr>
                <w:rFonts w:ascii="Arial" w:hAnsi="Arial" w:cs="Arial"/>
                <w:color w:val="000000"/>
                <w:sz w:val="22"/>
                <w:szCs w:val="22"/>
                <w:lang w:bidi="ar-SA"/>
              </w:rPr>
              <w:t xml:space="preserve">PYPKOTE </w:t>
            </w:r>
            <w:r w:rsidR="00B533A2" w:rsidRPr="006424D5">
              <w:rPr>
                <w:rFonts w:ascii="Arial" w:hAnsi="Arial" w:cs="Arial"/>
                <w:color w:val="000000"/>
                <w:sz w:val="22"/>
                <w:szCs w:val="22"/>
                <w:lang w:bidi="ar-SA"/>
              </w:rPr>
              <w:t>or equivalent</w:t>
            </w:r>
          </w:p>
        </w:tc>
      </w:tr>
      <w:tr w:rsidR="006763EF" w:rsidRPr="006424D5" w14:paraId="55E30806" w14:textId="77777777" w:rsidTr="006763EF">
        <w:trPr>
          <w:trHeight w:val="57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634ABBA" w14:textId="77777777" w:rsidR="006763EF" w:rsidRPr="006424D5" w:rsidRDefault="006763EF" w:rsidP="006763EF">
            <w:pPr>
              <w:jc w:val="center"/>
              <w:rPr>
                <w:rFonts w:ascii="Arial" w:hAnsi="Arial" w:cs="Arial"/>
                <w:color w:val="000000"/>
                <w:sz w:val="22"/>
                <w:szCs w:val="22"/>
                <w:lang w:bidi="ar-SA"/>
              </w:rPr>
            </w:pPr>
            <w:r w:rsidRPr="006424D5">
              <w:rPr>
                <w:rFonts w:ascii="Arial" w:hAnsi="Arial" w:cs="Arial"/>
                <w:color w:val="000000"/>
                <w:sz w:val="22"/>
                <w:szCs w:val="22"/>
                <w:lang w:bidi="ar-SA"/>
              </w:rPr>
              <w:t>27</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14:paraId="1DACC2AF" w14:textId="77777777" w:rsidR="006763EF" w:rsidRPr="006424D5" w:rsidRDefault="006763EF" w:rsidP="006763EF">
            <w:pPr>
              <w:rPr>
                <w:rFonts w:ascii="Arial" w:hAnsi="Arial" w:cs="Arial"/>
                <w:color w:val="000000"/>
                <w:sz w:val="22"/>
                <w:szCs w:val="22"/>
                <w:lang w:bidi="ar-SA"/>
              </w:rPr>
            </w:pPr>
            <w:r w:rsidRPr="006424D5">
              <w:rPr>
                <w:rFonts w:ascii="Arial" w:hAnsi="Arial" w:cs="Arial"/>
                <w:color w:val="000000"/>
                <w:sz w:val="22"/>
                <w:szCs w:val="22"/>
                <w:lang w:bidi="ar-SA"/>
              </w:rPr>
              <w:t>uPVC Pressure Pipes</w:t>
            </w:r>
            <w:r w:rsidRPr="006424D5">
              <w:rPr>
                <w:rFonts w:ascii="Arial" w:hAnsi="Arial" w:cs="Arial"/>
                <w:color w:val="000000"/>
                <w:sz w:val="22"/>
                <w:szCs w:val="22"/>
                <w:lang w:bidi="ar-SA"/>
              </w:rPr>
              <w:br/>
              <w:t xml:space="preserve"> </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14:paraId="07B56B53" w14:textId="77777777" w:rsidR="006763EF" w:rsidRPr="006424D5" w:rsidRDefault="006763EF" w:rsidP="006763EF">
            <w:pPr>
              <w:rPr>
                <w:rFonts w:ascii="Arial" w:hAnsi="Arial" w:cs="Arial"/>
                <w:color w:val="000000"/>
                <w:sz w:val="22"/>
                <w:szCs w:val="22"/>
                <w:lang w:bidi="ar-SA"/>
              </w:rPr>
            </w:pPr>
            <w:r w:rsidRPr="006424D5">
              <w:rPr>
                <w:rFonts w:ascii="Arial" w:hAnsi="Arial" w:cs="Arial"/>
                <w:color w:val="000000"/>
                <w:sz w:val="22"/>
                <w:szCs w:val="22"/>
                <w:lang w:bidi="ar-SA"/>
              </w:rPr>
              <w:t>Supreme / JAIN</w:t>
            </w:r>
            <w:r w:rsidR="00B533A2">
              <w:rPr>
                <w:rFonts w:ascii="Arial" w:hAnsi="Arial" w:cs="Arial"/>
                <w:color w:val="000000"/>
                <w:sz w:val="22"/>
                <w:szCs w:val="22"/>
                <w:lang w:bidi="ar-SA"/>
              </w:rPr>
              <w:t xml:space="preserve"> </w:t>
            </w:r>
            <w:r w:rsidR="00B533A2" w:rsidRPr="006424D5">
              <w:rPr>
                <w:rFonts w:ascii="Arial" w:hAnsi="Arial" w:cs="Arial"/>
                <w:color w:val="000000"/>
                <w:sz w:val="22"/>
                <w:szCs w:val="22"/>
                <w:lang w:bidi="ar-SA"/>
              </w:rPr>
              <w:t>or equivalent</w:t>
            </w:r>
          </w:p>
        </w:tc>
      </w:tr>
      <w:tr w:rsidR="006763EF" w:rsidRPr="006424D5" w14:paraId="2E94E4A3" w14:textId="77777777" w:rsidTr="006763EF">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B7A2DA" w14:textId="77777777" w:rsidR="006763EF" w:rsidRPr="006424D5" w:rsidRDefault="006763EF" w:rsidP="006763EF">
            <w:pPr>
              <w:jc w:val="center"/>
              <w:rPr>
                <w:rFonts w:ascii="Arial" w:hAnsi="Arial" w:cs="Arial"/>
                <w:color w:val="000000"/>
                <w:sz w:val="22"/>
                <w:szCs w:val="22"/>
                <w:lang w:bidi="ar-SA"/>
              </w:rPr>
            </w:pPr>
            <w:r w:rsidRPr="006424D5">
              <w:rPr>
                <w:rFonts w:ascii="Arial" w:hAnsi="Arial" w:cs="Arial"/>
                <w:color w:val="000000"/>
                <w:sz w:val="22"/>
                <w:szCs w:val="22"/>
                <w:lang w:bidi="ar-SA"/>
              </w:rPr>
              <w:t>28</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14:paraId="7CEF4269" w14:textId="77777777" w:rsidR="006763EF" w:rsidRPr="006424D5" w:rsidRDefault="006763EF" w:rsidP="006763EF">
            <w:pPr>
              <w:rPr>
                <w:rFonts w:ascii="Arial" w:hAnsi="Arial" w:cs="Arial"/>
                <w:color w:val="000000"/>
                <w:sz w:val="22"/>
                <w:szCs w:val="22"/>
                <w:lang w:bidi="ar-SA"/>
              </w:rPr>
            </w:pPr>
            <w:r w:rsidRPr="006424D5">
              <w:rPr>
                <w:rFonts w:ascii="Arial" w:hAnsi="Arial" w:cs="Arial"/>
                <w:color w:val="000000"/>
                <w:sz w:val="22"/>
                <w:szCs w:val="22"/>
                <w:lang w:bidi="ar-SA"/>
              </w:rPr>
              <w:t xml:space="preserve">Anticorrosive </w:t>
            </w:r>
            <w:proofErr w:type="spellStart"/>
            <w:r w:rsidRPr="006424D5">
              <w:rPr>
                <w:rFonts w:ascii="Arial" w:hAnsi="Arial" w:cs="Arial"/>
                <w:color w:val="000000"/>
                <w:sz w:val="22"/>
                <w:szCs w:val="22"/>
                <w:lang w:bidi="ar-SA"/>
              </w:rPr>
              <w:t>Bitumastic</w:t>
            </w:r>
            <w:proofErr w:type="spellEnd"/>
            <w:r w:rsidRPr="006424D5">
              <w:rPr>
                <w:rFonts w:ascii="Arial" w:hAnsi="Arial" w:cs="Arial"/>
                <w:color w:val="000000"/>
                <w:sz w:val="22"/>
                <w:szCs w:val="22"/>
                <w:lang w:bidi="ar-SA"/>
              </w:rPr>
              <w:t xml:space="preserve"> Paint</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14:paraId="01D39F5A" w14:textId="77777777" w:rsidR="006763EF" w:rsidRPr="006424D5" w:rsidRDefault="006763EF" w:rsidP="006763EF">
            <w:pPr>
              <w:rPr>
                <w:rFonts w:ascii="Arial" w:hAnsi="Arial" w:cs="Arial"/>
                <w:color w:val="000000"/>
                <w:sz w:val="22"/>
                <w:szCs w:val="22"/>
                <w:lang w:bidi="ar-SA"/>
              </w:rPr>
            </w:pPr>
            <w:r w:rsidRPr="006424D5">
              <w:rPr>
                <w:rFonts w:ascii="Arial" w:hAnsi="Arial" w:cs="Arial"/>
                <w:color w:val="000000"/>
                <w:sz w:val="22"/>
                <w:szCs w:val="22"/>
                <w:lang w:bidi="ar-SA"/>
              </w:rPr>
              <w:t>Shalimar</w:t>
            </w:r>
            <w:r w:rsidR="00B533A2">
              <w:rPr>
                <w:rFonts w:ascii="Arial" w:hAnsi="Arial" w:cs="Arial"/>
                <w:color w:val="000000"/>
                <w:sz w:val="22"/>
                <w:szCs w:val="22"/>
                <w:lang w:bidi="ar-SA"/>
              </w:rPr>
              <w:t xml:space="preserve"> </w:t>
            </w:r>
            <w:r w:rsidR="00B533A2" w:rsidRPr="006424D5">
              <w:rPr>
                <w:rFonts w:ascii="Arial" w:hAnsi="Arial" w:cs="Arial"/>
                <w:color w:val="000000"/>
                <w:sz w:val="22"/>
                <w:szCs w:val="22"/>
                <w:lang w:bidi="ar-SA"/>
              </w:rPr>
              <w:t>or equivalent</w:t>
            </w:r>
          </w:p>
        </w:tc>
      </w:tr>
      <w:tr w:rsidR="006763EF" w:rsidRPr="006424D5" w14:paraId="69D35077" w14:textId="77777777" w:rsidTr="006763EF">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1409C0" w14:textId="77777777" w:rsidR="006763EF" w:rsidRPr="006424D5" w:rsidRDefault="006763EF" w:rsidP="006763EF">
            <w:pPr>
              <w:jc w:val="center"/>
              <w:rPr>
                <w:rFonts w:ascii="Arial" w:hAnsi="Arial" w:cs="Arial"/>
                <w:color w:val="000000"/>
                <w:sz w:val="22"/>
                <w:szCs w:val="22"/>
                <w:lang w:bidi="ar-SA"/>
              </w:rPr>
            </w:pPr>
            <w:r w:rsidRPr="006424D5">
              <w:rPr>
                <w:rFonts w:ascii="Arial" w:hAnsi="Arial" w:cs="Arial"/>
                <w:color w:val="000000"/>
                <w:sz w:val="22"/>
                <w:szCs w:val="22"/>
                <w:lang w:bidi="ar-SA"/>
              </w:rPr>
              <w:t>29</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14:paraId="18C6CEA3" w14:textId="77777777" w:rsidR="006763EF" w:rsidRPr="006424D5" w:rsidRDefault="006763EF" w:rsidP="006763EF">
            <w:pPr>
              <w:rPr>
                <w:rFonts w:ascii="Arial" w:hAnsi="Arial" w:cs="Arial"/>
                <w:color w:val="000000"/>
                <w:sz w:val="22"/>
                <w:szCs w:val="22"/>
                <w:lang w:bidi="ar-SA"/>
              </w:rPr>
            </w:pPr>
            <w:r w:rsidRPr="006424D5">
              <w:rPr>
                <w:rFonts w:ascii="Arial" w:hAnsi="Arial" w:cs="Arial"/>
                <w:color w:val="000000"/>
                <w:sz w:val="22"/>
                <w:szCs w:val="22"/>
                <w:lang w:bidi="ar-SA"/>
              </w:rPr>
              <w:t>Epoxy Paint</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14:paraId="1DF20C6C" w14:textId="77777777" w:rsidR="006763EF" w:rsidRPr="006424D5" w:rsidRDefault="006763EF" w:rsidP="006763EF">
            <w:pPr>
              <w:rPr>
                <w:rFonts w:ascii="Arial" w:hAnsi="Arial" w:cs="Arial"/>
                <w:color w:val="000000"/>
                <w:sz w:val="22"/>
                <w:szCs w:val="22"/>
                <w:lang w:bidi="ar-SA"/>
              </w:rPr>
            </w:pPr>
            <w:r w:rsidRPr="006424D5">
              <w:rPr>
                <w:rFonts w:ascii="Arial" w:hAnsi="Arial" w:cs="Arial"/>
                <w:color w:val="000000"/>
                <w:sz w:val="22"/>
                <w:szCs w:val="22"/>
                <w:lang w:bidi="ar-SA"/>
              </w:rPr>
              <w:t>MRF/Berger/J&amp;N</w:t>
            </w:r>
            <w:r w:rsidR="00B533A2">
              <w:rPr>
                <w:rFonts w:ascii="Arial" w:hAnsi="Arial" w:cs="Arial"/>
                <w:color w:val="000000"/>
                <w:sz w:val="22"/>
                <w:szCs w:val="22"/>
                <w:lang w:bidi="ar-SA"/>
              </w:rPr>
              <w:t xml:space="preserve"> </w:t>
            </w:r>
            <w:r w:rsidR="00B533A2" w:rsidRPr="006424D5">
              <w:rPr>
                <w:rFonts w:ascii="Arial" w:hAnsi="Arial" w:cs="Arial"/>
                <w:color w:val="000000"/>
                <w:sz w:val="22"/>
                <w:szCs w:val="22"/>
                <w:lang w:bidi="ar-SA"/>
              </w:rPr>
              <w:t>or equivalent</w:t>
            </w:r>
          </w:p>
        </w:tc>
      </w:tr>
    </w:tbl>
    <w:p w14:paraId="6AC2DF23" w14:textId="77777777" w:rsidR="006763EF" w:rsidRPr="006424D5" w:rsidRDefault="006763EF" w:rsidP="006763EF">
      <w:pPr>
        <w:widowControl w:val="0"/>
        <w:autoSpaceDE w:val="0"/>
        <w:spacing w:line="260" w:lineRule="exact"/>
        <w:rPr>
          <w:rFonts w:ascii="Trebuchet MS" w:hAnsi="Trebuchet MS"/>
          <w:strike/>
          <w:sz w:val="22"/>
          <w:szCs w:val="22"/>
        </w:rPr>
      </w:pPr>
    </w:p>
    <w:p w14:paraId="50F72FDC" w14:textId="77777777" w:rsidR="005405CD" w:rsidRPr="006424D5" w:rsidRDefault="005405CD" w:rsidP="005405CD">
      <w:pPr>
        <w:tabs>
          <w:tab w:val="left" w:pos="1011"/>
        </w:tabs>
        <w:ind w:right="810"/>
        <w:jc w:val="both"/>
        <w:rPr>
          <w:rFonts w:ascii="Trebuchet MS" w:hAnsi="Trebuchet MS"/>
          <w:sz w:val="22"/>
          <w:szCs w:val="22"/>
        </w:rPr>
      </w:pPr>
      <w:r w:rsidRPr="006424D5">
        <w:rPr>
          <w:rFonts w:ascii="Trebuchet MS" w:hAnsi="Trebuchet MS" w:cs="Times-Bold"/>
          <w:b/>
          <w:bCs/>
          <w:sz w:val="22"/>
          <w:szCs w:val="22"/>
        </w:rPr>
        <w:t>Note:</w:t>
      </w:r>
    </w:p>
    <w:p w14:paraId="35F3E536" w14:textId="77777777" w:rsidR="005405CD" w:rsidRPr="006424D5" w:rsidRDefault="005405CD" w:rsidP="005405CD">
      <w:pPr>
        <w:tabs>
          <w:tab w:val="left" w:pos="1011"/>
        </w:tabs>
        <w:ind w:right="810"/>
        <w:jc w:val="both"/>
        <w:rPr>
          <w:rFonts w:ascii="Trebuchet MS" w:hAnsi="Trebuchet MS"/>
          <w:sz w:val="22"/>
          <w:szCs w:val="22"/>
        </w:rPr>
      </w:pPr>
      <w:r w:rsidRPr="006424D5">
        <w:rPr>
          <w:rFonts w:ascii="Trebuchet MS" w:hAnsi="Trebuchet MS" w:cs="Times-Roman"/>
          <w:sz w:val="22"/>
          <w:szCs w:val="22"/>
        </w:rPr>
        <w:t xml:space="preserve">Regarding selecting the make against each item among the approved makes as specified above, decision of Employer shall be final. </w:t>
      </w:r>
    </w:p>
    <w:p w14:paraId="68AD1DBC" w14:textId="77777777" w:rsidR="005405CD" w:rsidRPr="006424D5" w:rsidRDefault="005405CD" w:rsidP="005405CD">
      <w:pPr>
        <w:ind w:right="810"/>
        <w:rPr>
          <w:rFonts w:ascii="Trebuchet MS" w:hAnsi="Trebuchet MS"/>
          <w:sz w:val="22"/>
          <w:szCs w:val="22"/>
        </w:rPr>
      </w:pPr>
    </w:p>
    <w:p w14:paraId="545A9C53" w14:textId="77777777" w:rsidR="005405CD" w:rsidRPr="006424D5" w:rsidRDefault="00624DD5" w:rsidP="005405CD">
      <w:pPr>
        <w:tabs>
          <w:tab w:val="left" w:pos="1011"/>
        </w:tabs>
        <w:ind w:right="810"/>
        <w:jc w:val="both"/>
        <w:rPr>
          <w:rFonts w:ascii="Trebuchet MS" w:hAnsi="Trebuchet MS" w:cs="Times-Roman"/>
          <w:sz w:val="22"/>
          <w:szCs w:val="22"/>
        </w:rPr>
      </w:pPr>
      <w:r w:rsidRPr="006424D5">
        <w:rPr>
          <w:rFonts w:ascii="Calibri" w:hAnsi="Calibri" w:cs="Calibri"/>
          <w:noProof/>
          <w:color w:val="000000"/>
          <w:sz w:val="22"/>
          <w:szCs w:val="22"/>
          <w:lang w:bidi="ar-SA"/>
        </w:rPr>
        <w:drawing>
          <wp:anchor distT="0" distB="0" distL="114300" distR="114300" simplePos="0" relativeHeight="251745280" behindDoc="0" locked="0" layoutInCell="1" allowOverlap="1" wp14:anchorId="47B4D7F0" wp14:editId="7FCCEBCC">
            <wp:simplePos x="0" y="0"/>
            <wp:positionH relativeFrom="column">
              <wp:posOffset>3548380</wp:posOffset>
            </wp:positionH>
            <wp:positionV relativeFrom="paragraph">
              <wp:posOffset>422910</wp:posOffset>
            </wp:positionV>
            <wp:extent cx="185420" cy="457200"/>
            <wp:effectExtent l="0" t="0" r="0" b="0"/>
            <wp:wrapNone/>
            <wp:docPr id="180" name="Pictur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8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420" cy="457200"/>
                    </a:xfrm>
                    <a:prstGeom prst="rect">
                      <a:avLst/>
                    </a:prstGeom>
                    <a:noFill/>
                  </pic:spPr>
                </pic:pic>
              </a:graphicData>
            </a:graphic>
            <wp14:sizeRelH relativeFrom="page">
              <wp14:pctWidth>0</wp14:pctWidth>
            </wp14:sizeRelH>
            <wp14:sizeRelV relativeFrom="page">
              <wp14:pctHeight>0</wp14:pctHeight>
            </wp14:sizeRelV>
          </wp:anchor>
        </w:drawing>
      </w:r>
      <w:r w:rsidR="005405CD" w:rsidRPr="006424D5">
        <w:rPr>
          <w:rFonts w:ascii="Trebuchet MS" w:hAnsi="Trebuchet MS" w:cs="Times-Roman"/>
          <w:sz w:val="22"/>
          <w:szCs w:val="22"/>
        </w:rPr>
        <w:t>If the make as mentioned above, are not available at the time of execution, the contractor shall get the make approved from the engineer-in-charge and employer before using the same in the work.</w:t>
      </w:r>
    </w:p>
    <w:tbl>
      <w:tblPr>
        <w:tblW w:w="9933" w:type="dxa"/>
        <w:tblInd w:w="18" w:type="dxa"/>
        <w:tblLook w:val="04A0" w:firstRow="1" w:lastRow="0" w:firstColumn="1" w:lastColumn="0" w:noHBand="0" w:noVBand="1"/>
      </w:tblPr>
      <w:tblGrid>
        <w:gridCol w:w="978"/>
        <w:gridCol w:w="4000"/>
        <w:gridCol w:w="4955"/>
      </w:tblGrid>
      <w:tr w:rsidR="001E7AC1" w:rsidRPr="006424D5" w14:paraId="5C6A8DD9" w14:textId="77777777" w:rsidTr="009B49C5">
        <w:trPr>
          <w:trHeight w:val="234"/>
        </w:trPr>
        <w:tc>
          <w:tcPr>
            <w:tcW w:w="978" w:type="dxa"/>
            <w:tcBorders>
              <w:top w:val="single" w:sz="8" w:space="0" w:color="auto"/>
              <w:left w:val="single" w:sz="8" w:space="0" w:color="auto"/>
              <w:bottom w:val="single" w:sz="8" w:space="0" w:color="auto"/>
              <w:right w:val="single" w:sz="4" w:space="0" w:color="auto"/>
            </w:tcBorders>
            <w:shd w:val="clear" w:color="000000" w:fill="F2DDDC"/>
            <w:noWrap/>
            <w:vAlign w:val="center"/>
            <w:hideMark/>
          </w:tcPr>
          <w:p w14:paraId="332BECA0" w14:textId="77777777" w:rsidR="001E7AC1" w:rsidRPr="006424D5" w:rsidRDefault="001E7AC1" w:rsidP="001E7AC1">
            <w:pPr>
              <w:jc w:val="center"/>
              <w:rPr>
                <w:rFonts w:ascii="Arial" w:hAnsi="Arial" w:cs="Arial"/>
                <w:b/>
                <w:bCs/>
                <w:color w:val="000000"/>
                <w:sz w:val="20"/>
                <w:szCs w:val="20"/>
                <w:lang w:bidi="ar-SA"/>
              </w:rPr>
            </w:pPr>
            <w:r w:rsidRPr="006424D5">
              <w:rPr>
                <w:rFonts w:ascii="Arial" w:hAnsi="Arial" w:cs="Arial"/>
                <w:b/>
                <w:bCs/>
                <w:color w:val="000000"/>
                <w:sz w:val="20"/>
                <w:szCs w:val="20"/>
                <w:lang w:bidi="ar-SA"/>
              </w:rPr>
              <w:t>S No</w:t>
            </w:r>
          </w:p>
        </w:tc>
        <w:tc>
          <w:tcPr>
            <w:tcW w:w="4000" w:type="dxa"/>
            <w:tcBorders>
              <w:top w:val="single" w:sz="8" w:space="0" w:color="auto"/>
              <w:left w:val="nil"/>
              <w:bottom w:val="single" w:sz="8" w:space="0" w:color="auto"/>
              <w:right w:val="single" w:sz="4" w:space="0" w:color="auto"/>
            </w:tcBorders>
            <w:shd w:val="clear" w:color="000000" w:fill="F2DDDC"/>
            <w:noWrap/>
            <w:vAlign w:val="center"/>
            <w:hideMark/>
          </w:tcPr>
          <w:p w14:paraId="3721931D" w14:textId="77777777" w:rsidR="001E7AC1" w:rsidRPr="006424D5" w:rsidRDefault="001E7AC1" w:rsidP="001E7AC1">
            <w:pPr>
              <w:rPr>
                <w:rFonts w:ascii="Arial" w:hAnsi="Arial" w:cs="Arial"/>
                <w:b/>
                <w:bCs/>
                <w:color w:val="000000"/>
                <w:sz w:val="20"/>
                <w:szCs w:val="20"/>
                <w:lang w:bidi="ar-SA"/>
              </w:rPr>
            </w:pPr>
            <w:r w:rsidRPr="006424D5">
              <w:rPr>
                <w:rFonts w:ascii="Arial" w:hAnsi="Arial" w:cs="Arial"/>
                <w:b/>
                <w:bCs/>
                <w:color w:val="000000"/>
                <w:sz w:val="20"/>
                <w:szCs w:val="20"/>
                <w:lang w:bidi="ar-SA"/>
              </w:rPr>
              <w:t xml:space="preserve">NAME OF EQUIPMENTS </w:t>
            </w:r>
          </w:p>
        </w:tc>
        <w:tc>
          <w:tcPr>
            <w:tcW w:w="4955" w:type="dxa"/>
            <w:tcBorders>
              <w:top w:val="nil"/>
              <w:left w:val="nil"/>
              <w:bottom w:val="nil"/>
              <w:right w:val="single" w:sz="8" w:space="0" w:color="000000"/>
            </w:tcBorders>
            <w:shd w:val="clear" w:color="auto" w:fill="auto"/>
            <w:noWrap/>
            <w:vAlign w:val="bottom"/>
            <w:hideMark/>
          </w:tcPr>
          <w:tbl>
            <w:tblPr>
              <w:tblW w:w="4633" w:type="dxa"/>
              <w:tblCellSpacing w:w="0" w:type="dxa"/>
              <w:tblCellMar>
                <w:left w:w="0" w:type="dxa"/>
                <w:right w:w="0" w:type="dxa"/>
              </w:tblCellMar>
              <w:tblLook w:val="04A0" w:firstRow="1" w:lastRow="0" w:firstColumn="1" w:lastColumn="0" w:noHBand="0" w:noVBand="1"/>
            </w:tblPr>
            <w:tblGrid>
              <w:gridCol w:w="4653"/>
            </w:tblGrid>
            <w:tr w:rsidR="001E7AC1" w:rsidRPr="006424D5" w14:paraId="3A4E5037" w14:textId="77777777" w:rsidTr="009B49C5">
              <w:trPr>
                <w:trHeight w:val="230"/>
                <w:tblCellSpacing w:w="0" w:type="dxa"/>
              </w:trPr>
              <w:tc>
                <w:tcPr>
                  <w:tcW w:w="4633" w:type="dxa"/>
                  <w:tcBorders>
                    <w:top w:val="single" w:sz="8" w:space="0" w:color="auto"/>
                    <w:left w:val="nil"/>
                    <w:bottom w:val="single" w:sz="8" w:space="0" w:color="auto"/>
                    <w:right w:val="single" w:sz="8" w:space="0" w:color="000000"/>
                  </w:tcBorders>
                  <w:shd w:val="clear" w:color="000000" w:fill="F2DDDC"/>
                  <w:noWrap/>
                  <w:vAlign w:val="center"/>
                  <w:hideMark/>
                </w:tcPr>
                <w:p w14:paraId="1E1582F9" w14:textId="77777777" w:rsidR="001E7AC1" w:rsidRPr="006424D5" w:rsidRDefault="00624DD5" w:rsidP="001E7AC1">
                  <w:pPr>
                    <w:rPr>
                      <w:rFonts w:ascii="Arial" w:hAnsi="Arial" w:cs="Arial"/>
                      <w:b/>
                      <w:bCs/>
                      <w:color w:val="000000"/>
                      <w:sz w:val="20"/>
                      <w:szCs w:val="20"/>
                      <w:lang w:bidi="ar-SA"/>
                    </w:rPr>
                  </w:pPr>
                  <w:r w:rsidRPr="006424D5">
                    <w:rPr>
                      <w:rFonts w:ascii="Calibri" w:hAnsi="Calibri" w:cs="Calibri"/>
                      <w:noProof/>
                      <w:color w:val="000000"/>
                      <w:sz w:val="22"/>
                      <w:szCs w:val="22"/>
                      <w:lang w:bidi="ar-SA"/>
                    </w:rPr>
                    <w:drawing>
                      <wp:anchor distT="0" distB="0" distL="114300" distR="114300" simplePos="0" relativeHeight="251606016" behindDoc="0" locked="0" layoutInCell="1" allowOverlap="1" wp14:anchorId="737EFA9A" wp14:editId="6960CBC5">
                        <wp:simplePos x="0" y="0"/>
                        <wp:positionH relativeFrom="column">
                          <wp:posOffset>247650</wp:posOffset>
                        </wp:positionH>
                        <wp:positionV relativeFrom="paragraph">
                          <wp:posOffset>323850</wp:posOffset>
                        </wp:positionV>
                        <wp:extent cx="95250" cy="209550"/>
                        <wp:effectExtent l="0" t="0" r="0" b="0"/>
                        <wp:wrapNone/>
                        <wp:docPr id="44" name="Picture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4"/>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09088" behindDoc="0" locked="0" layoutInCell="1" allowOverlap="1" wp14:anchorId="41763F13" wp14:editId="705E9510">
                        <wp:simplePos x="0" y="0"/>
                        <wp:positionH relativeFrom="column">
                          <wp:posOffset>247650</wp:posOffset>
                        </wp:positionH>
                        <wp:positionV relativeFrom="paragraph">
                          <wp:posOffset>323850</wp:posOffset>
                        </wp:positionV>
                        <wp:extent cx="95250" cy="209550"/>
                        <wp:effectExtent l="0" t="0" r="0" b="0"/>
                        <wp:wrapNone/>
                        <wp:docPr id="47" name="Picture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7"/>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10112" behindDoc="0" locked="0" layoutInCell="1" allowOverlap="1" wp14:anchorId="77898CDB" wp14:editId="72EDAC1C">
                        <wp:simplePos x="0" y="0"/>
                        <wp:positionH relativeFrom="column">
                          <wp:posOffset>247650</wp:posOffset>
                        </wp:positionH>
                        <wp:positionV relativeFrom="paragraph">
                          <wp:posOffset>323850</wp:posOffset>
                        </wp:positionV>
                        <wp:extent cx="95250" cy="209550"/>
                        <wp:effectExtent l="0" t="0" r="0" b="0"/>
                        <wp:wrapNone/>
                        <wp:docPr id="48" name="Picture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8"/>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12160" behindDoc="0" locked="0" layoutInCell="1" allowOverlap="1" wp14:anchorId="22F0A66F" wp14:editId="052DB856">
                        <wp:simplePos x="0" y="0"/>
                        <wp:positionH relativeFrom="column">
                          <wp:posOffset>247650</wp:posOffset>
                        </wp:positionH>
                        <wp:positionV relativeFrom="paragraph">
                          <wp:posOffset>323850</wp:posOffset>
                        </wp:positionV>
                        <wp:extent cx="95250" cy="190500"/>
                        <wp:effectExtent l="0" t="0" r="0" b="0"/>
                        <wp:wrapNone/>
                        <wp:docPr id="50" name="Picture 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0"/>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15232" behindDoc="0" locked="0" layoutInCell="1" allowOverlap="1" wp14:anchorId="46055DB6" wp14:editId="56E8D7DF">
                        <wp:simplePos x="0" y="0"/>
                        <wp:positionH relativeFrom="column">
                          <wp:posOffset>247650</wp:posOffset>
                        </wp:positionH>
                        <wp:positionV relativeFrom="paragraph">
                          <wp:posOffset>323850</wp:posOffset>
                        </wp:positionV>
                        <wp:extent cx="95250" cy="190500"/>
                        <wp:effectExtent l="0" t="0" r="0" b="0"/>
                        <wp:wrapNone/>
                        <wp:docPr id="53" name="Picture 1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3"/>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16256" behindDoc="0" locked="0" layoutInCell="1" allowOverlap="1" wp14:anchorId="3DAE6E2A" wp14:editId="67C5072A">
                        <wp:simplePos x="0" y="0"/>
                        <wp:positionH relativeFrom="column">
                          <wp:posOffset>247650</wp:posOffset>
                        </wp:positionH>
                        <wp:positionV relativeFrom="paragraph">
                          <wp:posOffset>323850</wp:posOffset>
                        </wp:positionV>
                        <wp:extent cx="95250" cy="190500"/>
                        <wp:effectExtent l="0" t="0" r="0" b="0"/>
                        <wp:wrapNone/>
                        <wp:docPr id="54" name="Picture 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18304" behindDoc="0" locked="0" layoutInCell="1" allowOverlap="1" wp14:anchorId="0CB0C228" wp14:editId="74154195">
                        <wp:simplePos x="0" y="0"/>
                        <wp:positionH relativeFrom="column">
                          <wp:posOffset>247650</wp:posOffset>
                        </wp:positionH>
                        <wp:positionV relativeFrom="paragraph">
                          <wp:posOffset>323850</wp:posOffset>
                        </wp:positionV>
                        <wp:extent cx="95250" cy="190500"/>
                        <wp:effectExtent l="0" t="0" r="0" b="0"/>
                        <wp:wrapNone/>
                        <wp:docPr id="56" name="Picture 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6"/>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21376" behindDoc="0" locked="0" layoutInCell="1" allowOverlap="1" wp14:anchorId="6E81F526" wp14:editId="0AA6B4F5">
                        <wp:simplePos x="0" y="0"/>
                        <wp:positionH relativeFrom="column">
                          <wp:posOffset>247650</wp:posOffset>
                        </wp:positionH>
                        <wp:positionV relativeFrom="paragraph">
                          <wp:posOffset>323850</wp:posOffset>
                        </wp:positionV>
                        <wp:extent cx="95250" cy="190500"/>
                        <wp:effectExtent l="0" t="0" r="0" b="0"/>
                        <wp:wrapNone/>
                        <wp:docPr id="59" name="Picture 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9"/>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22400" behindDoc="0" locked="0" layoutInCell="1" allowOverlap="1" wp14:anchorId="3878E21D" wp14:editId="1087347A">
                        <wp:simplePos x="0" y="0"/>
                        <wp:positionH relativeFrom="column">
                          <wp:posOffset>247650</wp:posOffset>
                        </wp:positionH>
                        <wp:positionV relativeFrom="paragraph">
                          <wp:posOffset>323850</wp:posOffset>
                        </wp:positionV>
                        <wp:extent cx="95250" cy="190500"/>
                        <wp:effectExtent l="0" t="0" r="0" b="0"/>
                        <wp:wrapNone/>
                        <wp:docPr id="60" name="Picture 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0"/>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24448" behindDoc="0" locked="0" layoutInCell="1" allowOverlap="1" wp14:anchorId="2DF4D9CE" wp14:editId="25547121">
                        <wp:simplePos x="0" y="0"/>
                        <wp:positionH relativeFrom="column">
                          <wp:posOffset>247650</wp:posOffset>
                        </wp:positionH>
                        <wp:positionV relativeFrom="paragraph">
                          <wp:posOffset>323850</wp:posOffset>
                        </wp:positionV>
                        <wp:extent cx="95250" cy="190500"/>
                        <wp:effectExtent l="0" t="0" r="0" b="0"/>
                        <wp:wrapNone/>
                        <wp:docPr id="62" name="Picture 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2"/>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27520" behindDoc="0" locked="0" layoutInCell="1" allowOverlap="1" wp14:anchorId="3384C8CB" wp14:editId="0817EA5E">
                        <wp:simplePos x="0" y="0"/>
                        <wp:positionH relativeFrom="column">
                          <wp:posOffset>247650</wp:posOffset>
                        </wp:positionH>
                        <wp:positionV relativeFrom="paragraph">
                          <wp:posOffset>323850</wp:posOffset>
                        </wp:positionV>
                        <wp:extent cx="95250" cy="190500"/>
                        <wp:effectExtent l="0" t="0" r="0" b="0"/>
                        <wp:wrapNone/>
                        <wp:docPr id="65" name="Picture 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5"/>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28544" behindDoc="0" locked="0" layoutInCell="1" allowOverlap="1" wp14:anchorId="1886CABA" wp14:editId="061C0C5A">
                        <wp:simplePos x="0" y="0"/>
                        <wp:positionH relativeFrom="column">
                          <wp:posOffset>247650</wp:posOffset>
                        </wp:positionH>
                        <wp:positionV relativeFrom="paragraph">
                          <wp:posOffset>323850</wp:posOffset>
                        </wp:positionV>
                        <wp:extent cx="95250" cy="190500"/>
                        <wp:effectExtent l="0" t="0" r="0" b="0"/>
                        <wp:wrapNone/>
                        <wp:docPr id="66" name="Pictur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6"/>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29568" behindDoc="0" locked="0" layoutInCell="1" allowOverlap="1" wp14:anchorId="7D1296CF" wp14:editId="4D30734B">
                        <wp:simplePos x="0" y="0"/>
                        <wp:positionH relativeFrom="column">
                          <wp:posOffset>247650</wp:posOffset>
                        </wp:positionH>
                        <wp:positionV relativeFrom="paragraph">
                          <wp:posOffset>161925</wp:posOffset>
                        </wp:positionV>
                        <wp:extent cx="95250" cy="257175"/>
                        <wp:effectExtent l="0" t="0" r="0" b="0"/>
                        <wp:wrapNone/>
                        <wp:docPr id="67" name="Picture 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7"/>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25717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30592" behindDoc="0" locked="0" layoutInCell="1" allowOverlap="1" wp14:anchorId="56C3D3E5" wp14:editId="31A4D541">
                        <wp:simplePos x="0" y="0"/>
                        <wp:positionH relativeFrom="column">
                          <wp:posOffset>247650</wp:posOffset>
                        </wp:positionH>
                        <wp:positionV relativeFrom="paragraph">
                          <wp:posOffset>161925</wp:posOffset>
                        </wp:positionV>
                        <wp:extent cx="95250" cy="257175"/>
                        <wp:effectExtent l="0" t="0" r="0" b="0"/>
                        <wp:wrapNone/>
                        <wp:docPr id="68" name="Picture 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8"/>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25717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31616" behindDoc="0" locked="0" layoutInCell="1" allowOverlap="1" wp14:anchorId="1B95E905" wp14:editId="61192674">
                        <wp:simplePos x="0" y="0"/>
                        <wp:positionH relativeFrom="column">
                          <wp:posOffset>247650</wp:posOffset>
                        </wp:positionH>
                        <wp:positionV relativeFrom="paragraph">
                          <wp:posOffset>161925</wp:posOffset>
                        </wp:positionV>
                        <wp:extent cx="95250" cy="257175"/>
                        <wp:effectExtent l="0" t="0" r="0" b="0"/>
                        <wp:wrapNone/>
                        <wp:docPr id="69" name="Picture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9"/>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25717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38784" behindDoc="0" locked="0" layoutInCell="1" allowOverlap="1" wp14:anchorId="1CE50E7A" wp14:editId="1A692C19">
                        <wp:simplePos x="0" y="0"/>
                        <wp:positionH relativeFrom="column">
                          <wp:posOffset>247650</wp:posOffset>
                        </wp:positionH>
                        <wp:positionV relativeFrom="paragraph">
                          <wp:posOffset>161925</wp:posOffset>
                        </wp:positionV>
                        <wp:extent cx="95250" cy="238125"/>
                        <wp:effectExtent l="0" t="0" r="0" b="0"/>
                        <wp:wrapNone/>
                        <wp:docPr id="76" name="Picture 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6"/>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 cy="23812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39808" behindDoc="0" locked="0" layoutInCell="1" allowOverlap="1" wp14:anchorId="4FCD8363" wp14:editId="1A3651AC">
                        <wp:simplePos x="0" y="0"/>
                        <wp:positionH relativeFrom="column">
                          <wp:posOffset>247650</wp:posOffset>
                        </wp:positionH>
                        <wp:positionV relativeFrom="paragraph">
                          <wp:posOffset>161925</wp:posOffset>
                        </wp:positionV>
                        <wp:extent cx="95250" cy="238125"/>
                        <wp:effectExtent l="0" t="0" r="0" b="0"/>
                        <wp:wrapNone/>
                        <wp:docPr id="77" name="Picture 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7"/>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 cy="23812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40832" behindDoc="0" locked="0" layoutInCell="1" allowOverlap="1" wp14:anchorId="30E7EBC2" wp14:editId="4C4C34C3">
                        <wp:simplePos x="0" y="0"/>
                        <wp:positionH relativeFrom="column">
                          <wp:posOffset>247650</wp:posOffset>
                        </wp:positionH>
                        <wp:positionV relativeFrom="paragraph">
                          <wp:posOffset>161925</wp:posOffset>
                        </wp:positionV>
                        <wp:extent cx="95250" cy="238125"/>
                        <wp:effectExtent l="0" t="0" r="0" b="0"/>
                        <wp:wrapNone/>
                        <wp:docPr id="78" name="Picture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8"/>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 cy="23812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42880" behindDoc="0" locked="0" layoutInCell="1" allowOverlap="1" wp14:anchorId="2290FB07" wp14:editId="2EFAFB62">
                        <wp:simplePos x="0" y="0"/>
                        <wp:positionH relativeFrom="column">
                          <wp:posOffset>247650</wp:posOffset>
                        </wp:positionH>
                        <wp:positionV relativeFrom="paragraph">
                          <wp:posOffset>323850</wp:posOffset>
                        </wp:positionV>
                        <wp:extent cx="95250" cy="219075"/>
                        <wp:effectExtent l="0" t="0" r="0" b="0"/>
                        <wp:wrapNone/>
                        <wp:docPr id="80" name="Picture 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0"/>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45952" behindDoc="0" locked="0" layoutInCell="1" allowOverlap="1" wp14:anchorId="6D8AAF26" wp14:editId="7C6E28C1">
                        <wp:simplePos x="0" y="0"/>
                        <wp:positionH relativeFrom="column">
                          <wp:posOffset>247650</wp:posOffset>
                        </wp:positionH>
                        <wp:positionV relativeFrom="paragraph">
                          <wp:posOffset>323850</wp:posOffset>
                        </wp:positionV>
                        <wp:extent cx="95250" cy="219075"/>
                        <wp:effectExtent l="0" t="0" r="0" b="0"/>
                        <wp:wrapNone/>
                        <wp:docPr id="83" name="Pictur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3"/>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46976" behindDoc="0" locked="0" layoutInCell="1" allowOverlap="1" wp14:anchorId="291E8028" wp14:editId="122744BE">
                        <wp:simplePos x="0" y="0"/>
                        <wp:positionH relativeFrom="column">
                          <wp:posOffset>247650</wp:posOffset>
                        </wp:positionH>
                        <wp:positionV relativeFrom="paragraph">
                          <wp:posOffset>323850</wp:posOffset>
                        </wp:positionV>
                        <wp:extent cx="95250" cy="219075"/>
                        <wp:effectExtent l="0" t="0" r="0" b="0"/>
                        <wp:wrapNone/>
                        <wp:docPr id="84" name="Pictur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49024" behindDoc="0" locked="0" layoutInCell="1" allowOverlap="1" wp14:anchorId="0784E812" wp14:editId="10C7B31D">
                        <wp:simplePos x="0" y="0"/>
                        <wp:positionH relativeFrom="column">
                          <wp:posOffset>247650</wp:posOffset>
                        </wp:positionH>
                        <wp:positionV relativeFrom="paragraph">
                          <wp:posOffset>323850</wp:posOffset>
                        </wp:positionV>
                        <wp:extent cx="95250" cy="190500"/>
                        <wp:effectExtent l="0" t="0" r="0" b="0"/>
                        <wp:wrapNone/>
                        <wp:docPr id="86" name="Pictur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6"/>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52096" behindDoc="0" locked="0" layoutInCell="1" allowOverlap="1" wp14:anchorId="582F1854" wp14:editId="21C54295">
                        <wp:simplePos x="0" y="0"/>
                        <wp:positionH relativeFrom="column">
                          <wp:posOffset>247650</wp:posOffset>
                        </wp:positionH>
                        <wp:positionV relativeFrom="paragraph">
                          <wp:posOffset>323850</wp:posOffset>
                        </wp:positionV>
                        <wp:extent cx="95250" cy="190500"/>
                        <wp:effectExtent l="0" t="0" r="0" b="0"/>
                        <wp:wrapNone/>
                        <wp:docPr id="89" name="Pictur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9"/>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53120" behindDoc="0" locked="0" layoutInCell="1" allowOverlap="1" wp14:anchorId="27980F78" wp14:editId="0F96310F">
                        <wp:simplePos x="0" y="0"/>
                        <wp:positionH relativeFrom="column">
                          <wp:posOffset>247650</wp:posOffset>
                        </wp:positionH>
                        <wp:positionV relativeFrom="paragraph">
                          <wp:posOffset>323850</wp:posOffset>
                        </wp:positionV>
                        <wp:extent cx="95250" cy="190500"/>
                        <wp:effectExtent l="0" t="0" r="0" b="0"/>
                        <wp:wrapNone/>
                        <wp:docPr id="90" name="Pictur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0"/>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55168" behindDoc="0" locked="0" layoutInCell="1" allowOverlap="1" wp14:anchorId="0FE4C459" wp14:editId="564D5123">
                        <wp:simplePos x="0" y="0"/>
                        <wp:positionH relativeFrom="column">
                          <wp:posOffset>247650</wp:posOffset>
                        </wp:positionH>
                        <wp:positionV relativeFrom="paragraph">
                          <wp:posOffset>323850</wp:posOffset>
                        </wp:positionV>
                        <wp:extent cx="95250" cy="190500"/>
                        <wp:effectExtent l="0" t="0" r="0" b="0"/>
                        <wp:wrapNone/>
                        <wp:docPr id="92" name="Pictur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2"/>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58240" behindDoc="0" locked="0" layoutInCell="1" allowOverlap="1" wp14:anchorId="6F2E9E81" wp14:editId="6A839F31">
                        <wp:simplePos x="0" y="0"/>
                        <wp:positionH relativeFrom="column">
                          <wp:posOffset>247650</wp:posOffset>
                        </wp:positionH>
                        <wp:positionV relativeFrom="paragraph">
                          <wp:posOffset>323850</wp:posOffset>
                        </wp:positionV>
                        <wp:extent cx="95250" cy="190500"/>
                        <wp:effectExtent l="0" t="0" r="0" b="0"/>
                        <wp:wrapNone/>
                        <wp:docPr id="95" name="Pictur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5"/>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59264" behindDoc="0" locked="0" layoutInCell="1" allowOverlap="1" wp14:anchorId="567EFD08" wp14:editId="60BDFAC4">
                        <wp:simplePos x="0" y="0"/>
                        <wp:positionH relativeFrom="column">
                          <wp:posOffset>247650</wp:posOffset>
                        </wp:positionH>
                        <wp:positionV relativeFrom="paragraph">
                          <wp:posOffset>323850</wp:posOffset>
                        </wp:positionV>
                        <wp:extent cx="95250" cy="190500"/>
                        <wp:effectExtent l="0" t="0" r="0" b="0"/>
                        <wp:wrapNone/>
                        <wp:docPr id="96" name="Pictur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6"/>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61312" behindDoc="0" locked="0" layoutInCell="1" allowOverlap="1" wp14:anchorId="734A0964" wp14:editId="7A573983">
                        <wp:simplePos x="0" y="0"/>
                        <wp:positionH relativeFrom="column">
                          <wp:posOffset>247650</wp:posOffset>
                        </wp:positionH>
                        <wp:positionV relativeFrom="paragraph">
                          <wp:posOffset>323850</wp:posOffset>
                        </wp:positionV>
                        <wp:extent cx="95250" cy="190500"/>
                        <wp:effectExtent l="0" t="0" r="0" b="0"/>
                        <wp:wrapNone/>
                        <wp:docPr id="98" name="Pictur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8"/>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64384" behindDoc="0" locked="0" layoutInCell="1" allowOverlap="1" wp14:anchorId="7F463DEA" wp14:editId="44C2266E">
                        <wp:simplePos x="0" y="0"/>
                        <wp:positionH relativeFrom="column">
                          <wp:posOffset>247650</wp:posOffset>
                        </wp:positionH>
                        <wp:positionV relativeFrom="paragraph">
                          <wp:posOffset>323850</wp:posOffset>
                        </wp:positionV>
                        <wp:extent cx="95250" cy="190500"/>
                        <wp:effectExtent l="0" t="0" r="0" b="0"/>
                        <wp:wrapNone/>
                        <wp:docPr id="101" name="Pictur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1"/>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65408" behindDoc="0" locked="0" layoutInCell="1" allowOverlap="1" wp14:anchorId="67491D81" wp14:editId="7AFDCC01">
                        <wp:simplePos x="0" y="0"/>
                        <wp:positionH relativeFrom="column">
                          <wp:posOffset>247650</wp:posOffset>
                        </wp:positionH>
                        <wp:positionV relativeFrom="paragraph">
                          <wp:posOffset>323850</wp:posOffset>
                        </wp:positionV>
                        <wp:extent cx="95250" cy="190500"/>
                        <wp:effectExtent l="0" t="0" r="0" b="0"/>
                        <wp:wrapNone/>
                        <wp:docPr id="102" name="Picture 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2"/>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66432" behindDoc="0" locked="0" layoutInCell="1" allowOverlap="1" wp14:anchorId="75884303" wp14:editId="077FC5A6">
                        <wp:simplePos x="0" y="0"/>
                        <wp:positionH relativeFrom="column">
                          <wp:posOffset>247650</wp:posOffset>
                        </wp:positionH>
                        <wp:positionV relativeFrom="paragraph">
                          <wp:posOffset>161925</wp:posOffset>
                        </wp:positionV>
                        <wp:extent cx="95250" cy="257175"/>
                        <wp:effectExtent l="0" t="0" r="0" b="0"/>
                        <wp:wrapNone/>
                        <wp:docPr id="103" name="Picture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3"/>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25717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67456" behindDoc="0" locked="0" layoutInCell="1" allowOverlap="1" wp14:anchorId="4BCE3903" wp14:editId="416DFB69">
                        <wp:simplePos x="0" y="0"/>
                        <wp:positionH relativeFrom="column">
                          <wp:posOffset>247650</wp:posOffset>
                        </wp:positionH>
                        <wp:positionV relativeFrom="paragraph">
                          <wp:posOffset>161925</wp:posOffset>
                        </wp:positionV>
                        <wp:extent cx="95250" cy="257175"/>
                        <wp:effectExtent l="0" t="0" r="0" b="0"/>
                        <wp:wrapNone/>
                        <wp:docPr id="104" name="Picture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25717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68480" behindDoc="0" locked="0" layoutInCell="1" allowOverlap="1" wp14:anchorId="3352C463" wp14:editId="0944CA42">
                        <wp:simplePos x="0" y="0"/>
                        <wp:positionH relativeFrom="column">
                          <wp:posOffset>247650</wp:posOffset>
                        </wp:positionH>
                        <wp:positionV relativeFrom="paragraph">
                          <wp:posOffset>161925</wp:posOffset>
                        </wp:positionV>
                        <wp:extent cx="95250" cy="257175"/>
                        <wp:effectExtent l="0" t="0" r="0" b="0"/>
                        <wp:wrapNone/>
                        <wp:docPr id="105" name="Pictur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5"/>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25717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75648" behindDoc="0" locked="0" layoutInCell="1" allowOverlap="1" wp14:anchorId="2F0FF39C" wp14:editId="120172E7">
                        <wp:simplePos x="0" y="0"/>
                        <wp:positionH relativeFrom="column">
                          <wp:posOffset>247650</wp:posOffset>
                        </wp:positionH>
                        <wp:positionV relativeFrom="paragraph">
                          <wp:posOffset>161925</wp:posOffset>
                        </wp:positionV>
                        <wp:extent cx="95250" cy="238125"/>
                        <wp:effectExtent l="0" t="0" r="0" b="0"/>
                        <wp:wrapNone/>
                        <wp:docPr id="112" name="Pictur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12"/>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 cy="23812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76672" behindDoc="0" locked="0" layoutInCell="1" allowOverlap="1" wp14:anchorId="5CA1C97B" wp14:editId="45BB4B0D">
                        <wp:simplePos x="0" y="0"/>
                        <wp:positionH relativeFrom="column">
                          <wp:posOffset>247650</wp:posOffset>
                        </wp:positionH>
                        <wp:positionV relativeFrom="paragraph">
                          <wp:posOffset>161925</wp:posOffset>
                        </wp:positionV>
                        <wp:extent cx="95250" cy="238125"/>
                        <wp:effectExtent l="0" t="0" r="0" b="0"/>
                        <wp:wrapNone/>
                        <wp:docPr id="113" name="Pictur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13"/>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 cy="23812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77696" behindDoc="0" locked="0" layoutInCell="1" allowOverlap="1" wp14:anchorId="3D3B039F" wp14:editId="1C06B2B2">
                        <wp:simplePos x="0" y="0"/>
                        <wp:positionH relativeFrom="column">
                          <wp:posOffset>247650</wp:posOffset>
                        </wp:positionH>
                        <wp:positionV relativeFrom="paragraph">
                          <wp:posOffset>161925</wp:posOffset>
                        </wp:positionV>
                        <wp:extent cx="95250" cy="238125"/>
                        <wp:effectExtent l="0" t="0" r="0" b="0"/>
                        <wp:wrapNone/>
                        <wp:docPr id="114" name="Pictur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1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 cy="23812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79744" behindDoc="0" locked="0" layoutInCell="1" allowOverlap="1" wp14:anchorId="48021887" wp14:editId="1373BFEC">
                        <wp:simplePos x="0" y="0"/>
                        <wp:positionH relativeFrom="column">
                          <wp:posOffset>247650</wp:posOffset>
                        </wp:positionH>
                        <wp:positionV relativeFrom="paragraph">
                          <wp:posOffset>323850</wp:posOffset>
                        </wp:positionV>
                        <wp:extent cx="95250" cy="219075"/>
                        <wp:effectExtent l="0" t="0" r="0" b="0"/>
                        <wp:wrapNone/>
                        <wp:docPr id="116" name="Pictur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1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82816" behindDoc="0" locked="0" layoutInCell="1" allowOverlap="1" wp14:anchorId="5A968225" wp14:editId="5B0BB53C">
                        <wp:simplePos x="0" y="0"/>
                        <wp:positionH relativeFrom="column">
                          <wp:posOffset>247650</wp:posOffset>
                        </wp:positionH>
                        <wp:positionV relativeFrom="paragraph">
                          <wp:posOffset>323850</wp:posOffset>
                        </wp:positionV>
                        <wp:extent cx="95250" cy="219075"/>
                        <wp:effectExtent l="0" t="0" r="0" b="0"/>
                        <wp:wrapNone/>
                        <wp:docPr id="119" name="Pictur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19"/>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83840" behindDoc="0" locked="0" layoutInCell="1" allowOverlap="1" wp14:anchorId="6B3498EF" wp14:editId="5BDBF65E">
                        <wp:simplePos x="0" y="0"/>
                        <wp:positionH relativeFrom="column">
                          <wp:posOffset>247650</wp:posOffset>
                        </wp:positionH>
                        <wp:positionV relativeFrom="paragraph">
                          <wp:posOffset>323850</wp:posOffset>
                        </wp:positionV>
                        <wp:extent cx="95250" cy="219075"/>
                        <wp:effectExtent l="0" t="0" r="0" b="0"/>
                        <wp:wrapNone/>
                        <wp:docPr id="120" name="Pictur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20"/>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85888" behindDoc="0" locked="0" layoutInCell="1" allowOverlap="1" wp14:anchorId="2087636B" wp14:editId="04FDCF99">
                        <wp:simplePos x="0" y="0"/>
                        <wp:positionH relativeFrom="column">
                          <wp:posOffset>247650</wp:posOffset>
                        </wp:positionH>
                        <wp:positionV relativeFrom="paragraph">
                          <wp:posOffset>323850</wp:posOffset>
                        </wp:positionV>
                        <wp:extent cx="95250" cy="190500"/>
                        <wp:effectExtent l="0" t="0" r="0" b="0"/>
                        <wp:wrapNone/>
                        <wp:docPr id="122" name="Pictur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22"/>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88960" behindDoc="0" locked="0" layoutInCell="1" allowOverlap="1" wp14:anchorId="1811DE40" wp14:editId="00880389">
                        <wp:simplePos x="0" y="0"/>
                        <wp:positionH relativeFrom="column">
                          <wp:posOffset>247650</wp:posOffset>
                        </wp:positionH>
                        <wp:positionV relativeFrom="paragraph">
                          <wp:posOffset>323850</wp:posOffset>
                        </wp:positionV>
                        <wp:extent cx="95250" cy="190500"/>
                        <wp:effectExtent l="0" t="0" r="0" b="0"/>
                        <wp:wrapNone/>
                        <wp:docPr id="125" name="Pictur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25"/>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89984" behindDoc="0" locked="0" layoutInCell="1" allowOverlap="1" wp14:anchorId="7CFC60C7" wp14:editId="7919B378">
                        <wp:simplePos x="0" y="0"/>
                        <wp:positionH relativeFrom="column">
                          <wp:posOffset>247650</wp:posOffset>
                        </wp:positionH>
                        <wp:positionV relativeFrom="paragraph">
                          <wp:posOffset>323850</wp:posOffset>
                        </wp:positionV>
                        <wp:extent cx="95250" cy="190500"/>
                        <wp:effectExtent l="0" t="0" r="0" b="0"/>
                        <wp:wrapNone/>
                        <wp:docPr id="126" name="Pictur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26"/>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92032" behindDoc="0" locked="0" layoutInCell="1" allowOverlap="1" wp14:anchorId="6A06EDAA" wp14:editId="26D88254">
                        <wp:simplePos x="0" y="0"/>
                        <wp:positionH relativeFrom="column">
                          <wp:posOffset>247650</wp:posOffset>
                        </wp:positionH>
                        <wp:positionV relativeFrom="paragraph">
                          <wp:posOffset>323850</wp:posOffset>
                        </wp:positionV>
                        <wp:extent cx="95250" cy="190500"/>
                        <wp:effectExtent l="0" t="0" r="0" b="0"/>
                        <wp:wrapNone/>
                        <wp:docPr id="128" name="Pictur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28"/>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95104" behindDoc="0" locked="0" layoutInCell="1" allowOverlap="1" wp14:anchorId="5B0C95BF" wp14:editId="0CD9BA4C">
                        <wp:simplePos x="0" y="0"/>
                        <wp:positionH relativeFrom="column">
                          <wp:posOffset>247650</wp:posOffset>
                        </wp:positionH>
                        <wp:positionV relativeFrom="paragraph">
                          <wp:posOffset>323850</wp:posOffset>
                        </wp:positionV>
                        <wp:extent cx="95250" cy="190500"/>
                        <wp:effectExtent l="0" t="0" r="0" b="0"/>
                        <wp:wrapNone/>
                        <wp:docPr id="131" name="Pictur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31"/>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96128" behindDoc="0" locked="0" layoutInCell="1" allowOverlap="1" wp14:anchorId="17CCBD65" wp14:editId="248A7F9E">
                        <wp:simplePos x="0" y="0"/>
                        <wp:positionH relativeFrom="column">
                          <wp:posOffset>247650</wp:posOffset>
                        </wp:positionH>
                        <wp:positionV relativeFrom="paragraph">
                          <wp:posOffset>323850</wp:posOffset>
                        </wp:positionV>
                        <wp:extent cx="95250" cy="190500"/>
                        <wp:effectExtent l="0" t="0" r="0" b="0"/>
                        <wp:wrapNone/>
                        <wp:docPr id="132" name="Pictur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32"/>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98176" behindDoc="0" locked="0" layoutInCell="1" allowOverlap="1" wp14:anchorId="704EA584" wp14:editId="14309FFC">
                        <wp:simplePos x="0" y="0"/>
                        <wp:positionH relativeFrom="column">
                          <wp:posOffset>247650</wp:posOffset>
                        </wp:positionH>
                        <wp:positionV relativeFrom="paragraph">
                          <wp:posOffset>323850</wp:posOffset>
                        </wp:positionV>
                        <wp:extent cx="95250" cy="190500"/>
                        <wp:effectExtent l="0" t="0" r="0" b="0"/>
                        <wp:wrapNone/>
                        <wp:docPr id="134" name="Pictur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3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701248" behindDoc="0" locked="0" layoutInCell="1" allowOverlap="1" wp14:anchorId="287630BC" wp14:editId="593859E3">
                        <wp:simplePos x="0" y="0"/>
                        <wp:positionH relativeFrom="column">
                          <wp:posOffset>247650</wp:posOffset>
                        </wp:positionH>
                        <wp:positionV relativeFrom="paragraph">
                          <wp:posOffset>323850</wp:posOffset>
                        </wp:positionV>
                        <wp:extent cx="95250" cy="190500"/>
                        <wp:effectExtent l="0" t="0" r="0" b="0"/>
                        <wp:wrapNone/>
                        <wp:docPr id="137" name="Pictur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37"/>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702272" behindDoc="0" locked="0" layoutInCell="1" allowOverlap="1" wp14:anchorId="61DD3F24" wp14:editId="7FCC3492">
                        <wp:simplePos x="0" y="0"/>
                        <wp:positionH relativeFrom="column">
                          <wp:posOffset>247650</wp:posOffset>
                        </wp:positionH>
                        <wp:positionV relativeFrom="paragraph">
                          <wp:posOffset>323850</wp:posOffset>
                        </wp:positionV>
                        <wp:extent cx="95250" cy="190500"/>
                        <wp:effectExtent l="0" t="0" r="0" b="0"/>
                        <wp:wrapNone/>
                        <wp:docPr id="138" name="Pictur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38"/>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703296" behindDoc="0" locked="0" layoutInCell="1" allowOverlap="1" wp14:anchorId="5809C5D7" wp14:editId="09F7AC3D">
                        <wp:simplePos x="0" y="0"/>
                        <wp:positionH relativeFrom="column">
                          <wp:posOffset>247650</wp:posOffset>
                        </wp:positionH>
                        <wp:positionV relativeFrom="paragraph">
                          <wp:posOffset>161925</wp:posOffset>
                        </wp:positionV>
                        <wp:extent cx="95250" cy="257175"/>
                        <wp:effectExtent l="0" t="0" r="0" b="0"/>
                        <wp:wrapNone/>
                        <wp:docPr id="139" name="Pictur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39"/>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25717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704320" behindDoc="0" locked="0" layoutInCell="1" allowOverlap="1" wp14:anchorId="7D975F8C" wp14:editId="33397153">
                        <wp:simplePos x="0" y="0"/>
                        <wp:positionH relativeFrom="column">
                          <wp:posOffset>247650</wp:posOffset>
                        </wp:positionH>
                        <wp:positionV relativeFrom="paragraph">
                          <wp:posOffset>161925</wp:posOffset>
                        </wp:positionV>
                        <wp:extent cx="95250" cy="257175"/>
                        <wp:effectExtent l="0" t="0" r="0" b="0"/>
                        <wp:wrapNone/>
                        <wp:docPr id="140" name="Pictur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40"/>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25717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705344" behindDoc="0" locked="0" layoutInCell="1" allowOverlap="1" wp14:anchorId="3DBD538C" wp14:editId="233AE5E5">
                        <wp:simplePos x="0" y="0"/>
                        <wp:positionH relativeFrom="column">
                          <wp:posOffset>247650</wp:posOffset>
                        </wp:positionH>
                        <wp:positionV relativeFrom="paragraph">
                          <wp:posOffset>161925</wp:posOffset>
                        </wp:positionV>
                        <wp:extent cx="95250" cy="257175"/>
                        <wp:effectExtent l="0" t="0" r="0" b="0"/>
                        <wp:wrapNone/>
                        <wp:docPr id="141" name="Pictur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41"/>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25717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712512" behindDoc="0" locked="0" layoutInCell="1" allowOverlap="1" wp14:anchorId="25925956" wp14:editId="7A79F53B">
                        <wp:simplePos x="0" y="0"/>
                        <wp:positionH relativeFrom="column">
                          <wp:posOffset>247650</wp:posOffset>
                        </wp:positionH>
                        <wp:positionV relativeFrom="paragraph">
                          <wp:posOffset>161925</wp:posOffset>
                        </wp:positionV>
                        <wp:extent cx="95250" cy="238125"/>
                        <wp:effectExtent l="0" t="0" r="0" b="0"/>
                        <wp:wrapNone/>
                        <wp:docPr id="148" name="Pictur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48"/>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 cy="23812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713536" behindDoc="0" locked="0" layoutInCell="1" allowOverlap="1" wp14:anchorId="33C1D318" wp14:editId="2DCC0088">
                        <wp:simplePos x="0" y="0"/>
                        <wp:positionH relativeFrom="column">
                          <wp:posOffset>247650</wp:posOffset>
                        </wp:positionH>
                        <wp:positionV relativeFrom="paragraph">
                          <wp:posOffset>161925</wp:posOffset>
                        </wp:positionV>
                        <wp:extent cx="95250" cy="238125"/>
                        <wp:effectExtent l="0" t="0" r="0" b="0"/>
                        <wp:wrapNone/>
                        <wp:docPr id="149" name="Pictur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49"/>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 cy="23812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714560" behindDoc="0" locked="0" layoutInCell="1" allowOverlap="1" wp14:anchorId="063D3FD2" wp14:editId="76C609AB">
                        <wp:simplePos x="0" y="0"/>
                        <wp:positionH relativeFrom="column">
                          <wp:posOffset>247650</wp:posOffset>
                        </wp:positionH>
                        <wp:positionV relativeFrom="paragraph">
                          <wp:posOffset>161925</wp:posOffset>
                        </wp:positionV>
                        <wp:extent cx="95250" cy="238125"/>
                        <wp:effectExtent l="0" t="0" r="0" b="0"/>
                        <wp:wrapNone/>
                        <wp:docPr id="150" name="Pictur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50"/>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 cy="23812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716608" behindDoc="0" locked="0" layoutInCell="1" allowOverlap="1" wp14:anchorId="266DCFAC" wp14:editId="5DC4B833">
                        <wp:simplePos x="0" y="0"/>
                        <wp:positionH relativeFrom="column">
                          <wp:posOffset>247650</wp:posOffset>
                        </wp:positionH>
                        <wp:positionV relativeFrom="paragraph">
                          <wp:posOffset>323850</wp:posOffset>
                        </wp:positionV>
                        <wp:extent cx="76200" cy="219075"/>
                        <wp:effectExtent l="0" t="0" r="0" b="0"/>
                        <wp:wrapNone/>
                        <wp:docPr id="152" name="Pictur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5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21907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719680" behindDoc="0" locked="0" layoutInCell="1" allowOverlap="1" wp14:anchorId="5EDB57A3" wp14:editId="1FBE03A0">
                        <wp:simplePos x="0" y="0"/>
                        <wp:positionH relativeFrom="column">
                          <wp:posOffset>247650</wp:posOffset>
                        </wp:positionH>
                        <wp:positionV relativeFrom="paragraph">
                          <wp:posOffset>323850</wp:posOffset>
                        </wp:positionV>
                        <wp:extent cx="76200" cy="219075"/>
                        <wp:effectExtent l="0" t="0" r="0" b="0"/>
                        <wp:wrapNone/>
                        <wp:docPr id="155" name="Pictur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5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21907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720704" behindDoc="0" locked="0" layoutInCell="1" allowOverlap="1" wp14:anchorId="579DCAD2" wp14:editId="5B7AAEE2">
                        <wp:simplePos x="0" y="0"/>
                        <wp:positionH relativeFrom="column">
                          <wp:posOffset>247650</wp:posOffset>
                        </wp:positionH>
                        <wp:positionV relativeFrom="paragraph">
                          <wp:posOffset>323850</wp:posOffset>
                        </wp:positionV>
                        <wp:extent cx="76200" cy="219075"/>
                        <wp:effectExtent l="0" t="0" r="0" b="0"/>
                        <wp:wrapNone/>
                        <wp:docPr id="156" name="Pictur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5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21907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722752" behindDoc="0" locked="0" layoutInCell="1" allowOverlap="1" wp14:anchorId="0C93F0B7" wp14:editId="22866371">
                        <wp:simplePos x="0" y="0"/>
                        <wp:positionH relativeFrom="column">
                          <wp:posOffset>247650</wp:posOffset>
                        </wp:positionH>
                        <wp:positionV relativeFrom="paragraph">
                          <wp:posOffset>323850</wp:posOffset>
                        </wp:positionV>
                        <wp:extent cx="76200" cy="190500"/>
                        <wp:effectExtent l="0" t="0" r="0" b="0"/>
                        <wp:wrapNone/>
                        <wp:docPr id="158" name="Pictur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58"/>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725824" behindDoc="0" locked="0" layoutInCell="1" allowOverlap="1" wp14:anchorId="18A19A0E" wp14:editId="0A9FC0D0">
                        <wp:simplePos x="0" y="0"/>
                        <wp:positionH relativeFrom="column">
                          <wp:posOffset>247650</wp:posOffset>
                        </wp:positionH>
                        <wp:positionV relativeFrom="paragraph">
                          <wp:posOffset>323850</wp:posOffset>
                        </wp:positionV>
                        <wp:extent cx="76200" cy="190500"/>
                        <wp:effectExtent l="0" t="0" r="0" b="0"/>
                        <wp:wrapNone/>
                        <wp:docPr id="161" name="Pictur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61"/>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726848" behindDoc="0" locked="0" layoutInCell="1" allowOverlap="1" wp14:anchorId="2DB4A81B" wp14:editId="06A1E4A9">
                        <wp:simplePos x="0" y="0"/>
                        <wp:positionH relativeFrom="column">
                          <wp:posOffset>247650</wp:posOffset>
                        </wp:positionH>
                        <wp:positionV relativeFrom="paragraph">
                          <wp:posOffset>323850</wp:posOffset>
                        </wp:positionV>
                        <wp:extent cx="76200" cy="190500"/>
                        <wp:effectExtent l="0" t="0" r="0" b="0"/>
                        <wp:wrapNone/>
                        <wp:docPr id="162" name="Pictur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62"/>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728896" behindDoc="0" locked="0" layoutInCell="1" allowOverlap="1" wp14:anchorId="0BCDDA80" wp14:editId="73440F54">
                        <wp:simplePos x="0" y="0"/>
                        <wp:positionH relativeFrom="column">
                          <wp:posOffset>247650</wp:posOffset>
                        </wp:positionH>
                        <wp:positionV relativeFrom="paragraph">
                          <wp:posOffset>323850</wp:posOffset>
                        </wp:positionV>
                        <wp:extent cx="76200" cy="190500"/>
                        <wp:effectExtent l="0" t="0" r="0" b="0"/>
                        <wp:wrapNone/>
                        <wp:docPr id="164" name="Pictur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64"/>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731968" behindDoc="0" locked="0" layoutInCell="1" allowOverlap="1" wp14:anchorId="150CF783" wp14:editId="2D8028F1">
                        <wp:simplePos x="0" y="0"/>
                        <wp:positionH relativeFrom="column">
                          <wp:posOffset>247650</wp:posOffset>
                        </wp:positionH>
                        <wp:positionV relativeFrom="paragraph">
                          <wp:posOffset>323850</wp:posOffset>
                        </wp:positionV>
                        <wp:extent cx="76200" cy="190500"/>
                        <wp:effectExtent l="0" t="0" r="0" b="0"/>
                        <wp:wrapNone/>
                        <wp:docPr id="167" name="Pictur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67"/>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732992" behindDoc="0" locked="0" layoutInCell="1" allowOverlap="1" wp14:anchorId="28AF82EA" wp14:editId="703E0AEB">
                        <wp:simplePos x="0" y="0"/>
                        <wp:positionH relativeFrom="column">
                          <wp:posOffset>247650</wp:posOffset>
                        </wp:positionH>
                        <wp:positionV relativeFrom="paragraph">
                          <wp:posOffset>323850</wp:posOffset>
                        </wp:positionV>
                        <wp:extent cx="76200" cy="190500"/>
                        <wp:effectExtent l="0" t="0" r="0" b="0"/>
                        <wp:wrapNone/>
                        <wp:docPr id="168" name="Pictur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68"/>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734016" behindDoc="0" locked="0" layoutInCell="1" allowOverlap="1" wp14:anchorId="1735D741" wp14:editId="078F9216">
                        <wp:simplePos x="0" y="0"/>
                        <wp:positionH relativeFrom="column">
                          <wp:posOffset>247650</wp:posOffset>
                        </wp:positionH>
                        <wp:positionV relativeFrom="paragraph">
                          <wp:posOffset>161925</wp:posOffset>
                        </wp:positionV>
                        <wp:extent cx="76200" cy="238125"/>
                        <wp:effectExtent l="0" t="0" r="0" b="0"/>
                        <wp:wrapNone/>
                        <wp:docPr id="169" name="Pictur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69"/>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23812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735040" behindDoc="0" locked="0" layoutInCell="1" allowOverlap="1" wp14:anchorId="29E415AF" wp14:editId="2E209D30">
                        <wp:simplePos x="0" y="0"/>
                        <wp:positionH relativeFrom="column">
                          <wp:posOffset>247650</wp:posOffset>
                        </wp:positionH>
                        <wp:positionV relativeFrom="paragraph">
                          <wp:posOffset>161925</wp:posOffset>
                        </wp:positionV>
                        <wp:extent cx="76200" cy="238125"/>
                        <wp:effectExtent l="0" t="0" r="0" b="0"/>
                        <wp:wrapNone/>
                        <wp:docPr id="170" name="Pictur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70"/>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23812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736064" behindDoc="0" locked="0" layoutInCell="1" allowOverlap="1" wp14:anchorId="343B0046" wp14:editId="56863BFE">
                        <wp:simplePos x="0" y="0"/>
                        <wp:positionH relativeFrom="column">
                          <wp:posOffset>247650</wp:posOffset>
                        </wp:positionH>
                        <wp:positionV relativeFrom="paragraph">
                          <wp:posOffset>161925</wp:posOffset>
                        </wp:positionV>
                        <wp:extent cx="76200" cy="238125"/>
                        <wp:effectExtent l="0" t="0" r="0" b="0"/>
                        <wp:wrapNone/>
                        <wp:docPr id="171" name="Pictur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71"/>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23812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743232" behindDoc="0" locked="0" layoutInCell="1" allowOverlap="1" wp14:anchorId="76B872CF" wp14:editId="1D1972DA">
                        <wp:simplePos x="0" y="0"/>
                        <wp:positionH relativeFrom="column">
                          <wp:posOffset>247650</wp:posOffset>
                        </wp:positionH>
                        <wp:positionV relativeFrom="paragraph">
                          <wp:posOffset>161925</wp:posOffset>
                        </wp:positionV>
                        <wp:extent cx="76200" cy="219075"/>
                        <wp:effectExtent l="0" t="0" r="0" b="0"/>
                        <wp:wrapNone/>
                        <wp:docPr id="178" name="Pictur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78"/>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21907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744256" behindDoc="0" locked="0" layoutInCell="1" allowOverlap="1" wp14:anchorId="7457CE36" wp14:editId="678EF696">
                        <wp:simplePos x="0" y="0"/>
                        <wp:positionH relativeFrom="column">
                          <wp:posOffset>247650</wp:posOffset>
                        </wp:positionH>
                        <wp:positionV relativeFrom="paragraph">
                          <wp:posOffset>161925</wp:posOffset>
                        </wp:positionV>
                        <wp:extent cx="76200" cy="219075"/>
                        <wp:effectExtent l="0" t="0" r="0" b="0"/>
                        <wp:wrapNone/>
                        <wp:docPr id="179" name="Pictur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7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219075"/>
                                </a:xfrm>
                                <a:prstGeom prst="rect">
                                  <a:avLst/>
                                </a:prstGeom>
                                <a:noFill/>
                              </pic:spPr>
                            </pic:pic>
                          </a:graphicData>
                        </a:graphic>
                        <wp14:sizeRelH relativeFrom="page">
                          <wp14:pctWidth>0</wp14:pctWidth>
                        </wp14:sizeRelH>
                        <wp14:sizeRelV relativeFrom="page">
                          <wp14:pctHeight>0</wp14:pctHeight>
                        </wp14:sizeRelV>
                      </wp:anchor>
                    </w:drawing>
                  </w:r>
                  <w:r w:rsidR="001E7AC1" w:rsidRPr="006424D5">
                    <w:rPr>
                      <w:rFonts w:ascii="Arial" w:hAnsi="Arial" w:cs="Arial"/>
                      <w:b/>
                      <w:bCs/>
                      <w:color w:val="000000"/>
                      <w:sz w:val="22"/>
                      <w:szCs w:val="22"/>
                      <w:lang w:bidi="ar-SA"/>
                    </w:rPr>
                    <w:t xml:space="preserve"> BRAND NAMES</w:t>
                  </w:r>
                </w:p>
              </w:tc>
            </w:tr>
          </w:tbl>
          <w:p w14:paraId="69682BF0" w14:textId="77777777" w:rsidR="001E7AC1" w:rsidRPr="006424D5" w:rsidRDefault="001E7AC1" w:rsidP="001E7AC1">
            <w:pPr>
              <w:rPr>
                <w:rFonts w:ascii="Calibri" w:hAnsi="Calibri" w:cs="Calibri"/>
                <w:color w:val="000000"/>
                <w:sz w:val="22"/>
                <w:szCs w:val="22"/>
                <w:lang w:bidi="ar-SA"/>
              </w:rPr>
            </w:pPr>
          </w:p>
        </w:tc>
      </w:tr>
      <w:tr w:rsidR="001E7AC1" w:rsidRPr="006424D5" w14:paraId="60BE4A24" w14:textId="77777777" w:rsidTr="009B49C5">
        <w:trPr>
          <w:trHeight w:val="221"/>
        </w:trPr>
        <w:tc>
          <w:tcPr>
            <w:tcW w:w="978" w:type="dxa"/>
            <w:tcBorders>
              <w:top w:val="nil"/>
              <w:left w:val="single" w:sz="8" w:space="0" w:color="auto"/>
              <w:bottom w:val="single" w:sz="4" w:space="0" w:color="auto"/>
              <w:right w:val="single" w:sz="4" w:space="0" w:color="auto"/>
            </w:tcBorders>
            <w:shd w:val="clear" w:color="auto" w:fill="auto"/>
            <w:noWrap/>
            <w:vAlign w:val="center"/>
            <w:hideMark/>
          </w:tcPr>
          <w:p w14:paraId="7ED09ABD" w14:textId="77777777" w:rsidR="001E7AC1" w:rsidRPr="006424D5" w:rsidRDefault="001E7AC1" w:rsidP="001E7AC1">
            <w:pPr>
              <w:jc w:val="center"/>
              <w:rPr>
                <w:rFonts w:ascii="Arial" w:hAnsi="Arial" w:cs="Arial"/>
                <w:color w:val="000000"/>
                <w:sz w:val="22"/>
                <w:szCs w:val="22"/>
                <w:lang w:bidi="ar-SA"/>
              </w:rPr>
            </w:pPr>
            <w:r w:rsidRPr="006424D5">
              <w:rPr>
                <w:rFonts w:ascii="Arial" w:hAnsi="Arial" w:cs="Arial"/>
                <w:color w:val="000000"/>
                <w:sz w:val="22"/>
                <w:szCs w:val="22"/>
                <w:lang w:bidi="ar-SA"/>
              </w:rPr>
              <w:t>1</w:t>
            </w:r>
          </w:p>
        </w:tc>
        <w:tc>
          <w:tcPr>
            <w:tcW w:w="4000" w:type="dxa"/>
            <w:tcBorders>
              <w:top w:val="nil"/>
              <w:left w:val="nil"/>
              <w:bottom w:val="single" w:sz="4" w:space="0" w:color="auto"/>
              <w:right w:val="single" w:sz="4" w:space="0" w:color="auto"/>
            </w:tcBorders>
            <w:shd w:val="clear" w:color="auto" w:fill="auto"/>
            <w:noWrap/>
            <w:vAlign w:val="center"/>
            <w:hideMark/>
          </w:tcPr>
          <w:p w14:paraId="23CD4DDB"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 xml:space="preserve"> SFUs /Isolators </w:t>
            </w:r>
          </w:p>
        </w:tc>
        <w:tc>
          <w:tcPr>
            <w:tcW w:w="4955" w:type="dxa"/>
            <w:tcBorders>
              <w:top w:val="single" w:sz="8" w:space="0" w:color="auto"/>
              <w:left w:val="nil"/>
              <w:bottom w:val="single" w:sz="4" w:space="0" w:color="auto"/>
              <w:right w:val="single" w:sz="8" w:space="0" w:color="000000"/>
            </w:tcBorders>
            <w:shd w:val="clear" w:color="auto" w:fill="auto"/>
            <w:noWrap/>
            <w:vAlign w:val="center"/>
            <w:hideMark/>
          </w:tcPr>
          <w:p w14:paraId="16309484"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 xml:space="preserve">Siemens / L&amp; T / Merlin </w:t>
            </w:r>
            <w:proofErr w:type="spellStart"/>
            <w:r w:rsidRPr="006424D5">
              <w:rPr>
                <w:rFonts w:ascii="Arial" w:hAnsi="Arial" w:cs="Arial"/>
                <w:color w:val="000000"/>
                <w:sz w:val="22"/>
                <w:szCs w:val="22"/>
                <w:lang w:bidi="ar-SA"/>
              </w:rPr>
              <w:t>Gerin</w:t>
            </w:r>
            <w:proofErr w:type="spellEnd"/>
            <w:r w:rsidR="00B533A2">
              <w:rPr>
                <w:rFonts w:ascii="Arial" w:hAnsi="Arial" w:cs="Arial"/>
                <w:color w:val="000000"/>
                <w:sz w:val="22"/>
                <w:szCs w:val="22"/>
                <w:lang w:bidi="ar-SA"/>
              </w:rPr>
              <w:t xml:space="preserve"> </w:t>
            </w:r>
            <w:r w:rsidR="00B533A2" w:rsidRPr="006424D5">
              <w:rPr>
                <w:rFonts w:ascii="Arial" w:hAnsi="Arial" w:cs="Arial"/>
                <w:color w:val="000000"/>
                <w:sz w:val="22"/>
                <w:szCs w:val="22"/>
                <w:lang w:bidi="ar-SA"/>
              </w:rPr>
              <w:t>or equivalent</w:t>
            </w:r>
          </w:p>
        </w:tc>
      </w:tr>
      <w:tr w:rsidR="001E7AC1" w:rsidRPr="006424D5" w14:paraId="4FC3A745" w14:textId="77777777" w:rsidTr="009B49C5">
        <w:trPr>
          <w:trHeight w:val="221"/>
        </w:trPr>
        <w:tc>
          <w:tcPr>
            <w:tcW w:w="978" w:type="dxa"/>
            <w:tcBorders>
              <w:top w:val="nil"/>
              <w:left w:val="single" w:sz="8" w:space="0" w:color="auto"/>
              <w:bottom w:val="single" w:sz="4" w:space="0" w:color="auto"/>
              <w:right w:val="single" w:sz="4" w:space="0" w:color="auto"/>
            </w:tcBorders>
            <w:shd w:val="clear" w:color="auto" w:fill="auto"/>
            <w:noWrap/>
            <w:vAlign w:val="center"/>
            <w:hideMark/>
          </w:tcPr>
          <w:p w14:paraId="7F2F3E23" w14:textId="77777777" w:rsidR="001E7AC1" w:rsidRPr="006424D5" w:rsidRDefault="001E7AC1" w:rsidP="001E7AC1">
            <w:pPr>
              <w:jc w:val="center"/>
              <w:rPr>
                <w:rFonts w:ascii="Arial" w:hAnsi="Arial" w:cs="Arial"/>
                <w:color w:val="000000"/>
                <w:sz w:val="22"/>
                <w:szCs w:val="22"/>
                <w:lang w:bidi="ar-SA"/>
              </w:rPr>
            </w:pPr>
            <w:r w:rsidRPr="006424D5">
              <w:rPr>
                <w:rFonts w:ascii="Arial" w:hAnsi="Arial" w:cs="Arial"/>
                <w:color w:val="000000"/>
                <w:sz w:val="22"/>
                <w:szCs w:val="22"/>
                <w:lang w:bidi="ar-SA"/>
              </w:rPr>
              <w:t>2</w:t>
            </w:r>
          </w:p>
        </w:tc>
        <w:tc>
          <w:tcPr>
            <w:tcW w:w="4000" w:type="dxa"/>
            <w:tcBorders>
              <w:top w:val="nil"/>
              <w:left w:val="nil"/>
              <w:bottom w:val="single" w:sz="4" w:space="0" w:color="auto"/>
              <w:right w:val="single" w:sz="4" w:space="0" w:color="auto"/>
            </w:tcBorders>
            <w:shd w:val="clear" w:color="auto" w:fill="auto"/>
            <w:noWrap/>
            <w:vAlign w:val="center"/>
            <w:hideMark/>
          </w:tcPr>
          <w:p w14:paraId="526FB69B"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 xml:space="preserve">MCB with ELCB </w:t>
            </w:r>
          </w:p>
        </w:tc>
        <w:tc>
          <w:tcPr>
            <w:tcW w:w="4955" w:type="dxa"/>
            <w:tcBorders>
              <w:top w:val="single" w:sz="4" w:space="0" w:color="auto"/>
              <w:left w:val="nil"/>
              <w:bottom w:val="single" w:sz="4" w:space="0" w:color="auto"/>
              <w:right w:val="single" w:sz="8" w:space="0" w:color="000000"/>
            </w:tcBorders>
            <w:shd w:val="clear" w:color="auto" w:fill="auto"/>
            <w:noWrap/>
            <w:vAlign w:val="center"/>
            <w:hideMark/>
          </w:tcPr>
          <w:p w14:paraId="22BD35BF"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MDS / L&amp;T / SCHNEIDER</w:t>
            </w:r>
            <w:r w:rsidR="00B533A2">
              <w:rPr>
                <w:rFonts w:ascii="Arial" w:hAnsi="Arial" w:cs="Arial"/>
                <w:color w:val="000000"/>
                <w:sz w:val="22"/>
                <w:szCs w:val="22"/>
                <w:lang w:bidi="ar-SA"/>
              </w:rPr>
              <w:t xml:space="preserve"> </w:t>
            </w:r>
            <w:r w:rsidR="00B533A2" w:rsidRPr="006424D5">
              <w:rPr>
                <w:rFonts w:ascii="Arial" w:hAnsi="Arial" w:cs="Arial"/>
                <w:color w:val="000000"/>
                <w:sz w:val="22"/>
                <w:szCs w:val="22"/>
                <w:lang w:bidi="ar-SA"/>
              </w:rPr>
              <w:t>or equivalent</w:t>
            </w:r>
          </w:p>
        </w:tc>
      </w:tr>
      <w:tr w:rsidR="001E7AC1" w:rsidRPr="006424D5" w14:paraId="4657D5B2" w14:textId="77777777" w:rsidTr="009B49C5">
        <w:trPr>
          <w:trHeight w:val="221"/>
        </w:trPr>
        <w:tc>
          <w:tcPr>
            <w:tcW w:w="978" w:type="dxa"/>
            <w:tcBorders>
              <w:top w:val="nil"/>
              <w:left w:val="single" w:sz="8" w:space="0" w:color="auto"/>
              <w:bottom w:val="single" w:sz="4" w:space="0" w:color="auto"/>
              <w:right w:val="single" w:sz="4" w:space="0" w:color="auto"/>
            </w:tcBorders>
            <w:shd w:val="clear" w:color="auto" w:fill="auto"/>
            <w:noWrap/>
            <w:vAlign w:val="center"/>
            <w:hideMark/>
          </w:tcPr>
          <w:p w14:paraId="1FF4D577" w14:textId="77777777" w:rsidR="001E7AC1" w:rsidRPr="006424D5" w:rsidRDefault="001E7AC1" w:rsidP="001E7AC1">
            <w:pPr>
              <w:jc w:val="center"/>
              <w:rPr>
                <w:rFonts w:ascii="Arial" w:hAnsi="Arial" w:cs="Arial"/>
                <w:color w:val="000000"/>
                <w:sz w:val="22"/>
                <w:szCs w:val="22"/>
                <w:lang w:bidi="ar-SA"/>
              </w:rPr>
            </w:pPr>
            <w:r w:rsidRPr="006424D5">
              <w:rPr>
                <w:rFonts w:ascii="Arial" w:hAnsi="Arial" w:cs="Arial"/>
                <w:color w:val="000000"/>
                <w:sz w:val="22"/>
                <w:szCs w:val="22"/>
                <w:lang w:bidi="ar-SA"/>
              </w:rPr>
              <w:t>3</w:t>
            </w:r>
          </w:p>
        </w:tc>
        <w:tc>
          <w:tcPr>
            <w:tcW w:w="4000" w:type="dxa"/>
            <w:tcBorders>
              <w:top w:val="nil"/>
              <w:left w:val="nil"/>
              <w:bottom w:val="single" w:sz="4" w:space="0" w:color="auto"/>
              <w:right w:val="single" w:sz="4" w:space="0" w:color="auto"/>
            </w:tcBorders>
            <w:shd w:val="clear" w:color="auto" w:fill="auto"/>
            <w:noWrap/>
            <w:vAlign w:val="center"/>
            <w:hideMark/>
          </w:tcPr>
          <w:p w14:paraId="0EADF014"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 xml:space="preserve">MCB DB </w:t>
            </w:r>
          </w:p>
        </w:tc>
        <w:tc>
          <w:tcPr>
            <w:tcW w:w="4955" w:type="dxa"/>
            <w:tcBorders>
              <w:top w:val="single" w:sz="4" w:space="0" w:color="auto"/>
              <w:left w:val="nil"/>
              <w:bottom w:val="single" w:sz="4" w:space="0" w:color="auto"/>
              <w:right w:val="single" w:sz="8" w:space="0" w:color="000000"/>
            </w:tcBorders>
            <w:shd w:val="clear" w:color="auto" w:fill="auto"/>
            <w:noWrap/>
            <w:vAlign w:val="center"/>
            <w:hideMark/>
          </w:tcPr>
          <w:p w14:paraId="41DFEB6F"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L&amp;T / MDS / SCHNEIDER</w:t>
            </w:r>
            <w:r w:rsidR="00B533A2">
              <w:rPr>
                <w:rFonts w:ascii="Arial" w:hAnsi="Arial" w:cs="Arial"/>
                <w:color w:val="000000"/>
                <w:sz w:val="22"/>
                <w:szCs w:val="22"/>
                <w:lang w:bidi="ar-SA"/>
              </w:rPr>
              <w:t xml:space="preserve"> </w:t>
            </w:r>
            <w:r w:rsidR="00B533A2" w:rsidRPr="006424D5">
              <w:rPr>
                <w:rFonts w:ascii="Arial" w:hAnsi="Arial" w:cs="Arial"/>
                <w:color w:val="000000"/>
                <w:sz w:val="22"/>
                <w:szCs w:val="22"/>
                <w:lang w:bidi="ar-SA"/>
              </w:rPr>
              <w:t>or equivalent</w:t>
            </w:r>
          </w:p>
        </w:tc>
      </w:tr>
      <w:tr w:rsidR="001E7AC1" w:rsidRPr="006424D5" w14:paraId="6D9EB80C" w14:textId="77777777" w:rsidTr="009B49C5">
        <w:trPr>
          <w:trHeight w:val="221"/>
        </w:trPr>
        <w:tc>
          <w:tcPr>
            <w:tcW w:w="978" w:type="dxa"/>
            <w:tcBorders>
              <w:top w:val="nil"/>
              <w:left w:val="single" w:sz="8" w:space="0" w:color="auto"/>
              <w:bottom w:val="single" w:sz="4" w:space="0" w:color="auto"/>
              <w:right w:val="single" w:sz="4" w:space="0" w:color="auto"/>
            </w:tcBorders>
            <w:shd w:val="clear" w:color="auto" w:fill="auto"/>
            <w:noWrap/>
            <w:vAlign w:val="center"/>
            <w:hideMark/>
          </w:tcPr>
          <w:p w14:paraId="32ADD55F" w14:textId="77777777" w:rsidR="001E7AC1" w:rsidRPr="006424D5" w:rsidRDefault="001E7AC1" w:rsidP="001E7AC1">
            <w:pPr>
              <w:jc w:val="center"/>
              <w:rPr>
                <w:rFonts w:ascii="Arial" w:hAnsi="Arial" w:cs="Arial"/>
                <w:color w:val="000000"/>
                <w:sz w:val="22"/>
                <w:szCs w:val="22"/>
                <w:lang w:bidi="ar-SA"/>
              </w:rPr>
            </w:pPr>
            <w:r w:rsidRPr="006424D5">
              <w:rPr>
                <w:rFonts w:ascii="Arial" w:hAnsi="Arial" w:cs="Arial"/>
                <w:color w:val="000000"/>
                <w:sz w:val="22"/>
                <w:szCs w:val="22"/>
                <w:lang w:bidi="ar-SA"/>
              </w:rPr>
              <w:t>4</w:t>
            </w:r>
          </w:p>
        </w:tc>
        <w:tc>
          <w:tcPr>
            <w:tcW w:w="4000" w:type="dxa"/>
            <w:tcBorders>
              <w:top w:val="nil"/>
              <w:left w:val="nil"/>
              <w:bottom w:val="single" w:sz="4" w:space="0" w:color="auto"/>
              <w:right w:val="single" w:sz="4" w:space="0" w:color="auto"/>
            </w:tcBorders>
            <w:shd w:val="clear" w:color="auto" w:fill="auto"/>
            <w:noWrap/>
            <w:vAlign w:val="center"/>
            <w:hideMark/>
          </w:tcPr>
          <w:p w14:paraId="51DF70D5"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L.V Power / Control Cables</w:t>
            </w:r>
          </w:p>
        </w:tc>
        <w:tc>
          <w:tcPr>
            <w:tcW w:w="4955" w:type="dxa"/>
            <w:tcBorders>
              <w:top w:val="single" w:sz="4" w:space="0" w:color="auto"/>
              <w:left w:val="nil"/>
              <w:bottom w:val="single" w:sz="4" w:space="0" w:color="auto"/>
              <w:right w:val="single" w:sz="8" w:space="0" w:color="000000"/>
            </w:tcBorders>
            <w:shd w:val="clear" w:color="auto" w:fill="auto"/>
            <w:noWrap/>
            <w:vAlign w:val="center"/>
            <w:hideMark/>
          </w:tcPr>
          <w:p w14:paraId="03F8749F"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 xml:space="preserve"> KEI / Universal / </w:t>
            </w:r>
            <w:proofErr w:type="spellStart"/>
            <w:r w:rsidRPr="006424D5">
              <w:rPr>
                <w:rFonts w:ascii="Arial" w:hAnsi="Arial" w:cs="Arial"/>
                <w:color w:val="000000"/>
                <w:sz w:val="22"/>
                <w:szCs w:val="22"/>
                <w:lang w:bidi="ar-SA"/>
              </w:rPr>
              <w:t>Polycab</w:t>
            </w:r>
            <w:proofErr w:type="spellEnd"/>
            <w:r w:rsidR="00B533A2">
              <w:rPr>
                <w:rFonts w:ascii="Arial" w:hAnsi="Arial" w:cs="Arial"/>
                <w:color w:val="000000"/>
                <w:sz w:val="22"/>
                <w:szCs w:val="22"/>
                <w:lang w:bidi="ar-SA"/>
              </w:rPr>
              <w:t xml:space="preserve"> </w:t>
            </w:r>
            <w:r w:rsidR="00B533A2" w:rsidRPr="006424D5">
              <w:rPr>
                <w:rFonts w:ascii="Arial" w:hAnsi="Arial" w:cs="Arial"/>
                <w:color w:val="000000"/>
                <w:sz w:val="22"/>
                <w:szCs w:val="22"/>
                <w:lang w:bidi="ar-SA"/>
              </w:rPr>
              <w:t>or equivalent</w:t>
            </w:r>
          </w:p>
        </w:tc>
      </w:tr>
      <w:tr w:rsidR="001E7AC1" w:rsidRPr="006424D5" w14:paraId="0D58B393" w14:textId="77777777" w:rsidTr="009B49C5">
        <w:trPr>
          <w:trHeight w:val="663"/>
        </w:trPr>
        <w:tc>
          <w:tcPr>
            <w:tcW w:w="978" w:type="dxa"/>
            <w:tcBorders>
              <w:top w:val="nil"/>
              <w:left w:val="single" w:sz="8" w:space="0" w:color="auto"/>
              <w:bottom w:val="single" w:sz="4" w:space="0" w:color="auto"/>
              <w:right w:val="single" w:sz="4" w:space="0" w:color="auto"/>
            </w:tcBorders>
            <w:shd w:val="clear" w:color="auto" w:fill="auto"/>
            <w:noWrap/>
            <w:vAlign w:val="center"/>
            <w:hideMark/>
          </w:tcPr>
          <w:p w14:paraId="7D079EB7" w14:textId="77777777" w:rsidR="001E7AC1" w:rsidRPr="006424D5" w:rsidRDefault="001E7AC1" w:rsidP="001E7AC1">
            <w:pPr>
              <w:jc w:val="center"/>
              <w:rPr>
                <w:rFonts w:ascii="Arial" w:hAnsi="Arial" w:cs="Arial"/>
                <w:color w:val="000000"/>
                <w:sz w:val="22"/>
                <w:szCs w:val="22"/>
                <w:lang w:bidi="ar-SA"/>
              </w:rPr>
            </w:pPr>
            <w:r w:rsidRPr="006424D5">
              <w:rPr>
                <w:rFonts w:ascii="Arial" w:hAnsi="Arial" w:cs="Arial"/>
                <w:color w:val="000000"/>
                <w:sz w:val="22"/>
                <w:szCs w:val="22"/>
                <w:lang w:bidi="ar-SA"/>
              </w:rPr>
              <w:t>5</w:t>
            </w:r>
          </w:p>
        </w:tc>
        <w:tc>
          <w:tcPr>
            <w:tcW w:w="4000" w:type="dxa"/>
            <w:tcBorders>
              <w:top w:val="nil"/>
              <w:left w:val="nil"/>
              <w:bottom w:val="single" w:sz="4" w:space="0" w:color="auto"/>
              <w:right w:val="single" w:sz="4" w:space="0" w:color="auto"/>
            </w:tcBorders>
            <w:shd w:val="clear" w:color="auto" w:fill="auto"/>
            <w:noWrap/>
            <w:vAlign w:val="center"/>
            <w:hideMark/>
          </w:tcPr>
          <w:p w14:paraId="2860C426"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 xml:space="preserve"> Starters/ Contactor/ Bi metal Relay </w:t>
            </w:r>
          </w:p>
        </w:tc>
        <w:tc>
          <w:tcPr>
            <w:tcW w:w="4955" w:type="dxa"/>
            <w:tcBorders>
              <w:top w:val="nil"/>
              <w:left w:val="nil"/>
              <w:bottom w:val="nil"/>
              <w:right w:val="single" w:sz="8" w:space="0" w:color="000000"/>
            </w:tcBorders>
            <w:shd w:val="clear" w:color="auto" w:fill="auto"/>
            <w:noWrap/>
            <w:vAlign w:val="bottom"/>
            <w:hideMark/>
          </w:tcPr>
          <w:p w14:paraId="2351AE6A" w14:textId="77777777" w:rsidR="001E7AC1" w:rsidRPr="006424D5" w:rsidRDefault="00624DD5" w:rsidP="001E7AC1">
            <w:pPr>
              <w:rPr>
                <w:rFonts w:ascii="Calibri" w:hAnsi="Calibri" w:cs="Calibri"/>
                <w:color w:val="000000"/>
                <w:sz w:val="22"/>
                <w:szCs w:val="22"/>
                <w:lang w:bidi="ar-SA"/>
              </w:rPr>
            </w:pPr>
            <w:r w:rsidRPr="006424D5">
              <w:rPr>
                <w:rFonts w:ascii="Calibri" w:hAnsi="Calibri" w:cs="Calibri"/>
                <w:noProof/>
                <w:color w:val="000000"/>
                <w:sz w:val="22"/>
                <w:szCs w:val="22"/>
                <w:lang w:bidi="ar-SA"/>
              </w:rPr>
              <w:drawing>
                <wp:anchor distT="0" distB="0" distL="114300" distR="114300" simplePos="0" relativeHeight="251569152" behindDoc="0" locked="0" layoutInCell="1" allowOverlap="1" wp14:anchorId="7296B3D4" wp14:editId="1A7DB5F8">
                  <wp:simplePos x="0" y="0"/>
                  <wp:positionH relativeFrom="column">
                    <wp:posOffset>247650</wp:posOffset>
                  </wp:positionH>
                  <wp:positionV relativeFrom="paragraph">
                    <wp:posOffset>476250</wp:posOffset>
                  </wp:positionV>
                  <wp:extent cx="95250" cy="219075"/>
                  <wp:effectExtent l="0" t="0" r="0" b="0"/>
                  <wp:wrapNone/>
                  <wp:docPr id="8" name="Text Box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 Box 2"/>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572224" behindDoc="0" locked="0" layoutInCell="1" allowOverlap="1" wp14:anchorId="63BA986C" wp14:editId="08766352">
                  <wp:simplePos x="0" y="0"/>
                  <wp:positionH relativeFrom="column">
                    <wp:posOffset>247650</wp:posOffset>
                  </wp:positionH>
                  <wp:positionV relativeFrom="paragraph">
                    <wp:posOffset>476250</wp:posOffset>
                  </wp:positionV>
                  <wp:extent cx="95250" cy="219075"/>
                  <wp:effectExtent l="0" t="0" r="0" b="0"/>
                  <wp:wrapNone/>
                  <wp:docPr id="11" name="Text Box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 Box 5"/>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573248" behindDoc="0" locked="0" layoutInCell="1" allowOverlap="1" wp14:anchorId="40CCEC79" wp14:editId="1098B3D4">
                  <wp:simplePos x="0" y="0"/>
                  <wp:positionH relativeFrom="column">
                    <wp:posOffset>247650</wp:posOffset>
                  </wp:positionH>
                  <wp:positionV relativeFrom="paragraph">
                    <wp:posOffset>476250</wp:posOffset>
                  </wp:positionV>
                  <wp:extent cx="95250" cy="219075"/>
                  <wp:effectExtent l="0" t="0" r="0" b="0"/>
                  <wp:wrapNone/>
                  <wp:docPr id="12" name="Text Box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 Box 7"/>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575296" behindDoc="0" locked="0" layoutInCell="1" allowOverlap="1" wp14:anchorId="4D3785A3" wp14:editId="660E8BD7">
                  <wp:simplePos x="0" y="0"/>
                  <wp:positionH relativeFrom="column">
                    <wp:posOffset>247650</wp:posOffset>
                  </wp:positionH>
                  <wp:positionV relativeFrom="paragraph">
                    <wp:posOffset>476250</wp:posOffset>
                  </wp:positionV>
                  <wp:extent cx="95250" cy="180975"/>
                  <wp:effectExtent l="0" t="0" r="0" b="0"/>
                  <wp:wrapNone/>
                  <wp:docPr id="14" name="Pictur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578368" behindDoc="0" locked="0" layoutInCell="1" allowOverlap="1" wp14:anchorId="571797D6" wp14:editId="3F28D9B0">
                  <wp:simplePos x="0" y="0"/>
                  <wp:positionH relativeFrom="column">
                    <wp:posOffset>247650</wp:posOffset>
                  </wp:positionH>
                  <wp:positionV relativeFrom="paragraph">
                    <wp:posOffset>476250</wp:posOffset>
                  </wp:positionV>
                  <wp:extent cx="95250" cy="180975"/>
                  <wp:effectExtent l="0" t="0" r="0" b="0"/>
                  <wp:wrapNone/>
                  <wp:docPr id="17" name="Pictur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7"/>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579392" behindDoc="0" locked="0" layoutInCell="1" allowOverlap="1" wp14:anchorId="1D3412D3" wp14:editId="71C2F2FA">
                  <wp:simplePos x="0" y="0"/>
                  <wp:positionH relativeFrom="column">
                    <wp:posOffset>247650</wp:posOffset>
                  </wp:positionH>
                  <wp:positionV relativeFrom="paragraph">
                    <wp:posOffset>476250</wp:posOffset>
                  </wp:positionV>
                  <wp:extent cx="95250" cy="180975"/>
                  <wp:effectExtent l="0" t="0" r="0" b="0"/>
                  <wp:wrapNone/>
                  <wp:docPr id="18" name="Pictur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8"/>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581440" behindDoc="0" locked="0" layoutInCell="1" allowOverlap="1" wp14:anchorId="5EF06837" wp14:editId="47DAE883">
                  <wp:simplePos x="0" y="0"/>
                  <wp:positionH relativeFrom="column">
                    <wp:posOffset>247650</wp:posOffset>
                  </wp:positionH>
                  <wp:positionV relativeFrom="paragraph">
                    <wp:posOffset>476250</wp:posOffset>
                  </wp:positionV>
                  <wp:extent cx="95250" cy="180975"/>
                  <wp:effectExtent l="0" t="0" r="0" b="0"/>
                  <wp:wrapNone/>
                  <wp:docPr id="20" name="Pictur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0"/>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584512" behindDoc="0" locked="0" layoutInCell="1" allowOverlap="1" wp14:anchorId="3416BDF6" wp14:editId="67824E12">
                  <wp:simplePos x="0" y="0"/>
                  <wp:positionH relativeFrom="column">
                    <wp:posOffset>247650</wp:posOffset>
                  </wp:positionH>
                  <wp:positionV relativeFrom="paragraph">
                    <wp:posOffset>476250</wp:posOffset>
                  </wp:positionV>
                  <wp:extent cx="95250" cy="180975"/>
                  <wp:effectExtent l="0" t="0" r="0" b="0"/>
                  <wp:wrapNone/>
                  <wp:docPr id="23" name="Pictur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3"/>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585536" behindDoc="0" locked="0" layoutInCell="1" allowOverlap="1" wp14:anchorId="0CFA023A" wp14:editId="6E341DF2">
                  <wp:simplePos x="0" y="0"/>
                  <wp:positionH relativeFrom="column">
                    <wp:posOffset>247650</wp:posOffset>
                  </wp:positionH>
                  <wp:positionV relativeFrom="paragraph">
                    <wp:posOffset>476250</wp:posOffset>
                  </wp:positionV>
                  <wp:extent cx="95250" cy="180975"/>
                  <wp:effectExtent l="0" t="0" r="0" b="0"/>
                  <wp:wrapNone/>
                  <wp:docPr id="24" name="Pictur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587584" behindDoc="0" locked="0" layoutInCell="1" allowOverlap="1" wp14:anchorId="606DB390" wp14:editId="6B8E95AB">
                  <wp:simplePos x="0" y="0"/>
                  <wp:positionH relativeFrom="column">
                    <wp:posOffset>247650</wp:posOffset>
                  </wp:positionH>
                  <wp:positionV relativeFrom="paragraph">
                    <wp:posOffset>476250</wp:posOffset>
                  </wp:positionV>
                  <wp:extent cx="95250" cy="180975"/>
                  <wp:effectExtent l="0" t="0" r="0" b="0"/>
                  <wp:wrapNone/>
                  <wp:docPr id="26" name="Pictur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6"/>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590656" behindDoc="0" locked="0" layoutInCell="1" allowOverlap="1" wp14:anchorId="5810B2B6" wp14:editId="13A4D80C">
                  <wp:simplePos x="0" y="0"/>
                  <wp:positionH relativeFrom="column">
                    <wp:posOffset>247650</wp:posOffset>
                  </wp:positionH>
                  <wp:positionV relativeFrom="paragraph">
                    <wp:posOffset>476250</wp:posOffset>
                  </wp:positionV>
                  <wp:extent cx="95250" cy="180975"/>
                  <wp:effectExtent l="0" t="0" r="0" b="0"/>
                  <wp:wrapNone/>
                  <wp:docPr id="29" name="Pictur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9"/>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591680" behindDoc="0" locked="0" layoutInCell="1" allowOverlap="1" wp14:anchorId="3600F55D" wp14:editId="5DD1C2AE">
                  <wp:simplePos x="0" y="0"/>
                  <wp:positionH relativeFrom="column">
                    <wp:posOffset>247650</wp:posOffset>
                  </wp:positionH>
                  <wp:positionV relativeFrom="paragraph">
                    <wp:posOffset>476250</wp:posOffset>
                  </wp:positionV>
                  <wp:extent cx="95250" cy="180975"/>
                  <wp:effectExtent l="0" t="0" r="0" b="0"/>
                  <wp:wrapNone/>
                  <wp:docPr id="30" name="Pictur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0"/>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592704" behindDoc="0" locked="0" layoutInCell="1" allowOverlap="1" wp14:anchorId="53267B81" wp14:editId="065CEC18">
                  <wp:simplePos x="0" y="0"/>
                  <wp:positionH relativeFrom="column">
                    <wp:posOffset>247650</wp:posOffset>
                  </wp:positionH>
                  <wp:positionV relativeFrom="paragraph">
                    <wp:posOffset>476250</wp:posOffset>
                  </wp:positionV>
                  <wp:extent cx="95250" cy="247650"/>
                  <wp:effectExtent l="0" t="0" r="0" b="0"/>
                  <wp:wrapNone/>
                  <wp:docPr id="31" name="Pictur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1"/>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 cy="247650"/>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593728" behindDoc="0" locked="0" layoutInCell="1" allowOverlap="1" wp14:anchorId="35D9FB3C" wp14:editId="0687EE37">
                  <wp:simplePos x="0" y="0"/>
                  <wp:positionH relativeFrom="column">
                    <wp:posOffset>247650</wp:posOffset>
                  </wp:positionH>
                  <wp:positionV relativeFrom="paragraph">
                    <wp:posOffset>476250</wp:posOffset>
                  </wp:positionV>
                  <wp:extent cx="95250" cy="247650"/>
                  <wp:effectExtent l="0" t="0" r="0" b="0"/>
                  <wp:wrapNone/>
                  <wp:docPr id="32" name="Pictur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2"/>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 cy="247650"/>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594752" behindDoc="0" locked="0" layoutInCell="1" allowOverlap="1" wp14:anchorId="27CA570C" wp14:editId="187A4180">
                  <wp:simplePos x="0" y="0"/>
                  <wp:positionH relativeFrom="column">
                    <wp:posOffset>247650</wp:posOffset>
                  </wp:positionH>
                  <wp:positionV relativeFrom="paragraph">
                    <wp:posOffset>476250</wp:posOffset>
                  </wp:positionV>
                  <wp:extent cx="95250" cy="247650"/>
                  <wp:effectExtent l="0" t="0" r="0" b="0"/>
                  <wp:wrapNone/>
                  <wp:docPr id="33" name="Pictur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3"/>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 cy="247650"/>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01920" behindDoc="0" locked="0" layoutInCell="1" allowOverlap="1" wp14:anchorId="252F92AF" wp14:editId="2D1B0C7B">
                  <wp:simplePos x="0" y="0"/>
                  <wp:positionH relativeFrom="column">
                    <wp:posOffset>247650</wp:posOffset>
                  </wp:positionH>
                  <wp:positionV relativeFrom="paragraph">
                    <wp:posOffset>476250</wp:posOffset>
                  </wp:positionV>
                  <wp:extent cx="95250" cy="238125"/>
                  <wp:effectExtent l="0" t="0" r="0" b="0"/>
                  <wp:wrapNone/>
                  <wp:docPr id="40" name="Pictur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0"/>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 cy="23812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02944" behindDoc="0" locked="0" layoutInCell="1" allowOverlap="1" wp14:anchorId="01BA9A69" wp14:editId="6EC26BCF">
                  <wp:simplePos x="0" y="0"/>
                  <wp:positionH relativeFrom="column">
                    <wp:posOffset>247650</wp:posOffset>
                  </wp:positionH>
                  <wp:positionV relativeFrom="paragraph">
                    <wp:posOffset>476250</wp:posOffset>
                  </wp:positionV>
                  <wp:extent cx="95250" cy="238125"/>
                  <wp:effectExtent l="0" t="0" r="0" b="0"/>
                  <wp:wrapNone/>
                  <wp:docPr id="41" name="Pictur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1"/>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 cy="23812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03968" behindDoc="0" locked="0" layoutInCell="1" allowOverlap="1" wp14:anchorId="33AED0D9" wp14:editId="548EEDC5">
                  <wp:simplePos x="0" y="0"/>
                  <wp:positionH relativeFrom="column">
                    <wp:posOffset>247650</wp:posOffset>
                  </wp:positionH>
                  <wp:positionV relativeFrom="paragraph">
                    <wp:posOffset>476250</wp:posOffset>
                  </wp:positionV>
                  <wp:extent cx="95250" cy="238125"/>
                  <wp:effectExtent l="0" t="0" r="0" b="0"/>
                  <wp:wrapNone/>
                  <wp:docPr id="42" name="Pictur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2"/>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 cy="23812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04992" behindDoc="0" locked="0" layoutInCell="1" allowOverlap="1" wp14:anchorId="0A448FB6" wp14:editId="0349F73D">
                  <wp:simplePos x="0" y="0"/>
                  <wp:positionH relativeFrom="column">
                    <wp:posOffset>247650</wp:posOffset>
                  </wp:positionH>
                  <wp:positionV relativeFrom="paragraph">
                    <wp:posOffset>0</wp:posOffset>
                  </wp:positionV>
                  <wp:extent cx="95250" cy="228600"/>
                  <wp:effectExtent l="0" t="0" r="0" b="0"/>
                  <wp:wrapNone/>
                  <wp:docPr id="43" name="Pictur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3"/>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 cy="228600"/>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07040" behindDoc="0" locked="0" layoutInCell="1" allowOverlap="1" wp14:anchorId="479E8287" wp14:editId="270244B2">
                  <wp:simplePos x="0" y="0"/>
                  <wp:positionH relativeFrom="column">
                    <wp:posOffset>247650</wp:posOffset>
                  </wp:positionH>
                  <wp:positionV relativeFrom="paragraph">
                    <wp:posOffset>0</wp:posOffset>
                  </wp:positionV>
                  <wp:extent cx="95250" cy="228600"/>
                  <wp:effectExtent l="0" t="0" r="0" b="0"/>
                  <wp:wrapNone/>
                  <wp:docPr id="45" name="Pictur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5"/>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 cy="228600"/>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08064" behindDoc="0" locked="0" layoutInCell="1" allowOverlap="1" wp14:anchorId="1D122E5E" wp14:editId="5D898D7C">
                  <wp:simplePos x="0" y="0"/>
                  <wp:positionH relativeFrom="column">
                    <wp:posOffset>247650</wp:posOffset>
                  </wp:positionH>
                  <wp:positionV relativeFrom="paragraph">
                    <wp:posOffset>0</wp:posOffset>
                  </wp:positionV>
                  <wp:extent cx="95250" cy="228600"/>
                  <wp:effectExtent l="0" t="0" r="0" b="0"/>
                  <wp:wrapNone/>
                  <wp:docPr id="46" name="Pictur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6"/>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 cy="228600"/>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11136" behindDoc="0" locked="0" layoutInCell="1" allowOverlap="1" wp14:anchorId="0105B6E0" wp14:editId="53456745">
                  <wp:simplePos x="0" y="0"/>
                  <wp:positionH relativeFrom="column">
                    <wp:posOffset>247650</wp:posOffset>
                  </wp:positionH>
                  <wp:positionV relativeFrom="paragraph">
                    <wp:posOffset>0</wp:posOffset>
                  </wp:positionV>
                  <wp:extent cx="95250" cy="228600"/>
                  <wp:effectExtent l="0" t="0" r="0" b="0"/>
                  <wp:wrapNone/>
                  <wp:docPr id="49"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9"/>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 cy="228600"/>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13184" behindDoc="0" locked="0" layoutInCell="1" allowOverlap="1" wp14:anchorId="2897AF3D" wp14:editId="5E2A8F0D">
                  <wp:simplePos x="0" y="0"/>
                  <wp:positionH relativeFrom="column">
                    <wp:posOffset>247650</wp:posOffset>
                  </wp:positionH>
                  <wp:positionV relativeFrom="paragraph">
                    <wp:posOffset>0</wp:posOffset>
                  </wp:positionV>
                  <wp:extent cx="95250" cy="228600"/>
                  <wp:effectExtent l="0" t="0" r="0" b="0"/>
                  <wp:wrapNone/>
                  <wp:docPr id="51"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1"/>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 cy="228600"/>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14208" behindDoc="0" locked="0" layoutInCell="1" allowOverlap="1" wp14:anchorId="21BEC209" wp14:editId="2E26A4B8">
                  <wp:simplePos x="0" y="0"/>
                  <wp:positionH relativeFrom="column">
                    <wp:posOffset>247650</wp:posOffset>
                  </wp:positionH>
                  <wp:positionV relativeFrom="paragraph">
                    <wp:posOffset>0</wp:posOffset>
                  </wp:positionV>
                  <wp:extent cx="95250" cy="228600"/>
                  <wp:effectExtent l="0" t="0" r="0" b="0"/>
                  <wp:wrapNone/>
                  <wp:docPr id="52" name="Pictur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2"/>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 cy="228600"/>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17280" behindDoc="0" locked="0" layoutInCell="1" allowOverlap="1" wp14:anchorId="1B89EB55" wp14:editId="1515D01B">
                  <wp:simplePos x="0" y="0"/>
                  <wp:positionH relativeFrom="column">
                    <wp:posOffset>247650</wp:posOffset>
                  </wp:positionH>
                  <wp:positionV relativeFrom="paragraph">
                    <wp:posOffset>0</wp:posOffset>
                  </wp:positionV>
                  <wp:extent cx="95250" cy="228600"/>
                  <wp:effectExtent l="0" t="0" r="0" b="0"/>
                  <wp:wrapNone/>
                  <wp:docPr id="55" name="Pictur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5"/>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 cy="228600"/>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19328" behindDoc="0" locked="0" layoutInCell="1" allowOverlap="1" wp14:anchorId="00DD6671" wp14:editId="48AFAD3B">
                  <wp:simplePos x="0" y="0"/>
                  <wp:positionH relativeFrom="column">
                    <wp:posOffset>247650</wp:posOffset>
                  </wp:positionH>
                  <wp:positionV relativeFrom="paragraph">
                    <wp:posOffset>0</wp:posOffset>
                  </wp:positionV>
                  <wp:extent cx="95250" cy="228600"/>
                  <wp:effectExtent l="0" t="0" r="0" b="0"/>
                  <wp:wrapNone/>
                  <wp:docPr id="57" name="Pictur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7"/>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 cy="228600"/>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20352" behindDoc="0" locked="0" layoutInCell="1" allowOverlap="1" wp14:anchorId="16958269" wp14:editId="00B8AA26">
                  <wp:simplePos x="0" y="0"/>
                  <wp:positionH relativeFrom="column">
                    <wp:posOffset>247650</wp:posOffset>
                  </wp:positionH>
                  <wp:positionV relativeFrom="paragraph">
                    <wp:posOffset>0</wp:posOffset>
                  </wp:positionV>
                  <wp:extent cx="95250" cy="228600"/>
                  <wp:effectExtent l="0" t="0" r="0" b="0"/>
                  <wp:wrapNone/>
                  <wp:docPr id="58" name="Pictur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8"/>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 cy="228600"/>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23424" behindDoc="0" locked="0" layoutInCell="1" allowOverlap="1" wp14:anchorId="47642987" wp14:editId="689A02F3">
                  <wp:simplePos x="0" y="0"/>
                  <wp:positionH relativeFrom="column">
                    <wp:posOffset>247650</wp:posOffset>
                  </wp:positionH>
                  <wp:positionV relativeFrom="paragraph">
                    <wp:posOffset>0</wp:posOffset>
                  </wp:positionV>
                  <wp:extent cx="95250" cy="228600"/>
                  <wp:effectExtent l="0" t="0" r="0" b="0"/>
                  <wp:wrapNone/>
                  <wp:docPr id="61" name="Pictur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1"/>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 cy="228600"/>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25472" behindDoc="0" locked="0" layoutInCell="1" allowOverlap="1" wp14:anchorId="77700096" wp14:editId="1ED3724E">
                  <wp:simplePos x="0" y="0"/>
                  <wp:positionH relativeFrom="column">
                    <wp:posOffset>247650</wp:posOffset>
                  </wp:positionH>
                  <wp:positionV relativeFrom="paragraph">
                    <wp:posOffset>0</wp:posOffset>
                  </wp:positionV>
                  <wp:extent cx="95250" cy="228600"/>
                  <wp:effectExtent l="0" t="0" r="0" b="0"/>
                  <wp:wrapNone/>
                  <wp:docPr id="63" name="Pictur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3"/>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 cy="228600"/>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26496" behindDoc="0" locked="0" layoutInCell="1" allowOverlap="1" wp14:anchorId="30D4DEE6" wp14:editId="7177D8BF">
                  <wp:simplePos x="0" y="0"/>
                  <wp:positionH relativeFrom="column">
                    <wp:posOffset>247650</wp:posOffset>
                  </wp:positionH>
                  <wp:positionV relativeFrom="paragraph">
                    <wp:posOffset>0</wp:posOffset>
                  </wp:positionV>
                  <wp:extent cx="95250" cy="228600"/>
                  <wp:effectExtent l="0" t="0" r="0" b="0"/>
                  <wp:wrapNone/>
                  <wp:docPr id="64" name="Pictur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4"/>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 cy="228600"/>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32640" behindDoc="0" locked="0" layoutInCell="1" allowOverlap="1" wp14:anchorId="1DC30443" wp14:editId="5D872EF8">
                  <wp:simplePos x="0" y="0"/>
                  <wp:positionH relativeFrom="column">
                    <wp:posOffset>247650</wp:posOffset>
                  </wp:positionH>
                  <wp:positionV relativeFrom="paragraph">
                    <wp:posOffset>0</wp:posOffset>
                  </wp:positionV>
                  <wp:extent cx="95250" cy="228600"/>
                  <wp:effectExtent l="0" t="0" r="0" b="0"/>
                  <wp:wrapNone/>
                  <wp:docPr id="70" name="Pictur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0"/>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 cy="228600"/>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33664" behindDoc="0" locked="0" layoutInCell="1" allowOverlap="1" wp14:anchorId="2621B584" wp14:editId="763D3F20">
                  <wp:simplePos x="0" y="0"/>
                  <wp:positionH relativeFrom="column">
                    <wp:posOffset>247650</wp:posOffset>
                  </wp:positionH>
                  <wp:positionV relativeFrom="paragraph">
                    <wp:posOffset>0</wp:posOffset>
                  </wp:positionV>
                  <wp:extent cx="95250" cy="228600"/>
                  <wp:effectExtent l="0" t="0" r="0" b="0"/>
                  <wp:wrapNone/>
                  <wp:docPr id="71" name="Pictur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1"/>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 cy="228600"/>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34688" behindDoc="0" locked="0" layoutInCell="1" allowOverlap="1" wp14:anchorId="26AB94FB" wp14:editId="1F7F194F">
                  <wp:simplePos x="0" y="0"/>
                  <wp:positionH relativeFrom="column">
                    <wp:posOffset>247650</wp:posOffset>
                  </wp:positionH>
                  <wp:positionV relativeFrom="paragraph">
                    <wp:posOffset>0</wp:posOffset>
                  </wp:positionV>
                  <wp:extent cx="95250" cy="228600"/>
                  <wp:effectExtent l="0" t="0" r="0" b="0"/>
                  <wp:wrapNone/>
                  <wp:docPr id="72" name="Pictur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2"/>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 cy="228600"/>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35712" behindDoc="0" locked="0" layoutInCell="1" allowOverlap="1" wp14:anchorId="69FAA10C" wp14:editId="4F012FC9">
                  <wp:simplePos x="0" y="0"/>
                  <wp:positionH relativeFrom="column">
                    <wp:posOffset>247650</wp:posOffset>
                  </wp:positionH>
                  <wp:positionV relativeFrom="paragraph">
                    <wp:posOffset>0</wp:posOffset>
                  </wp:positionV>
                  <wp:extent cx="95250" cy="228600"/>
                  <wp:effectExtent l="0" t="0" r="0" b="0"/>
                  <wp:wrapNone/>
                  <wp:docPr id="73" name="Pictur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3"/>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 cy="228600"/>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36736" behindDoc="0" locked="0" layoutInCell="1" allowOverlap="1" wp14:anchorId="7B931778" wp14:editId="54F8548C">
                  <wp:simplePos x="0" y="0"/>
                  <wp:positionH relativeFrom="column">
                    <wp:posOffset>247650</wp:posOffset>
                  </wp:positionH>
                  <wp:positionV relativeFrom="paragraph">
                    <wp:posOffset>0</wp:posOffset>
                  </wp:positionV>
                  <wp:extent cx="95250" cy="228600"/>
                  <wp:effectExtent l="0" t="0" r="0" b="0"/>
                  <wp:wrapNone/>
                  <wp:docPr id="74" name="Pictur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4"/>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 cy="228600"/>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37760" behindDoc="0" locked="0" layoutInCell="1" allowOverlap="1" wp14:anchorId="55D065BC" wp14:editId="36DBC633">
                  <wp:simplePos x="0" y="0"/>
                  <wp:positionH relativeFrom="column">
                    <wp:posOffset>247650</wp:posOffset>
                  </wp:positionH>
                  <wp:positionV relativeFrom="paragraph">
                    <wp:posOffset>0</wp:posOffset>
                  </wp:positionV>
                  <wp:extent cx="95250" cy="228600"/>
                  <wp:effectExtent l="0" t="0" r="0" b="0"/>
                  <wp:wrapNone/>
                  <wp:docPr id="75" name="Pictur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5"/>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 cy="228600"/>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41856" behindDoc="0" locked="0" layoutInCell="1" allowOverlap="1" wp14:anchorId="284F5165" wp14:editId="05F25262">
                  <wp:simplePos x="0" y="0"/>
                  <wp:positionH relativeFrom="column">
                    <wp:posOffset>247650</wp:posOffset>
                  </wp:positionH>
                  <wp:positionV relativeFrom="paragraph">
                    <wp:posOffset>0</wp:posOffset>
                  </wp:positionV>
                  <wp:extent cx="95250" cy="200025"/>
                  <wp:effectExtent l="0" t="0" r="0" b="0"/>
                  <wp:wrapNone/>
                  <wp:docPr id="79" name="Pictur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9"/>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43904" behindDoc="0" locked="0" layoutInCell="1" allowOverlap="1" wp14:anchorId="3C4F200A" wp14:editId="428D0071">
                  <wp:simplePos x="0" y="0"/>
                  <wp:positionH relativeFrom="column">
                    <wp:posOffset>247650</wp:posOffset>
                  </wp:positionH>
                  <wp:positionV relativeFrom="paragraph">
                    <wp:posOffset>0</wp:posOffset>
                  </wp:positionV>
                  <wp:extent cx="95250" cy="200025"/>
                  <wp:effectExtent l="0" t="0" r="0" b="0"/>
                  <wp:wrapNone/>
                  <wp:docPr id="81" name="Pictur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1"/>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44928" behindDoc="0" locked="0" layoutInCell="1" allowOverlap="1" wp14:anchorId="3656BC9A" wp14:editId="388E39B6">
                  <wp:simplePos x="0" y="0"/>
                  <wp:positionH relativeFrom="column">
                    <wp:posOffset>247650</wp:posOffset>
                  </wp:positionH>
                  <wp:positionV relativeFrom="paragraph">
                    <wp:posOffset>0</wp:posOffset>
                  </wp:positionV>
                  <wp:extent cx="95250" cy="200025"/>
                  <wp:effectExtent l="0" t="0" r="0" b="0"/>
                  <wp:wrapNone/>
                  <wp:docPr id="82" name="Pictur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2"/>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48000" behindDoc="0" locked="0" layoutInCell="1" allowOverlap="1" wp14:anchorId="4348C5D2" wp14:editId="59D9E6CC">
                  <wp:simplePos x="0" y="0"/>
                  <wp:positionH relativeFrom="column">
                    <wp:posOffset>247650</wp:posOffset>
                  </wp:positionH>
                  <wp:positionV relativeFrom="paragraph">
                    <wp:posOffset>0</wp:posOffset>
                  </wp:positionV>
                  <wp:extent cx="95250" cy="200025"/>
                  <wp:effectExtent l="0" t="0" r="0" b="0"/>
                  <wp:wrapNone/>
                  <wp:docPr id="85" name="Pictur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5"/>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50048" behindDoc="0" locked="0" layoutInCell="1" allowOverlap="1" wp14:anchorId="17781453" wp14:editId="74B0836C">
                  <wp:simplePos x="0" y="0"/>
                  <wp:positionH relativeFrom="column">
                    <wp:posOffset>247650</wp:posOffset>
                  </wp:positionH>
                  <wp:positionV relativeFrom="paragraph">
                    <wp:posOffset>0</wp:posOffset>
                  </wp:positionV>
                  <wp:extent cx="95250" cy="200025"/>
                  <wp:effectExtent l="0" t="0" r="0" b="0"/>
                  <wp:wrapNone/>
                  <wp:docPr id="87" name="Pictur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7"/>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51072" behindDoc="0" locked="0" layoutInCell="1" allowOverlap="1" wp14:anchorId="32AECD2E" wp14:editId="77023CCB">
                  <wp:simplePos x="0" y="0"/>
                  <wp:positionH relativeFrom="column">
                    <wp:posOffset>247650</wp:posOffset>
                  </wp:positionH>
                  <wp:positionV relativeFrom="paragraph">
                    <wp:posOffset>0</wp:posOffset>
                  </wp:positionV>
                  <wp:extent cx="95250" cy="200025"/>
                  <wp:effectExtent l="0" t="0" r="0" b="0"/>
                  <wp:wrapNone/>
                  <wp:docPr id="88" name="Pictur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8"/>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54144" behindDoc="0" locked="0" layoutInCell="1" allowOverlap="1" wp14:anchorId="2BE324D8" wp14:editId="440937ED">
                  <wp:simplePos x="0" y="0"/>
                  <wp:positionH relativeFrom="column">
                    <wp:posOffset>247650</wp:posOffset>
                  </wp:positionH>
                  <wp:positionV relativeFrom="paragraph">
                    <wp:posOffset>0</wp:posOffset>
                  </wp:positionV>
                  <wp:extent cx="95250" cy="200025"/>
                  <wp:effectExtent l="0" t="0" r="0" b="0"/>
                  <wp:wrapNone/>
                  <wp:docPr id="91"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1"/>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56192" behindDoc="0" locked="0" layoutInCell="1" allowOverlap="1" wp14:anchorId="30B3678D" wp14:editId="6D9847A3">
                  <wp:simplePos x="0" y="0"/>
                  <wp:positionH relativeFrom="column">
                    <wp:posOffset>247650</wp:posOffset>
                  </wp:positionH>
                  <wp:positionV relativeFrom="paragraph">
                    <wp:posOffset>0</wp:posOffset>
                  </wp:positionV>
                  <wp:extent cx="95250" cy="200025"/>
                  <wp:effectExtent l="0" t="0" r="0" b="0"/>
                  <wp:wrapNone/>
                  <wp:docPr id="93"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3"/>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57216" behindDoc="0" locked="0" layoutInCell="1" allowOverlap="1" wp14:anchorId="060139FF" wp14:editId="781A8FD3">
                  <wp:simplePos x="0" y="0"/>
                  <wp:positionH relativeFrom="column">
                    <wp:posOffset>247650</wp:posOffset>
                  </wp:positionH>
                  <wp:positionV relativeFrom="paragraph">
                    <wp:posOffset>0</wp:posOffset>
                  </wp:positionV>
                  <wp:extent cx="95250" cy="200025"/>
                  <wp:effectExtent l="0" t="0" r="0" b="0"/>
                  <wp:wrapNone/>
                  <wp:docPr id="94" name="Pictur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4"/>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60288" behindDoc="0" locked="0" layoutInCell="1" allowOverlap="1" wp14:anchorId="2E0C8797" wp14:editId="31BA81F3">
                  <wp:simplePos x="0" y="0"/>
                  <wp:positionH relativeFrom="column">
                    <wp:posOffset>247650</wp:posOffset>
                  </wp:positionH>
                  <wp:positionV relativeFrom="paragraph">
                    <wp:posOffset>0</wp:posOffset>
                  </wp:positionV>
                  <wp:extent cx="95250" cy="200025"/>
                  <wp:effectExtent l="0" t="0" r="0" b="0"/>
                  <wp:wrapNone/>
                  <wp:docPr id="97" name="Pictur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7"/>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62336" behindDoc="0" locked="0" layoutInCell="1" allowOverlap="1" wp14:anchorId="5B1815CD" wp14:editId="46094119">
                  <wp:simplePos x="0" y="0"/>
                  <wp:positionH relativeFrom="column">
                    <wp:posOffset>247650</wp:posOffset>
                  </wp:positionH>
                  <wp:positionV relativeFrom="paragraph">
                    <wp:posOffset>0</wp:posOffset>
                  </wp:positionV>
                  <wp:extent cx="95250" cy="200025"/>
                  <wp:effectExtent l="0" t="0" r="0" b="0"/>
                  <wp:wrapNone/>
                  <wp:docPr id="99" name="Pictur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9"/>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63360" behindDoc="0" locked="0" layoutInCell="1" allowOverlap="1" wp14:anchorId="6C133DF0" wp14:editId="393C0292">
                  <wp:simplePos x="0" y="0"/>
                  <wp:positionH relativeFrom="column">
                    <wp:posOffset>247650</wp:posOffset>
                  </wp:positionH>
                  <wp:positionV relativeFrom="paragraph">
                    <wp:posOffset>0</wp:posOffset>
                  </wp:positionV>
                  <wp:extent cx="95250" cy="200025"/>
                  <wp:effectExtent l="0" t="0" r="0" b="0"/>
                  <wp:wrapNone/>
                  <wp:docPr id="100" name="Pictur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0"/>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69504" behindDoc="0" locked="0" layoutInCell="1" allowOverlap="1" wp14:anchorId="4E3B618C" wp14:editId="571A0EC6">
                  <wp:simplePos x="0" y="0"/>
                  <wp:positionH relativeFrom="column">
                    <wp:posOffset>247650</wp:posOffset>
                  </wp:positionH>
                  <wp:positionV relativeFrom="paragraph">
                    <wp:posOffset>0</wp:posOffset>
                  </wp:positionV>
                  <wp:extent cx="95250" cy="200025"/>
                  <wp:effectExtent l="0" t="0" r="0" b="0"/>
                  <wp:wrapNone/>
                  <wp:docPr id="106" name="Pictur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6"/>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70528" behindDoc="0" locked="0" layoutInCell="1" allowOverlap="1" wp14:anchorId="1DB5B6BF" wp14:editId="5F3077AE">
                  <wp:simplePos x="0" y="0"/>
                  <wp:positionH relativeFrom="column">
                    <wp:posOffset>247650</wp:posOffset>
                  </wp:positionH>
                  <wp:positionV relativeFrom="paragraph">
                    <wp:posOffset>0</wp:posOffset>
                  </wp:positionV>
                  <wp:extent cx="95250" cy="200025"/>
                  <wp:effectExtent l="0" t="0" r="0" b="0"/>
                  <wp:wrapNone/>
                  <wp:docPr id="107" name="Pictur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7"/>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71552" behindDoc="0" locked="0" layoutInCell="1" allowOverlap="1" wp14:anchorId="616C3430" wp14:editId="0F1AF772">
                  <wp:simplePos x="0" y="0"/>
                  <wp:positionH relativeFrom="column">
                    <wp:posOffset>247650</wp:posOffset>
                  </wp:positionH>
                  <wp:positionV relativeFrom="paragraph">
                    <wp:posOffset>0</wp:posOffset>
                  </wp:positionV>
                  <wp:extent cx="95250" cy="200025"/>
                  <wp:effectExtent l="0" t="0" r="0" b="0"/>
                  <wp:wrapNone/>
                  <wp:docPr id="108" name="Pictur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8"/>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72576" behindDoc="0" locked="0" layoutInCell="1" allowOverlap="1" wp14:anchorId="18939A5F" wp14:editId="7195ECB3">
                  <wp:simplePos x="0" y="0"/>
                  <wp:positionH relativeFrom="column">
                    <wp:posOffset>247650</wp:posOffset>
                  </wp:positionH>
                  <wp:positionV relativeFrom="paragraph">
                    <wp:posOffset>0</wp:posOffset>
                  </wp:positionV>
                  <wp:extent cx="95250" cy="200025"/>
                  <wp:effectExtent l="0" t="0" r="0" b="0"/>
                  <wp:wrapNone/>
                  <wp:docPr id="109" name="Pictur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9"/>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73600" behindDoc="0" locked="0" layoutInCell="1" allowOverlap="1" wp14:anchorId="1FA68617" wp14:editId="5272EBF5">
                  <wp:simplePos x="0" y="0"/>
                  <wp:positionH relativeFrom="column">
                    <wp:posOffset>247650</wp:posOffset>
                  </wp:positionH>
                  <wp:positionV relativeFrom="paragraph">
                    <wp:posOffset>0</wp:posOffset>
                  </wp:positionV>
                  <wp:extent cx="95250" cy="200025"/>
                  <wp:effectExtent l="0" t="0" r="0" b="0"/>
                  <wp:wrapNone/>
                  <wp:docPr id="110" name="Pictur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10"/>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74624" behindDoc="0" locked="0" layoutInCell="1" allowOverlap="1" wp14:anchorId="1DD2FA69" wp14:editId="41DD50E8">
                  <wp:simplePos x="0" y="0"/>
                  <wp:positionH relativeFrom="column">
                    <wp:posOffset>247650</wp:posOffset>
                  </wp:positionH>
                  <wp:positionV relativeFrom="paragraph">
                    <wp:posOffset>0</wp:posOffset>
                  </wp:positionV>
                  <wp:extent cx="95250" cy="200025"/>
                  <wp:effectExtent l="0" t="0" r="0" b="0"/>
                  <wp:wrapNone/>
                  <wp:docPr id="111" name="Pictur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11"/>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78720" behindDoc="0" locked="0" layoutInCell="1" allowOverlap="1" wp14:anchorId="6275A80D" wp14:editId="56BCD768">
                  <wp:simplePos x="0" y="0"/>
                  <wp:positionH relativeFrom="column">
                    <wp:posOffset>247650</wp:posOffset>
                  </wp:positionH>
                  <wp:positionV relativeFrom="paragraph">
                    <wp:posOffset>0</wp:posOffset>
                  </wp:positionV>
                  <wp:extent cx="95250" cy="200025"/>
                  <wp:effectExtent l="0" t="0" r="0" b="0"/>
                  <wp:wrapNone/>
                  <wp:docPr id="115" name="Pictur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15"/>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80768" behindDoc="0" locked="0" layoutInCell="1" allowOverlap="1" wp14:anchorId="25A0A512" wp14:editId="1EE979C9">
                  <wp:simplePos x="0" y="0"/>
                  <wp:positionH relativeFrom="column">
                    <wp:posOffset>247650</wp:posOffset>
                  </wp:positionH>
                  <wp:positionV relativeFrom="paragraph">
                    <wp:posOffset>0</wp:posOffset>
                  </wp:positionV>
                  <wp:extent cx="95250" cy="200025"/>
                  <wp:effectExtent l="0" t="0" r="0" b="0"/>
                  <wp:wrapNone/>
                  <wp:docPr id="117" name="Pictur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17"/>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81792" behindDoc="0" locked="0" layoutInCell="1" allowOverlap="1" wp14:anchorId="7DF1CA1D" wp14:editId="3FE3C048">
                  <wp:simplePos x="0" y="0"/>
                  <wp:positionH relativeFrom="column">
                    <wp:posOffset>247650</wp:posOffset>
                  </wp:positionH>
                  <wp:positionV relativeFrom="paragraph">
                    <wp:posOffset>0</wp:posOffset>
                  </wp:positionV>
                  <wp:extent cx="95250" cy="200025"/>
                  <wp:effectExtent l="0" t="0" r="0" b="0"/>
                  <wp:wrapNone/>
                  <wp:docPr id="118" name="Pictur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18"/>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84864" behindDoc="0" locked="0" layoutInCell="1" allowOverlap="1" wp14:anchorId="1F546CD7" wp14:editId="04E0300D">
                  <wp:simplePos x="0" y="0"/>
                  <wp:positionH relativeFrom="column">
                    <wp:posOffset>247650</wp:posOffset>
                  </wp:positionH>
                  <wp:positionV relativeFrom="paragraph">
                    <wp:posOffset>0</wp:posOffset>
                  </wp:positionV>
                  <wp:extent cx="95250" cy="200025"/>
                  <wp:effectExtent l="0" t="0" r="0" b="0"/>
                  <wp:wrapNone/>
                  <wp:docPr id="121" name="Pictur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21"/>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86912" behindDoc="0" locked="0" layoutInCell="1" allowOverlap="1" wp14:anchorId="27A02230" wp14:editId="454C5F82">
                  <wp:simplePos x="0" y="0"/>
                  <wp:positionH relativeFrom="column">
                    <wp:posOffset>247650</wp:posOffset>
                  </wp:positionH>
                  <wp:positionV relativeFrom="paragraph">
                    <wp:posOffset>0</wp:posOffset>
                  </wp:positionV>
                  <wp:extent cx="95250" cy="200025"/>
                  <wp:effectExtent l="0" t="0" r="0" b="0"/>
                  <wp:wrapNone/>
                  <wp:docPr id="123"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23"/>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87936" behindDoc="0" locked="0" layoutInCell="1" allowOverlap="1" wp14:anchorId="1DF8D06D" wp14:editId="6D60A309">
                  <wp:simplePos x="0" y="0"/>
                  <wp:positionH relativeFrom="column">
                    <wp:posOffset>247650</wp:posOffset>
                  </wp:positionH>
                  <wp:positionV relativeFrom="paragraph">
                    <wp:posOffset>0</wp:posOffset>
                  </wp:positionV>
                  <wp:extent cx="95250" cy="200025"/>
                  <wp:effectExtent l="0" t="0" r="0" b="0"/>
                  <wp:wrapNone/>
                  <wp:docPr id="124"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24"/>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91008" behindDoc="0" locked="0" layoutInCell="1" allowOverlap="1" wp14:anchorId="2F5B8E60" wp14:editId="6671C753">
                  <wp:simplePos x="0" y="0"/>
                  <wp:positionH relativeFrom="column">
                    <wp:posOffset>247650</wp:posOffset>
                  </wp:positionH>
                  <wp:positionV relativeFrom="paragraph">
                    <wp:posOffset>0</wp:posOffset>
                  </wp:positionV>
                  <wp:extent cx="95250" cy="200025"/>
                  <wp:effectExtent l="0" t="0" r="0" b="0"/>
                  <wp:wrapNone/>
                  <wp:docPr id="127" name="Pictur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27"/>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93056" behindDoc="0" locked="0" layoutInCell="1" allowOverlap="1" wp14:anchorId="35F89BD0" wp14:editId="1D7E3A2E">
                  <wp:simplePos x="0" y="0"/>
                  <wp:positionH relativeFrom="column">
                    <wp:posOffset>247650</wp:posOffset>
                  </wp:positionH>
                  <wp:positionV relativeFrom="paragraph">
                    <wp:posOffset>0</wp:posOffset>
                  </wp:positionV>
                  <wp:extent cx="95250" cy="200025"/>
                  <wp:effectExtent l="0" t="0" r="0" b="0"/>
                  <wp:wrapNone/>
                  <wp:docPr id="129" name="Pictur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29"/>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94080" behindDoc="0" locked="0" layoutInCell="1" allowOverlap="1" wp14:anchorId="0E8AB25B" wp14:editId="79E91702">
                  <wp:simplePos x="0" y="0"/>
                  <wp:positionH relativeFrom="column">
                    <wp:posOffset>247650</wp:posOffset>
                  </wp:positionH>
                  <wp:positionV relativeFrom="paragraph">
                    <wp:posOffset>0</wp:posOffset>
                  </wp:positionV>
                  <wp:extent cx="95250" cy="200025"/>
                  <wp:effectExtent l="0" t="0" r="0" b="0"/>
                  <wp:wrapNone/>
                  <wp:docPr id="130" name="Pictur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30"/>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97152" behindDoc="0" locked="0" layoutInCell="1" allowOverlap="1" wp14:anchorId="7E24B2A4" wp14:editId="60E634A3">
                  <wp:simplePos x="0" y="0"/>
                  <wp:positionH relativeFrom="column">
                    <wp:posOffset>247650</wp:posOffset>
                  </wp:positionH>
                  <wp:positionV relativeFrom="paragraph">
                    <wp:posOffset>0</wp:posOffset>
                  </wp:positionV>
                  <wp:extent cx="95250" cy="200025"/>
                  <wp:effectExtent l="0" t="0" r="0" b="0"/>
                  <wp:wrapNone/>
                  <wp:docPr id="133" name="Pictur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33"/>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99200" behindDoc="0" locked="0" layoutInCell="1" allowOverlap="1" wp14:anchorId="7A7E432D" wp14:editId="58E4201D">
                  <wp:simplePos x="0" y="0"/>
                  <wp:positionH relativeFrom="column">
                    <wp:posOffset>247650</wp:posOffset>
                  </wp:positionH>
                  <wp:positionV relativeFrom="paragraph">
                    <wp:posOffset>0</wp:posOffset>
                  </wp:positionV>
                  <wp:extent cx="95250" cy="200025"/>
                  <wp:effectExtent l="0" t="0" r="0" b="0"/>
                  <wp:wrapNone/>
                  <wp:docPr id="135"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35"/>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700224" behindDoc="0" locked="0" layoutInCell="1" allowOverlap="1" wp14:anchorId="42B0E1A9" wp14:editId="16CDE42B">
                  <wp:simplePos x="0" y="0"/>
                  <wp:positionH relativeFrom="column">
                    <wp:posOffset>247650</wp:posOffset>
                  </wp:positionH>
                  <wp:positionV relativeFrom="paragraph">
                    <wp:posOffset>0</wp:posOffset>
                  </wp:positionV>
                  <wp:extent cx="95250" cy="200025"/>
                  <wp:effectExtent l="0" t="0" r="0" b="0"/>
                  <wp:wrapNone/>
                  <wp:docPr id="136" name="Pictur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36"/>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706368" behindDoc="0" locked="0" layoutInCell="1" allowOverlap="1" wp14:anchorId="73B6FBF1" wp14:editId="4DEC40D7">
                  <wp:simplePos x="0" y="0"/>
                  <wp:positionH relativeFrom="column">
                    <wp:posOffset>247650</wp:posOffset>
                  </wp:positionH>
                  <wp:positionV relativeFrom="paragraph">
                    <wp:posOffset>0</wp:posOffset>
                  </wp:positionV>
                  <wp:extent cx="95250" cy="200025"/>
                  <wp:effectExtent l="0" t="0" r="0" b="0"/>
                  <wp:wrapNone/>
                  <wp:docPr id="142"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42"/>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707392" behindDoc="0" locked="0" layoutInCell="1" allowOverlap="1" wp14:anchorId="7B804E58" wp14:editId="044A88CC">
                  <wp:simplePos x="0" y="0"/>
                  <wp:positionH relativeFrom="column">
                    <wp:posOffset>247650</wp:posOffset>
                  </wp:positionH>
                  <wp:positionV relativeFrom="paragraph">
                    <wp:posOffset>0</wp:posOffset>
                  </wp:positionV>
                  <wp:extent cx="95250" cy="200025"/>
                  <wp:effectExtent l="0" t="0" r="0" b="0"/>
                  <wp:wrapNone/>
                  <wp:docPr id="143"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43"/>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708416" behindDoc="0" locked="0" layoutInCell="1" allowOverlap="1" wp14:anchorId="3A6EB321" wp14:editId="43DADB98">
                  <wp:simplePos x="0" y="0"/>
                  <wp:positionH relativeFrom="column">
                    <wp:posOffset>247650</wp:posOffset>
                  </wp:positionH>
                  <wp:positionV relativeFrom="paragraph">
                    <wp:posOffset>0</wp:posOffset>
                  </wp:positionV>
                  <wp:extent cx="95250" cy="200025"/>
                  <wp:effectExtent l="0" t="0" r="0" b="0"/>
                  <wp:wrapNone/>
                  <wp:docPr id="144" name="Pictur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44"/>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709440" behindDoc="0" locked="0" layoutInCell="1" allowOverlap="1" wp14:anchorId="3E27318F" wp14:editId="00A4FE8A">
                  <wp:simplePos x="0" y="0"/>
                  <wp:positionH relativeFrom="column">
                    <wp:posOffset>247650</wp:posOffset>
                  </wp:positionH>
                  <wp:positionV relativeFrom="paragraph">
                    <wp:posOffset>0</wp:posOffset>
                  </wp:positionV>
                  <wp:extent cx="95250" cy="200025"/>
                  <wp:effectExtent l="0" t="0" r="0" b="0"/>
                  <wp:wrapNone/>
                  <wp:docPr id="145" name="Pictur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45"/>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710464" behindDoc="0" locked="0" layoutInCell="1" allowOverlap="1" wp14:anchorId="54C5A177" wp14:editId="3CD027F3">
                  <wp:simplePos x="0" y="0"/>
                  <wp:positionH relativeFrom="column">
                    <wp:posOffset>247650</wp:posOffset>
                  </wp:positionH>
                  <wp:positionV relativeFrom="paragraph">
                    <wp:posOffset>0</wp:posOffset>
                  </wp:positionV>
                  <wp:extent cx="95250" cy="200025"/>
                  <wp:effectExtent l="0" t="0" r="0" b="0"/>
                  <wp:wrapNone/>
                  <wp:docPr id="146"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46"/>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711488" behindDoc="0" locked="0" layoutInCell="1" allowOverlap="1" wp14:anchorId="189972CA" wp14:editId="51D57D3C">
                  <wp:simplePos x="0" y="0"/>
                  <wp:positionH relativeFrom="column">
                    <wp:posOffset>247650</wp:posOffset>
                  </wp:positionH>
                  <wp:positionV relativeFrom="paragraph">
                    <wp:posOffset>0</wp:posOffset>
                  </wp:positionV>
                  <wp:extent cx="95250" cy="200025"/>
                  <wp:effectExtent l="0" t="0" r="0" b="0"/>
                  <wp:wrapNone/>
                  <wp:docPr id="147"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47"/>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715584" behindDoc="0" locked="0" layoutInCell="1" allowOverlap="1" wp14:anchorId="06323613" wp14:editId="4F51311F">
                  <wp:simplePos x="0" y="0"/>
                  <wp:positionH relativeFrom="column">
                    <wp:posOffset>247650</wp:posOffset>
                  </wp:positionH>
                  <wp:positionV relativeFrom="paragraph">
                    <wp:posOffset>0</wp:posOffset>
                  </wp:positionV>
                  <wp:extent cx="76200" cy="438150"/>
                  <wp:effectExtent l="0" t="0" r="0" b="0"/>
                  <wp:wrapNone/>
                  <wp:docPr id="151"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51"/>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6200" cy="438150"/>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717632" behindDoc="0" locked="0" layoutInCell="1" allowOverlap="1" wp14:anchorId="78D65145" wp14:editId="50F8AA31">
                  <wp:simplePos x="0" y="0"/>
                  <wp:positionH relativeFrom="column">
                    <wp:posOffset>247650</wp:posOffset>
                  </wp:positionH>
                  <wp:positionV relativeFrom="paragraph">
                    <wp:posOffset>0</wp:posOffset>
                  </wp:positionV>
                  <wp:extent cx="76200" cy="438150"/>
                  <wp:effectExtent l="0" t="0" r="0" b="0"/>
                  <wp:wrapNone/>
                  <wp:docPr id="153"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53"/>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6200" cy="438150"/>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718656" behindDoc="0" locked="0" layoutInCell="1" allowOverlap="1" wp14:anchorId="6EA609D1" wp14:editId="72D385F7">
                  <wp:simplePos x="0" y="0"/>
                  <wp:positionH relativeFrom="column">
                    <wp:posOffset>247650</wp:posOffset>
                  </wp:positionH>
                  <wp:positionV relativeFrom="paragraph">
                    <wp:posOffset>0</wp:posOffset>
                  </wp:positionV>
                  <wp:extent cx="76200" cy="438150"/>
                  <wp:effectExtent l="0" t="0" r="0" b="0"/>
                  <wp:wrapNone/>
                  <wp:docPr id="154"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54"/>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6200" cy="438150"/>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721728" behindDoc="0" locked="0" layoutInCell="1" allowOverlap="1" wp14:anchorId="37C75C47" wp14:editId="762BD9E5">
                  <wp:simplePos x="0" y="0"/>
                  <wp:positionH relativeFrom="column">
                    <wp:posOffset>247650</wp:posOffset>
                  </wp:positionH>
                  <wp:positionV relativeFrom="paragraph">
                    <wp:posOffset>0</wp:posOffset>
                  </wp:positionV>
                  <wp:extent cx="76200" cy="438150"/>
                  <wp:effectExtent l="0" t="0" r="0" b="0"/>
                  <wp:wrapNone/>
                  <wp:docPr id="15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57"/>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6200" cy="438150"/>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723776" behindDoc="0" locked="0" layoutInCell="1" allowOverlap="1" wp14:anchorId="0B5318AF" wp14:editId="0DE6BA09">
                  <wp:simplePos x="0" y="0"/>
                  <wp:positionH relativeFrom="column">
                    <wp:posOffset>247650</wp:posOffset>
                  </wp:positionH>
                  <wp:positionV relativeFrom="paragraph">
                    <wp:posOffset>0</wp:posOffset>
                  </wp:positionV>
                  <wp:extent cx="76200" cy="438150"/>
                  <wp:effectExtent l="0" t="0" r="0" b="0"/>
                  <wp:wrapNone/>
                  <wp:docPr id="159"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59"/>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6200" cy="438150"/>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724800" behindDoc="0" locked="0" layoutInCell="1" allowOverlap="1" wp14:anchorId="677B912E" wp14:editId="0A7D8E78">
                  <wp:simplePos x="0" y="0"/>
                  <wp:positionH relativeFrom="column">
                    <wp:posOffset>247650</wp:posOffset>
                  </wp:positionH>
                  <wp:positionV relativeFrom="paragraph">
                    <wp:posOffset>0</wp:posOffset>
                  </wp:positionV>
                  <wp:extent cx="76200" cy="438150"/>
                  <wp:effectExtent l="0" t="0" r="0" b="0"/>
                  <wp:wrapNone/>
                  <wp:docPr id="160"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60"/>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6200" cy="438150"/>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727872" behindDoc="0" locked="0" layoutInCell="1" allowOverlap="1" wp14:anchorId="0DCF55A2" wp14:editId="6614D8A1">
                  <wp:simplePos x="0" y="0"/>
                  <wp:positionH relativeFrom="column">
                    <wp:posOffset>247650</wp:posOffset>
                  </wp:positionH>
                  <wp:positionV relativeFrom="paragraph">
                    <wp:posOffset>0</wp:posOffset>
                  </wp:positionV>
                  <wp:extent cx="76200" cy="438150"/>
                  <wp:effectExtent l="0" t="0" r="0" b="0"/>
                  <wp:wrapNone/>
                  <wp:docPr id="163"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63"/>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6200" cy="438150"/>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729920" behindDoc="0" locked="0" layoutInCell="1" allowOverlap="1" wp14:anchorId="48C77BD8" wp14:editId="27E6E1C4">
                  <wp:simplePos x="0" y="0"/>
                  <wp:positionH relativeFrom="column">
                    <wp:posOffset>247650</wp:posOffset>
                  </wp:positionH>
                  <wp:positionV relativeFrom="paragraph">
                    <wp:posOffset>0</wp:posOffset>
                  </wp:positionV>
                  <wp:extent cx="76200" cy="438150"/>
                  <wp:effectExtent l="0" t="0" r="0" b="0"/>
                  <wp:wrapNone/>
                  <wp:docPr id="165"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65"/>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6200" cy="438150"/>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730944" behindDoc="0" locked="0" layoutInCell="1" allowOverlap="1" wp14:anchorId="5F6FDCF1" wp14:editId="617BE0FE">
                  <wp:simplePos x="0" y="0"/>
                  <wp:positionH relativeFrom="column">
                    <wp:posOffset>247650</wp:posOffset>
                  </wp:positionH>
                  <wp:positionV relativeFrom="paragraph">
                    <wp:posOffset>0</wp:posOffset>
                  </wp:positionV>
                  <wp:extent cx="76200" cy="438150"/>
                  <wp:effectExtent l="0" t="0" r="0" b="0"/>
                  <wp:wrapNone/>
                  <wp:docPr id="166"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66"/>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6200" cy="438150"/>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737088" behindDoc="0" locked="0" layoutInCell="1" allowOverlap="1" wp14:anchorId="68734923" wp14:editId="29C9ADE4">
                  <wp:simplePos x="0" y="0"/>
                  <wp:positionH relativeFrom="column">
                    <wp:posOffset>247650</wp:posOffset>
                  </wp:positionH>
                  <wp:positionV relativeFrom="paragraph">
                    <wp:posOffset>0</wp:posOffset>
                  </wp:positionV>
                  <wp:extent cx="76200" cy="438150"/>
                  <wp:effectExtent l="0" t="0" r="0" b="0"/>
                  <wp:wrapNone/>
                  <wp:docPr id="172"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72"/>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6200" cy="438150"/>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738112" behindDoc="0" locked="0" layoutInCell="1" allowOverlap="1" wp14:anchorId="3920C611" wp14:editId="395B4388">
                  <wp:simplePos x="0" y="0"/>
                  <wp:positionH relativeFrom="column">
                    <wp:posOffset>247650</wp:posOffset>
                  </wp:positionH>
                  <wp:positionV relativeFrom="paragraph">
                    <wp:posOffset>0</wp:posOffset>
                  </wp:positionV>
                  <wp:extent cx="76200" cy="438150"/>
                  <wp:effectExtent l="0" t="0" r="0" b="0"/>
                  <wp:wrapNone/>
                  <wp:docPr id="173"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73"/>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6200" cy="438150"/>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739136" behindDoc="0" locked="0" layoutInCell="1" allowOverlap="1" wp14:anchorId="7D3A8B93" wp14:editId="4A097811">
                  <wp:simplePos x="0" y="0"/>
                  <wp:positionH relativeFrom="column">
                    <wp:posOffset>247650</wp:posOffset>
                  </wp:positionH>
                  <wp:positionV relativeFrom="paragraph">
                    <wp:posOffset>0</wp:posOffset>
                  </wp:positionV>
                  <wp:extent cx="76200" cy="438150"/>
                  <wp:effectExtent l="0" t="0" r="0" b="0"/>
                  <wp:wrapNone/>
                  <wp:docPr id="174"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74"/>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6200" cy="438150"/>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740160" behindDoc="0" locked="0" layoutInCell="1" allowOverlap="1" wp14:anchorId="68501324" wp14:editId="62FB4CA7">
                  <wp:simplePos x="0" y="0"/>
                  <wp:positionH relativeFrom="column">
                    <wp:posOffset>247650</wp:posOffset>
                  </wp:positionH>
                  <wp:positionV relativeFrom="paragraph">
                    <wp:posOffset>0</wp:posOffset>
                  </wp:positionV>
                  <wp:extent cx="76200" cy="438150"/>
                  <wp:effectExtent l="0" t="0" r="0" b="0"/>
                  <wp:wrapNone/>
                  <wp:docPr id="175"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75"/>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6200" cy="438150"/>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741184" behindDoc="0" locked="0" layoutInCell="1" allowOverlap="1" wp14:anchorId="5DB8972E" wp14:editId="0D8CAADD">
                  <wp:simplePos x="0" y="0"/>
                  <wp:positionH relativeFrom="column">
                    <wp:posOffset>247650</wp:posOffset>
                  </wp:positionH>
                  <wp:positionV relativeFrom="paragraph">
                    <wp:posOffset>0</wp:posOffset>
                  </wp:positionV>
                  <wp:extent cx="76200" cy="438150"/>
                  <wp:effectExtent l="0" t="0" r="0" b="0"/>
                  <wp:wrapNone/>
                  <wp:docPr id="176"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76"/>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6200" cy="438150"/>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742208" behindDoc="0" locked="0" layoutInCell="1" allowOverlap="1" wp14:anchorId="68838A05" wp14:editId="1952C254">
                  <wp:simplePos x="0" y="0"/>
                  <wp:positionH relativeFrom="column">
                    <wp:posOffset>247650</wp:posOffset>
                  </wp:positionH>
                  <wp:positionV relativeFrom="paragraph">
                    <wp:posOffset>0</wp:posOffset>
                  </wp:positionV>
                  <wp:extent cx="76200" cy="438150"/>
                  <wp:effectExtent l="0" t="0" r="0" b="0"/>
                  <wp:wrapNone/>
                  <wp:docPr id="177"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77"/>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6200" cy="438150"/>
                          </a:xfrm>
                          <a:prstGeom prst="rect">
                            <a:avLst/>
                          </a:prstGeom>
                          <a:noFill/>
                        </pic:spPr>
                      </pic:pic>
                    </a:graphicData>
                  </a:graphic>
                  <wp14:sizeRelH relativeFrom="page">
                    <wp14:pctWidth>0</wp14:pctWidth>
                  </wp14:sizeRelH>
                  <wp14:sizeRelV relativeFrom="page">
                    <wp14:pctHeight>0</wp14:pctHeight>
                  </wp14:sizeRelV>
                </wp:anchor>
              </w:drawing>
            </w:r>
          </w:p>
          <w:p w14:paraId="0F9CCC5D" w14:textId="77777777" w:rsidR="001E7AC1" w:rsidRPr="006424D5" w:rsidRDefault="001E7AC1" w:rsidP="001E7AC1">
            <w:pPr>
              <w:rPr>
                <w:rFonts w:ascii="Calibri" w:hAnsi="Calibri" w:cs="Calibri"/>
                <w:color w:val="000000"/>
                <w:sz w:val="22"/>
                <w:szCs w:val="22"/>
                <w:lang w:bidi="ar-SA"/>
              </w:rPr>
            </w:pPr>
            <w:r w:rsidRPr="006424D5">
              <w:rPr>
                <w:rFonts w:ascii="Arial" w:hAnsi="Arial" w:cs="Arial"/>
                <w:color w:val="000000"/>
                <w:sz w:val="22"/>
                <w:szCs w:val="22"/>
                <w:lang w:bidi="ar-SA"/>
              </w:rPr>
              <w:t xml:space="preserve">Siemens / L&amp;T / </w:t>
            </w:r>
            <w:proofErr w:type="spellStart"/>
            <w:r w:rsidRPr="006424D5">
              <w:rPr>
                <w:rFonts w:ascii="Arial" w:hAnsi="Arial" w:cs="Arial"/>
                <w:color w:val="000000"/>
                <w:sz w:val="22"/>
                <w:szCs w:val="22"/>
                <w:lang w:bidi="ar-SA"/>
              </w:rPr>
              <w:t>CutlerHammer</w:t>
            </w:r>
            <w:proofErr w:type="spellEnd"/>
            <w:r w:rsidRPr="006424D5">
              <w:rPr>
                <w:rFonts w:ascii="Arial" w:hAnsi="Arial" w:cs="Arial"/>
                <w:color w:val="000000"/>
                <w:sz w:val="22"/>
                <w:szCs w:val="22"/>
                <w:lang w:bidi="ar-SA"/>
              </w:rPr>
              <w:t xml:space="preserve"> /</w:t>
            </w:r>
            <w:proofErr w:type="spellStart"/>
            <w:r w:rsidRPr="006424D5">
              <w:rPr>
                <w:rFonts w:ascii="Arial" w:hAnsi="Arial" w:cs="Arial"/>
                <w:color w:val="000000"/>
                <w:sz w:val="22"/>
                <w:szCs w:val="22"/>
                <w:lang w:bidi="ar-SA"/>
              </w:rPr>
              <w:t>Telemechanic</w:t>
            </w:r>
            <w:proofErr w:type="spellEnd"/>
          </w:p>
        </w:tc>
      </w:tr>
      <w:tr w:rsidR="001E7AC1" w:rsidRPr="006424D5" w14:paraId="02992BD6" w14:textId="77777777" w:rsidTr="009B49C5">
        <w:trPr>
          <w:trHeight w:val="663"/>
        </w:trPr>
        <w:tc>
          <w:tcPr>
            <w:tcW w:w="978" w:type="dxa"/>
            <w:tcBorders>
              <w:top w:val="nil"/>
              <w:left w:val="single" w:sz="8" w:space="0" w:color="auto"/>
              <w:bottom w:val="single" w:sz="4" w:space="0" w:color="auto"/>
              <w:right w:val="single" w:sz="4" w:space="0" w:color="auto"/>
            </w:tcBorders>
            <w:shd w:val="clear" w:color="auto" w:fill="auto"/>
            <w:noWrap/>
            <w:vAlign w:val="center"/>
            <w:hideMark/>
          </w:tcPr>
          <w:p w14:paraId="1EEDD330" w14:textId="77777777" w:rsidR="001E7AC1" w:rsidRPr="006424D5" w:rsidRDefault="001E7AC1" w:rsidP="001E7AC1">
            <w:pPr>
              <w:jc w:val="center"/>
              <w:rPr>
                <w:rFonts w:ascii="Arial" w:hAnsi="Arial" w:cs="Arial"/>
                <w:color w:val="000000"/>
                <w:sz w:val="22"/>
                <w:szCs w:val="22"/>
                <w:lang w:bidi="ar-SA"/>
              </w:rPr>
            </w:pPr>
            <w:r w:rsidRPr="006424D5">
              <w:rPr>
                <w:rFonts w:ascii="Arial" w:hAnsi="Arial" w:cs="Arial"/>
                <w:color w:val="000000"/>
                <w:sz w:val="22"/>
                <w:szCs w:val="22"/>
                <w:lang w:bidi="ar-SA"/>
              </w:rPr>
              <w:t>6</w:t>
            </w:r>
          </w:p>
        </w:tc>
        <w:tc>
          <w:tcPr>
            <w:tcW w:w="4000" w:type="dxa"/>
            <w:tcBorders>
              <w:top w:val="nil"/>
              <w:left w:val="nil"/>
              <w:bottom w:val="single" w:sz="4" w:space="0" w:color="auto"/>
              <w:right w:val="single" w:sz="4" w:space="0" w:color="auto"/>
            </w:tcBorders>
            <w:shd w:val="clear" w:color="auto" w:fill="auto"/>
            <w:noWrap/>
            <w:vAlign w:val="center"/>
            <w:hideMark/>
          </w:tcPr>
          <w:p w14:paraId="24CBA88A"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 xml:space="preserve"> Push Button / Indicating Lamps</w:t>
            </w:r>
          </w:p>
        </w:tc>
        <w:tc>
          <w:tcPr>
            <w:tcW w:w="4955" w:type="dxa"/>
            <w:tcBorders>
              <w:top w:val="single" w:sz="4" w:space="0" w:color="auto"/>
              <w:left w:val="nil"/>
              <w:bottom w:val="single" w:sz="4" w:space="0" w:color="auto"/>
              <w:right w:val="single" w:sz="8" w:space="0" w:color="000000"/>
            </w:tcBorders>
            <w:shd w:val="clear" w:color="auto" w:fill="auto"/>
            <w:vAlign w:val="center"/>
            <w:hideMark/>
          </w:tcPr>
          <w:p w14:paraId="340D7047"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 xml:space="preserve"> L &amp; T / </w:t>
            </w:r>
            <w:proofErr w:type="spellStart"/>
            <w:r w:rsidRPr="006424D5">
              <w:rPr>
                <w:rFonts w:ascii="Arial" w:hAnsi="Arial" w:cs="Arial"/>
                <w:color w:val="000000"/>
                <w:sz w:val="22"/>
                <w:szCs w:val="22"/>
                <w:lang w:bidi="ar-SA"/>
              </w:rPr>
              <w:t>Tecknic</w:t>
            </w:r>
            <w:proofErr w:type="spellEnd"/>
            <w:r w:rsidRPr="006424D5">
              <w:rPr>
                <w:rFonts w:ascii="Arial" w:hAnsi="Arial" w:cs="Arial"/>
                <w:color w:val="000000"/>
                <w:sz w:val="22"/>
                <w:szCs w:val="22"/>
                <w:lang w:bidi="ar-SA"/>
              </w:rPr>
              <w:t xml:space="preserve"> /</w:t>
            </w:r>
            <w:proofErr w:type="spellStart"/>
            <w:r w:rsidRPr="006424D5">
              <w:rPr>
                <w:rFonts w:ascii="Arial" w:hAnsi="Arial" w:cs="Arial"/>
                <w:color w:val="000000"/>
                <w:sz w:val="22"/>
                <w:szCs w:val="22"/>
                <w:lang w:bidi="ar-SA"/>
              </w:rPr>
              <w:t>Rass</w:t>
            </w:r>
            <w:proofErr w:type="spellEnd"/>
            <w:r w:rsidRPr="006424D5">
              <w:rPr>
                <w:rFonts w:ascii="Arial" w:hAnsi="Arial" w:cs="Arial"/>
                <w:color w:val="000000"/>
                <w:sz w:val="22"/>
                <w:szCs w:val="22"/>
                <w:lang w:bidi="ar-SA"/>
              </w:rPr>
              <w:t xml:space="preserve">/BCH/ </w:t>
            </w:r>
            <w:proofErr w:type="spellStart"/>
            <w:r w:rsidRPr="006424D5">
              <w:rPr>
                <w:rFonts w:ascii="Arial" w:hAnsi="Arial" w:cs="Arial"/>
                <w:color w:val="000000"/>
                <w:sz w:val="22"/>
                <w:szCs w:val="22"/>
                <w:lang w:bidi="ar-SA"/>
              </w:rPr>
              <w:t>Vaishnavo</w:t>
            </w:r>
            <w:proofErr w:type="spellEnd"/>
            <w:r w:rsidR="00B533A2" w:rsidRPr="006424D5">
              <w:rPr>
                <w:rFonts w:ascii="Arial" w:hAnsi="Arial" w:cs="Arial"/>
                <w:color w:val="000000"/>
                <w:sz w:val="22"/>
                <w:szCs w:val="22"/>
                <w:lang w:bidi="ar-SA"/>
              </w:rPr>
              <w:t xml:space="preserve"> or equivalent</w:t>
            </w:r>
          </w:p>
        </w:tc>
      </w:tr>
      <w:tr w:rsidR="001E7AC1" w:rsidRPr="006424D5" w14:paraId="7A5D0565" w14:textId="77777777" w:rsidTr="009B49C5">
        <w:trPr>
          <w:trHeight w:val="221"/>
        </w:trPr>
        <w:tc>
          <w:tcPr>
            <w:tcW w:w="978" w:type="dxa"/>
            <w:tcBorders>
              <w:top w:val="nil"/>
              <w:left w:val="single" w:sz="8" w:space="0" w:color="auto"/>
              <w:bottom w:val="single" w:sz="4" w:space="0" w:color="auto"/>
              <w:right w:val="single" w:sz="4" w:space="0" w:color="auto"/>
            </w:tcBorders>
            <w:shd w:val="clear" w:color="auto" w:fill="auto"/>
            <w:noWrap/>
            <w:vAlign w:val="center"/>
            <w:hideMark/>
          </w:tcPr>
          <w:p w14:paraId="493374A1" w14:textId="77777777" w:rsidR="001E7AC1" w:rsidRPr="006424D5" w:rsidRDefault="001E7AC1" w:rsidP="001E7AC1">
            <w:pPr>
              <w:jc w:val="center"/>
              <w:rPr>
                <w:rFonts w:ascii="Arial" w:hAnsi="Arial" w:cs="Arial"/>
                <w:color w:val="000000"/>
                <w:sz w:val="22"/>
                <w:szCs w:val="22"/>
                <w:lang w:bidi="ar-SA"/>
              </w:rPr>
            </w:pPr>
            <w:r w:rsidRPr="006424D5">
              <w:rPr>
                <w:rFonts w:ascii="Arial" w:hAnsi="Arial" w:cs="Arial"/>
                <w:color w:val="000000"/>
                <w:sz w:val="22"/>
                <w:szCs w:val="22"/>
                <w:lang w:bidi="ar-SA"/>
              </w:rPr>
              <w:t>7</w:t>
            </w:r>
          </w:p>
        </w:tc>
        <w:tc>
          <w:tcPr>
            <w:tcW w:w="4000" w:type="dxa"/>
            <w:tcBorders>
              <w:top w:val="nil"/>
              <w:left w:val="nil"/>
              <w:bottom w:val="single" w:sz="4" w:space="0" w:color="auto"/>
              <w:right w:val="single" w:sz="4" w:space="0" w:color="auto"/>
            </w:tcBorders>
            <w:shd w:val="clear" w:color="auto" w:fill="auto"/>
            <w:noWrap/>
            <w:vAlign w:val="center"/>
            <w:hideMark/>
          </w:tcPr>
          <w:p w14:paraId="560E0DB2"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 xml:space="preserve"> CTs </w:t>
            </w:r>
          </w:p>
        </w:tc>
        <w:tc>
          <w:tcPr>
            <w:tcW w:w="4955" w:type="dxa"/>
            <w:tcBorders>
              <w:top w:val="single" w:sz="4" w:space="0" w:color="auto"/>
              <w:left w:val="nil"/>
              <w:bottom w:val="single" w:sz="4" w:space="0" w:color="auto"/>
              <w:right w:val="single" w:sz="8" w:space="0" w:color="000000"/>
            </w:tcBorders>
            <w:shd w:val="clear" w:color="auto" w:fill="auto"/>
            <w:noWrap/>
            <w:vAlign w:val="center"/>
            <w:hideMark/>
          </w:tcPr>
          <w:p w14:paraId="743041E6"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Kappa /AE</w:t>
            </w:r>
            <w:r w:rsidR="00B533A2">
              <w:rPr>
                <w:rFonts w:ascii="Arial" w:hAnsi="Arial" w:cs="Arial"/>
                <w:color w:val="000000"/>
                <w:sz w:val="22"/>
                <w:szCs w:val="22"/>
                <w:lang w:bidi="ar-SA"/>
              </w:rPr>
              <w:t xml:space="preserve"> </w:t>
            </w:r>
            <w:r w:rsidR="00B533A2" w:rsidRPr="006424D5">
              <w:rPr>
                <w:rFonts w:ascii="Arial" w:hAnsi="Arial" w:cs="Arial"/>
                <w:color w:val="000000"/>
                <w:sz w:val="22"/>
                <w:szCs w:val="22"/>
                <w:lang w:bidi="ar-SA"/>
              </w:rPr>
              <w:t>or equivalent</w:t>
            </w:r>
          </w:p>
        </w:tc>
      </w:tr>
      <w:tr w:rsidR="001E7AC1" w:rsidRPr="006424D5" w14:paraId="680B60FD" w14:textId="77777777" w:rsidTr="009B49C5">
        <w:trPr>
          <w:trHeight w:val="221"/>
        </w:trPr>
        <w:tc>
          <w:tcPr>
            <w:tcW w:w="978" w:type="dxa"/>
            <w:tcBorders>
              <w:top w:val="nil"/>
              <w:left w:val="single" w:sz="8" w:space="0" w:color="auto"/>
              <w:bottom w:val="single" w:sz="4" w:space="0" w:color="auto"/>
              <w:right w:val="single" w:sz="4" w:space="0" w:color="auto"/>
            </w:tcBorders>
            <w:shd w:val="clear" w:color="auto" w:fill="auto"/>
            <w:noWrap/>
            <w:vAlign w:val="center"/>
            <w:hideMark/>
          </w:tcPr>
          <w:p w14:paraId="5DA4E2A9" w14:textId="77777777" w:rsidR="001E7AC1" w:rsidRPr="006424D5" w:rsidRDefault="001E7AC1" w:rsidP="001E7AC1">
            <w:pPr>
              <w:jc w:val="center"/>
              <w:rPr>
                <w:rFonts w:ascii="Arial" w:hAnsi="Arial" w:cs="Arial"/>
                <w:color w:val="000000"/>
                <w:sz w:val="22"/>
                <w:szCs w:val="22"/>
                <w:lang w:bidi="ar-SA"/>
              </w:rPr>
            </w:pPr>
            <w:r w:rsidRPr="006424D5">
              <w:rPr>
                <w:rFonts w:ascii="Arial" w:hAnsi="Arial" w:cs="Arial"/>
                <w:color w:val="000000"/>
                <w:sz w:val="22"/>
                <w:szCs w:val="22"/>
                <w:lang w:bidi="ar-SA"/>
              </w:rPr>
              <w:t>8</w:t>
            </w:r>
          </w:p>
        </w:tc>
        <w:tc>
          <w:tcPr>
            <w:tcW w:w="4000" w:type="dxa"/>
            <w:tcBorders>
              <w:top w:val="nil"/>
              <w:left w:val="nil"/>
              <w:bottom w:val="single" w:sz="4" w:space="0" w:color="auto"/>
              <w:right w:val="single" w:sz="4" w:space="0" w:color="auto"/>
            </w:tcBorders>
            <w:shd w:val="clear" w:color="auto" w:fill="auto"/>
            <w:noWrap/>
            <w:vAlign w:val="center"/>
            <w:hideMark/>
          </w:tcPr>
          <w:p w14:paraId="199847B0"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Control Fuse Base with HRC</w:t>
            </w:r>
          </w:p>
        </w:tc>
        <w:tc>
          <w:tcPr>
            <w:tcW w:w="4955" w:type="dxa"/>
            <w:tcBorders>
              <w:top w:val="nil"/>
              <w:left w:val="nil"/>
              <w:bottom w:val="nil"/>
              <w:right w:val="single" w:sz="8" w:space="0" w:color="000000"/>
            </w:tcBorders>
            <w:shd w:val="clear" w:color="auto" w:fill="auto"/>
            <w:noWrap/>
            <w:vAlign w:val="bottom"/>
            <w:hideMark/>
          </w:tcPr>
          <w:p w14:paraId="0202D9B2" w14:textId="77777777" w:rsidR="001E7AC1" w:rsidRPr="006424D5" w:rsidRDefault="00624DD5" w:rsidP="001E7AC1">
            <w:pPr>
              <w:rPr>
                <w:rFonts w:ascii="Calibri" w:hAnsi="Calibri" w:cs="Calibri"/>
                <w:color w:val="000000"/>
                <w:sz w:val="22"/>
                <w:szCs w:val="22"/>
                <w:lang w:bidi="ar-SA"/>
              </w:rPr>
            </w:pPr>
            <w:r w:rsidRPr="006424D5">
              <w:rPr>
                <w:rFonts w:ascii="Calibri" w:hAnsi="Calibri" w:cs="Calibri"/>
                <w:noProof/>
                <w:color w:val="000000"/>
                <w:sz w:val="22"/>
                <w:szCs w:val="22"/>
                <w:lang w:bidi="ar-SA"/>
              </w:rPr>
              <w:drawing>
                <wp:anchor distT="0" distB="0" distL="114300" distR="114300" simplePos="0" relativeHeight="251568128" behindDoc="0" locked="0" layoutInCell="1" allowOverlap="1" wp14:anchorId="16F5C232" wp14:editId="6D27BC0C">
                  <wp:simplePos x="0" y="0"/>
                  <wp:positionH relativeFrom="column">
                    <wp:posOffset>247650</wp:posOffset>
                  </wp:positionH>
                  <wp:positionV relativeFrom="paragraph">
                    <wp:posOffset>152400</wp:posOffset>
                  </wp:positionV>
                  <wp:extent cx="95250" cy="219075"/>
                  <wp:effectExtent l="0" t="0" r="0" b="0"/>
                  <wp:wrapNone/>
                  <wp:docPr id="7" name="Text Box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 Box 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570176" behindDoc="0" locked="0" layoutInCell="1" allowOverlap="1" wp14:anchorId="286607EE" wp14:editId="6D4AFAC4">
                  <wp:simplePos x="0" y="0"/>
                  <wp:positionH relativeFrom="column">
                    <wp:posOffset>247650</wp:posOffset>
                  </wp:positionH>
                  <wp:positionV relativeFrom="paragraph">
                    <wp:posOffset>152400</wp:posOffset>
                  </wp:positionV>
                  <wp:extent cx="95250" cy="219075"/>
                  <wp:effectExtent l="0" t="0" r="0" b="0"/>
                  <wp:wrapNone/>
                  <wp:docPr id="9" name="Text Box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 Box 3"/>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571200" behindDoc="0" locked="0" layoutInCell="1" allowOverlap="1" wp14:anchorId="70833214" wp14:editId="74251349">
                  <wp:simplePos x="0" y="0"/>
                  <wp:positionH relativeFrom="column">
                    <wp:posOffset>247650</wp:posOffset>
                  </wp:positionH>
                  <wp:positionV relativeFrom="paragraph">
                    <wp:posOffset>152400</wp:posOffset>
                  </wp:positionV>
                  <wp:extent cx="95250" cy="219075"/>
                  <wp:effectExtent l="0" t="0" r="0" b="0"/>
                  <wp:wrapNone/>
                  <wp:docPr id="10" name="Text Box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 Box 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574272" behindDoc="0" locked="0" layoutInCell="1" allowOverlap="1" wp14:anchorId="4D61D89F" wp14:editId="3DC02467">
                  <wp:simplePos x="0" y="0"/>
                  <wp:positionH relativeFrom="column">
                    <wp:posOffset>247650</wp:posOffset>
                  </wp:positionH>
                  <wp:positionV relativeFrom="paragraph">
                    <wp:posOffset>152400</wp:posOffset>
                  </wp:positionV>
                  <wp:extent cx="95250" cy="219075"/>
                  <wp:effectExtent l="0" t="0" r="0" b="0"/>
                  <wp:wrapNone/>
                  <wp:docPr id="13"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3"/>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576320" behindDoc="0" locked="0" layoutInCell="1" allowOverlap="1" wp14:anchorId="0F4158B1" wp14:editId="58F42689">
                  <wp:simplePos x="0" y="0"/>
                  <wp:positionH relativeFrom="column">
                    <wp:posOffset>247650</wp:posOffset>
                  </wp:positionH>
                  <wp:positionV relativeFrom="paragraph">
                    <wp:posOffset>152400</wp:posOffset>
                  </wp:positionV>
                  <wp:extent cx="95250" cy="219075"/>
                  <wp:effectExtent l="0" t="0" r="0" b="0"/>
                  <wp:wrapNone/>
                  <wp:docPr id="15"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577344" behindDoc="0" locked="0" layoutInCell="1" allowOverlap="1" wp14:anchorId="2977445E" wp14:editId="5F868185">
                  <wp:simplePos x="0" y="0"/>
                  <wp:positionH relativeFrom="column">
                    <wp:posOffset>247650</wp:posOffset>
                  </wp:positionH>
                  <wp:positionV relativeFrom="paragraph">
                    <wp:posOffset>152400</wp:posOffset>
                  </wp:positionV>
                  <wp:extent cx="95250" cy="219075"/>
                  <wp:effectExtent l="0" t="0" r="0" b="0"/>
                  <wp:wrapNone/>
                  <wp:docPr id="16"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580416" behindDoc="0" locked="0" layoutInCell="1" allowOverlap="1" wp14:anchorId="4623AE12" wp14:editId="61D9D1D0">
                  <wp:simplePos x="0" y="0"/>
                  <wp:positionH relativeFrom="column">
                    <wp:posOffset>247650</wp:posOffset>
                  </wp:positionH>
                  <wp:positionV relativeFrom="paragraph">
                    <wp:posOffset>152400</wp:posOffset>
                  </wp:positionV>
                  <wp:extent cx="95250" cy="219075"/>
                  <wp:effectExtent l="0" t="0" r="0" b="0"/>
                  <wp:wrapNone/>
                  <wp:docPr id="19"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9"/>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582464" behindDoc="0" locked="0" layoutInCell="1" allowOverlap="1" wp14:anchorId="7C52FA44" wp14:editId="1657FD83">
                  <wp:simplePos x="0" y="0"/>
                  <wp:positionH relativeFrom="column">
                    <wp:posOffset>247650</wp:posOffset>
                  </wp:positionH>
                  <wp:positionV relativeFrom="paragraph">
                    <wp:posOffset>152400</wp:posOffset>
                  </wp:positionV>
                  <wp:extent cx="95250" cy="219075"/>
                  <wp:effectExtent l="0" t="0" r="0" b="0"/>
                  <wp:wrapNone/>
                  <wp:docPr id="2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583488" behindDoc="0" locked="0" layoutInCell="1" allowOverlap="1" wp14:anchorId="48A55957" wp14:editId="0A6134C7">
                  <wp:simplePos x="0" y="0"/>
                  <wp:positionH relativeFrom="column">
                    <wp:posOffset>247650</wp:posOffset>
                  </wp:positionH>
                  <wp:positionV relativeFrom="paragraph">
                    <wp:posOffset>152400</wp:posOffset>
                  </wp:positionV>
                  <wp:extent cx="95250" cy="219075"/>
                  <wp:effectExtent l="0" t="0" r="0" b="0"/>
                  <wp:wrapNone/>
                  <wp:docPr id="22"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2"/>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586560" behindDoc="0" locked="0" layoutInCell="1" allowOverlap="1" wp14:anchorId="4E32656C" wp14:editId="7E69C3BC">
                  <wp:simplePos x="0" y="0"/>
                  <wp:positionH relativeFrom="column">
                    <wp:posOffset>247650</wp:posOffset>
                  </wp:positionH>
                  <wp:positionV relativeFrom="paragraph">
                    <wp:posOffset>152400</wp:posOffset>
                  </wp:positionV>
                  <wp:extent cx="95250" cy="219075"/>
                  <wp:effectExtent l="0" t="0" r="0" b="0"/>
                  <wp:wrapNone/>
                  <wp:docPr id="25"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588608" behindDoc="0" locked="0" layoutInCell="1" allowOverlap="1" wp14:anchorId="3A870BE4" wp14:editId="69E008C3">
                  <wp:simplePos x="0" y="0"/>
                  <wp:positionH relativeFrom="column">
                    <wp:posOffset>247650</wp:posOffset>
                  </wp:positionH>
                  <wp:positionV relativeFrom="paragraph">
                    <wp:posOffset>152400</wp:posOffset>
                  </wp:positionV>
                  <wp:extent cx="95250" cy="219075"/>
                  <wp:effectExtent l="0" t="0" r="0" b="0"/>
                  <wp:wrapNone/>
                  <wp:docPr id="27"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7"/>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589632" behindDoc="0" locked="0" layoutInCell="1" allowOverlap="1" wp14:anchorId="52BCFFFF" wp14:editId="37B5CDB4">
                  <wp:simplePos x="0" y="0"/>
                  <wp:positionH relativeFrom="column">
                    <wp:posOffset>247650</wp:posOffset>
                  </wp:positionH>
                  <wp:positionV relativeFrom="paragraph">
                    <wp:posOffset>152400</wp:posOffset>
                  </wp:positionV>
                  <wp:extent cx="95250" cy="219075"/>
                  <wp:effectExtent l="0" t="0" r="0" b="0"/>
                  <wp:wrapNone/>
                  <wp:docPr id="2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8"/>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595776" behindDoc="0" locked="0" layoutInCell="1" allowOverlap="1" wp14:anchorId="54A133BA" wp14:editId="474A4F65">
                  <wp:simplePos x="0" y="0"/>
                  <wp:positionH relativeFrom="column">
                    <wp:posOffset>247650</wp:posOffset>
                  </wp:positionH>
                  <wp:positionV relativeFrom="paragraph">
                    <wp:posOffset>152400</wp:posOffset>
                  </wp:positionV>
                  <wp:extent cx="95250" cy="219075"/>
                  <wp:effectExtent l="0" t="0" r="0" b="0"/>
                  <wp:wrapNone/>
                  <wp:docPr id="34"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596800" behindDoc="0" locked="0" layoutInCell="1" allowOverlap="1" wp14:anchorId="08D4B3F4" wp14:editId="63085E72">
                  <wp:simplePos x="0" y="0"/>
                  <wp:positionH relativeFrom="column">
                    <wp:posOffset>247650</wp:posOffset>
                  </wp:positionH>
                  <wp:positionV relativeFrom="paragraph">
                    <wp:posOffset>152400</wp:posOffset>
                  </wp:positionV>
                  <wp:extent cx="95250" cy="219075"/>
                  <wp:effectExtent l="0" t="0" r="0" b="0"/>
                  <wp:wrapNone/>
                  <wp:docPr id="3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597824" behindDoc="0" locked="0" layoutInCell="1" allowOverlap="1" wp14:anchorId="531C2E34" wp14:editId="7B256537">
                  <wp:simplePos x="0" y="0"/>
                  <wp:positionH relativeFrom="column">
                    <wp:posOffset>247650</wp:posOffset>
                  </wp:positionH>
                  <wp:positionV relativeFrom="paragraph">
                    <wp:posOffset>152400</wp:posOffset>
                  </wp:positionV>
                  <wp:extent cx="95250" cy="219075"/>
                  <wp:effectExtent l="0" t="0" r="0" b="0"/>
                  <wp:wrapNone/>
                  <wp:docPr id="36"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598848" behindDoc="0" locked="0" layoutInCell="1" allowOverlap="1" wp14:anchorId="64A8F77F" wp14:editId="412BC164">
                  <wp:simplePos x="0" y="0"/>
                  <wp:positionH relativeFrom="column">
                    <wp:posOffset>247650</wp:posOffset>
                  </wp:positionH>
                  <wp:positionV relativeFrom="paragraph">
                    <wp:posOffset>152400</wp:posOffset>
                  </wp:positionV>
                  <wp:extent cx="95250" cy="219075"/>
                  <wp:effectExtent l="0" t="0" r="0" b="0"/>
                  <wp:wrapNone/>
                  <wp:docPr id="3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7"/>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599872" behindDoc="0" locked="0" layoutInCell="1" allowOverlap="1" wp14:anchorId="46A6F5A4" wp14:editId="0E2A6607">
                  <wp:simplePos x="0" y="0"/>
                  <wp:positionH relativeFrom="column">
                    <wp:posOffset>247650</wp:posOffset>
                  </wp:positionH>
                  <wp:positionV relativeFrom="paragraph">
                    <wp:posOffset>152400</wp:posOffset>
                  </wp:positionV>
                  <wp:extent cx="95250" cy="219075"/>
                  <wp:effectExtent l="0" t="0" r="0" b="0"/>
                  <wp:wrapNone/>
                  <wp:docPr id="3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8"/>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pic:spPr>
                      </pic:pic>
                    </a:graphicData>
                  </a:graphic>
                  <wp14:sizeRelH relativeFrom="page">
                    <wp14:pctWidth>0</wp14:pctWidth>
                  </wp14:sizeRelH>
                  <wp14:sizeRelV relativeFrom="page">
                    <wp14:pctHeight>0</wp14:pctHeight>
                  </wp14:sizeRelV>
                </wp:anchor>
              </w:drawing>
            </w:r>
            <w:r w:rsidRPr="006424D5">
              <w:rPr>
                <w:rFonts w:ascii="Calibri" w:hAnsi="Calibri" w:cs="Calibri"/>
                <w:noProof/>
                <w:color w:val="000000"/>
                <w:sz w:val="22"/>
                <w:szCs w:val="22"/>
                <w:lang w:bidi="ar-SA"/>
              </w:rPr>
              <w:drawing>
                <wp:anchor distT="0" distB="0" distL="114300" distR="114300" simplePos="0" relativeHeight="251600896" behindDoc="0" locked="0" layoutInCell="1" allowOverlap="1" wp14:anchorId="0B98DF08" wp14:editId="02B0EA23">
                  <wp:simplePos x="0" y="0"/>
                  <wp:positionH relativeFrom="column">
                    <wp:posOffset>247650</wp:posOffset>
                  </wp:positionH>
                  <wp:positionV relativeFrom="paragraph">
                    <wp:posOffset>152400</wp:posOffset>
                  </wp:positionV>
                  <wp:extent cx="95250" cy="219075"/>
                  <wp:effectExtent l="0" t="0" r="0" b="0"/>
                  <wp:wrapNone/>
                  <wp:docPr id="3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9"/>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pic:spPr>
                      </pic:pic>
                    </a:graphicData>
                  </a:graphic>
                  <wp14:sizeRelH relativeFrom="page">
                    <wp14:pctWidth>0</wp14:pctWidth>
                  </wp14:sizeRelH>
                  <wp14:sizeRelV relativeFrom="page">
                    <wp14:pctHeight>0</wp14:pctHeight>
                  </wp14:sizeRelV>
                </wp:anchor>
              </w:drawing>
            </w:r>
          </w:p>
          <w:p w14:paraId="42664254" w14:textId="77777777" w:rsidR="001E7AC1" w:rsidRPr="006424D5" w:rsidRDefault="001E7AC1" w:rsidP="001E7AC1">
            <w:pPr>
              <w:rPr>
                <w:rFonts w:ascii="Calibri" w:hAnsi="Calibri" w:cs="Calibri"/>
                <w:color w:val="000000"/>
                <w:sz w:val="22"/>
                <w:szCs w:val="22"/>
                <w:lang w:bidi="ar-SA"/>
              </w:rPr>
            </w:pPr>
            <w:r w:rsidRPr="006424D5">
              <w:rPr>
                <w:rFonts w:ascii="Arial" w:hAnsi="Arial" w:cs="Arial"/>
                <w:color w:val="000000"/>
                <w:sz w:val="22"/>
                <w:szCs w:val="22"/>
                <w:lang w:bidi="ar-SA"/>
              </w:rPr>
              <w:t>Fuse GE/ L&amp;T</w:t>
            </w:r>
            <w:r w:rsidR="00B533A2">
              <w:rPr>
                <w:rFonts w:ascii="Arial" w:hAnsi="Arial" w:cs="Arial"/>
                <w:color w:val="000000"/>
                <w:sz w:val="22"/>
                <w:szCs w:val="22"/>
                <w:lang w:bidi="ar-SA"/>
              </w:rPr>
              <w:t xml:space="preserve"> </w:t>
            </w:r>
            <w:r w:rsidR="00B533A2" w:rsidRPr="006424D5">
              <w:rPr>
                <w:rFonts w:ascii="Arial" w:hAnsi="Arial" w:cs="Arial"/>
                <w:color w:val="000000"/>
                <w:sz w:val="22"/>
                <w:szCs w:val="22"/>
                <w:lang w:bidi="ar-SA"/>
              </w:rPr>
              <w:t>or equivalent</w:t>
            </w:r>
          </w:p>
        </w:tc>
      </w:tr>
      <w:tr w:rsidR="001E7AC1" w:rsidRPr="006424D5" w14:paraId="624BC51D" w14:textId="77777777" w:rsidTr="009B49C5">
        <w:trPr>
          <w:trHeight w:val="221"/>
        </w:trPr>
        <w:tc>
          <w:tcPr>
            <w:tcW w:w="978" w:type="dxa"/>
            <w:tcBorders>
              <w:top w:val="nil"/>
              <w:left w:val="single" w:sz="8" w:space="0" w:color="auto"/>
              <w:bottom w:val="single" w:sz="4" w:space="0" w:color="auto"/>
              <w:right w:val="single" w:sz="4" w:space="0" w:color="auto"/>
            </w:tcBorders>
            <w:shd w:val="clear" w:color="auto" w:fill="auto"/>
            <w:noWrap/>
            <w:vAlign w:val="center"/>
            <w:hideMark/>
          </w:tcPr>
          <w:p w14:paraId="1794BDE7" w14:textId="77777777" w:rsidR="001E7AC1" w:rsidRPr="006424D5" w:rsidRDefault="001E7AC1" w:rsidP="001E7AC1">
            <w:pPr>
              <w:jc w:val="center"/>
              <w:rPr>
                <w:rFonts w:ascii="Arial" w:hAnsi="Arial" w:cs="Arial"/>
                <w:color w:val="000000"/>
                <w:sz w:val="22"/>
                <w:szCs w:val="22"/>
                <w:lang w:bidi="ar-SA"/>
              </w:rPr>
            </w:pPr>
            <w:r w:rsidRPr="006424D5">
              <w:rPr>
                <w:rFonts w:ascii="Arial" w:hAnsi="Arial" w:cs="Arial"/>
                <w:color w:val="000000"/>
                <w:sz w:val="22"/>
                <w:szCs w:val="22"/>
                <w:lang w:bidi="ar-SA"/>
              </w:rPr>
              <w:t>9</w:t>
            </w:r>
          </w:p>
        </w:tc>
        <w:tc>
          <w:tcPr>
            <w:tcW w:w="4000" w:type="dxa"/>
            <w:tcBorders>
              <w:top w:val="nil"/>
              <w:left w:val="nil"/>
              <w:bottom w:val="single" w:sz="4" w:space="0" w:color="auto"/>
              <w:right w:val="single" w:sz="4" w:space="0" w:color="auto"/>
            </w:tcBorders>
            <w:shd w:val="clear" w:color="auto" w:fill="auto"/>
            <w:noWrap/>
            <w:vAlign w:val="center"/>
            <w:hideMark/>
          </w:tcPr>
          <w:p w14:paraId="4046014A"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 xml:space="preserve"> Selector Switch </w:t>
            </w:r>
          </w:p>
        </w:tc>
        <w:tc>
          <w:tcPr>
            <w:tcW w:w="4955" w:type="dxa"/>
            <w:tcBorders>
              <w:top w:val="single" w:sz="4" w:space="0" w:color="auto"/>
              <w:left w:val="nil"/>
              <w:bottom w:val="single" w:sz="4" w:space="0" w:color="auto"/>
              <w:right w:val="single" w:sz="8" w:space="0" w:color="000000"/>
            </w:tcBorders>
            <w:shd w:val="clear" w:color="auto" w:fill="auto"/>
            <w:noWrap/>
            <w:vAlign w:val="center"/>
            <w:hideMark/>
          </w:tcPr>
          <w:p w14:paraId="58AC3A77" w14:textId="77777777" w:rsidR="001E7AC1" w:rsidRPr="006424D5" w:rsidRDefault="001E7AC1" w:rsidP="001E7AC1">
            <w:pPr>
              <w:rPr>
                <w:rFonts w:ascii="Arial" w:hAnsi="Arial" w:cs="Arial"/>
                <w:color w:val="000000"/>
                <w:sz w:val="22"/>
                <w:szCs w:val="22"/>
                <w:lang w:bidi="ar-SA"/>
              </w:rPr>
            </w:pPr>
            <w:proofErr w:type="spellStart"/>
            <w:r w:rsidRPr="006424D5">
              <w:rPr>
                <w:rFonts w:ascii="Arial" w:hAnsi="Arial" w:cs="Arial"/>
                <w:color w:val="000000"/>
                <w:sz w:val="22"/>
                <w:szCs w:val="22"/>
                <w:lang w:bidi="ar-SA"/>
              </w:rPr>
              <w:t>Salzer</w:t>
            </w:r>
            <w:proofErr w:type="spellEnd"/>
            <w:r w:rsidRPr="006424D5">
              <w:rPr>
                <w:rFonts w:ascii="Arial" w:hAnsi="Arial" w:cs="Arial"/>
                <w:color w:val="000000"/>
                <w:sz w:val="22"/>
                <w:szCs w:val="22"/>
                <w:lang w:bidi="ar-SA"/>
              </w:rPr>
              <w:t xml:space="preserve"> / Kaycee</w:t>
            </w:r>
            <w:r w:rsidR="00B533A2">
              <w:rPr>
                <w:rFonts w:ascii="Arial" w:hAnsi="Arial" w:cs="Arial"/>
                <w:color w:val="000000"/>
                <w:sz w:val="22"/>
                <w:szCs w:val="22"/>
                <w:lang w:bidi="ar-SA"/>
              </w:rPr>
              <w:t xml:space="preserve"> </w:t>
            </w:r>
            <w:r w:rsidR="00B533A2" w:rsidRPr="006424D5">
              <w:rPr>
                <w:rFonts w:ascii="Arial" w:hAnsi="Arial" w:cs="Arial"/>
                <w:color w:val="000000"/>
                <w:sz w:val="22"/>
                <w:szCs w:val="22"/>
                <w:lang w:bidi="ar-SA"/>
              </w:rPr>
              <w:t>or equivalent</w:t>
            </w:r>
          </w:p>
        </w:tc>
      </w:tr>
      <w:tr w:rsidR="001E7AC1" w:rsidRPr="006424D5" w14:paraId="1C089A52" w14:textId="77777777" w:rsidTr="009B49C5">
        <w:trPr>
          <w:trHeight w:val="221"/>
        </w:trPr>
        <w:tc>
          <w:tcPr>
            <w:tcW w:w="978" w:type="dxa"/>
            <w:tcBorders>
              <w:top w:val="nil"/>
              <w:left w:val="single" w:sz="8" w:space="0" w:color="auto"/>
              <w:bottom w:val="single" w:sz="4" w:space="0" w:color="auto"/>
              <w:right w:val="single" w:sz="4" w:space="0" w:color="auto"/>
            </w:tcBorders>
            <w:shd w:val="clear" w:color="auto" w:fill="auto"/>
            <w:noWrap/>
            <w:vAlign w:val="center"/>
            <w:hideMark/>
          </w:tcPr>
          <w:p w14:paraId="0FD5DA3B" w14:textId="77777777" w:rsidR="001E7AC1" w:rsidRPr="006424D5" w:rsidRDefault="001E7AC1" w:rsidP="001E7AC1">
            <w:pPr>
              <w:jc w:val="center"/>
              <w:rPr>
                <w:rFonts w:ascii="Arial" w:hAnsi="Arial" w:cs="Arial"/>
                <w:color w:val="000000"/>
                <w:sz w:val="22"/>
                <w:szCs w:val="22"/>
                <w:lang w:bidi="ar-SA"/>
              </w:rPr>
            </w:pPr>
            <w:r w:rsidRPr="006424D5">
              <w:rPr>
                <w:rFonts w:ascii="Arial" w:hAnsi="Arial" w:cs="Arial"/>
                <w:color w:val="000000"/>
                <w:sz w:val="22"/>
                <w:szCs w:val="22"/>
                <w:lang w:bidi="ar-SA"/>
              </w:rPr>
              <w:t>10</w:t>
            </w:r>
          </w:p>
        </w:tc>
        <w:tc>
          <w:tcPr>
            <w:tcW w:w="4000" w:type="dxa"/>
            <w:tcBorders>
              <w:top w:val="nil"/>
              <w:left w:val="nil"/>
              <w:bottom w:val="single" w:sz="4" w:space="0" w:color="auto"/>
              <w:right w:val="single" w:sz="4" w:space="0" w:color="auto"/>
            </w:tcBorders>
            <w:shd w:val="clear" w:color="auto" w:fill="auto"/>
            <w:noWrap/>
            <w:vAlign w:val="center"/>
            <w:hideMark/>
          </w:tcPr>
          <w:p w14:paraId="1A21C41B"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 xml:space="preserve"> Measuring Instruments</w:t>
            </w:r>
          </w:p>
        </w:tc>
        <w:tc>
          <w:tcPr>
            <w:tcW w:w="4955" w:type="dxa"/>
            <w:tcBorders>
              <w:top w:val="single" w:sz="4" w:space="0" w:color="auto"/>
              <w:left w:val="nil"/>
              <w:bottom w:val="single" w:sz="4" w:space="0" w:color="auto"/>
              <w:right w:val="single" w:sz="8" w:space="0" w:color="000000"/>
            </w:tcBorders>
            <w:shd w:val="clear" w:color="auto" w:fill="auto"/>
            <w:noWrap/>
            <w:vAlign w:val="center"/>
            <w:hideMark/>
          </w:tcPr>
          <w:p w14:paraId="1C6CFBE7"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 xml:space="preserve"> AE /</w:t>
            </w:r>
            <w:proofErr w:type="spellStart"/>
            <w:r w:rsidRPr="006424D5">
              <w:rPr>
                <w:rFonts w:ascii="Arial" w:hAnsi="Arial" w:cs="Arial"/>
                <w:color w:val="000000"/>
                <w:sz w:val="22"/>
                <w:szCs w:val="22"/>
                <w:lang w:bidi="ar-SA"/>
              </w:rPr>
              <w:t>Rishab</w:t>
            </w:r>
            <w:proofErr w:type="spellEnd"/>
            <w:r w:rsidRPr="006424D5">
              <w:rPr>
                <w:rFonts w:ascii="Arial" w:hAnsi="Arial" w:cs="Arial"/>
                <w:color w:val="000000"/>
                <w:sz w:val="22"/>
                <w:szCs w:val="22"/>
                <w:lang w:bidi="ar-SA"/>
              </w:rPr>
              <w:t xml:space="preserve"> / </w:t>
            </w:r>
            <w:proofErr w:type="spellStart"/>
            <w:r w:rsidRPr="006424D5">
              <w:rPr>
                <w:rFonts w:ascii="Arial" w:hAnsi="Arial" w:cs="Arial"/>
                <w:color w:val="000000"/>
                <w:sz w:val="22"/>
                <w:szCs w:val="22"/>
                <w:lang w:bidi="ar-SA"/>
              </w:rPr>
              <w:t>Enercon</w:t>
            </w:r>
            <w:proofErr w:type="spellEnd"/>
            <w:r w:rsidR="00B533A2">
              <w:rPr>
                <w:rFonts w:ascii="Arial" w:hAnsi="Arial" w:cs="Arial"/>
                <w:color w:val="000000"/>
                <w:sz w:val="22"/>
                <w:szCs w:val="22"/>
                <w:lang w:bidi="ar-SA"/>
              </w:rPr>
              <w:t xml:space="preserve"> </w:t>
            </w:r>
            <w:r w:rsidR="00B533A2" w:rsidRPr="006424D5">
              <w:rPr>
                <w:rFonts w:ascii="Arial" w:hAnsi="Arial" w:cs="Arial"/>
                <w:color w:val="000000"/>
                <w:sz w:val="22"/>
                <w:szCs w:val="22"/>
                <w:lang w:bidi="ar-SA"/>
              </w:rPr>
              <w:t>or equivalent</w:t>
            </w:r>
          </w:p>
        </w:tc>
      </w:tr>
      <w:tr w:rsidR="001E7AC1" w:rsidRPr="006424D5" w14:paraId="1B70D9D4" w14:textId="77777777" w:rsidTr="009B49C5">
        <w:trPr>
          <w:trHeight w:val="221"/>
        </w:trPr>
        <w:tc>
          <w:tcPr>
            <w:tcW w:w="978" w:type="dxa"/>
            <w:tcBorders>
              <w:top w:val="nil"/>
              <w:left w:val="single" w:sz="8" w:space="0" w:color="auto"/>
              <w:bottom w:val="single" w:sz="4" w:space="0" w:color="auto"/>
              <w:right w:val="single" w:sz="4" w:space="0" w:color="auto"/>
            </w:tcBorders>
            <w:shd w:val="clear" w:color="auto" w:fill="auto"/>
            <w:noWrap/>
            <w:vAlign w:val="center"/>
            <w:hideMark/>
          </w:tcPr>
          <w:p w14:paraId="1115079F" w14:textId="77777777" w:rsidR="001E7AC1" w:rsidRPr="006424D5" w:rsidRDefault="001E7AC1" w:rsidP="001E7AC1">
            <w:pPr>
              <w:jc w:val="center"/>
              <w:rPr>
                <w:rFonts w:ascii="Arial" w:hAnsi="Arial" w:cs="Arial"/>
                <w:color w:val="000000"/>
                <w:sz w:val="22"/>
                <w:szCs w:val="22"/>
                <w:lang w:bidi="ar-SA"/>
              </w:rPr>
            </w:pPr>
            <w:r w:rsidRPr="006424D5">
              <w:rPr>
                <w:rFonts w:ascii="Arial" w:hAnsi="Arial" w:cs="Arial"/>
                <w:color w:val="000000"/>
                <w:sz w:val="22"/>
                <w:szCs w:val="22"/>
                <w:lang w:bidi="ar-SA"/>
              </w:rPr>
              <w:t>11</w:t>
            </w:r>
          </w:p>
        </w:tc>
        <w:tc>
          <w:tcPr>
            <w:tcW w:w="4000" w:type="dxa"/>
            <w:tcBorders>
              <w:top w:val="nil"/>
              <w:left w:val="nil"/>
              <w:bottom w:val="single" w:sz="4" w:space="0" w:color="auto"/>
              <w:right w:val="single" w:sz="4" w:space="0" w:color="auto"/>
            </w:tcBorders>
            <w:shd w:val="clear" w:color="auto" w:fill="auto"/>
            <w:noWrap/>
            <w:vAlign w:val="center"/>
            <w:hideMark/>
          </w:tcPr>
          <w:p w14:paraId="6ED20B57"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 xml:space="preserve">Wires </w:t>
            </w:r>
          </w:p>
        </w:tc>
        <w:tc>
          <w:tcPr>
            <w:tcW w:w="4955" w:type="dxa"/>
            <w:tcBorders>
              <w:top w:val="single" w:sz="4" w:space="0" w:color="auto"/>
              <w:left w:val="nil"/>
              <w:bottom w:val="single" w:sz="4" w:space="0" w:color="auto"/>
              <w:right w:val="single" w:sz="8" w:space="0" w:color="000000"/>
            </w:tcBorders>
            <w:shd w:val="clear" w:color="auto" w:fill="auto"/>
            <w:noWrap/>
            <w:vAlign w:val="center"/>
            <w:hideMark/>
          </w:tcPr>
          <w:p w14:paraId="0B0A0BBC" w14:textId="77777777" w:rsidR="001E7AC1" w:rsidRPr="006424D5" w:rsidRDefault="001E7AC1" w:rsidP="001E7AC1">
            <w:pPr>
              <w:rPr>
                <w:rFonts w:ascii="Arial" w:hAnsi="Arial" w:cs="Arial"/>
                <w:color w:val="000000"/>
                <w:sz w:val="22"/>
                <w:szCs w:val="22"/>
                <w:lang w:bidi="ar-SA"/>
              </w:rPr>
            </w:pPr>
            <w:proofErr w:type="spellStart"/>
            <w:r w:rsidRPr="006424D5">
              <w:rPr>
                <w:rFonts w:ascii="Arial" w:hAnsi="Arial" w:cs="Arial"/>
                <w:color w:val="000000"/>
                <w:sz w:val="22"/>
                <w:szCs w:val="22"/>
                <w:lang w:bidi="ar-SA"/>
              </w:rPr>
              <w:t>Polycab</w:t>
            </w:r>
            <w:proofErr w:type="spellEnd"/>
            <w:r w:rsidRPr="006424D5">
              <w:rPr>
                <w:rFonts w:ascii="Arial" w:hAnsi="Arial" w:cs="Arial"/>
                <w:color w:val="000000"/>
                <w:sz w:val="22"/>
                <w:szCs w:val="22"/>
                <w:lang w:bidi="ar-SA"/>
              </w:rPr>
              <w:t xml:space="preserve"> / Power flux / KEI/Anchor</w:t>
            </w:r>
            <w:r w:rsidR="00B533A2">
              <w:rPr>
                <w:rFonts w:ascii="Arial" w:hAnsi="Arial" w:cs="Arial"/>
                <w:color w:val="000000"/>
                <w:sz w:val="22"/>
                <w:szCs w:val="22"/>
                <w:lang w:bidi="ar-SA"/>
              </w:rPr>
              <w:t xml:space="preserve"> </w:t>
            </w:r>
            <w:r w:rsidR="00B533A2" w:rsidRPr="006424D5">
              <w:rPr>
                <w:rFonts w:ascii="Arial" w:hAnsi="Arial" w:cs="Arial"/>
                <w:color w:val="000000"/>
                <w:sz w:val="22"/>
                <w:szCs w:val="22"/>
                <w:lang w:bidi="ar-SA"/>
              </w:rPr>
              <w:t>or equivalent</w:t>
            </w:r>
          </w:p>
        </w:tc>
      </w:tr>
      <w:tr w:rsidR="001E7AC1" w:rsidRPr="006424D5" w14:paraId="076451FF" w14:textId="77777777" w:rsidTr="009B49C5">
        <w:trPr>
          <w:trHeight w:val="221"/>
        </w:trPr>
        <w:tc>
          <w:tcPr>
            <w:tcW w:w="978" w:type="dxa"/>
            <w:tcBorders>
              <w:top w:val="nil"/>
              <w:left w:val="single" w:sz="8" w:space="0" w:color="auto"/>
              <w:bottom w:val="single" w:sz="4" w:space="0" w:color="auto"/>
              <w:right w:val="single" w:sz="4" w:space="0" w:color="auto"/>
            </w:tcBorders>
            <w:shd w:val="clear" w:color="auto" w:fill="auto"/>
            <w:noWrap/>
            <w:vAlign w:val="center"/>
            <w:hideMark/>
          </w:tcPr>
          <w:p w14:paraId="53616C23" w14:textId="77777777" w:rsidR="001E7AC1" w:rsidRPr="006424D5" w:rsidRDefault="001E7AC1" w:rsidP="001E7AC1">
            <w:pPr>
              <w:jc w:val="center"/>
              <w:rPr>
                <w:rFonts w:ascii="Arial" w:hAnsi="Arial" w:cs="Arial"/>
                <w:color w:val="000000"/>
                <w:sz w:val="22"/>
                <w:szCs w:val="22"/>
                <w:lang w:bidi="ar-SA"/>
              </w:rPr>
            </w:pPr>
            <w:r w:rsidRPr="006424D5">
              <w:rPr>
                <w:rFonts w:ascii="Arial" w:hAnsi="Arial" w:cs="Arial"/>
                <w:color w:val="000000"/>
                <w:sz w:val="22"/>
                <w:szCs w:val="22"/>
                <w:lang w:bidi="ar-SA"/>
              </w:rPr>
              <w:t>12</w:t>
            </w:r>
          </w:p>
        </w:tc>
        <w:tc>
          <w:tcPr>
            <w:tcW w:w="4000" w:type="dxa"/>
            <w:tcBorders>
              <w:top w:val="nil"/>
              <w:left w:val="nil"/>
              <w:bottom w:val="single" w:sz="4" w:space="0" w:color="auto"/>
              <w:right w:val="single" w:sz="4" w:space="0" w:color="auto"/>
            </w:tcBorders>
            <w:shd w:val="clear" w:color="auto" w:fill="auto"/>
            <w:noWrap/>
            <w:vAlign w:val="center"/>
            <w:hideMark/>
          </w:tcPr>
          <w:p w14:paraId="5B7E578D"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 xml:space="preserve"> MS Conduit</w:t>
            </w:r>
          </w:p>
        </w:tc>
        <w:tc>
          <w:tcPr>
            <w:tcW w:w="4955" w:type="dxa"/>
            <w:tcBorders>
              <w:top w:val="single" w:sz="4" w:space="0" w:color="auto"/>
              <w:left w:val="nil"/>
              <w:bottom w:val="single" w:sz="4" w:space="0" w:color="auto"/>
              <w:right w:val="single" w:sz="8" w:space="0" w:color="000000"/>
            </w:tcBorders>
            <w:shd w:val="clear" w:color="auto" w:fill="auto"/>
            <w:noWrap/>
            <w:vAlign w:val="center"/>
            <w:hideMark/>
          </w:tcPr>
          <w:p w14:paraId="18F19816"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 xml:space="preserve"> Supreme / BEC / Gupta</w:t>
            </w:r>
            <w:r w:rsidR="00B533A2">
              <w:rPr>
                <w:rFonts w:ascii="Arial" w:hAnsi="Arial" w:cs="Arial"/>
                <w:color w:val="000000"/>
                <w:sz w:val="22"/>
                <w:szCs w:val="22"/>
                <w:lang w:bidi="ar-SA"/>
              </w:rPr>
              <w:t xml:space="preserve"> </w:t>
            </w:r>
            <w:r w:rsidR="00B533A2" w:rsidRPr="006424D5">
              <w:rPr>
                <w:rFonts w:ascii="Arial" w:hAnsi="Arial" w:cs="Arial"/>
                <w:color w:val="000000"/>
                <w:sz w:val="22"/>
                <w:szCs w:val="22"/>
                <w:lang w:bidi="ar-SA"/>
              </w:rPr>
              <w:t>or equivalent</w:t>
            </w:r>
          </w:p>
        </w:tc>
      </w:tr>
      <w:tr w:rsidR="001E7AC1" w:rsidRPr="006424D5" w14:paraId="10E0B04B" w14:textId="77777777" w:rsidTr="009B49C5">
        <w:trPr>
          <w:trHeight w:val="663"/>
        </w:trPr>
        <w:tc>
          <w:tcPr>
            <w:tcW w:w="978" w:type="dxa"/>
            <w:tcBorders>
              <w:top w:val="nil"/>
              <w:left w:val="single" w:sz="8" w:space="0" w:color="auto"/>
              <w:bottom w:val="single" w:sz="4" w:space="0" w:color="auto"/>
              <w:right w:val="single" w:sz="4" w:space="0" w:color="auto"/>
            </w:tcBorders>
            <w:shd w:val="clear" w:color="auto" w:fill="auto"/>
            <w:noWrap/>
            <w:vAlign w:val="center"/>
            <w:hideMark/>
          </w:tcPr>
          <w:p w14:paraId="2EAA5A7C" w14:textId="77777777" w:rsidR="001E7AC1" w:rsidRPr="006424D5" w:rsidRDefault="001E7AC1" w:rsidP="001E7AC1">
            <w:pPr>
              <w:jc w:val="center"/>
              <w:rPr>
                <w:rFonts w:ascii="Arial" w:hAnsi="Arial" w:cs="Arial"/>
                <w:color w:val="000000"/>
                <w:sz w:val="22"/>
                <w:szCs w:val="22"/>
                <w:lang w:bidi="ar-SA"/>
              </w:rPr>
            </w:pPr>
            <w:r w:rsidRPr="006424D5">
              <w:rPr>
                <w:rFonts w:ascii="Arial" w:hAnsi="Arial" w:cs="Arial"/>
                <w:color w:val="000000"/>
                <w:sz w:val="22"/>
                <w:szCs w:val="22"/>
                <w:lang w:bidi="ar-SA"/>
              </w:rPr>
              <w:t>13</w:t>
            </w:r>
          </w:p>
        </w:tc>
        <w:tc>
          <w:tcPr>
            <w:tcW w:w="4000" w:type="dxa"/>
            <w:tcBorders>
              <w:top w:val="nil"/>
              <w:left w:val="nil"/>
              <w:bottom w:val="single" w:sz="4" w:space="0" w:color="auto"/>
              <w:right w:val="single" w:sz="4" w:space="0" w:color="auto"/>
            </w:tcBorders>
            <w:shd w:val="clear" w:color="auto" w:fill="auto"/>
            <w:noWrap/>
            <w:vAlign w:val="center"/>
            <w:hideMark/>
          </w:tcPr>
          <w:p w14:paraId="585E1F63"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 xml:space="preserve"> PVC Conduit</w:t>
            </w:r>
          </w:p>
        </w:tc>
        <w:tc>
          <w:tcPr>
            <w:tcW w:w="4955" w:type="dxa"/>
            <w:tcBorders>
              <w:top w:val="single" w:sz="4" w:space="0" w:color="auto"/>
              <w:left w:val="nil"/>
              <w:bottom w:val="single" w:sz="4" w:space="0" w:color="auto"/>
              <w:right w:val="single" w:sz="8" w:space="0" w:color="000000"/>
            </w:tcBorders>
            <w:shd w:val="clear" w:color="auto" w:fill="auto"/>
            <w:vAlign w:val="center"/>
            <w:hideMark/>
          </w:tcPr>
          <w:p w14:paraId="2DE6F8BA"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 xml:space="preserve"> PRECESION/ AVON PLAST /</w:t>
            </w:r>
            <w:proofErr w:type="spellStart"/>
            <w:r w:rsidRPr="006424D5">
              <w:rPr>
                <w:rFonts w:ascii="Arial" w:hAnsi="Arial" w:cs="Arial"/>
                <w:color w:val="000000"/>
                <w:sz w:val="22"/>
                <w:szCs w:val="22"/>
                <w:lang w:bidi="ar-SA"/>
              </w:rPr>
              <w:t>Finolex</w:t>
            </w:r>
            <w:proofErr w:type="spellEnd"/>
            <w:r w:rsidRPr="006424D5">
              <w:rPr>
                <w:rFonts w:ascii="Arial" w:hAnsi="Arial" w:cs="Arial"/>
                <w:color w:val="000000"/>
                <w:sz w:val="22"/>
                <w:szCs w:val="22"/>
                <w:lang w:bidi="ar-SA"/>
              </w:rPr>
              <w:t>/ AKG</w:t>
            </w:r>
            <w:r w:rsidR="00B533A2" w:rsidRPr="006424D5">
              <w:rPr>
                <w:rFonts w:ascii="Arial" w:hAnsi="Arial" w:cs="Arial"/>
                <w:color w:val="000000"/>
                <w:sz w:val="22"/>
                <w:szCs w:val="22"/>
                <w:lang w:bidi="ar-SA"/>
              </w:rPr>
              <w:t xml:space="preserve"> or equivalent</w:t>
            </w:r>
          </w:p>
        </w:tc>
      </w:tr>
      <w:tr w:rsidR="001E7AC1" w:rsidRPr="006424D5" w14:paraId="240CAB54" w14:textId="77777777" w:rsidTr="009B49C5">
        <w:trPr>
          <w:trHeight w:val="884"/>
        </w:trPr>
        <w:tc>
          <w:tcPr>
            <w:tcW w:w="978" w:type="dxa"/>
            <w:tcBorders>
              <w:top w:val="nil"/>
              <w:left w:val="single" w:sz="8" w:space="0" w:color="auto"/>
              <w:bottom w:val="single" w:sz="4" w:space="0" w:color="auto"/>
              <w:right w:val="single" w:sz="4" w:space="0" w:color="auto"/>
            </w:tcBorders>
            <w:shd w:val="clear" w:color="auto" w:fill="auto"/>
            <w:noWrap/>
            <w:vAlign w:val="center"/>
            <w:hideMark/>
          </w:tcPr>
          <w:p w14:paraId="16D7F3FB" w14:textId="77777777" w:rsidR="001E7AC1" w:rsidRPr="006424D5" w:rsidRDefault="001E7AC1" w:rsidP="001E7AC1">
            <w:pPr>
              <w:jc w:val="center"/>
              <w:rPr>
                <w:rFonts w:ascii="Arial" w:hAnsi="Arial" w:cs="Arial"/>
                <w:color w:val="000000"/>
                <w:sz w:val="22"/>
                <w:szCs w:val="22"/>
                <w:lang w:bidi="ar-SA"/>
              </w:rPr>
            </w:pPr>
            <w:r w:rsidRPr="006424D5">
              <w:rPr>
                <w:rFonts w:ascii="Arial" w:hAnsi="Arial" w:cs="Arial"/>
                <w:color w:val="000000"/>
                <w:sz w:val="22"/>
                <w:szCs w:val="22"/>
                <w:lang w:bidi="ar-SA"/>
              </w:rPr>
              <w:t>14</w:t>
            </w:r>
          </w:p>
        </w:tc>
        <w:tc>
          <w:tcPr>
            <w:tcW w:w="4000" w:type="dxa"/>
            <w:tcBorders>
              <w:top w:val="nil"/>
              <w:left w:val="nil"/>
              <w:bottom w:val="single" w:sz="4" w:space="0" w:color="auto"/>
              <w:right w:val="single" w:sz="4" w:space="0" w:color="auto"/>
            </w:tcBorders>
            <w:shd w:val="clear" w:color="auto" w:fill="auto"/>
            <w:noWrap/>
            <w:vAlign w:val="center"/>
            <w:hideMark/>
          </w:tcPr>
          <w:p w14:paraId="75B7A9A4"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 xml:space="preserve"> Accessories for PVC Conduit</w:t>
            </w:r>
          </w:p>
        </w:tc>
        <w:tc>
          <w:tcPr>
            <w:tcW w:w="4955" w:type="dxa"/>
            <w:tcBorders>
              <w:top w:val="single" w:sz="4" w:space="0" w:color="auto"/>
              <w:left w:val="nil"/>
              <w:bottom w:val="single" w:sz="4" w:space="0" w:color="auto"/>
              <w:right w:val="single" w:sz="8" w:space="0" w:color="000000"/>
            </w:tcBorders>
            <w:shd w:val="clear" w:color="auto" w:fill="auto"/>
            <w:vAlign w:val="center"/>
            <w:hideMark/>
          </w:tcPr>
          <w:p w14:paraId="21F3E108"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 xml:space="preserve"> PRECESION/ CLIPSAL/AVON PLAST/ </w:t>
            </w:r>
            <w:proofErr w:type="spellStart"/>
            <w:r w:rsidRPr="006424D5">
              <w:rPr>
                <w:rFonts w:ascii="Arial" w:hAnsi="Arial" w:cs="Arial"/>
                <w:color w:val="000000"/>
                <w:sz w:val="22"/>
                <w:szCs w:val="22"/>
                <w:lang w:bidi="ar-SA"/>
              </w:rPr>
              <w:t>Finolex</w:t>
            </w:r>
            <w:proofErr w:type="spellEnd"/>
            <w:r w:rsidRPr="006424D5">
              <w:rPr>
                <w:rFonts w:ascii="Arial" w:hAnsi="Arial" w:cs="Arial"/>
                <w:color w:val="000000"/>
                <w:sz w:val="22"/>
                <w:szCs w:val="22"/>
                <w:lang w:bidi="ar-SA"/>
              </w:rPr>
              <w:t xml:space="preserve"> /</w:t>
            </w:r>
            <w:proofErr w:type="spellStart"/>
            <w:r w:rsidRPr="006424D5">
              <w:rPr>
                <w:rFonts w:ascii="Arial" w:hAnsi="Arial" w:cs="Arial"/>
                <w:color w:val="000000"/>
                <w:sz w:val="22"/>
                <w:szCs w:val="22"/>
                <w:lang w:bidi="ar-SA"/>
              </w:rPr>
              <w:t>Vasavi</w:t>
            </w:r>
            <w:proofErr w:type="spellEnd"/>
            <w:r w:rsidR="00B533A2">
              <w:rPr>
                <w:rFonts w:ascii="Arial" w:hAnsi="Arial" w:cs="Arial"/>
                <w:color w:val="000000"/>
                <w:sz w:val="22"/>
                <w:szCs w:val="22"/>
                <w:lang w:bidi="ar-SA"/>
              </w:rPr>
              <w:t xml:space="preserve"> </w:t>
            </w:r>
            <w:r w:rsidR="00B533A2" w:rsidRPr="006424D5">
              <w:rPr>
                <w:rFonts w:ascii="Arial" w:hAnsi="Arial" w:cs="Arial"/>
                <w:color w:val="000000"/>
                <w:sz w:val="22"/>
                <w:szCs w:val="22"/>
                <w:lang w:bidi="ar-SA"/>
              </w:rPr>
              <w:t>or equivalent</w:t>
            </w:r>
          </w:p>
        </w:tc>
      </w:tr>
      <w:tr w:rsidR="001E7AC1" w:rsidRPr="006424D5" w14:paraId="303B4CD2" w14:textId="77777777" w:rsidTr="009B49C5">
        <w:trPr>
          <w:trHeight w:val="663"/>
        </w:trPr>
        <w:tc>
          <w:tcPr>
            <w:tcW w:w="978" w:type="dxa"/>
            <w:tcBorders>
              <w:top w:val="nil"/>
              <w:left w:val="single" w:sz="8" w:space="0" w:color="auto"/>
              <w:bottom w:val="single" w:sz="4" w:space="0" w:color="auto"/>
              <w:right w:val="single" w:sz="4" w:space="0" w:color="auto"/>
            </w:tcBorders>
            <w:shd w:val="clear" w:color="auto" w:fill="auto"/>
            <w:noWrap/>
            <w:vAlign w:val="center"/>
            <w:hideMark/>
          </w:tcPr>
          <w:p w14:paraId="15156A91" w14:textId="77777777" w:rsidR="001E7AC1" w:rsidRPr="006424D5" w:rsidRDefault="001E7AC1" w:rsidP="001E7AC1">
            <w:pPr>
              <w:jc w:val="center"/>
              <w:rPr>
                <w:rFonts w:ascii="Arial" w:hAnsi="Arial" w:cs="Arial"/>
                <w:color w:val="000000"/>
                <w:sz w:val="22"/>
                <w:szCs w:val="22"/>
                <w:lang w:bidi="ar-SA"/>
              </w:rPr>
            </w:pPr>
            <w:r w:rsidRPr="006424D5">
              <w:rPr>
                <w:rFonts w:ascii="Arial" w:hAnsi="Arial" w:cs="Arial"/>
                <w:color w:val="000000"/>
                <w:sz w:val="22"/>
                <w:szCs w:val="22"/>
                <w:lang w:bidi="ar-SA"/>
              </w:rPr>
              <w:t>15</w:t>
            </w:r>
          </w:p>
        </w:tc>
        <w:tc>
          <w:tcPr>
            <w:tcW w:w="4000" w:type="dxa"/>
            <w:tcBorders>
              <w:top w:val="nil"/>
              <w:left w:val="nil"/>
              <w:bottom w:val="single" w:sz="4" w:space="0" w:color="auto"/>
              <w:right w:val="single" w:sz="4" w:space="0" w:color="auto"/>
            </w:tcBorders>
            <w:shd w:val="clear" w:color="auto" w:fill="auto"/>
            <w:noWrap/>
            <w:vAlign w:val="center"/>
            <w:hideMark/>
          </w:tcPr>
          <w:p w14:paraId="71A6073A"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 xml:space="preserve">Switches &amp; Sockets </w:t>
            </w:r>
          </w:p>
        </w:tc>
        <w:tc>
          <w:tcPr>
            <w:tcW w:w="4955" w:type="dxa"/>
            <w:tcBorders>
              <w:top w:val="single" w:sz="4" w:space="0" w:color="auto"/>
              <w:left w:val="nil"/>
              <w:bottom w:val="single" w:sz="4" w:space="0" w:color="auto"/>
              <w:right w:val="single" w:sz="8" w:space="0" w:color="000000"/>
            </w:tcBorders>
            <w:shd w:val="clear" w:color="auto" w:fill="auto"/>
            <w:vAlign w:val="center"/>
            <w:hideMark/>
          </w:tcPr>
          <w:p w14:paraId="09703203"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MK - Ivory/ Crab Tree - Thames / Siemens</w:t>
            </w:r>
            <w:r w:rsidR="00B533A2">
              <w:rPr>
                <w:rFonts w:ascii="Arial" w:hAnsi="Arial" w:cs="Arial"/>
                <w:color w:val="000000"/>
                <w:sz w:val="22"/>
                <w:szCs w:val="22"/>
                <w:lang w:bidi="ar-SA"/>
              </w:rPr>
              <w:t xml:space="preserve"> </w:t>
            </w:r>
            <w:r w:rsidR="00B533A2" w:rsidRPr="006424D5">
              <w:rPr>
                <w:rFonts w:ascii="Arial" w:hAnsi="Arial" w:cs="Arial"/>
                <w:color w:val="000000"/>
                <w:sz w:val="22"/>
                <w:szCs w:val="22"/>
                <w:lang w:bidi="ar-SA"/>
              </w:rPr>
              <w:t>or equivalent</w:t>
            </w:r>
          </w:p>
        </w:tc>
      </w:tr>
      <w:tr w:rsidR="001E7AC1" w:rsidRPr="006424D5" w14:paraId="05643B80" w14:textId="77777777" w:rsidTr="009B49C5">
        <w:trPr>
          <w:trHeight w:val="221"/>
        </w:trPr>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EE2D0" w14:textId="77777777" w:rsidR="001E7AC1" w:rsidRPr="006424D5" w:rsidRDefault="001E7AC1" w:rsidP="001E7AC1">
            <w:pPr>
              <w:jc w:val="center"/>
              <w:rPr>
                <w:rFonts w:ascii="Arial" w:hAnsi="Arial" w:cs="Arial"/>
                <w:color w:val="000000"/>
                <w:sz w:val="22"/>
                <w:szCs w:val="22"/>
                <w:lang w:bidi="ar-SA"/>
              </w:rPr>
            </w:pPr>
            <w:r w:rsidRPr="006424D5">
              <w:rPr>
                <w:rFonts w:ascii="Arial" w:hAnsi="Arial" w:cs="Arial"/>
                <w:color w:val="000000"/>
                <w:sz w:val="22"/>
                <w:szCs w:val="22"/>
                <w:lang w:bidi="ar-SA"/>
              </w:rPr>
              <w:t>16</w:t>
            </w:r>
          </w:p>
        </w:tc>
        <w:tc>
          <w:tcPr>
            <w:tcW w:w="4000" w:type="dxa"/>
            <w:tcBorders>
              <w:top w:val="single" w:sz="4" w:space="0" w:color="auto"/>
              <w:left w:val="nil"/>
              <w:bottom w:val="single" w:sz="4" w:space="0" w:color="auto"/>
              <w:right w:val="single" w:sz="4" w:space="0" w:color="auto"/>
            </w:tcBorders>
            <w:shd w:val="clear" w:color="auto" w:fill="auto"/>
            <w:noWrap/>
            <w:vAlign w:val="center"/>
            <w:hideMark/>
          </w:tcPr>
          <w:p w14:paraId="66502D30"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 xml:space="preserve"> Capacitors </w:t>
            </w:r>
          </w:p>
        </w:tc>
        <w:tc>
          <w:tcPr>
            <w:tcW w:w="4955" w:type="dxa"/>
            <w:tcBorders>
              <w:top w:val="single" w:sz="4" w:space="0" w:color="auto"/>
              <w:left w:val="nil"/>
              <w:bottom w:val="single" w:sz="4" w:space="0" w:color="auto"/>
              <w:right w:val="single" w:sz="8" w:space="0" w:color="000000"/>
            </w:tcBorders>
            <w:shd w:val="clear" w:color="auto" w:fill="auto"/>
            <w:noWrap/>
            <w:vAlign w:val="center"/>
            <w:hideMark/>
          </w:tcPr>
          <w:p w14:paraId="2CE26C5F" w14:textId="77777777" w:rsidR="001E7AC1" w:rsidRPr="006424D5" w:rsidRDefault="001E7AC1" w:rsidP="001E7AC1">
            <w:pPr>
              <w:rPr>
                <w:rFonts w:ascii="Arial" w:hAnsi="Arial" w:cs="Arial"/>
                <w:color w:val="000000"/>
                <w:sz w:val="22"/>
                <w:szCs w:val="22"/>
                <w:lang w:bidi="ar-SA"/>
              </w:rPr>
            </w:pPr>
            <w:proofErr w:type="spellStart"/>
            <w:r w:rsidRPr="006424D5">
              <w:rPr>
                <w:rFonts w:ascii="Arial" w:hAnsi="Arial" w:cs="Arial"/>
                <w:color w:val="000000"/>
                <w:sz w:val="22"/>
                <w:szCs w:val="22"/>
                <w:lang w:bidi="ar-SA"/>
              </w:rPr>
              <w:t>Epcos</w:t>
            </w:r>
            <w:proofErr w:type="spellEnd"/>
            <w:r w:rsidRPr="006424D5">
              <w:rPr>
                <w:rFonts w:ascii="Arial" w:hAnsi="Arial" w:cs="Arial"/>
                <w:color w:val="000000"/>
                <w:sz w:val="22"/>
                <w:szCs w:val="22"/>
                <w:lang w:bidi="ar-SA"/>
              </w:rPr>
              <w:t xml:space="preserve"> / </w:t>
            </w:r>
            <w:proofErr w:type="spellStart"/>
            <w:r w:rsidRPr="006424D5">
              <w:rPr>
                <w:rFonts w:ascii="Arial" w:hAnsi="Arial" w:cs="Arial"/>
                <w:color w:val="000000"/>
                <w:sz w:val="22"/>
                <w:szCs w:val="22"/>
                <w:lang w:bidi="ar-SA"/>
              </w:rPr>
              <w:t>Mehar</w:t>
            </w:r>
            <w:proofErr w:type="spellEnd"/>
            <w:r w:rsidRPr="006424D5">
              <w:rPr>
                <w:rFonts w:ascii="Arial" w:hAnsi="Arial" w:cs="Arial"/>
                <w:color w:val="000000"/>
                <w:sz w:val="22"/>
                <w:szCs w:val="22"/>
                <w:lang w:bidi="ar-SA"/>
              </w:rPr>
              <w:t xml:space="preserve"> /GE / L&amp;T</w:t>
            </w:r>
            <w:r w:rsidR="00B533A2">
              <w:rPr>
                <w:rFonts w:ascii="Arial" w:hAnsi="Arial" w:cs="Arial"/>
                <w:color w:val="000000"/>
                <w:sz w:val="22"/>
                <w:szCs w:val="22"/>
                <w:lang w:bidi="ar-SA"/>
              </w:rPr>
              <w:t xml:space="preserve"> </w:t>
            </w:r>
            <w:r w:rsidR="00B533A2" w:rsidRPr="006424D5">
              <w:rPr>
                <w:rFonts w:ascii="Arial" w:hAnsi="Arial" w:cs="Arial"/>
                <w:color w:val="000000"/>
                <w:sz w:val="22"/>
                <w:szCs w:val="22"/>
                <w:lang w:bidi="ar-SA"/>
              </w:rPr>
              <w:t>or equivalent</w:t>
            </w:r>
          </w:p>
        </w:tc>
      </w:tr>
      <w:tr w:rsidR="001E7AC1" w:rsidRPr="006424D5" w14:paraId="66FD28B4" w14:textId="77777777" w:rsidTr="009B49C5">
        <w:trPr>
          <w:trHeight w:val="772"/>
        </w:trPr>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B5FCF" w14:textId="77777777" w:rsidR="001E7AC1" w:rsidRPr="006424D5" w:rsidRDefault="001E7AC1" w:rsidP="001E7AC1">
            <w:pPr>
              <w:jc w:val="center"/>
              <w:rPr>
                <w:rFonts w:ascii="Arial" w:hAnsi="Arial" w:cs="Arial"/>
                <w:color w:val="000000"/>
                <w:sz w:val="22"/>
                <w:szCs w:val="22"/>
                <w:lang w:bidi="ar-SA"/>
              </w:rPr>
            </w:pPr>
            <w:r w:rsidRPr="006424D5">
              <w:rPr>
                <w:rFonts w:ascii="Arial" w:hAnsi="Arial" w:cs="Arial"/>
                <w:color w:val="000000"/>
                <w:sz w:val="22"/>
                <w:szCs w:val="22"/>
                <w:lang w:bidi="ar-SA"/>
              </w:rPr>
              <w:t>17</w:t>
            </w:r>
          </w:p>
        </w:tc>
        <w:tc>
          <w:tcPr>
            <w:tcW w:w="4000" w:type="dxa"/>
            <w:tcBorders>
              <w:top w:val="single" w:sz="4" w:space="0" w:color="auto"/>
              <w:left w:val="nil"/>
              <w:bottom w:val="single" w:sz="4" w:space="0" w:color="auto"/>
              <w:right w:val="single" w:sz="4" w:space="0" w:color="auto"/>
            </w:tcBorders>
            <w:shd w:val="clear" w:color="auto" w:fill="auto"/>
            <w:noWrap/>
            <w:vAlign w:val="center"/>
            <w:hideMark/>
          </w:tcPr>
          <w:p w14:paraId="73A77EE2"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 xml:space="preserve"> ACB Siemens</w:t>
            </w:r>
          </w:p>
        </w:tc>
        <w:tc>
          <w:tcPr>
            <w:tcW w:w="4955" w:type="dxa"/>
            <w:tcBorders>
              <w:top w:val="single" w:sz="4" w:space="0" w:color="auto"/>
              <w:left w:val="nil"/>
              <w:bottom w:val="single" w:sz="4" w:space="0" w:color="auto"/>
              <w:right w:val="single" w:sz="8" w:space="0" w:color="000000"/>
            </w:tcBorders>
            <w:shd w:val="clear" w:color="auto" w:fill="auto"/>
            <w:vAlign w:val="center"/>
            <w:hideMark/>
          </w:tcPr>
          <w:p w14:paraId="7BBB9983"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w:t>
            </w:r>
            <w:proofErr w:type="spellStart"/>
            <w:r w:rsidRPr="006424D5">
              <w:rPr>
                <w:rFonts w:ascii="Arial" w:hAnsi="Arial" w:cs="Arial"/>
                <w:color w:val="000000"/>
                <w:sz w:val="22"/>
                <w:szCs w:val="22"/>
                <w:lang w:bidi="ar-SA"/>
              </w:rPr>
              <w:t>Sentron</w:t>
            </w:r>
            <w:proofErr w:type="spellEnd"/>
            <w:r w:rsidRPr="006424D5">
              <w:rPr>
                <w:rFonts w:ascii="Arial" w:hAnsi="Arial" w:cs="Arial"/>
                <w:color w:val="000000"/>
                <w:sz w:val="22"/>
                <w:szCs w:val="22"/>
                <w:lang w:bidi="ar-SA"/>
              </w:rPr>
              <w:t xml:space="preserve"> – WL) / L&amp; T ( U Power) /SCHNEIDER [Master Pact – NW(France)]</w:t>
            </w:r>
            <w:r w:rsidR="00B533A2">
              <w:rPr>
                <w:rFonts w:ascii="Arial" w:hAnsi="Arial" w:cs="Arial"/>
                <w:color w:val="000000"/>
                <w:sz w:val="22"/>
                <w:szCs w:val="22"/>
                <w:lang w:bidi="ar-SA"/>
              </w:rPr>
              <w:t xml:space="preserve"> </w:t>
            </w:r>
            <w:r w:rsidR="00B533A2" w:rsidRPr="006424D5">
              <w:rPr>
                <w:rFonts w:ascii="Arial" w:hAnsi="Arial" w:cs="Arial"/>
                <w:color w:val="000000"/>
                <w:sz w:val="22"/>
                <w:szCs w:val="22"/>
                <w:lang w:bidi="ar-SA"/>
              </w:rPr>
              <w:t>or equivalent</w:t>
            </w:r>
          </w:p>
        </w:tc>
      </w:tr>
      <w:tr w:rsidR="001E7AC1" w:rsidRPr="006424D5" w14:paraId="0227DE44" w14:textId="77777777" w:rsidTr="009B49C5">
        <w:trPr>
          <w:trHeight w:val="221"/>
        </w:trPr>
        <w:tc>
          <w:tcPr>
            <w:tcW w:w="978" w:type="dxa"/>
            <w:tcBorders>
              <w:top w:val="nil"/>
              <w:left w:val="single" w:sz="8" w:space="0" w:color="auto"/>
              <w:bottom w:val="single" w:sz="4" w:space="0" w:color="auto"/>
              <w:right w:val="single" w:sz="4" w:space="0" w:color="auto"/>
            </w:tcBorders>
            <w:shd w:val="clear" w:color="auto" w:fill="auto"/>
            <w:noWrap/>
            <w:vAlign w:val="center"/>
            <w:hideMark/>
          </w:tcPr>
          <w:p w14:paraId="190F73CF" w14:textId="77777777" w:rsidR="001E7AC1" w:rsidRPr="006424D5" w:rsidRDefault="001E7AC1" w:rsidP="001E7AC1">
            <w:pPr>
              <w:jc w:val="center"/>
              <w:rPr>
                <w:rFonts w:ascii="Arial" w:hAnsi="Arial" w:cs="Arial"/>
                <w:color w:val="000000"/>
                <w:sz w:val="22"/>
                <w:szCs w:val="22"/>
                <w:lang w:bidi="ar-SA"/>
              </w:rPr>
            </w:pPr>
            <w:r w:rsidRPr="006424D5">
              <w:rPr>
                <w:rFonts w:ascii="Arial" w:hAnsi="Arial" w:cs="Arial"/>
                <w:color w:val="000000"/>
                <w:sz w:val="22"/>
                <w:szCs w:val="22"/>
                <w:lang w:bidi="ar-SA"/>
              </w:rPr>
              <w:t>18</w:t>
            </w:r>
          </w:p>
        </w:tc>
        <w:tc>
          <w:tcPr>
            <w:tcW w:w="4000" w:type="dxa"/>
            <w:tcBorders>
              <w:top w:val="nil"/>
              <w:left w:val="nil"/>
              <w:bottom w:val="single" w:sz="4" w:space="0" w:color="auto"/>
              <w:right w:val="single" w:sz="4" w:space="0" w:color="auto"/>
            </w:tcBorders>
            <w:shd w:val="clear" w:color="auto" w:fill="auto"/>
            <w:noWrap/>
            <w:vAlign w:val="center"/>
            <w:hideMark/>
          </w:tcPr>
          <w:p w14:paraId="00DA8DB1"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Relays</w:t>
            </w:r>
          </w:p>
        </w:tc>
        <w:tc>
          <w:tcPr>
            <w:tcW w:w="4955" w:type="dxa"/>
            <w:tcBorders>
              <w:top w:val="single" w:sz="4" w:space="0" w:color="auto"/>
              <w:left w:val="nil"/>
              <w:bottom w:val="single" w:sz="4" w:space="0" w:color="auto"/>
              <w:right w:val="single" w:sz="8" w:space="0" w:color="000000"/>
            </w:tcBorders>
            <w:shd w:val="clear" w:color="auto" w:fill="auto"/>
            <w:noWrap/>
            <w:vAlign w:val="center"/>
            <w:hideMark/>
          </w:tcPr>
          <w:p w14:paraId="5B7A6956"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 xml:space="preserve"> L &amp;T /GE /ESSEN/ABB</w:t>
            </w:r>
            <w:r w:rsidR="00B533A2">
              <w:rPr>
                <w:rFonts w:ascii="Arial" w:hAnsi="Arial" w:cs="Arial"/>
                <w:color w:val="000000"/>
                <w:sz w:val="22"/>
                <w:szCs w:val="22"/>
                <w:lang w:bidi="ar-SA"/>
              </w:rPr>
              <w:t xml:space="preserve"> </w:t>
            </w:r>
            <w:r w:rsidR="00B533A2" w:rsidRPr="006424D5">
              <w:rPr>
                <w:rFonts w:ascii="Arial" w:hAnsi="Arial" w:cs="Arial"/>
                <w:color w:val="000000"/>
                <w:sz w:val="22"/>
                <w:szCs w:val="22"/>
                <w:lang w:bidi="ar-SA"/>
              </w:rPr>
              <w:t>or equivalent</w:t>
            </w:r>
          </w:p>
        </w:tc>
      </w:tr>
      <w:tr w:rsidR="001E7AC1" w:rsidRPr="006424D5" w14:paraId="5DFDD458" w14:textId="77777777" w:rsidTr="009B49C5">
        <w:trPr>
          <w:trHeight w:val="221"/>
        </w:trPr>
        <w:tc>
          <w:tcPr>
            <w:tcW w:w="978" w:type="dxa"/>
            <w:tcBorders>
              <w:top w:val="nil"/>
              <w:left w:val="single" w:sz="8" w:space="0" w:color="auto"/>
              <w:bottom w:val="single" w:sz="4" w:space="0" w:color="auto"/>
              <w:right w:val="single" w:sz="4" w:space="0" w:color="auto"/>
            </w:tcBorders>
            <w:shd w:val="clear" w:color="auto" w:fill="auto"/>
            <w:noWrap/>
            <w:vAlign w:val="center"/>
            <w:hideMark/>
          </w:tcPr>
          <w:p w14:paraId="4E86835C" w14:textId="77777777" w:rsidR="001E7AC1" w:rsidRPr="006424D5" w:rsidRDefault="001E7AC1" w:rsidP="001E7AC1">
            <w:pPr>
              <w:jc w:val="center"/>
              <w:rPr>
                <w:rFonts w:ascii="Arial" w:hAnsi="Arial" w:cs="Arial"/>
                <w:color w:val="000000"/>
                <w:sz w:val="22"/>
                <w:szCs w:val="22"/>
                <w:lang w:bidi="ar-SA"/>
              </w:rPr>
            </w:pPr>
            <w:r w:rsidRPr="006424D5">
              <w:rPr>
                <w:rFonts w:ascii="Arial" w:hAnsi="Arial" w:cs="Arial"/>
                <w:color w:val="000000"/>
                <w:sz w:val="22"/>
                <w:szCs w:val="22"/>
                <w:lang w:bidi="ar-SA"/>
              </w:rPr>
              <w:t>19</w:t>
            </w:r>
          </w:p>
        </w:tc>
        <w:tc>
          <w:tcPr>
            <w:tcW w:w="4000" w:type="dxa"/>
            <w:tcBorders>
              <w:top w:val="nil"/>
              <w:left w:val="nil"/>
              <w:bottom w:val="single" w:sz="4" w:space="0" w:color="auto"/>
              <w:right w:val="single" w:sz="4" w:space="0" w:color="auto"/>
            </w:tcBorders>
            <w:shd w:val="clear" w:color="auto" w:fill="auto"/>
            <w:noWrap/>
            <w:vAlign w:val="center"/>
            <w:hideMark/>
          </w:tcPr>
          <w:p w14:paraId="196A4428"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 xml:space="preserve"> Light Fittings </w:t>
            </w:r>
          </w:p>
        </w:tc>
        <w:tc>
          <w:tcPr>
            <w:tcW w:w="4955" w:type="dxa"/>
            <w:tcBorders>
              <w:top w:val="single" w:sz="4" w:space="0" w:color="auto"/>
              <w:left w:val="nil"/>
              <w:bottom w:val="single" w:sz="4" w:space="0" w:color="auto"/>
              <w:right w:val="single" w:sz="8" w:space="0" w:color="000000"/>
            </w:tcBorders>
            <w:shd w:val="clear" w:color="auto" w:fill="auto"/>
            <w:noWrap/>
            <w:vAlign w:val="center"/>
            <w:hideMark/>
          </w:tcPr>
          <w:p w14:paraId="1CC573F2"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 xml:space="preserve">Philips /Crompton / Wipro / </w:t>
            </w:r>
            <w:proofErr w:type="spellStart"/>
            <w:r w:rsidRPr="006424D5">
              <w:rPr>
                <w:rFonts w:ascii="Arial" w:hAnsi="Arial" w:cs="Arial"/>
                <w:color w:val="000000"/>
                <w:sz w:val="22"/>
                <w:szCs w:val="22"/>
                <w:lang w:bidi="ar-SA"/>
              </w:rPr>
              <w:t>Elenserve</w:t>
            </w:r>
            <w:proofErr w:type="spellEnd"/>
            <w:r w:rsidRPr="006424D5">
              <w:rPr>
                <w:rFonts w:ascii="Arial" w:hAnsi="Arial" w:cs="Arial"/>
                <w:color w:val="000000"/>
                <w:sz w:val="22"/>
                <w:szCs w:val="22"/>
                <w:lang w:bidi="ar-SA"/>
              </w:rPr>
              <w:t>.</w:t>
            </w:r>
            <w:r w:rsidR="00B533A2">
              <w:rPr>
                <w:rFonts w:ascii="Arial" w:hAnsi="Arial" w:cs="Arial"/>
                <w:color w:val="000000"/>
                <w:sz w:val="22"/>
                <w:szCs w:val="22"/>
                <w:lang w:bidi="ar-SA"/>
              </w:rPr>
              <w:t xml:space="preserve"> </w:t>
            </w:r>
            <w:r w:rsidR="00B533A2" w:rsidRPr="006424D5">
              <w:rPr>
                <w:rFonts w:ascii="Arial" w:hAnsi="Arial" w:cs="Arial"/>
                <w:color w:val="000000"/>
                <w:sz w:val="22"/>
                <w:szCs w:val="22"/>
                <w:lang w:bidi="ar-SA"/>
              </w:rPr>
              <w:t>or equivalent</w:t>
            </w:r>
          </w:p>
        </w:tc>
      </w:tr>
      <w:tr w:rsidR="001E7AC1" w:rsidRPr="006424D5" w14:paraId="68AD7974" w14:textId="77777777" w:rsidTr="009B49C5">
        <w:trPr>
          <w:trHeight w:val="221"/>
        </w:trPr>
        <w:tc>
          <w:tcPr>
            <w:tcW w:w="978" w:type="dxa"/>
            <w:tcBorders>
              <w:top w:val="nil"/>
              <w:left w:val="single" w:sz="8" w:space="0" w:color="auto"/>
              <w:bottom w:val="single" w:sz="4" w:space="0" w:color="auto"/>
              <w:right w:val="single" w:sz="4" w:space="0" w:color="auto"/>
            </w:tcBorders>
            <w:shd w:val="clear" w:color="auto" w:fill="auto"/>
            <w:noWrap/>
            <w:vAlign w:val="center"/>
            <w:hideMark/>
          </w:tcPr>
          <w:p w14:paraId="6DC80E1B" w14:textId="77777777" w:rsidR="001E7AC1" w:rsidRPr="006424D5" w:rsidRDefault="001E7AC1" w:rsidP="001E7AC1">
            <w:pPr>
              <w:jc w:val="center"/>
              <w:rPr>
                <w:rFonts w:ascii="Arial" w:hAnsi="Arial" w:cs="Arial"/>
                <w:color w:val="000000"/>
                <w:sz w:val="22"/>
                <w:szCs w:val="22"/>
                <w:lang w:bidi="ar-SA"/>
              </w:rPr>
            </w:pPr>
            <w:r w:rsidRPr="006424D5">
              <w:rPr>
                <w:rFonts w:ascii="Arial" w:hAnsi="Arial" w:cs="Arial"/>
                <w:color w:val="000000"/>
                <w:sz w:val="22"/>
                <w:szCs w:val="22"/>
                <w:lang w:bidi="ar-SA"/>
              </w:rPr>
              <w:t>20</w:t>
            </w:r>
          </w:p>
        </w:tc>
        <w:tc>
          <w:tcPr>
            <w:tcW w:w="4000" w:type="dxa"/>
            <w:tcBorders>
              <w:top w:val="nil"/>
              <w:left w:val="nil"/>
              <w:bottom w:val="single" w:sz="4" w:space="0" w:color="auto"/>
              <w:right w:val="single" w:sz="4" w:space="0" w:color="auto"/>
            </w:tcBorders>
            <w:shd w:val="clear" w:color="auto" w:fill="auto"/>
            <w:noWrap/>
            <w:vAlign w:val="center"/>
            <w:hideMark/>
          </w:tcPr>
          <w:p w14:paraId="2ED20F5B"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 xml:space="preserve">Fans </w:t>
            </w:r>
          </w:p>
        </w:tc>
        <w:tc>
          <w:tcPr>
            <w:tcW w:w="4955" w:type="dxa"/>
            <w:tcBorders>
              <w:top w:val="single" w:sz="4" w:space="0" w:color="auto"/>
              <w:left w:val="nil"/>
              <w:bottom w:val="single" w:sz="4" w:space="0" w:color="auto"/>
              <w:right w:val="single" w:sz="8" w:space="0" w:color="000000"/>
            </w:tcBorders>
            <w:shd w:val="clear" w:color="auto" w:fill="auto"/>
            <w:noWrap/>
            <w:vAlign w:val="center"/>
            <w:hideMark/>
          </w:tcPr>
          <w:p w14:paraId="4BA3DEF7"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 xml:space="preserve">Crompton / </w:t>
            </w:r>
            <w:proofErr w:type="spellStart"/>
            <w:r w:rsidRPr="006424D5">
              <w:rPr>
                <w:rFonts w:ascii="Arial" w:hAnsi="Arial" w:cs="Arial"/>
                <w:color w:val="000000"/>
                <w:sz w:val="22"/>
                <w:szCs w:val="22"/>
                <w:lang w:bidi="ar-SA"/>
              </w:rPr>
              <w:t>Khaitan</w:t>
            </w:r>
            <w:proofErr w:type="spellEnd"/>
            <w:r w:rsidRPr="006424D5">
              <w:rPr>
                <w:rFonts w:ascii="Arial" w:hAnsi="Arial" w:cs="Arial"/>
                <w:color w:val="000000"/>
                <w:sz w:val="22"/>
                <w:szCs w:val="22"/>
                <w:lang w:bidi="ar-SA"/>
              </w:rPr>
              <w:t xml:space="preserve"> /Orient</w:t>
            </w:r>
            <w:r w:rsidR="00B533A2">
              <w:rPr>
                <w:rFonts w:ascii="Arial" w:hAnsi="Arial" w:cs="Arial"/>
                <w:color w:val="000000"/>
                <w:sz w:val="22"/>
                <w:szCs w:val="22"/>
                <w:lang w:bidi="ar-SA"/>
              </w:rPr>
              <w:t xml:space="preserve"> </w:t>
            </w:r>
            <w:r w:rsidR="00B533A2" w:rsidRPr="006424D5">
              <w:rPr>
                <w:rFonts w:ascii="Arial" w:hAnsi="Arial" w:cs="Arial"/>
                <w:color w:val="000000"/>
                <w:sz w:val="22"/>
                <w:szCs w:val="22"/>
                <w:lang w:bidi="ar-SA"/>
              </w:rPr>
              <w:t>or equivalent</w:t>
            </w:r>
          </w:p>
        </w:tc>
      </w:tr>
      <w:tr w:rsidR="001E7AC1" w:rsidRPr="006424D5" w14:paraId="525AE427" w14:textId="77777777" w:rsidTr="009B49C5">
        <w:trPr>
          <w:trHeight w:val="884"/>
        </w:trPr>
        <w:tc>
          <w:tcPr>
            <w:tcW w:w="978" w:type="dxa"/>
            <w:tcBorders>
              <w:top w:val="nil"/>
              <w:left w:val="single" w:sz="8" w:space="0" w:color="auto"/>
              <w:bottom w:val="single" w:sz="4" w:space="0" w:color="auto"/>
              <w:right w:val="single" w:sz="4" w:space="0" w:color="auto"/>
            </w:tcBorders>
            <w:shd w:val="clear" w:color="auto" w:fill="auto"/>
            <w:noWrap/>
            <w:vAlign w:val="center"/>
            <w:hideMark/>
          </w:tcPr>
          <w:p w14:paraId="62193B2B" w14:textId="77777777" w:rsidR="001E7AC1" w:rsidRPr="006424D5" w:rsidRDefault="001E7AC1" w:rsidP="001E7AC1">
            <w:pPr>
              <w:jc w:val="center"/>
              <w:rPr>
                <w:rFonts w:ascii="Arial" w:hAnsi="Arial" w:cs="Arial"/>
                <w:color w:val="000000"/>
                <w:sz w:val="22"/>
                <w:szCs w:val="22"/>
                <w:lang w:bidi="ar-SA"/>
              </w:rPr>
            </w:pPr>
            <w:r w:rsidRPr="006424D5">
              <w:rPr>
                <w:rFonts w:ascii="Arial" w:hAnsi="Arial" w:cs="Arial"/>
                <w:color w:val="000000"/>
                <w:sz w:val="22"/>
                <w:szCs w:val="22"/>
                <w:lang w:bidi="ar-SA"/>
              </w:rPr>
              <w:t>21</w:t>
            </w:r>
          </w:p>
        </w:tc>
        <w:tc>
          <w:tcPr>
            <w:tcW w:w="4000" w:type="dxa"/>
            <w:tcBorders>
              <w:top w:val="nil"/>
              <w:left w:val="nil"/>
              <w:bottom w:val="single" w:sz="4" w:space="0" w:color="auto"/>
              <w:right w:val="single" w:sz="4" w:space="0" w:color="auto"/>
            </w:tcBorders>
            <w:shd w:val="clear" w:color="auto" w:fill="auto"/>
            <w:noWrap/>
            <w:vAlign w:val="center"/>
            <w:hideMark/>
          </w:tcPr>
          <w:p w14:paraId="7CFFCD44"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 xml:space="preserve"> MCCB Siemens</w:t>
            </w:r>
          </w:p>
        </w:tc>
        <w:tc>
          <w:tcPr>
            <w:tcW w:w="4955" w:type="dxa"/>
            <w:tcBorders>
              <w:top w:val="single" w:sz="4" w:space="0" w:color="auto"/>
              <w:left w:val="nil"/>
              <w:bottom w:val="single" w:sz="4" w:space="0" w:color="auto"/>
              <w:right w:val="single" w:sz="8" w:space="0" w:color="000000"/>
            </w:tcBorders>
            <w:shd w:val="clear" w:color="auto" w:fill="auto"/>
            <w:vAlign w:val="center"/>
            <w:hideMark/>
          </w:tcPr>
          <w:p w14:paraId="7C729213"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 xml:space="preserve"> (</w:t>
            </w:r>
            <w:proofErr w:type="spellStart"/>
            <w:r w:rsidRPr="006424D5">
              <w:rPr>
                <w:rFonts w:ascii="Arial" w:hAnsi="Arial" w:cs="Arial"/>
                <w:color w:val="000000"/>
                <w:sz w:val="22"/>
                <w:szCs w:val="22"/>
                <w:lang w:bidi="ar-SA"/>
              </w:rPr>
              <w:t>Sentron</w:t>
            </w:r>
            <w:proofErr w:type="spellEnd"/>
            <w:r w:rsidRPr="006424D5">
              <w:rPr>
                <w:rFonts w:ascii="Arial" w:hAnsi="Arial" w:cs="Arial"/>
                <w:color w:val="000000"/>
                <w:sz w:val="22"/>
                <w:szCs w:val="22"/>
                <w:lang w:bidi="ar-SA"/>
              </w:rPr>
              <w:t xml:space="preserve"> – VL) /L&amp; T / SCHNEIDER [NS Compact (France)]</w:t>
            </w:r>
            <w:r w:rsidR="00B533A2">
              <w:rPr>
                <w:rFonts w:ascii="Arial" w:hAnsi="Arial" w:cs="Arial"/>
                <w:color w:val="000000"/>
                <w:sz w:val="22"/>
                <w:szCs w:val="22"/>
                <w:lang w:bidi="ar-SA"/>
              </w:rPr>
              <w:t xml:space="preserve"> </w:t>
            </w:r>
            <w:r w:rsidR="00B533A2" w:rsidRPr="006424D5">
              <w:rPr>
                <w:rFonts w:ascii="Arial" w:hAnsi="Arial" w:cs="Arial"/>
                <w:color w:val="000000"/>
                <w:sz w:val="22"/>
                <w:szCs w:val="22"/>
                <w:lang w:bidi="ar-SA"/>
              </w:rPr>
              <w:t>or equivalent</w:t>
            </w:r>
          </w:p>
        </w:tc>
      </w:tr>
      <w:tr w:rsidR="001E7AC1" w:rsidRPr="006424D5" w14:paraId="46DFAC1C" w14:textId="77777777" w:rsidTr="009B49C5">
        <w:trPr>
          <w:trHeight w:val="221"/>
        </w:trPr>
        <w:tc>
          <w:tcPr>
            <w:tcW w:w="978" w:type="dxa"/>
            <w:tcBorders>
              <w:top w:val="nil"/>
              <w:left w:val="single" w:sz="8" w:space="0" w:color="auto"/>
              <w:bottom w:val="single" w:sz="4" w:space="0" w:color="auto"/>
              <w:right w:val="single" w:sz="4" w:space="0" w:color="auto"/>
            </w:tcBorders>
            <w:shd w:val="clear" w:color="auto" w:fill="auto"/>
            <w:noWrap/>
            <w:vAlign w:val="center"/>
            <w:hideMark/>
          </w:tcPr>
          <w:p w14:paraId="03EF92C0" w14:textId="77777777" w:rsidR="001E7AC1" w:rsidRPr="006424D5" w:rsidRDefault="001E7AC1" w:rsidP="001E7AC1">
            <w:pPr>
              <w:jc w:val="center"/>
              <w:rPr>
                <w:rFonts w:ascii="Arial" w:hAnsi="Arial" w:cs="Arial"/>
                <w:color w:val="000000"/>
                <w:sz w:val="22"/>
                <w:szCs w:val="22"/>
                <w:lang w:bidi="ar-SA"/>
              </w:rPr>
            </w:pPr>
            <w:r w:rsidRPr="006424D5">
              <w:rPr>
                <w:rFonts w:ascii="Arial" w:hAnsi="Arial" w:cs="Arial"/>
                <w:color w:val="000000"/>
                <w:sz w:val="22"/>
                <w:szCs w:val="22"/>
                <w:lang w:bidi="ar-SA"/>
              </w:rPr>
              <w:t>22</w:t>
            </w:r>
          </w:p>
        </w:tc>
        <w:tc>
          <w:tcPr>
            <w:tcW w:w="4000" w:type="dxa"/>
            <w:tcBorders>
              <w:top w:val="nil"/>
              <w:left w:val="nil"/>
              <w:bottom w:val="single" w:sz="4" w:space="0" w:color="auto"/>
              <w:right w:val="single" w:sz="4" w:space="0" w:color="auto"/>
            </w:tcBorders>
            <w:shd w:val="clear" w:color="auto" w:fill="auto"/>
            <w:noWrap/>
            <w:vAlign w:val="center"/>
            <w:hideMark/>
          </w:tcPr>
          <w:p w14:paraId="18DD766A"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 xml:space="preserve">Change over Switch </w:t>
            </w:r>
          </w:p>
        </w:tc>
        <w:tc>
          <w:tcPr>
            <w:tcW w:w="4955" w:type="dxa"/>
            <w:tcBorders>
              <w:top w:val="single" w:sz="4" w:space="0" w:color="auto"/>
              <w:left w:val="nil"/>
              <w:bottom w:val="single" w:sz="4" w:space="0" w:color="auto"/>
              <w:right w:val="single" w:sz="8" w:space="0" w:color="000000"/>
            </w:tcBorders>
            <w:shd w:val="clear" w:color="auto" w:fill="auto"/>
            <w:noWrap/>
            <w:vAlign w:val="center"/>
            <w:hideMark/>
          </w:tcPr>
          <w:p w14:paraId="03148FDC"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GE /L &amp;T /HPL / C&amp;S Group</w:t>
            </w:r>
            <w:r w:rsidR="00B533A2">
              <w:rPr>
                <w:rFonts w:ascii="Arial" w:hAnsi="Arial" w:cs="Arial"/>
                <w:color w:val="000000"/>
                <w:sz w:val="22"/>
                <w:szCs w:val="22"/>
                <w:lang w:bidi="ar-SA"/>
              </w:rPr>
              <w:t xml:space="preserve"> </w:t>
            </w:r>
            <w:r w:rsidR="00B533A2" w:rsidRPr="006424D5">
              <w:rPr>
                <w:rFonts w:ascii="Arial" w:hAnsi="Arial" w:cs="Arial"/>
                <w:color w:val="000000"/>
                <w:sz w:val="22"/>
                <w:szCs w:val="22"/>
                <w:lang w:bidi="ar-SA"/>
              </w:rPr>
              <w:t>or equivalent</w:t>
            </w:r>
          </w:p>
        </w:tc>
      </w:tr>
      <w:tr w:rsidR="001E7AC1" w:rsidRPr="006424D5" w14:paraId="00CA9AEF" w14:textId="77777777" w:rsidTr="009B49C5">
        <w:trPr>
          <w:trHeight w:val="221"/>
        </w:trPr>
        <w:tc>
          <w:tcPr>
            <w:tcW w:w="978" w:type="dxa"/>
            <w:tcBorders>
              <w:top w:val="nil"/>
              <w:left w:val="single" w:sz="8" w:space="0" w:color="auto"/>
              <w:bottom w:val="single" w:sz="4" w:space="0" w:color="auto"/>
              <w:right w:val="single" w:sz="4" w:space="0" w:color="auto"/>
            </w:tcBorders>
            <w:shd w:val="clear" w:color="auto" w:fill="auto"/>
            <w:noWrap/>
            <w:vAlign w:val="center"/>
            <w:hideMark/>
          </w:tcPr>
          <w:p w14:paraId="0DDA8911" w14:textId="77777777" w:rsidR="001E7AC1" w:rsidRPr="006424D5" w:rsidRDefault="001E7AC1" w:rsidP="001E7AC1">
            <w:pPr>
              <w:jc w:val="center"/>
              <w:rPr>
                <w:rFonts w:ascii="Arial" w:hAnsi="Arial" w:cs="Arial"/>
                <w:color w:val="000000"/>
                <w:sz w:val="22"/>
                <w:szCs w:val="22"/>
                <w:lang w:bidi="ar-SA"/>
              </w:rPr>
            </w:pPr>
            <w:r w:rsidRPr="006424D5">
              <w:rPr>
                <w:rFonts w:ascii="Arial" w:hAnsi="Arial" w:cs="Arial"/>
                <w:color w:val="000000"/>
                <w:sz w:val="22"/>
                <w:szCs w:val="22"/>
                <w:lang w:bidi="ar-SA"/>
              </w:rPr>
              <w:t>23</w:t>
            </w:r>
          </w:p>
        </w:tc>
        <w:tc>
          <w:tcPr>
            <w:tcW w:w="4000" w:type="dxa"/>
            <w:tcBorders>
              <w:top w:val="nil"/>
              <w:left w:val="nil"/>
              <w:bottom w:val="single" w:sz="4" w:space="0" w:color="auto"/>
              <w:right w:val="single" w:sz="4" w:space="0" w:color="auto"/>
            </w:tcBorders>
            <w:shd w:val="clear" w:color="auto" w:fill="auto"/>
            <w:noWrap/>
            <w:vAlign w:val="center"/>
            <w:hideMark/>
          </w:tcPr>
          <w:p w14:paraId="13C901F5"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Digital Meters</w:t>
            </w:r>
          </w:p>
        </w:tc>
        <w:tc>
          <w:tcPr>
            <w:tcW w:w="4955" w:type="dxa"/>
            <w:tcBorders>
              <w:top w:val="single" w:sz="4" w:space="0" w:color="auto"/>
              <w:left w:val="nil"/>
              <w:bottom w:val="single" w:sz="4" w:space="0" w:color="auto"/>
              <w:right w:val="single" w:sz="8" w:space="0" w:color="000000"/>
            </w:tcBorders>
            <w:shd w:val="clear" w:color="auto" w:fill="auto"/>
            <w:noWrap/>
            <w:vAlign w:val="center"/>
            <w:hideMark/>
          </w:tcPr>
          <w:p w14:paraId="215CD0FF"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 xml:space="preserve"> </w:t>
            </w:r>
            <w:proofErr w:type="spellStart"/>
            <w:r w:rsidRPr="006424D5">
              <w:rPr>
                <w:rFonts w:ascii="Arial" w:hAnsi="Arial" w:cs="Arial"/>
                <w:color w:val="000000"/>
                <w:sz w:val="22"/>
                <w:szCs w:val="22"/>
                <w:lang w:bidi="ar-SA"/>
              </w:rPr>
              <w:t>Enercon</w:t>
            </w:r>
            <w:proofErr w:type="spellEnd"/>
            <w:r w:rsidRPr="006424D5">
              <w:rPr>
                <w:rFonts w:ascii="Arial" w:hAnsi="Arial" w:cs="Arial"/>
                <w:color w:val="000000"/>
                <w:sz w:val="22"/>
                <w:szCs w:val="22"/>
                <w:lang w:bidi="ar-SA"/>
              </w:rPr>
              <w:t xml:space="preserve"> / L&amp;T/ </w:t>
            </w:r>
            <w:proofErr w:type="spellStart"/>
            <w:r w:rsidRPr="006424D5">
              <w:rPr>
                <w:rFonts w:ascii="Arial" w:hAnsi="Arial" w:cs="Arial"/>
                <w:color w:val="000000"/>
                <w:sz w:val="22"/>
                <w:szCs w:val="22"/>
                <w:lang w:bidi="ar-SA"/>
              </w:rPr>
              <w:t>Electrex</w:t>
            </w:r>
            <w:proofErr w:type="spellEnd"/>
            <w:r w:rsidR="00B533A2">
              <w:rPr>
                <w:rFonts w:ascii="Arial" w:hAnsi="Arial" w:cs="Arial"/>
                <w:color w:val="000000"/>
                <w:sz w:val="22"/>
                <w:szCs w:val="22"/>
                <w:lang w:bidi="ar-SA"/>
              </w:rPr>
              <w:t xml:space="preserve"> </w:t>
            </w:r>
            <w:r w:rsidR="00B533A2" w:rsidRPr="006424D5">
              <w:rPr>
                <w:rFonts w:ascii="Arial" w:hAnsi="Arial" w:cs="Arial"/>
                <w:color w:val="000000"/>
                <w:sz w:val="22"/>
                <w:szCs w:val="22"/>
                <w:lang w:bidi="ar-SA"/>
              </w:rPr>
              <w:t>or equivalent</w:t>
            </w:r>
          </w:p>
        </w:tc>
      </w:tr>
      <w:tr w:rsidR="001E7AC1" w:rsidRPr="006424D5" w14:paraId="1FCBF336" w14:textId="77777777" w:rsidTr="009B49C5">
        <w:trPr>
          <w:trHeight w:val="221"/>
        </w:trPr>
        <w:tc>
          <w:tcPr>
            <w:tcW w:w="978" w:type="dxa"/>
            <w:tcBorders>
              <w:top w:val="nil"/>
              <w:left w:val="single" w:sz="8" w:space="0" w:color="auto"/>
              <w:bottom w:val="single" w:sz="4" w:space="0" w:color="auto"/>
              <w:right w:val="single" w:sz="4" w:space="0" w:color="auto"/>
            </w:tcBorders>
            <w:shd w:val="clear" w:color="auto" w:fill="auto"/>
            <w:noWrap/>
            <w:vAlign w:val="center"/>
            <w:hideMark/>
          </w:tcPr>
          <w:p w14:paraId="77A6838F" w14:textId="77777777" w:rsidR="001E7AC1" w:rsidRPr="006424D5" w:rsidRDefault="001E7AC1" w:rsidP="001E7AC1">
            <w:pPr>
              <w:jc w:val="center"/>
              <w:rPr>
                <w:rFonts w:ascii="Arial" w:hAnsi="Arial" w:cs="Arial"/>
                <w:color w:val="000000"/>
                <w:sz w:val="22"/>
                <w:szCs w:val="22"/>
                <w:lang w:bidi="ar-SA"/>
              </w:rPr>
            </w:pPr>
            <w:r w:rsidRPr="006424D5">
              <w:rPr>
                <w:rFonts w:ascii="Arial" w:hAnsi="Arial" w:cs="Arial"/>
                <w:color w:val="000000"/>
                <w:sz w:val="22"/>
                <w:szCs w:val="22"/>
                <w:lang w:bidi="ar-SA"/>
              </w:rPr>
              <w:t>24</w:t>
            </w:r>
          </w:p>
        </w:tc>
        <w:tc>
          <w:tcPr>
            <w:tcW w:w="4000" w:type="dxa"/>
            <w:tcBorders>
              <w:top w:val="nil"/>
              <w:left w:val="nil"/>
              <w:bottom w:val="single" w:sz="4" w:space="0" w:color="auto"/>
              <w:right w:val="single" w:sz="4" w:space="0" w:color="auto"/>
            </w:tcBorders>
            <w:shd w:val="clear" w:color="auto" w:fill="auto"/>
            <w:noWrap/>
            <w:vAlign w:val="center"/>
            <w:hideMark/>
          </w:tcPr>
          <w:p w14:paraId="4A1202C1"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 xml:space="preserve">Jointing Kits </w:t>
            </w:r>
          </w:p>
        </w:tc>
        <w:tc>
          <w:tcPr>
            <w:tcW w:w="4955" w:type="dxa"/>
            <w:tcBorders>
              <w:top w:val="single" w:sz="4" w:space="0" w:color="auto"/>
              <w:left w:val="nil"/>
              <w:bottom w:val="single" w:sz="4" w:space="0" w:color="auto"/>
              <w:right w:val="single" w:sz="8" w:space="0" w:color="000000"/>
            </w:tcBorders>
            <w:shd w:val="clear" w:color="auto" w:fill="auto"/>
            <w:noWrap/>
            <w:vAlign w:val="center"/>
            <w:hideMark/>
          </w:tcPr>
          <w:p w14:paraId="30008A72"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 xml:space="preserve">Rey </w:t>
            </w:r>
            <w:proofErr w:type="spellStart"/>
            <w:r w:rsidRPr="006424D5">
              <w:rPr>
                <w:rFonts w:ascii="Arial" w:hAnsi="Arial" w:cs="Arial"/>
                <w:color w:val="000000"/>
                <w:sz w:val="22"/>
                <w:szCs w:val="22"/>
                <w:lang w:bidi="ar-SA"/>
              </w:rPr>
              <w:t>Chem</w:t>
            </w:r>
            <w:proofErr w:type="spellEnd"/>
            <w:r w:rsidRPr="006424D5">
              <w:rPr>
                <w:rFonts w:ascii="Arial" w:hAnsi="Arial" w:cs="Arial"/>
                <w:color w:val="000000"/>
                <w:sz w:val="22"/>
                <w:szCs w:val="22"/>
                <w:lang w:bidi="ar-SA"/>
              </w:rPr>
              <w:t xml:space="preserve"> / </w:t>
            </w:r>
            <w:proofErr w:type="spellStart"/>
            <w:r w:rsidRPr="006424D5">
              <w:rPr>
                <w:rFonts w:ascii="Arial" w:hAnsi="Arial" w:cs="Arial"/>
                <w:color w:val="000000"/>
                <w:sz w:val="22"/>
                <w:szCs w:val="22"/>
                <w:lang w:bidi="ar-SA"/>
              </w:rPr>
              <w:t>Mseal</w:t>
            </w:r>
            <w:proofErr w:type="spellEnd"/>
            <w:r w:rsidR="00B533A2">
              <w:rPr>
                <w:rFonts w:ascii="Arial" w:hAnsi="Arial" w:cs="Arial"/>
                <w:color w:val="000000"/>
                <w:sz w:val="22"/>
                <w:szCs w:val="22"/>
                <w:lang w:bidi="ar-SA"/>
              </w:rPr>
              <w:t xml:space="preserve"> </w:t>
            </w:r>
            <w:r w:rsidR="00B533A2" w:rsidRPr="006424D5">
              <w:rPr>
                <w:rFonts w:ascii="Arial" w:hAnsi="Arial" w:cs="Arial"/>
                <w:color w:val="000000"/>
                <w:sz w:val="22"/>
                <w:szCs w:val="22"/>
                <w:lang w:bidi="ar-SA"/>
              </w:rPr>
              <w:t>or equivalent</w:t>
            </w:r>
          </w:p>
        </w:tc>
      </w:tr>
      <w:tr w:rsidR="001E7AC1" w:rsidRPr="006424D5" w14:paraId="2F8E30CC" w14:textId="77777777" w:rsidTr="009B49C5">
        <w:trPr>
          <w:trHeight w:val="442"/>
        </w:trPr>
        <w:tc>
          <w:tcPr>
            <w:tcW w:w="978" w:type="dxa"/>
            <w:tcBorders>
              <w:top w:val="nil"/>
              <w:left w:val="single" w:sz="8" w:space="0" w:color="auto"/>
              <w:bottom w:val="single" w:sz="4" w:space="0" w:color="auto"/>
              <w:right w:val="single" w:sz="4" w:space="0" w:color="auto"/>
            </w:tcBorders>
            <w:shd w:val="clear" w:color="auto" w:fill="auto"/>
            <w:noWrap/>
            <w:vAlign w:val="center"/>
            <w:hideMark/>
          </w:tcPr>
          <w:p w14:paraId="6E3E1024" w14:textId="77777777" w:rsidR="001E7AC1" w:rsidRPr="006424D5" w:rsidRDefault="001E7AC1" w:rsidP="001E7AC1">
            <w:pPr>
              <w:jc w:val="center"/>
              <w:rPr>
                <w:rFonts w:ascii="Arial" w:hAnsi="Arial" w:cs="Arial"/>
                <w:color w:val="000000"/>
                <w:sz w:val="22"/>
                <w:szCs w:val="22"/>
                <w:lang w:bidi="ar-SA"/>
              </w:rPr>
            </w:pPr>
            <w:r w:rsidRPr="006424D5">
              <w:rPr>
                <w:rFonts w:ascii="Arial" w:hAnsi="Arial" w:cs="Arial"/>
                <w:color w:val="000000"/>
                <w:sz w:val="22"/>
                <w:szCs w:val="22"/>
                <w:lang w:bidi="ar-SA"/>
              </w:rPr>
              <w:t>25</w:t>
            </w:r>
          </w:p>
        </w:tc>
        <w:tc>
          <w:tcPr>
            <w:tcW w:w="4000" w:type="dxa"/>
            <w:tcBorders>
              <w:top w:val="nil"/>
              <w:left w:val="nil"/>
              <w:bottom w:val="single" w:sz="4" w:space="0" w:color="auto"/>
              <w:right w:val="single" w:sz="4" w:space="0" w:color="auto"/>
            </w:tcBorders>
            <w:shd w:val="clear" w:color="auto" w:fill="auto"/>
            <w:vAlign w:val="center"/>
            <w:hideMark/>
          </w:tcPr>
          <w:p w14:paraId="5DFE37C0"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 xml:space="preserve">Automatic Power Factor Correction Relay (APFCR) </w:t>
            </w:r>
          </w:p>
        </w:tc>
        <w:tc>
          <w:tcPr>
            <w:tcW w:w="4955" w:type="dxa"/>
            <w:tcBorders>
              <w:top w:val="single" w:sz="4" w:space="0" w:color="auto"/>
              <w:left w:val="nil"/>
              <w:bottom w:val="single" w:sz="4" w:space="0" w:color="auto"/>
              <w:right w:val="single" w:sz="8" w:space="0" w:color="000000"/>
            </w:tcBorders>
            <w:shd w:val="clear" w:color="auto" w:fill="auto"/>
            <w:noWrap/>
            <w:vAlign w:val="center"/>
            <w:hideMark/>
          </w:tcPr>
          <w:p w14:paraId="7CADB88F" w14:textId="77777777" w:rsidR="001E7AC1" w:rsidRPr="006424D5" w:rsidRDefault="001E7AC1" w:rsidP="001E7AC1">
            <w:pPr>
              <w:rPr>
                <w:rFonts w:ascii="Arial" w:hAnsi="Arial" w:cs="Arial"/>
                <w:color w:val="000000"/>
                <w:sz w:val="22"/>
                <w:szCs w:val="22"/>
                <w:lang w:bidi="ar-SA"/>
              </w:rPr>
            </w:pPr>
            <w:proofErr w:type="spellStart"/>
            <w:r w:rsidRPr="006424D5">
              <w:rPr>
                <w:rFonts w:ascii="Arial" w:hAnsi="Arial" w:cs="Arial"/>
                <w:color w:val="000000"/>
                <w:sz w:val="22"/>
                <w:szCs w:val="22"/>
                <w:lang w:bidi="ar-SA"/>
              </w:rPr>
              <w:t>Enercon</w:t>
            </w:r>
            <w:proofErr w:type="spellEnd"/>
            <w:r w:rsidRPr="006424D5">
              <w:rPr>
                <w:rFonts w:ascii="Arial" w:hAnsi="Arial" w:cs="Arial"/>
                <w:color w:val="000000"/>
                <w:sz w:val="22"/>
                <w:szCs w:val="22"/>
                <w:lang w:bidi="ar-SA"/>
              </w:rPr>
              <w:t xml:space="preserve">/Neptune/ </w:t>
            </w:r>
            <w:proofErr w:type="spellStart"/>
            <w:r w:rsidRPr="006424D5">
              <w:rPr>
                <w:rFonts w:ascii="Arial" w:hAnsi="Arial" w:cs="Arial"/>
                <w:color w:val="000000"/>
                <w:sz w:val="22"/>
                <w:szCs w:val="22"/>
                <w:lang w:bidi="ar-SA"/>
              </w:rPr>
              <w:t>Beluc</w:t>
            </w:r>
            <w:proofErr w:type="spellEnd"/>
            <w:r w:rsidRPr="006424D5">
              <w:rPr>
                <w:rFonts w:ascii="Arial" w:hAnsi="Arial" w:cs="Arial"/>
                <w:color w:val="000000"/>
                <w:sz w:val="22"/>
                <w:szCs w:val="22"/>
                <w:lang w:bidi="ar-SA"/>
              </w:rPr>
              <w:t xml:space="preserve"> / L &amp; T</w:t>
            </w:r>
            <w:r w:rsidR="00B533A2" w:rsidRPr="006424D5">
              <w:rPr>
                <w:rFonts w:ascii="Arial" w:hAnsi="Arial" w:cs="Arial"/>
                <w:color w:val="000000"/>
                <w:sz w:val="22"/>
                <w:szCs w:val="22"/>
                <w:lang w:bidi="ar-SA"/>
              </w:rPr>
              <w:t xml:space="preserve"> or equivalent</w:t>
            </w:r>
          </w:p>
        </w:tc>
      </w:tr>
      <w:tr w:rsidR="001E7AC1" w:rsidRPr="006424D5" w14:paraId="51058160" w14:textId="77777777" w:rsidTr="009B49C5">
        <w:trPr>
          <w:trHeight w:val="221"/>
        </w:trPr>
        <w:tc>
          <w:tcPr>
            <w:tcW w:w="978" w:type="dxa"/>
            <w:tcBorders>
              <w:top w:val="nil"/>
              <w:left w:val="single" w:sz="8" w:space="0" w:color="auto"/>
              <w:bottom w:val="single" w:sz="4" w:space="0" w:color="auto"/>
              <w:right w:val="single" w:sz="4" w:space="0" w:color="auto"/>
            </w:tcBorders>
            <w:shd w:val="clear" w:color="auto" w:fill="auto"/>
            <w:noWrap/>
            <w:vAlign w:val="center"/>
            <w:hideMark/>
          </w:tcPr>
          <w:p w14:paraId="7CF2DCB2" w14:textId="77777777" w:rsidR="001E7AC1" w:rsidRPr="006424D5" w:rsidRDefault="001E7AC1" w:rsidP="001E7AC1">
            <w:pPr>
              <w:jc w:val="center"/>
              <w:rPr>
                <w:rFonts w:ascii="Arial" w:hAnsi="Arial" w:cs="Arial"/>
                <w:color w:val="000000"/>
                <w:sz w:val="22"/>
                <w:szCs w:val="22"/>
                <w:lang w:bidi="ar-SA"/>
              </w:rPr>
            </w:pPr>
            <w:r w:rsidRPr="006424D5">
              <w:rPr>
                <w:rFonts w:ascii="Arial" w:hAnsi="Arial" w:cs="Arial"/>
                <w:color w:val="000000"/>
                <w:sz w:val="22"/>
                <w:szCs w:val="22"/>
                <w:lang w:bidi="ar-SA"/>
              </w:rPr>
              <w:t>26</w:t>
            </w:r>
          </w:p>
        </w:tc>
        <w:tc>
          <w:tcPr>
            <w:tcW w:w="4000" w:type="dxa"/>
            <w:tcBorders>
              <w:top w:val="nil"/>
              <w:left w:val="nil"/>
              <w:bottom w:val="single" w:sz="4" w:space="0" w:color="auto"/>
              <w:right w:val="single" w:sz="4" w:space="0" w:color="auto"/>
            </w:tcBorders>
            <w:shd w:val="clear" w:color="auto" w:fill="auto"/>
            <w:noWrap/>
            <w:vAlign w:val="center"/>
            <w:hideMark/>
          </w:tcPr>
          <w:p w14:paraId="0C0989A9"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 xml:space="preserve">Energy Meter </w:t>
            </w:r>
          </w:p>
        </w:tc>
        <w:tc>
          <w:tcPr>
            <w:tcW w:w="4955" w:type="dxa"/>
            <w:tcBorders>
              <w:top w:val="single" w:sz="4" w:space="0" w:color="auto"/>
              <w:left w:val="nil"/>
              <w:bottom w:val="single" w:sz="4" w:space="0" w:color="auto"/>
              <w:right w:val="single" w:sz="8" w:space="0" w:color="000000"/>
            </w:tcBorders>
            <w:shd w:val="clear" w:color="auto" w:fill="auto"/>
            <w:noWrap/>
            <w:vAlign w:val="center"/>
            <w:hideMark/>
          </w:tcPr>
          <w:p w14:paraId="64F2C892"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 xml:space="preserve">L&amp;T / </w:t>
            </w:r>
            <w:proofErr w:type="spellStart"/>
            <w:r w:rsidRPr="006424D5">
              <w:rPr>
                <w:rFonts w:ascii="Arial" w:hAnsi="Arial" w:cs="Arial"/>
                <w:color w:val="000000"/>
                <w:sz w:val="22"/>
                <w:szCs w:val="22"/>
                <w:lang w:bidi="ar-SA"/>
              </w:rPr>
              <w:t>Enercon</w:t>
            </w:r>
            <w:proofErr w:type="spellEnd"/>
            <w:r w:rsidR="00B533A2">
              <w:rPr>
                <w:rFonts w:ascii="Arial" w:hAnsi="Arial" w:cs="Arial"/>
                <w:color w:val="000000"/>
                <w:sz w:val="22"/>
                <w:szCs w:val="22"/>
                <w:lang w:bidi="ar-SA"/>
              </w:rPr>
              <w:t xml:space="preserve"> </w:t>
            </w:r>
            <w:r w:rsidR="00B533A2" w:rsidRPr="006424D5">
              <w:rPr>
                <w:rFonts w:ascii="Arial" w:hAnsi="Arial" w:cs="Arial"/>
                <w:color w:val="000000"/>
                <w:sz w:val="22"/>
                <w:szCs w:val="22"/>
                <w:lang w:bidi="ar-SA"/>
              </w:rPr>
              <w:t>or equivalent</w:t>
            </w:r>
          </w:p>
        </w:tc>
      </w:tr>
      <w:tr w:rsidR="001E7AC1" w:rsidRPr="006424D5" w14:paraId="5ED8F692" w14:textId="77777777" w:rsidTr="009B49C5">
        <w:trPr>
          <w:trHeight w:val="221"/>
        </w:trPr>
        <w:tc>
          <w:tcPr>
            <w:tcW w:w="978" w:type="dxa"/>
            <w:tcBorders>
              <w:top w:val="nil"/>
              <w:left w:val="single" w:sz="8" w:space="0" w:color="auto"/>
              <w:bottom w:val="single" w:sz="4" w:space="0" w:color="auto"/>
              <w:right w:val="single" w:sz="4" w:space="0" w:color="auto"/>
            </w:tcBorders>
            <w:shd w:val="clear" w:color="auto" w:fill="auto"/>
            <w:noWrap/>
            <w:vAlign w:val="center"/>
            <w:hideMark/>
          </w:tcPr>
          <w:p w14:paraId="5B410EC6" w14:textId="77777777" w:rsidR="001E7AC1" w:rsidRPr="006424D5" w:rsidRDefault="001E7AC1" w:rsidP="001E7AC1">
            <w:pPr>
              <w:jc w:val="center"/>
              <w:rPr>
                <w:rFonts w:ascii="Arial" w:hAnsi="Arial" w:cs="Arial"/>
                <w:color w:val="000000"/>
                <w:sz w:val="22"/>
                <w:szCs w:val="22"/>
                <w:lang w:bidi="ar-SA"/>
              </w:rPr>
            </w:pPr>
            <w:r w:rsidRPr="006424D5">
              <w:rPr>
                <w:rFonts w:ascii="Arial" w:hAnsi="Arial" w:cs="Arial"/>
                <w:color w:val="000000"/>
                <w:sz w:val="22"/>
                <w:szCs w:val="22"/>
                <w:lang w:bidi="ar-SA"/>
              </w:rPr>
              <w:t>27</w:t>
            </w:r>
          </w:p>
        </w:tc>
        <w:tc>
          <w:tcPr>
            <w:tcW w:w="4000" w:type="dxa"/>
            <w:tcBorders>
              <w:top w:val="nil"/>
              <w:left w:val="nil"/>
              <w:bottom w:val="single" w:sz="4" w:space="0" w:color="auto"/>
              <w:right w:val="single" w:sz="4" w:space="0" w:color="auto"/>
            </w:tcBorders>
            <w:shd w:val="clear" w:color="auto" w:fill="auto"/>
            <w:noWrap/>
            <w:vAlign w:val="center"/>
            <w:hideMark/>
          </w:tcPr>
          <w:p w14:paraId="69E0A608"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 xml:space="preserve">Cable Tray (GI ) </w:t>
            </w:r>
          </w:p>
        </w:tc>
        <w:tc>
          <w:tcPr>
            <w:tcW w:w="4955" w:type="dxa"/>
            <w:tcBorders>
              <w:top w:val="single" w:sz="4" w:space="0" w:color="auto"/>
              <w:left w:val="nil"/>
              <w:bottom w:val="single" w:sz="4" w:space="0" w:color="auto"/>
              <w:right w:val="single" w:sz="8" w:space="0" w:color="000000"/>
            </w:tcBorders>
            <w:shd w:val="clear" w:color="auto" w:fill="auto"/>
            <w:noWrap/>
            <w:vAlign w:val="center"/>
            <w:hideMark/>
          </w:tcPr>
          <w:p w14:paraId="6A4E7485"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 xml:space="preserve">PROFAB / </w:t>
            </w:r>
            <w:proofErr w:type="spellStart"/>
            <w:r w:rsidRPr="006424D5">
              <w:rPr>
                <w:rFonts w:ascii="Arial" w:hAnsi="Arial" w:cs="Arial"/>
                <w:color w:val="000000"/>
                <w:sz w:val="22"/>
                <w:szCs w:val="22"/>
                <w:lang w:bidi="ar-SA"/>
              </w:rPr>
              <w:t>Pinnakle</w:t>
            </w:r>
            <w:proofErr w:type="spellEnd"/>
            <w:r w:rsidRPr="006424D5">
              <w:rPr>
                <w:rFonts w:ascii="Arial" w:hAnsi="Arial" w:cs="Arial"/>
                <w:color w:val="000000"/>
                <w:sz w:val="22"/>
                <w:szCs w:val="22"/>
                <w:lang w:bidi="ar-SA"/>
              </w:rPr>
              <w:t xml:space="preserve"> / PIFAB/Pearl/</w:t>
            </w:r>
            <w:r w:rsidR="00B533A2" w:rsidRPr="006424D5">
              <w:rPr>
                <w:rFonts w:ascii="Arial" w:hAnsi="Arial" w:cs="Arial"/>
                <w:color w:val="000000"/>
                <w:sz w:val="22"/>
                <w:szCs w:val="22"/>
                <w:lang w:bidi="ar-SA"/>
              </w:rPr>
              <w:t xml:space="preserve"> or equivalent</w:t>
            </w:r>
          </w:p>
        </w:tc>
      </w:tr>
      <w:tr w:rsidR="001E7AC1" w:rsidRPr="006424D5" w14:paraId="48C623A5" w14:textId="77777777" w:rsidTr="009B49C5">
        <w:trPr>
          <w:trHeight w:val="221"/>
        </w:trPr>
        <w:tc>
          <w:tcPr>
            <w:tcW w:w="978" w:type="dxa"/>
            <w:tcBorders>
              <w:top w:val="nil"/>
              <w:left w:val="single" w:sz="8" w:space="0" w:color="auto"/>
              <w:bottom w:val="single" w:sz="4" w:space="0" w:color="auto"/>
              <w:right w:val="single" w:sz="4" w:space="0" w:color="auto"/>
            </w:tcBorders>
            <w:shd w:val="clear" w:color="auto" w:fill="auto"/>
            <w:noWrap/>
            <w:vAlign w:val="center"/>
            <w:hideMark/>
          </w:tcPr>
          <w:p w14:paraId="44781A3A" w14:textId="77777777" w:rsidR="001E7AC1" w:rsidRPr="006424D5" w:rsidRDefault="001E7AC1" w:rsidP="001E7AC1">
            <w:pPr>
              <w:jc w:val="center"/>
              <w:rPr>
                <w:rFonts w:ascii="Arial" w:hAnsi="Arial" w:cs="Arial"/>
                <w:color w:val="000000"/>
                <w:sz w:val="22"/>
                <w:szCs w:val="22"/>
                <w:lang w:bidi="ar-SA"/>
              </w:rPr>
            </w:pPr>
            <w:r w:rsidRPr="006424D5">
              <w:rPr>
                <w:rFonts w:ascii="Arial" w:hAnsi="Arial" w:cs="Arial"/>
                <w:color w:val="000000"/>
                <w:sz w:val="22"/>
                <w:szCs w:val="22"/>
                <w:lang w:bidi="ar-SA"/>
              </w:rPr>
              <w:t>28</w:t>
            </w:r>
          </w:p>
        </w:tc>
        <w:tc>
          <w:tcPr>
            <w:tcW w:w="4000" w:type="dxa"/>
            <w:tcBorders>
              <w:top w:val="nil"/>
              <w:left w:val="nil"/>
              <w:bottom w:val="single" w:sz="4" w:space="0" w:color="auto"/>
              <w:right w:val="single" w:sz="4" w:space="0" w:color="auto"/>
            </w:tcBorders>
            <w:shd w:val="clear" w:color="auto" w:fill="auto"/>
            <w:noWrap/>
            <w:vAlign w:val="center"/>
            <w:hideMark/>
          </w:tcPr>
          <w:p w14:paraId="4E92FF15"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Lightning Arrestor</w:t>
            </w:r>
          </w:p>
        </w:tc>
        <w:tc>
          <w:tcPr>
            <w:tcW w:w="4955" w:type="dxa"/>
            <w:tcBorders>
              <w:top w:val="single" w:sz="4" w:space="0" w:color="auto"/>
              <w:left w:val="nil"/>
              <w:bottom w:val="single" w:sz="4" w:space="0" w:color="auto"/>
              <w:right w:val="single" w:sz="8" w:space="0" w:color="000000"/>
            </w:tcBorders>
            <w:shd w:val="clear" w:color="auto" w:fill="auto"/>
            <w:noWrap/>
            <w:vAlign w:val="center"/>
            <w:hideMark/>
          </w:tcPr>
          <w:p w14:paraId="7850A490"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 xml:space="preserve"> ISI BRAND OR ANY EQUVALENT</w:t>
            </w:r>
            <w:r w:rsidR="00B533A2">
              <w:rPr>
                <w:rFonts w:ascii="Arial" w:hAnsi="Arial" w:cs="Arial"/>
                <w:color w:val="000000"/>
                <w:sz w:val="22"/>
                <w:szCs w:val="22"/>
                <w:lang w:bidi="ar-SA"/>
              </w:rPr>
              <w:t xml:space="preserve"> </w:t>
            </w:r>
            <w:r w:rsidR="00B533A2" w:rsidRPr="006424D5">
              <w:rPr>
                <w:rFonts w:ascii="Arial" w:hAnsi="Arial" w:cs="Arial"/>
                <w:color w:val="000000"/>
                <w:sz w:val="22"/>
                <w:szCs w:val="22"/>
                <w:lang w:bidi="ar-SA"/>
              </w:rPr>
              <w:t>or equivalent</w:t>
            </w:r>
          </w:p>
        </w:tc>
      </w:tr>
      <w:tr w:rsidR="001E7AC1" w:rsidRPr="006424D5" w14:paraId="4811CF7B" w14:textId="77777777" w:rsidTr="009B49C5">
        <w:trPr>
          <w:trHeight w:val="221"/>
        </w:trPr>
        <w:tc>
          <w:tcPr>
            <w:tcW w:w="978" w:type="dxa"/>
            <w:tcBorders>
              <w:top w:val="nil"/>
              <w:left w:val="single" w:sz="8" w:space="0" w:color="auto"/>
              <w:bottom w:val="single" w:sz="4" w:space="0" w:color="auto"/>
              <w:right w:val="single" w:sz="4" w:space="0" w:color="auto"/>
            </w:tcBorders>
            <w:shd w:val="clear" w:color="auto" w:fill="auto"/>
            <w:noWrap/>
            <w:vAlign w:val="center"/>
            <w:hideMark/>
          </w:tcPr>
          <w:p w14:paraId="74524A07" w14:textId="77777777" w:rsidR="001E7AC1" w:rsidRPr="006424D5" w:rsidRDefault="001E7AC1" w:rsidP="001E7AC1">
            <w:pPr>
              <w:jc w:val="center"/>
              <w:rPr>
                <w:rFonts w:ascii="Arial" w:hAnsi="Arial" w:cs="Arial"/>
                <w:color w:val="000000"/>
                <w:sz w:val="22"/>
                <w:szCs w:val="22"/>
                <w:lang w:bidi="ar-SA"/>
              </w:rPr>
            </w:pPr>
            <w:r w:rsidRPr="006424D5">
              <w:rPr>
                <w:rFonts w:ascii="Arial" w:hAnsi="Arial" w:cs="Arial"/>
                <w:color w:val="000000"/>
                <w:sz w:val="22"/>
                <w:szCs w:val="22"/>
                <w:lang w:bidi="ar-SA"/>
              </w:rPr>
              <w:t>29</w:t>
            </w:r>
          </w:p>
        </w:tc>
        <w:tc>
          <w:tcPr>
            <w:tcW w:w="4000" w:type="dxa"/>
            <w:tcBorders>
              <w:top w:val="nil"/>
              <w:left w:val="nil"/>
              <w:bottom w:val="single" w:sz="4" w:space="0" w:color="auto"/>
              <w:right w:val="single" w:sz="4" w:space="0" w:color="auto"/>
            </w:tcBorders>
            <w:shd w:val="clear" w:color="auto" w:fill="auto"/>
            <w:noWrap/>
            <w:vAlign w:val="center"/>
            <w:hideMark/>
          </w:tcPr>
          <w:p w14:paraId="13EEEDA0"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CABLE GLANDS</w:t>
            </w:r>
          </w:p>
        </w:tc>
        <w:tc>
          <w:tcPr>
            <w:tcW w:w="4955" w:type="dxa"/>
            <w:tcBorders>
              <w:top w:val="single" w:sz="4" w:space="0" w:color="auto"/>
              <w:left w:val="nil"/>
              <w:bottom w:val="single" w:sz="4" w:space="0" w:color="auto"/>
              <w:right w:val="single" w:sz="8" w:space="0" w:color="000000"/>
            </w:tcBorders>
            <w:shd w:val="clear" w:color="auto" w:fill="auto"/>
            <w:noWrap/>
            <w:vAlign w:val="center"/>
            <w:hideMark/>
          </w:tcPr>
          <w:p w14:paraId="501EC8FF"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 xml:space="preserve"> MULTI / DOWELLS/ COMMET</w:t>
            </w:r>
            <w:r w:rsidR="00B533A2">
              <w:rPr>
                <w:rFonts w:ascii="Arial" w:hAnsi="Arial" w:cs="Arial"/>
                <w:color w:val="000000"/>
                <w:sz w:val="22"/>
                <w:szCs w:val="22"/>
                <w:lang w:bidi="ar-SA"/>
              </w:rPr>
              <w:t xml:space="preserve"> </w:t>
            </w:r>
            <w:r w:rsidR="00B533A2" w:rsidRPr="006424D5">
              <w:rPr>
                <w:rFonts w:ascii="Arial" w:hAnsi="Arial" w:cs="Arial"/>
                <w:color w:val="000000"/>
                <w:sz w:val="22"/>
                <w:szCs w:val="22"/>
                <w:lang w:bidi="ar-SA"/>
              </w:rPr>
              <w:t>or equivalent</w:t>
            </w:r>
          </w:p>
        </w:tc>
      </w:tr>
      <w:tr w:rsidR="001E7AC1" w:rsidRPr="006424D5" w14:paraId="47274695" w14:textId="77777777" w:rsidTr="009B49C5">
        <w:trPr>
          <w:trHeight w:val="221"/>
        </w:trPr>
        <w:tc>
          <w:tcPr>
            <w:tcW w:w="978" w:type="dxa"/>
            <w:tcBorders>
              <w:top w:val="nil"/>
              <w:left w:val="single" w:sz="8" w:space="0" w:color="auto"/>
              <w:bottom w:val="single" w:sz="4" w:space="0" w:color="auto"/>
              <w:right w:val="single" w:sz="4" w:space="0" w:color="auto"/>
            </w:tcBorders>
            <w:shd w:val="clear" w:color="auto" w:fill="auto"/>
            <w:noWrap/>
            <w:vAlign w:val="center"/>
            <w:hideMark/>
          </w:tcPr>
          <w:p w14:paraId="6E516A49" w14:textId="77777777" w:rsidR="001E7AC1" w:rsidRPr="006424D5" w:rsidRDefault="001E7AC1" w:rsidP="001E7AC1">
            <w:pPr>
              <w:jc w:val="center"/>
              <w:rPr>
                <w:rFonts w:ascii="Arial" w:hAnsi="Arial" w:cs="Arial"/>
                <w:color w:val="000000"/>
                <w:sz w:val="22"/>
                <w:szCs w:val="22"/>
                <w:lang w:bidi="ar-SA"/>
              </w:rPr>
            </w:pPr>
            <w:r w:rsidRPr="006424D5">
              <w:rPr>
                <w:rFonts w:ascii="Arial" w:hAnsi="Arial" w:cs="Arial"/>
                <w:color w:val="000000"/>
                <w:sz w:val="22"/>
                <w:szCs w:val="22"/>
                <w:lang w:bidi="ar-SA"/>
              </w:rPr>
              <w:t>30</w:t>
            </w:r>
          </w:p>
        </w:tc>
        <w:tc>
          <w:tcPr>
            <w:tcW w:w="4000" w:type="dxa"/>
            <w:tcBorders>
              <w:top w:val="nil"/>
              <w:left w:val="nil"/>
              <w:bottom w:val="single" w:sz="4" w:space="0" w:color="auto"/>
              <w:right w:val="single" w:sz="4" w:space="0" w:color="auto"/>
            </w:tcBorders>
            <w:shd w:val="clear" w:color="auto" w:fill="auto"/>
            <w:noWrap/>
            <w:vAlign w:val="center"/>
            <w:hideMark/>
          </w:tcPr>
          <w:p w14:paraId="44677319"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CRIMPING SOCKETS</w:t>
            </w:r>
          </w:p>
        </w:tc>
        <w:tc>
          <w:tcPr>
            <w:tcW w:w="4955" w:type="dxa"/>
            <w:tcBorders>
              <w:top w:val="single" w:sz="4" w:space="0" w:color="auto"/>
              <w:left w:val="nil"/>
              <w:bottom w:val="single" w:sz="4" w:space="0" w:color="auto"/>
              <w:right w:val="single" w:sz="8" w:space="0" w:color="000000"/>
            </w:tcBorders>
            <w:shd w:val="clear" w:color="auto" w:fill="auto"/>
            <w:noWrap/>
            <w:vAlign w:val="center"/>
            <w:hideMark/>
          </w:tcPr>
          <w:p w14:paraId="4FB7543B"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 xml:space="preserve"> MULTI / DOWELLS/ COMMET</w:t>
            </w:r>
            <w:r w:rsidR="00B533A2">
              <w:rPr>
                <w:rFonts w:ascii="Arial" w:hAnsi="Arial" w:cs="Arial"/>
                <w:color w:val="000000"/>
                <w:sz w:val="22"/>
                <w:szCs w:val="22"/>
                <w:lang w:bidi="ar-SA"/>
              </w:rPr>
              <w:t xml:space="preserve"> </w:t>
            </w:r>
            <w:r w:rsidR="00B533A2" w:rsidRPr="006424D5">
              <w:rPr>
                <w:rFonts w:ascii="Arial" w:hAnsi="Arial" w:cs="Arial"/>
                <w:color w:val="000000"/>
                <w:sz w:val="22"/>
                <w:szCs w:val="22"/>
                <w:lang w:bidi="ar-SA"/>
              </w:rPr>
              <w:t>or equivalent</w:t>
            </w:r>
          </w:p>
        </w:tc>
      </w:tr>
      <w:tr w:rsidR="001E7AC1" w:rsidRPr="006424D5" w14:paraId="54A84D15" w14:textId="77777777" w:rsidTr="009B49C5">
        <w:trPr>
          <w:trHeight w:val="221"/>
        </w:trPr>
        <w:tc>
          <w:tcPr>
            <w:tcW w:w="978" w:type="dxa"/>
            <w:tcBorders>
              <w:top w:val="nil"/>
              <w:left w:val="single" w:sz="8" w:space="0" w:color="auto"/>
              <w:bottom w:val="single" w:sz="4" w:space="0" w:color="auto"/>
              <w:right w:val="single" w:sz="4" w:space="0" w:color="auto"/>
            </w:tcBorders>
            <w:shd w:val="clear" w:color="auto" w:fill="auto"/>
            <w:noWrap/>
            <w:vAlign w:val="center"/>
            <w:hideMark/>
          </w:tcPr>
          <w:p w14:paraId="48CB923A" w14:textId="77777777" w:rsidR="001E7AC1" w:rsidRPr="006424D5" w:rsidRDefault="001E7AC1" w:rsidP="001E7AC1">
            <w:pPr>
              <w:jc w:val="center"/>
              <w:rPr>
                <w:rFonts w:ascii="Arial" w:hAnsi="Arial" w:cs="Arial"/>
                <w:color w:val="000000"/>
                <w:sz w:val="22"/>
                <w:szCs w:val="22"/>
                <w:lang w:bidi="ar-SA"/>
              </w:rPr>
            </w:pPr>
            <w:r w:rsidRPr="006424D5">
              <w:rPr>
                <w:rFonts w:ascii="Arial" w:hAnsi="Arial" w:cs="Arial"/>
                <w:color w:val="000000"/>
                <w:sz w:val="22"/>
                <w:szCs w:val="22"/>
                <w:lang w:bidi="ar-SA"/>
              </w:rPr>
              <w:t>31</w:t>
            </w:r>
          </w:p>
        </w:tc>
        <w:tc>
          <w:tcPr>
            <w:tcW w:w="4000" w:type="dxa"/>
            <w:tcBorders>
              <w:top w:val="nil"/>
              <w:left w:val="nil"/>
              <w:bottom w:val="single" w:sz="4" w:space="0" w:color="auto"/>
              <w:right w:val="single" w:sz="4" w:space="0" w:color="auto"/>
            </w:tcBorders>
            <w:shd w:val="clear" w:color="auto" w:fill="auto"/>
            <w:noWrap/>
            <w:vAlign w:val="center"/>
            <w:hideMark/>
          </w:tcPr>
          <w:p w14:paraId="44B59B94"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Battery</w:t>
            </w:r>
          </w:p>
        </w:tc>
        <w:tc>
          <w:tcPr>
            <w:tcW w:w="4955" w:type="dxa"/>
            <w:tcBorders>
              <w:top w:val="single" w:sz="4" w:space="0" w:color="auto"/>
              <w:left w:val="nil"/>
              <w:bottom w:val="single" w:sz="4" w:space="0" w:color="auto"/>
              <w:right w:val="single" w:sz="8" w:space="0" w:color="000000"/>
            </w:tcBorders>
            <w:shd w:val="clear" w:color="auto" w:fill="auto"/>
            <w:noWrap/>
            <w:vAlign w:val="center"/>
            <w:hideMark/>
          </w:tcPr>
          <w:p w14:paraId="061E54CF"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 xml:space="preserve"> Exide / AMCO / Amar raja</w:t>
            </w:r>
            <w:r w:rsidR="00B533A2">
              <w:rPr>
                <w:rFonts w:ascii="Arial" w:hAnsi="Arial" w:cs="Arial"/>
                <w:color w:val="000000"/>
                <w:sz w:val="22"/>
                <w:szCs w:val="22"/>
                <w:lang w:bidi="ar-SA"/>
              </w:rPr>
              <w:t xml:space="preserve"> </w:t>
            </w:r>
            <w:r w:rsidR="00B533A2" w:rsidRPr="006424D5">
              <w:rPr>
                <w:rFonts w:ascii="Arial" w:hAnsi="Arial" w:cs="Arial"/>
                <w:color w:val="000000"/>
                <w:sz w:val="22"/>
                <w:szCs w:val="22"/>
                <w:lang w:bidi="ar-SA"/>
              </w:rPr>
              <w:t>or equivalent</w:t>
            </w:r>
          </w:p>
        </w:tc>
      </w:tr>
      <w:tr w:rsidR="001E7AC1" w:rsidRPr="006424D5" w14:paraId="3DCFB0D2" w14:textId="77777777" w:rsidTr="009B49C5">
        <w:trPr>
          <w:trHeight w:val="221"/>
        </w:trPr>
        <w:tc>
          <w:tcPr>
            <w:tcW w:w="978" w:type="dxa"/>
            <w:tcBorders>
              <w:top w:val="nil"/>
              <w:left w:val="single" w:sz="8" w:space="0" w:color="auto"/>
              <w:bottom w:val="single" w:sz="4" w:space="0" w:color="auto"/>
              <w:right w:val="single" w:sz="4" w:space="0" w:color="auto"/>
            </w:tcBorders>
            <w:shd w:val="clear" w:color="auto" w:fill="auto"/>
            <w:noWrap/>
            <w:vAlign w:val="center"/>
            <w:hideMark/>
          </w:tcPr>
          <w:p w14:paraId="57A20E32" w14:textId="77777777" w:rsidR="001E7AC1" w:rsidRPr="006424D5" w:rsidRDefault="001E7AC1" w:rsidP="001E7AC1">
            <w:pPr>
              <w:jc w:val="center"/>
              <w:rPr>
                <w:rFonts w:ascii="Arial" w:hAnsi="Arial" w:cs="Arial"/>
                <w:color w:val="000000"/>
                <w:sz w:val="22"/>
                <w:szCs w:val="22"/>
                <w:lang w:bidi="ar-SA"/>
              </w:rPr>
            </w:pPr>
            <w:r w:rsidRPr="006424D5">
              <w:rPr>
                <w:rFonts w:ascii="Arial" w:hAnsi="Arial" w:cs="Arial"/>
                <w:color w:val="000000"/>
                <w:sz w:val="22"/>
                <w:szCs w:val="22"/>
                <w:lang w:bidi="ar-SA"/>
              </w:rPr>
              <w:t>32</w:t>
            </w:r>
          </w:p>
        </w:tc>
        <w:tc>
          <w:tcPr>
            <w:tcW w:w="4000" w:type="dxa"/>
            <w:tcBorders>
              <w:top w:val="nil"/>
              <w:left w:val="nil"/>
              <w:bottom w:val="single" w:sz="4" w:space="0" w:color="auto"/>
              <w:right w:val="single" w:sz="4" w:space="0" w:color="auto"/>
            </w:tcBorders>
            <w:shd w:val="clear" w:color="auto" w:fill="auto"/>
            <w:noWrap/>
            <w:vAlign w:val="center"/>
            <w:hideMark/>
          </w:tcPr>
          <w:p w14:paraId="7F077FC2"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 xml:space="preserve">UPS </w:t>
            </w:r>
          </w:p>
        </w:tc>
        <w:tc>
          <w:tcPr>
            <w:tcW w:w="4955" w:type="dxa"/>
            <w:tcBorders>
              <w:top w:val="single" w:sz="4" w:space="0" w:color="auto"/>
              <w:left w:val="nil"/>
              <w:bottom w:val="single" w:sz="4" w:space="0" w:color="auto"/>
              <w:right w:val="single" w:sz="8" w:space="0" w:color="000000"/>
            </w:tcBorders>
            <w:shd w:val="clear" w:color="auto" w:fill="auto"/>
            <w:noWrap/>
            <w:vAlign w:val="center"/>
            <w:hideMark/>
          </w:tcPr>
          <w:p w14:paraId="5DBD2F62"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Numeric / Emerson / MG/Consul</w:t>
            </w:r>
            <w:r w:rsidR="00B533A2">
              <w:rPr>
                <w:rFonts w:ascii="Arial" w:hAnsi="Arial" w:cs="Arial"/>
                <w:color w:val="000000"/>
                <w:sz w:val="22"/>
                <w:szCs w:val="22"/>
                <w:lang w:bidi="ar-SA"/>
              </w:rPr>
              <w:t xml:space="preserve"> </w:t>
            </w:r>
            <w:r w:rsidR="00B533A2" w:rsidRPr="006424D5">
              <w:rPr>
                <w:rFonts w:ascii="Arial" w:hAnsi="Arial" w:cs="Arial"/>
                <w:color w:val="000000"/>
                <w:sz w:val="22"/>
                <w:szCs w:val="22"/>
                <w:lang w:bidi="ar-SA"/>
              </w:rPr>
              <w:t>or equivalent</w:t>
            </w:r>
          </w:p>
        </w:tc>
      </w:tr>
      <w:tr w:rsidR="001E7AC1" w:rsidRPr="006424D5" w14:paraId="08495253" w14:textId="77777777" w:rsidTr="009B49C5">
        <w:trPr>
          <w:trHeight w:val="221"/>
        </w:trPr>
        <w:tc>
          <w:tcPr>
            <w:tcW w:w="978" w:type="dxa"/>
            <w:tcBorders>
              <w:top w:val="nil"/>
              <w:left w:val="single" w:sz="8" w:space="0" w:color="auto"/>
              <w:bottom w:val="single" w:sz="4" w:space="0" w:color="auto"/>
              <w:right w:val="single" w:sz="4" w:space="0" w:color="auto"/>
            </w:tcBorders>
            <w:shd w:val="clear" w:color="auto" w:fill="auto"/>
            <w:noWrap/>
            <w:vAlign w:val="center"/>
            <w:hideMark/>
          </w:tcPr>
          <w:p w14:paraId="63BF498B" w14:textId="77777777" w:rsidR="001E7AC1" w:rsidRPr="006424D5" w:rsidRDefault="001E7AC1" w:rsidP="001E7AC1">
            <w:pPr>
              <w:jc w:val="center"/>
              <w:rPr>
                <w:rFonts w:ascii="Arial" w:hAnsi="Arial" w:cs="Arial"/>
                <w:color w:val="000000"/>
                <w:sz w:val="22"/>
                <w:szCs w:val="22"/>
                <w:lang w:bidi="ar-SA"/>
              </w:rPr>
            </w:pPr>
            <w:r w:rsidRPr="006424D5">
              <w:rPr>
                <w:rFonts w:ascii="Arial" w:hAnsi="Arial" w:cs="Arial"/>
                <w:color w:val="000000"/>
                <w:sz w:val="22"/>
                <w:szCs w:val="22"/>
                <w:lang w:bidi="ar-SA"/>
              </w:rPr>
              <w:t>33</w:t>
            </w:r>
          </w:p>
        </w:tc>
        <w:tc>
          <w:tcPr>
            <w:tcW w:w="4000" w:type="dxa"/>
            <w:tcBorders>
              <w:top w:val="nil"/>
              <w:left w:val="nil"/>
              <w:bottom w:val="single" w:sz="4" w:space="0" w:color="auto"/>
              <w:right w:val="single" w:sz="4" w:space="0" w:color="auto"/>
            </w:tcBorders>
            <w:shd w:val="clear" w:color="auto" w:fill="auto"/>
            <w:noWrap/>
            <w:vAlign w:val="center"/>
            <w:hideMark/>
          </w:tcPr>
          <w:p w14:paraId="3C7550DB"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 xml:space="preserve">Aviation Lamp </w:t>
            </w:r>
          </w:p>
        </w:tc>
        <w:tc>
          <w:tcPr>
            <w:tcW w:w="4955" w:type="dxa"/>
            <w:tcBorders>
              <w:top w:val="single" w:sz="4" w:space="0" w:color="auto"/>
              <w:left w:val="nil"/>
              <w:bottom w:val="single" w:sz="4" w:space="0" w:color="auto"/>
              <w:right w:val="single" w:sz="8" w:space="0" w:color="000000"/>
            </w:tcBorders>
            <w:shd w:val="clear" w:color="auto" w:fill="auto"/>
            <w:noWrap/>
            <w:vAlign w:val="center"/>
            <w:hideMark/>
          </w:tcPr>
          <w:p w14:paraId="7BABC8F5"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Bajaj / K-Lite / Philips</w:t>
            </w:r>
            <w:r w:rsidR="00B533A2">
              <w:rPr>
                <w:rFonts w:ascii="Arial" w:hAnsi="Arial" w:cs="Arial"/>
                <w:color w:val="000000"/>
                <w:sz w:val="22"/>
                <w:szCs w:val="22"/>
                <w:lang w:bidi="ar-SA"/>
              </w:rPr>
              <w:t xml:space="preserve"> </w:t>
            </w:r>
            <w:r w:rsidR="00B533A2" w:rsidRPr="006424D5">
              <w:rPr>
                <w:rFonts w:ascii="Arial" w:hAnsi="Arial" w:cs="Arial"/>
                <w:color w:val="000000"/>
                <w:sz w:val="22"/>
                <w:szCs w:val="22"/>
                <w:lang w:bidi="ar-SA"/>
              </w:rPr>
              <w:t>or equivalent</w:t>
            </w:r>
          </w:p>
        </w:tc>
      </w:tr>
      <w:tr w:rsidR="001E7AC1" w:rsidRPr="006424D5" w14:paraId="71E4F8C6" w14:textId="77777777" w:rsidTr="009B49C5">
        <w:trPr>
          <w:trHeight w:val="221"/>
        </w:trPr>
        <w:tc>
          <w:tcPr>
            <w:tcW w:w="978" w:type="dxa"/>
            <w:tcBorders>
              <w:top w:val="nil"/>
              <w:left w:val="single" w:sz="8" w:space="0" w:color="auto"/>
              <w:bottom w:val="single" w:sz="4" w:space="0" w:color="auto"/>
              <w:right w:val="single" w:sz="4" w:space="0" w:color="auto"/>
            </w:tcBorders>
            <w:shd w:val="clear" w:color="auto" w:fill="auto"/>
            <w:noWrap/>
            <w:vAlign w:val="center"/>
            <w:hideMark/>
          </w:tcPr>
          <w:p w14:paraId="7FE7DC3E" w14:textId="77777777" w:rsidR="001E7AC1" w:rsidRPr="006424D5" w:rsidRDefault="001E7AC1" w:rsidP="001E7AC1">
            <w:pPr>
              <w:jc w:val="center"/>
              <w:rPr>
                <w:rFonts w:ascii="Arial" w:hAnsi="Arial" w:cs="Arial"/>
                <w:color w:val="000000"/>
                <w:sz w:val="22"/>
                <w:szCs w:val="22"/>
                <w:lang w:bidi="ar-SA"/>
              </w:rPr>
            </w:pPr>
            <w:r w:rsidRPr="006424D5">
              <w:rPr>
                <w:rFonts w:ascii="Arial" w:hAnsi="Arial" w:cs="Arial"/>
                <w:color w:val="000000"/>
                <w:sz w:val="22"/>
                <w:szCs w:val="22"/>
                <w:lang w:bidi="ar-SA"/>
              </w:rPr>
              <w:t>34</w:t>
            </w:r>
          </w:p>
        </w:tc>
        <w:tc>
          <w:tcPr>
            <w:tcW w:w="4000" w:type="dxa"/>
            <w:tcBorders>
              <w:top w:val="nil"/>
              <w:left w:val="nil"/>
              <w:bottom w:val="single" w:sz="4" w:space="0" w:color="auto"/>
              <w:right w:val="single" w:sz="4" w:space="0" w:color="auto"/>
            </w:tcBorders>
            <w:shd w:val="clear" w:color="auto" w:fill="auto"/>
            <w:noWrap/>
            <w:vAlign w:val="center"/>
            <w:hideMark/>
          </w:tcPr>
          <w:p w14:paraId="7CF92929"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 xml:space="preserve">PTs </w:t>
            </w:r>
          </w:p>
        </w:tc>
        <w:tc>
          <w:tcPr>
            <w:tcW w:w="4955" w:type="dxa"/>
            <w:tcBorders>
              <w:top w:val="single" w:sz="4" w:space="0" w:color="auto"/>
              <w:left w:val="nil"/>
              <w:bottom w:val="single" w:sz="4" w:space="0" w:color="auto"/>
              <w:right w:val="single" w:sz="8" w:space="0" w:color="000000"/>
            </w:tcBorders>
            <w:shd w:val="clear" w:color="auto" w:fill="auto"/>
            <w:noWrap/>
            <w:vAlign w:val="center"/>
            <w:hideMark/>
          </w:tcPr>
          <w:p w14:paraId="7DAD06A6"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 xml:space="preserve">Kappa / </w:t>
            </w:r>
            <w:proofErr w:type="spellStart"/>
            <w:r w:rsidRPr="006424D5">
              <w:rPr>
                <w:rFonts w:ascii="Arial" w:hAnsi="Arial" w:cs="Arial"/>
                <w:color w:val="000000"/>
                <w:sz w:val="22"/>
                <w:szCs w:val="22"/>
                <w:lang w:bidi="ar-SA"/>
              </w:rPr>
              <w:t>Instrans</w:t>
            </w:r>
            <w:proofErr w:type="spellEnd"/>
            <w:r w:rsidRPr="006424D5">
              <w:rPr>
                <w:rFonts w:ascii="Arial" w:hAnsi="Arial" w:cs="Arial"/>
                <w:color w:val="000000"/>
                <w:sz w:val="22"/>
                <w:szCs w:val="22"/>
                <w:lang w:bidi="ar-SA"/>
              </w:rPr>
              <w:t xml:space="preserve"> / </w:t>
            </w:r>
            <w:proofErr w:type="spellStart"/>
            <w:r w:rsidRPr="006424D5">
              <w:rPr>
                <w:rFonts w:ascii="Arial" w:hAnsi="Arial" w:cs="Arial"/>
                <w:color w:val="000000"/>
                <w:sz w:val="22"/>
                <w:szCs w:val="22"/>
                <w:lang w:bidi="ar-SA"/>
              </w:rPr>
              <w:t>Silcon</w:t>
            </w:r>
            <w:proofErr w:type="spellEnd"/>
            <w:r w:rsidR="00B533A2">
              <w:rPr>
                <w:rFonts w:ascii="Arial" w:hAnsi="Arial" w:cs="Arial"/>
                <w:color w:val="000000"/>
                <w:sz w:val="22"/>
                <w:szCs w:val="22"/>
                <w:lang w:bidi="ar-SA"/>
              </w:rPr>
              <w:t xml:space="preserve"> </w:t>
            </w:r>
            <w:r w:rsidR="00B533A2" w:rsidRPr="006424D5">
              <w:rPr>
                <w:rFonts w:ascii="Arial" w:hAnsi="Arial" w:cs="Arial"/>
                <w:color w:val="000000"/>
                <w:sz w:val="22"/>
                <w:szCs w:val="22"/>
                <w:lang w:bidi="ar-SA"/>
              </w:rPr>
              <w:t>or equivalent</w:t>
            </w:r>
          </w:p>
        </w:tc>
      </w:tr>
      <w:tr w:rsidR="001E7AC1" w:rsidRPr="006424D5" w14:paraId="75CD15C8" w14:textId="77777777" w:rsidTr="009B49C5">
        <w:trPr>
          <w:trHeight w:val="221"/>
        </w:trPr>
        <w:tc>
          <w:tcPr>
            <w:tcW w:w="978" w:type="dxa"/>
            <w:tcBorders>
              <w:top w:val="nil"/>
              <w:left w:val="single" w:sz="8" w:space="0" w:color="auto"/>
              <w:bottom w:val="single" w:sz="4" w:space="0" w:color="auto"/>
              <w:right w:val="single" w:sz="4" w:space="0" w:color="auto"/>
            </w:tcBorders>
            <w:shd w:val="clear" w:color="auto" w:fill="auto"/>
            <w:noWrap/>
            <w:vAlign w:val="center"/>
            <w:hideMark/>
          </w:tcPr>
          <w:p w14:paraId="7828C87A" w14:textId="77777777" w:rsidR="001E7AC1" w:rsidRPr="006424D5" w:rsidRDefault="001E7AC1" w:rsidP="001E7AC1">
            <w:pPr>
              <w:jc w:val="center"/>
              <w:rPr>
                <w:rFonts w:ascii="Arial" w:hAnsi="Arial" w:cs="Arial"/>
                <w:color w:val="000000"/>
                <w:sz w:val="22"/>
                <w:szCs w:val="22"/>
                <w:lang w:bidi="ar-SA"/>
              </w:rPr>
            </w:pPr>
            <w:r w:rsidRPr="006424D5">
              <w:rPr>
                <w:rFonts w:ascii="Arial" w:hAnsi="Arial" w:cs="Arial"/>
                <w:color w:val="000000"/>
                <w:sz w:val="22"/>
                <w:szCs w:val="22"/>
                <w:lang w:bidi="ar-SA"/>
              </w:rPr>
              <w:t>35</w:t>
            </w:r>
          </w:p>
        </w:tc>
        <w:tc>
          <w:tcPr>
            <w:tcW w:w="4000" w:type="dxa"/>
            <w:tcBorders>
              <w:top w:val="nil"/>
              <w:left w:val="nil"/>
              <w:bottom w:val="single" w:sz="4" w:space="0" w:color="auto"/>
              <w:right w:val="single" w:sz="4" w:space="0" w:color="auto"/>
            </w:tcBorders>
            <w:shd w:val="clear" w:color="auto" w:fill="auto"/>
            <w:noWrap/>
            <w:vAlign w:val="center"/>
            <w:hideMark/>
          </w:tcPr>
          <w:p w14:paraId="4F9FD699"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Street light posting-Solar panel and lighting</w:t>
            </w:r>
          </w:p>
        </w:tc>
        <w:tc>
          <w:tcPr>
            <w:tcW w:w="4955" w:type="dxa"/>
            <w:tcBorders>
              <w:top w:val="single" w:sz="4" w:space="0" w:color="auto"/>
              <w:left w:val="nil"/>
              <w:bottom w:val="single" w:sz="4" w:space="0" w:color="auto"/>
              <w:right w:val="single" w:sz="8" w:space="0" w:color="000000"/>
            </w:tcBorders>
            <w:shd w:val="clear" w:color="auto" w:fill="auto"/>
            <w:noWrap/>
            <w:vAlign w:val="center"/>
            <w:hideMark/>
          </w:tcPr>
          <w:p w14:paraId="41F8832C"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 xml:space="preserve"> </w:t>
            </w:r>
            <w:proofErr w:type="spellStart"/>
            <w:r w:rsidRPr="006424D5">
              <w:rPr>
                <w:rFonts w:ascii="Arial" w:hAnsi="Arial" w:cs="Arial"/>
                <w:color w:val="000000"/>
                <w:sz w:val="22"/>
                <w:szCs w:val="22"/>
                <w:lang w:bidi="ar-SA"/>
              </w:rPr>
              <w:t>Elenserve.lighting</w:t>
            </w:r>
            <w:proofErr w:type="spellEnd"/>
            <w:r w:rsidRPr="006424D5">
              <w:rPr>
                <w:rFonts w:ascii="Arial" w:hAnsi="Arial" w:cs="Arial"/>
                <w:color w:val="000000"/>
                <w:sz w:val="22"/>
                <w:szCs w:val="22"/>
                <w:lang w:bidi="ar-SA"/>
              </w:rPr>
              <w:t xml:space="preserve"> /</w:t>
            </w:r>
            <w:proofErr w:type="spellStart"/>
            <w:r w:rsidRPr="006424D5">
              <w:rPr>
                <w:rFonts w:ascii="Arial" w:hAnsi="Arial" w:cs="Arial"/>
                <w:color w:val="000000"/>
                <w:sz w:val="22"/>
                <w:szCs w:val="22"/>
                <w:lang w:bidi="ar-SA"/>
              </w:rPr>
              <w:t>Bajaji</w:t>
            </w:r>
            <w:proofErr w:type="spellEnd"/>
            <w:r w:rsidRPr="006424D5">
              <w:rPr>
                <w:rFonts w:ascii="Arial" w:hAnsi="Arial" w:cs="Arial"/>
                <w:color w:val="000000"/>
                <w:sz w:val="22"/>
                <w:szCs w:val="22"/>
                <w:lang w:bidi="ar-SA"/>
              </w:rPr>
              <w:t>/M-light</w:t>
            </w:r>
            <w:r w:rsidR="00B533A2">
              <w:rPr>
                <w:rFonts w:ascii="Arial" w:hAnsi="Arial" w:cs="Arial"/>
                <w:color w:val="000000"/>
                <w:sz w:val="22"/>
                <w:szCs w:val="22"/>
                <w:lang w:bidi="ar-SA"/>
              </w:rPr>
              <w:t xml:space="preserve"> </w:t>
            </w:r>
            <w:r w:rsidR="00B533A2" w:rsidRPr="006424D5">
              <w:rPr>
                <w:rFonts w:ascii="Arial" w:hAnsi="Arial" w:cs="Arial"/>
                <w:color w:val="000000"/>
                <w:sz w:val="22"/>
                <w:szCs w:val="22"/>
                <w:lang w:bidi="ar-SA"/>
              </w:rPr>
              <w:t>or equivalent</w:t>
            </w:r>
          </w:p>
        </w:tc>
      </w:tr>
      <w:tr w:rsidR="001E7AC1" w:rsidRPr="006424D5" w14:paraId="001D5CB1" w14:textId="77777777" w:rsidTr="009B49C5">
        <w:trPr>
          <w:trHeight w:val="663"/>
        </w:trPr>
        <w:tc>
          <w:tcPr>
            <w:tcW w:w="978" w:type="dxa"/>
            <w:tcBorders>
              <w:top w:val="nil"/>
              <w:left w:val="single" w:sz="8" w:space="0" w:color="auto"/>
              <w:bottom w:val="single" w:sz="4" w:space="0" w:color="auto"/>
              <w:right w:val="single" w:sz="4" w:space="0" w:color="auto"/>
            </w:tcBorders>
            <w:shd w:val="clear" w:color="auto" w:fill="auto"/>
            <w:noWrap/>
            <w:vAlign w:val="center"/>
            <w:hideMark/>
          </w:tcPr>
          <w:p w14:paraId="57C9A1F3" w14:textId="77777777" w:rsidR="001E7AC1" w:rsidRPr="006424D5" w:rsidRDefault="001E7AC1" w:rsidP="001E7AC1">
            <w:pPr>
              <w:jc w:val="center"/>
              <w:rPr>
                <w:rFonts w:ascii="Arial" w:hAnsi="Arial" w:cs="Arial"/>
                <w:color w:val="000000"/>
                <w:sz w:val="22"/>
                <w:szCs w:val="22"/>
                <w:lang w:bidi="ar-SA"/>
              </w:rPr>
            </w:pPr>
            <w:r w:rsidRPr="006424D5">
              <w:rPr>
                <w:rFonts w:ascii="Arial" w:hAnsi="Arial" w:cs="Arial"/>
                <w:color w:val="000000"/>
                <w:sz w:val="22"/>
                <w:szCs w:val="22"/>
                <w:lang w:bidi="ar-SA"/>
              </w:rPr>
              <w:t>36</w:t>
            </w:r>
          </w:p>
        </w:tc>
        <w:tc>
          <w:tcPr>
            <w:tcW w:w="4000" w:type="dxa"/>
            <w:tcBorders>
              <w:top w:val="nil"/>
              <w:left w:val="nil"/>
              <w:bottom w:val="single" w:sz="4" w:space="0" w:color="auto"/>
              <w:right w:val="single" w:sz="4" w:space="0" w:color="auto"/>
            </w:tcBorders>
            <w:shd w:val="clear" w:color="auto" w:fill="auto"/>
            <w:noWrap/>
            <w:vAlign w:val="center"/>
            <w:hideMark/>
          </w:tcPr>
          <w:p w14:paraId="6D56D0B3" w14:textId="77777777" w:rsidR="001E7AC1" w:rsidRPr="006424D5" w:rsidRDefault="001E7AC1" w:rsidP="001E7AC1">
            <w:pPr>
              <w:rPr>
                <w:rFonts w:ascii="Arial" w:hAnsi="Arial" w:cs="Arial"/>
                <w:color w:val="000000"/>
                <w:sz w:val="22"/>
                <w:szCs w:val="22"/>
                <w:lang w:bidi="ar-SA"/>
              </w:rPr>
            </w:pPr>
            <w:proofErr w:type="spellStart"/>
            <w:r w:rsidRPr="006424D5">
              <w:rPr>
                <w:rFonts w:ascii="Arial" w:hAnsi="Arial" w:cs="Arial"/>
                <w:color w:val="000000"/>
                <w:sz w:val="22"/>
                <w:szCs w:val="22"/>
                <w:lang w:bidi="ar-SA"/>
              </w:rPr>
              <w:t>Disel</w:t>
            </w:r>
            <w:proofErr w:type="spellEnd"/>
            <w:r w:rsidRPr="006424D5">
              <w:rPr>
                <w:rFonts w:ascii="Arial" w:hAnsi="Arial" w:cs="Arial"/>
                <w:color w:val="000000"/>
                <w:sz w:val="22"/>
                <w:szCs w:val="22"/>
                <w:lang w:bidi="ar-SA"/>
              </w:rPr>
              <w:t xml:space="preserve"> Generator</w:t>
            </w:r>
          </w:p>
        </w:tc>
        <w:tc>
          <w:tcPr>
            <w:tcW w:w="4955" w:type="dxa"/>
            <w:tcBorders>
              <w:top w:val="single" w:sz="4" w:space="0" w:color="auto"/>
              <w:left w:val="nil"/>
              <w:bottom w:val="single" w:sz="4" w:space="0" w:color="auto"/>
              <w:right w:val="single" w:sz="8" w:space="0" w:color="000000"/>
            </w:tcBorders>
            <w:shd w:val="clear" w:color="auto" w:fill="auto"/>
            <w:vAlign w:val="center"/>
            <w:hideMark/>
          </w:tcPr>
          <w:p w14:paraId="369152AC"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KRILOSKAR / ASHOKLEYLAND / CUMMINS</w:t>
            </w:r>
            <w:r w:rsidR="00B533A2" w:rsidRPr="006424D5">
              <w:rPr>
                <w:rFonts w:ascii="Arial" w:hAnsi="Arial" w:cs="Arial"/>
                <w:color w:val="000000"/>
                <w:sz w:val="22"/>
                <w:szCs w:val="22"/>
                <w:lang w:bidi="ar-SA"/>
              </w:rPr>
              <w:t xml:space="preserve"> or equivalent</w:t>
            </w:r>
          </w:p>
        </w:tc>
      </w:tr>
      <w:tr w:rsidR="001E7AC1" w:rsidRPr="006424D5" w14:paraId="15CDCCFF" w14:textId="77777777" w:rsidTr="009B49C5">
        <w:trPr>
          <w:trHeight w:val="221"/>
        </w:trPr>
        <w:tc>
          <w:tcPr>
            <w:tcW w:w="978" w:type="dxa"/>
            <w:tcBorders>
              <w:top w:val="nil"/>
              <w:left w:val="single" w:sz="8" w:space="0" w:color="auto"/>
              <w:bottom w:val="single" w:sz="4" w:space="0" w:color="auto"/>
              <w:right w:val="single" w:sz="4" w:space="0" w:color="auto"/>
            </w:tcBorders>
            <w:shd w:val="clear" w:color="000000" w:fill="FFFFFF"/>
            <w:noWrap/>
            <w:vAlign w:val="bottom"/>
            <w:hideMark/>
          </w:tcPr>
          <w:p w14:paraId="01799B5E" w14:textId="77777777" w:rsidR="001E7AC1" w:rsidRPr="006424D5" w:rsidRDefault="001E7AC1" w:rsidP="001E7AC1">
            <w:pPr>
              <w:jc w:val="center"/>
              <w:rPr>
                <w:rFonts w:ascii="Arial" w:hAnsi="Arial" w:cs="Arial"/>
                <w:sz w:val="22"/>
                <w:szCs w:val="22"/>
                <w:lang w:bidi="ar-SA"/>
              </w:rPr>
            </w:pPr>
            <w:r w:rsidRPr="006424D5">
              <w:rPr>
                <w:rFonts w:ascii="Arial" w:hAnsi="Arial" w:cs="Arial"/>
                <w:sz w:val="22"/>
                <w:szCs w:val="22"/>
                <w:lang w:bidi="ar-SA"/>
              </w:rPr>
              <w:t>37</w:t>
            </w:r>
          </w:p>
        </w:tc>
        <w:tc>
          <w:tcPr>
            <w:tcW w:w="4000" w:type="dxa"/>
            <w:tcBorders>
              <w:top w:val="nil"/>
              <w:left w:val="nil"/>
              <w:bottom w:val="single" w:sz="4" w:space="0" w:color="auto"/>
              <w:right w:val="single" w:sz="4" w:space="0" w:color="auto"/>
            </w:tcBorders>
            <w:shd w:val="clear" w:color="000000" w:fill="FFFFFF"/>
            <w:noWrap/>
            <w:hideMark/>
          </w:tcPr>
          <w:p w14:paraId="314A06F2"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ELECTRONIC REGULATORS</w:t>
            </w:r>
          </w:p>
        </w:tc>
        <w:tc>
          <w:tcPr>
            <w:tcW w:w="4955" w:type="dxa"/>
            <w:tcBorders>
              <w:top w:val="single" w:sz="4" w:space="0" w:color="auto"/>
              <w:left w:val="nil"/>
              <w:bottom w:val="single" w:sz="4" w:space="0" w:color="auto"/>
              <w:right w:val="single" w:sz="8" w:space="0" w:color="000000"/>
            </w:tcBorders>
            <w:shd w:val="clear" w:color="000000" w:fill="FFFFFF"/>
            <w:noWrap/>
            <w:vAlign w:val="bottom"/>
            <w:hideMark/>
          </w:tcPr>
          <w:p w14:paraId="7FF930B0"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MK, ANCHOR</w:t>
            </w:r>
            <w:r w:rsidR="00B533A2" w:rsidRPr="006424D5">
              <w:rPr>
                <w:rFonts w:ascii="Arial" w:hAnsi="Arial" w:cs="Arial"/>
                <w:color w:val="000000"/>
                <w:sz w:val="22"/>
                <w:szCs w:val="22"/>
                <w:lang w:bidi="ar-SA"/>
              </w:rPr>
              <w:t xml:space="preserve"> or equivalent</w:t>
            </w:r>
          </w:p>
        </w:tc>
      </w:tr>
      <w:tr w:rsidR="001E7AC1" w:rsidRPr="006424D5" w14:paraId="1F82B2CC" w14:textId="77777777" w:rsidTr="009B49C5">
        <w:trPr>
          <w:trHeight w:val="221"/>
        </w:trPr>
        <w:tc>
          <w:tcPr>
            <w:tcW w:w="978" w:type="dxa"/>
            <w:tcBorders>
              <w:top w:val="nil"/>
              <w:left w:val="single" w:sz="8" w:space="0" w:color="auto"/>
              <w:bottom w:val="single" w:sz="4" w:space="0" w:color="auto"/>
              <w:right w:val="single" w:sz="4" w:space="0" w:color="auto"/>
            </w:tcBorders>
            <w:shd w:val="clear" w:color="000000" w:fill="FFFFFF"/>
            <w:noWrap/>
            <w:vAlign w:val="bottom"/>
            <w:hideMark/>
          </w:tcPr>
          <w:p w14:paraId="133E0C42" w14:textId="77777777" w:rsidR="001E7AC1" w:rsidRPr="006424D5" w:rsidRDefault="001E7AC1" w:rsidP="001E7AC1">
            <w:pPr>
              <w:jc w:val="center"/>
              <w:rPr>
                <w:rFonts w:ascii="Arial" w:hAnsi="Arial" w:cs="Arial"/>
                <w:sz w:val="22"/>
                <w:szCs w:val="22"/>
                <w:lang w:bidi="ar-SA"/>
              </w:rPr>
            </w:pPr>
            <w:r w:rsidRPr="006424D5">
              <w:rPr>
                <w:rFonts w:ascii="Arial" w:hAnsi="Arial" w:cs="Arial"/>
                <w:sz w:val="22"/>
                <w:szCs w:val="22"/>
                <w:lang w:bidi="ar-SA"/>
              </w:rPr>
              <w:t>38</w:t>
            </w:r>
          </w:p>
        </w:tc>
        <w:tc>
          <w:tcPr>
            <w:tcW w:w="4000" w:type="dxa"/>
            <w:tcBorders>
              <w:top w:val="nil"/>
              <w:left w:val="nil"/>
              <w:bottom w:val="single" w:sz="4" w:space="0" w:color="auto"/>
              <w:right w:val="single" w:sz="4" w:space="0" w:color="auto"/>
            </w:tcBorders>
            <w:shd w:val="clear" w:color="000000" w:fill="FFFFFF"/>
            <w:noWrap/>
            <w:hideMark/>
          </w:tcPr>
          <w:p w14:paraId="4E690D9A"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CONTACTORS</w:t>
            </w:r>
          </w:p>
        </w:tc>
        <w:tc>
          <w:tcPr>
            <w:tcW w:w="4955" w:type="dxa"/>
            <w:tcBorders>
              <w:top w:val="single" w:sz="4" w:space="0" w:color="auto"/>
              <w:left w:val="nil"/>
              <w:bottom w:val="single" w:sz="4" w:space="0" w:color="auto"/>
              <w:right w:val="single" w:sz="8" w:space="0" w:color="000000"/>
            </w:tcBorders>
            <w:shd w:val="clear" w:color="000000" w:fill="FFFFFF"/>
            <w:noWrap/>
            <w:vAlign w:val="bottom"/>
            <w:hideMark/>
          </w:tcPr>
          <w:p w14:paraId="2F3BADAE"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L&amp;T, SIEMENS.</w:t>
            </w:r>
            <w:r w:rsidR="00B533A2" w:rsidRPr="006424D5">
              <w:rPr>
                <w:rFonts w:ascii="Arial" w:hAnsi="Arial" w:cs="Arial"/>
                <w:color w:val="000000"/>
                <w:sz w:val="22"/>
                <w:szCs w:val="22"/>
                <w:lang w:bidi="ar-SA"/>
              </w:rPr>
              <w:t xml:space="preserve"> or equivalent</w:t>
            </w:r>
          </w:p>
        </w:tc>
      </w:tr>
      <w:tr w:rsidR="001E7AC1" w:rsidRPr="006424D5" w14:paraId="506F048E" w14:textId="77777777" w:rsidTr="009B49C5">
        <w:trPr>
          <w:trHeight w:val="221"/>
        </w:trPr>
        <w:tc>
          <w:tcPr>
            <w:tcW w:w="978" w:type="dxa"/>
            <w:tcBorders>
              <w:top w:val="nil"/>
              <w:left w:val="single" w:sz="8" w:space="0" w:color="auto"/>
              <w:bottom w:val="single" w:sz="4" w:space="0" w:color="auto"/>
              <w:right w:val="single" w:sz="4" w:space="0" w:color="auto"/>
            </w:tcBorders>
            <w:shd w:val="clear" w:color="000000" w:fill="FFFFFF"/>
            <w:noWrap/>
            <w:vAlign w:val="bottom"/>
            <w:hideMark/>
          </w:tcPr>
          <w:p w14:paraId="7411F3A1" w14:textId="77777777" w:rsidR="001E7AC1" w:rsidRPr="006424D5" w:rsidRDefault="001E7AC1" w:rsidP="001E7AC1">
            <w:pPr>
              <w:jc w:val="center"/>
              <w:rPr>
                <w:rFonts w:ascii="Arial" w:hAnsi="Arial" w:cs="Arial"/>
                <w:sz w:val="22"/>
                <w:szCs w:val="22"/>
                <w:lang w:bidi="ar-SA"/>
              </w:rPr>
            </w:pPr>
            <w:r w:rsidRPr="006424D5">
              <w:rPr>
                <w:rFonts w:ascii="Arial" w:hAnsi="Arial" w:cs="Arial"/>
                <w:sz w:val="22"/>
                <w:szCs w:val="22"/>
                <w:lang w:bidi="ar-SA"/>
              </w:rPr>
              <w:t>39</w:t>
            </w:r>
          </w:p>
        </w:tc>
        <w:tc>
          <w:tcPr>
            <w:tcW w:w="4000" w:type="dxa"/>
            <w:tcBorders>
              <w:top w:val="nil"/>
              <w:left w:val="nil"/>
              <w:bottom w:val="single" w:sz="4" w:space="0" w:color="auto"/>
              <w:right w:val="single" w:sz="4" w:space="0" w:color="auto"/>
            </w:tcBorders>
            <w:shd w:val="clear" w:color="000000" w:fill="FFFFFF"/>
            <w:noWrap/>
            <w:hideMark/>
          </w:tcPr>
          <w:p w14:paraId="6FBC582E"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MCCBs</w:t>
            </w:r>
          </w:p>
        </w:tc>
        <w:tc>
          <w:tcPr>
            <w:tcW w:w="4955" w:type="dxa"/>
            <w:tcBorders>
              <w:top w:val="single" w:sz="4" w:space="0" w:color="auto"/>
              <w:left w:val="nil"/>
              <w:bottom w:val="single" w:sz="4" w:space="0" w:color="auto"/>
              <w:right w:val="single" w:sz="8" w:space="0" w:color="000000"/>
            </w:tcBorders>
            <w:shd w:val="clear" w:color="000000" w:fill="FFFFFF"/>
            <w:noWrap/>
            <w:vAlign w:val="bottom"/>
            <w:hideMark/>
          </w:tcPr>
          <w:p w14:paraId="278FBDBF"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L&amp;T, GE, ABB, SIMENS</w:t>
            </w:r>
            <w:r w:rsidR="00B533A2" w:rsidRPr="006424D5">
              <w:rPr>
                <w:rFonts w:ascii="Arial" w:hAnsi="Arial" w:cs="Arial"/>
                <w:color w:val="000000"/>
                <w:sz w:val="22"/>
                <w:szCs w:val="22"/>
                <w:lang w:bidi="ar-SA"/>
              </w:rPr>
              <w:t xml:space="preserve"> or equivalent</w:t>
            </w:r>
          </w:p>
        </w:tc>
      </w:tr>
      <w:tr w:rsidR="001E7AC1" w:rsidRPr="006424D5" w14:paraId="15476FEE" w14:textId="77777777" w:rsidTr="009B49C5">
        <w:trPr>
          <w:trHeight w:val="221"/>
        </w:trPr>
        <w:tc>
          <w:tcPr>
            <w:tcW w:w="978" w:type="dxa"/>
            <w:tcBorders>
              <w:top w:val="nil"/>
              <w:left w:val="single" w:sz="8" w:space="0" w:color="auto"/>
              <w:bottom w:val="single" w:sz="4" w:space="0" w:color="auto"/>
              <w:right w:val="single" w:sz="4" w:space="0" w:color="auto"/>
            </w:tcBorders>
            <w:shd w:val="clear" w:color="000000" w:fill="FFFFFF"/>
            <w:noWrap/>
            <w:vAlign w:val="bottom"/>
            <w:hideMark/>
          </w:tcPr>
          <w:p w14:paraId="4E0E8FF4" w14:textId="77777777" w:rsidR="001E7AC1" w:rsidRPr="006424D5" w:rsidRDefault="001E7AC1" w:rsidP="001E7AC1">
            <w:pPr>
              <w:jc w:val="center"/>
              <w:rPr>
                <w:rFonts w:ascii="Arial" w:hAnsi="Arial" w:cs="Arial"/>
                <w:sz w:val="22"/>
                <w:szCs w:val="22"/>
                <w:lang w:bidi="ar-SA"/>
              </w:rPr>
            </w:pPr>
            <w:r w:rsidRPr="006424D5">
              <w:rPr>
                <w:rFonts w:ascii="Arial" w:hAnsi="Arial" w:cs="Arial"/>
                <w:sz w:val="22"/>
                <w:szCs w:val="22"/>
                <w:lang w:bidi="ar-SA"/>
              </w:rPr>
              <w:t>40</w:t>
            </w:r>
          </w:p>
        </w:tc>
        <w:tc>
          <w:tcPr>
            <w:tcW w:w="4000" w:type="dxa"/>
            <w:tcBorders>
              <w:top w:val="nil"/>
              <w:left w:val="nil"/>
              <w:bottom w:val="single" w:sz="4" w:space="0" w:color="auto"/>
              <w:right w:val="single" w:sz="4" w:space="0" w:color="auto"/>
            </w:tcBorders>
            <w:shd w:val="clear" w:color="000000" w:fill="FFFFFF"/>
            <w:noWrap/>
            <w:hideMark/>
          </w:tcPr>
          <w:p w14:paraId="1FB571B6"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MEASURING INSTRUMENTS</w:t>
            </w:r>
          </w:p>
        </w:tc>
        <w:tc>
          <w:tcPr>
            <w:tcW w:w="4955" w:type="dxa"/>
            <w:tcBorders>
              <w:top w:val="single" w:sz="4" w:space="0" w:color="auto"/>
              <w:left w:val="nil"/>
              <w:bottom w:val="single" w:sz="4" w:space="0" w:color="auto"/>
              <w:right w:val="single" w:sz="8" w:space="0" w:color="000000"/>
            </w:tcBorders>
            <w:shd w:val="clear" w:color="000000" w:fill="FFFFFF"/>
            <w:noWrap/>
            <w:vAlign w:val="bottom"/>
            <w:hideMark/>
          </w:tcPr>
          <w:p w14:paraId="0ED82671"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 xml:space="preserve">A.E., IMP, MECCO, </w:t>
            </w:r>
            <w:r w:rsidR="00B533A2" w:rsidRPr="006424D5">
              <w:rPr>
                <w:rFonts w:ascii="Arial" w:hAnsi="Arial" w:cs="Arial"/>
                <w:color w:val="000000"/>
                <w:sz w:val="22"/>
                <w:szCs w:val="22"/>
                <w:lang w:bidi="ar-SA"/>
              </w:rPr>
              <w:t>or equivalent</w:t>
            </w:r>
          </w:p>
        </w:tc>
      </w:tr>
      <w:tr w:rsidR="001E7AC1" w:rsidRPr="006424D5" w14:paraId="0549A2E9" w14:textId="77777777" w:rsidTr="009B49C5">
        <w:trPr>
          <w:trHeight w:val="221"/>
        </w:trPr>
        <w:tc>
          <w:tcPr>
            <w:tcW w:w="978" w:type="dxa"/>
            <w:tcBorders>
              <w:top w:val="nil"/>
              <w:left w:val="single" w:sz="8" w:space="0" w:color="auto"/>
              <w:bottom w:val="single" w:sz="4" w:space="0" w:color="auto"/>
              <w:right w:val="single" w:sz="4" w:space="0" w:color="auto"/>
            </w:tcBorders>
            <w:shd w:val="clear" w:color="000000" w:fill="FFFFFF"/>
            <w:noWrap/>
            <w:vAlign w:val="bottom"/>
            <w:hideMark/>
          </w:tcPr>
          <w:p w14:paraId="709DBDBF" w14:textId="77777777" w:rsidR="001E7AC1" w:rsidRPr="006424D5" w:rsidRDefault="001E7AC1" w:rsidP="001E7AC1">
            <w:pPr>
              <w:jc w:val="center"/>
              <w:rPr>
                <w:rFonts w:ascii="Arial" w:hAnsi="Arial" w:cs="Arial"/>
                <w:sz w:val="22"/>
                <w:szCs w:val="22"/>
                <w:lang w:bidi="ar-SA"/>
              </w:rPr>
            </w:pPr>
            <w:r w:rsidRPr="006424D5">
              <w:rPr>
                <w:rFonts w:ascii="Arial" w:hAnsi="Arial" w:cs="Arial"/>
                <w:sz w:val="22"/>
                <w:szCs w:val="22"/>
                <w:lang w:bidi="ar-SA"/>
              </w:rPr>
              <w:t>41</w:t>
            </w:r>
          </w:p>
        </w:tc>
        <w:tc>
          <w:tcPr>
            <w:tcW w:w="4000" w:type="dxa"/>
            <w:tcBorders>
              <w:top w:val="nil"/>
              <w:left w:val="nil"/>
              <w:bottom w:val="single" w:sz="4" w:space="0" w:color="auto"/>
              <w:right w:val="single" w:sz="4" w:space="0" w:color="auto"/>
            </w:tcBorders>
            <w:shd w:val="clear" w:color="000000" w:fill="FFFFFF"/>
            <w:noWrap/>
            <w:hideMark/>
          </w:tcPr>
          <w:p w14:paraId="6E8542BE"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C.T</w:t>
            </w:r>
          </w:p>
        </w:tc>
        <w:tc>
          <w:tcPr>
            <w:tcW w:w="4955" w:type="dxa"/>
            <w:tcBorders>
              <w:top w:val="single" w:sz="4" w:space="0" w:color="auto"/>
              <w:left w:val="nil"/>
              <w:bottom w:val="single" w:sz="4" w:space="0" w:color="auto"/>
              <w:right w:val="single" w:sz="8" w:space="0" w:color="000000"/>
            </w:tcBorders>
            <w:shd w:val="clear" w:color="000000" w:fill="FFFFFF"/>
            <w:noWrap/>
            <w:vAlign w:val="bottom"/>
            <w:hideMark/>
          </w:tcPr>
          <w:p w14:paraId="095E64B1"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A.E., IMP, MECCO, SIEMENS.</w:t>
            </w:r>
            <w:r w:rsidR="00B533A2">
              <w:rPr>
                <w:rFonts w:ascii="Arial" w:hAnsi="Arial" w:cs="Arial"/>
                <w:color w:val="000000"/>
                <w:sz w:val="22"/>
                <w:szCs w:val="22"/>
                <w:lang w:bidi="ar-SA"/>
              </w:rPr>
              <w:t xml:space="preserve"> </w:t>
            </w:r>
            <w:r w:rsidR="00B533A2" w:rsidRPr="006424D5">
              <w:rPr>
                <w:rFonts w:ascii="Arial" w:hAnsi="Arial" w:cs="Arial"/>
                <w:color w:val="000000"/>
                <w:sz w:val="22"/>
                <w:szCs w:val="22"/>
                <w:lang w:bidi="ar-SA"/>
              </w:rPr>
              <w:t>or equivalent</w:t>
            </w:r>
          </w:p>
        </w:tc>
      </w:tr>
      <w:tr w:rsidR="001E7AC1" w:rsidRPr="006424D5" w14:paraId="1AFC3D2B" w14:textId="77777777" w:rsidTr="009B49C5">
        <w:trPr>
          <w:trHeight w:val="221"/>
        </w:trPr>
        <w:tc>
          <w:tcPr>
            <w:tcW w:w="978" w:type="dxa"/>
            <w:tcBorders>
              <w:top w:val="nil"/>
              <w:left w:val="single" w:sz="8" w:space="0" w:color="auto"/>
              <w:bottom w:val="single" w:sz="4" w:space="0" w:color="auto"/>
              <w:right w:val="single" w:sz="4" w:space="0" w:color="auto"/>
            </w:tcBorders>
            <w:shd w:val="clear" w:color="000000" w:fill="FFFFFF"/>
            <w:noWrap/>
            <w:vAlign w:val="bottom"/>
            <w:hideMark/>
          </w:tcPr>
          <w:p w14:paraId="74FB787E" w14:textId="77777777" w:rsidR="001E7AC1" w:rsidRPr="006424D5" w:rsidRDefault="001E7AC1" w:rsidP="001E7AC1">
            <w:pPr>
              <w:jc w:val="center"/>
              <w:rPr>
                <w:rFonts w:ascii="Arial" w:hAnsi="Arial" w:cs="Arial"/>
                <w:sz w:val="22"/>
                <w:szCs w:val="22"/>
                <w:lang w:bidi="ar-SA"/>
              </w:rPr>
            </w:pPr>
            <w:r w:rsidRPr="006424D5">
              <w:rPr>
                <w:rFonts w:ascii="Arial" w:hAnsi="Arial" w:cs="Arial"/>
                <w:sz w:val="22"/>
                <w:szCs w:val="22"/>
                <w:lang w:bidi="ar-SA"/>
              </w:rPr>
              <w:t>42</w:t>
            </w:r>
          </w:p>
        </w:tc>
        <w:tc>
          <w:tcPr>
            <w:tcW w:w="4000" w:type="dxa"/>
            <w:tcBorders>
              <w:top w:val="nil"/>
              <w:left w:val="nil"/>
              <w:bottom w:val="single" w:sz="4" w:space="0" w:color="auto"/>
              <w:right w:val="single" w:sz="4" w:space="0" w:color="auto"/>
            </w:tcBorders>
            <w:shd w:val="clear" w:color="000000" w:fill="FFFFFF"/>
            <w:noWrap/>
            <w:hideMark/>
          </w:tcPr>
          <w:p w14:paraId="6E4A6E49"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 xml:space="preserve">CAPACITORS </w:t>
            </w:r>
          </w:p>
        </w:tc>
        <w:tc>
          <w:tcPr>
            <w:tcW w:w="4955" w:type="dxa"/>
            <w:tcBorders>
              <w:top w:val="single" w:sz="4" w:space="0" w:color="auto"/>
              <w:left w:val="nil"/>
              <w:bottom w:val="single" w:sz="4" w:space="0" w:color="auto"/>
              <w:right w:val="single" w:sz="8" w:space="0" w:color="000000"/>
            </w:tcBorders>
            <w:shd w:val="clear" w:color="000000" w:fill="FFFFFF"/>
            <w:noWrap/>
            <w:vAlign w:val="bottom"/>
            <w:hideMark/>
          </w:tcPr>
          <w:p w14:paraId="3875D1BE"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CROMPTON, ASIAN, L&amp;T.</w:t>
            </w:r>
            <w:r w:rsidR="00B533A2">
              <w:rPr>
                <w:rFonts w:ascii="Arial" w:hAnsi="Arial" w:cs="Arial"/>
                <w:color w:val="000000"/>
                <w:sz w:val="22"/>
                <w:szCs w:val="22"/>
                <w:lang w:bidi="ar-SA"/>
              </w:rPr>
              <w:t xml:space="preserve"> </w:t>
            </w:r>
            <w:r w:rsidR="00B533A2" w:rsidRPr="006424D5">
              <w:rPr>
                <w:rFonts w:ascii="Arial" w:hAnsi="Arial" w:cs="Arial"/>
                <w:color w:val="000000"/>
                <w:sz w:val="22"/>
                <w:szCs w:val="22"/>
                <w:lang w:bidi="ar-SA"/>
              </w:rPr>
              <w:t>or equivalent</w:t>
            </w:r>
          </w:p>
        </w:tc>
      </w:tr>
      <w:tr w:rsidR="001E7AC1" w:rsidRPr="006424D5" w14:paraId="597813D7" w14:textId="77777777" w:rsidTr="009B49C5">
        <w:trPr>
          <w:trHeight w:val="221"/>
        </w:trPr>
        <w:tc>
          <w:tcPr>
            <w:tcW w:w="978" w:type="dxa"/>
            <w:tcBorders>
              <w:top w:val="nil"/>
              <w:left w:val="single" w:sz="8" w:space="0" w:color="auto"/>
              <w:bottom w:val="single" w:sz="4" w:space="0" w:color="auto"/>
              <w:right w:val="single" w:sz="4" w:space="0" w:color="auto"/>
            </w:tcBorders>
            <w:shd w:val="clear" w:color="000000" w:fill="FFFFFF"/>
            <w:noWrap/>
            <w:vAlign w:val="bottom"/>
            <w:hideMark/>
          </w:tcPr>
          <w:p w14:paraId="59C3579D" w14:textId="77777777" w:rsidR="001E7AC1" w:rsidRPr="006424D5" w:rsidRDefault="001E7AC1" w:rsidP="001E7AC1">
            <w:pPr>
              <w:jc w:val="center"/>
              <w:rPr>
                <w:rFonts w:ascii="Arial" w:hAnsi="Arial" w:cs="Arial"/>
                <w:sz w:val="22"/>
                <w:szCs w:val="22"/>
                <w:lang w:bidi="ar-SA"/>
              </w:rPr>
            </w:pPr>
            <w:r w:rsidRPr="006424D5">
              <w:rPr>
                <w:rFonts w:ascii="Arial" w:hAnsi="Arial" w:cs="Arial"/>
                <w:sz w:val="22"/>
                <w:szCs w:val="22"/>
                <w:lang w:bidi="ar-SA"/>
              </w:rPr>
              <w:t>43</w:t>
            </w:r>
          </w:p>
        </w:tc>
        <w:tc>
          <w:tcPr>
            <w:tcW w:w="4000" w:type="dxa"/>
            <w:tcBorders>
              <w:top w:val="nil"/>
              <w:left w:val="nil"/>
              <w:bottom w:val="single" w:sz="4" w:space="0" w:color="auto"/>
              <w:right w:val="single" w:sz="4" w:space="0" w:color="auto"/>
            </w:tcBorders>
            <w:shd w:val="clear" w:color="000000" w:fill="FFFFFF"/>
            <w:noWrap/>
            <w:hideMark/>
          </w:tcPr>
          <w:p w14:paraId="3604F655"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P.F. RELAY</w:t>
            </w:r>
          </w:p>
        </w:tc>
        <w:tc>
          <w:tcPr>
            <w:tcW w:w="4955" w:type="dxa"/>
            <w:tcBorders>
              <w:top w:val="single" w:sz="4" w:space="0" w:color="auto"/>
              <w:left w:val="nil"/>
              <w:bottom w:val="single" w:sz="4" w:space="0" w:color="auto"/>
              <w:right w:val="single" w:sz="8" w:space="0" w:color="000000"/>
            </w:tcBorders>
            <w:shd w:val="clear" w:color="000000" w:fill="FFFFFF"/>
            <w:noWrap/>
            <w:vAlign w:val="bottom"/>
            <w:hideMark/>
          </w:tcPr>
          <w:p w14:paraId="776ADB9D"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L&amp;T, CROMPTON.</w:t>
            </w:r>
            <w:r w:rsidR="00B533A2">
              <w:rPr>
                <w:rFonts w:ascii="Arial" w:hAnsi="Arial" w:cs="Arial"/>
                <w:color w:val="000000"/>
                <w:sz w:val="22"/>
                <w:szCs w:val="22"/>
                <w:lang w:bidi="ar-SA"/>
              </w:rPr>
              <w:t xml:space="preserve"> </w:t>
            </w:r>
            <w:r w:rsidR="00B533A2" w:rsidRPr="006424D5">
              <w:rPr>
                <w:rFonts w:ascii="Arial" w:hAnsi="Arial" w:cs="Arial"/>
                <w:color w:val="000000"/>
                <w:sz w:val="22"/>
                <w:szCs w:val="22"/>
                <w:lang w:bidi="ar-SA"/>
              </w:rPr>
              <w:t>or equivalent</w:t>
            </w:r>
          </w:p>
        </w:tc>
      </w:tr>
      <w:tr w:rsidR="001E7AC1" w:rsidRPr="006424D5" w14:paraId="49A265E5" w14:textId="77777777" w:rsidTr="009B49C5">
        <w:trPr>
          <w:trHeight w:val="221"/>
        </w:trPr>
        <w:tc>
          <w:tcPr>
            <w:tcW w:w="978" w:type="dxa"/>
            <w:tcBorders>
              <w:top w:val="nil"/>
              <w:left w:val="single" w:sz="8" w:space="0" w:color="auto"/>
              <w:bottom w:val="single" w:sz="4" w:space="0" w:color="auto"/>
              <w:right w:val="single" w:sz="4" w:space="0" w:color="auto"/>
            </w:tcBorders>
            <w:shd w:val="clear" w:color="000000" w:fill="FFFFFF"/>
            <w:noWrap/>
            <w:vAlign w:val="bottom"/>
            <w:hideMark/>
          </w:tcPr>
          <w:p w14:paraId="6E9DF80B" w14:textId="77777777" w:rsidR="001E7AC1" w:rsidRPr="006424D5" w:rsidRDefault="001E7AC1" w:rsidP="001E7AC1">
            <w:pPr>
              <w:jc w:val="center"/>
              <w:rPr>
                <w:rFonts w:ascii="Arial" w:hAnsi="Arial" w:cs="Arial"/>
                <w:sz w:val="22"/>
                <w:szCs w:val="22"/>
                <w:lang w:bidi="ar-SA"/>
              </w:rPr>
            </w:pPr>
            <w:r w:rsidRPr="006424D5">
              <w:rPr>
                <w:rFonts w:ascii="Arial" w:hAnsi="Arial" w:cs="Arial"/>
                <w:sz w:val="22"/>
                <w:szCs w:val="22"/>
                <w:lang w:bidi="ar-SA"/>
              </w:rPr>
              <w:t>44</w:t>
            </w:r>
          </w:p>
        </w:tc>
        <w:tc>
          <w:tcPr>
            <w:tcW w:w="4000" w:type="dxa"/>
            <w:tcBorders>
              <w:top w:val="nil"/>
              <w:left w:val="nil"/>
              <w:bottom w:val="single" w:sz="4" w:space="0" w:color="auto"/>
              <w:right w:val="single" w:sz="4" w:space="0" w:color="auto"/>
            </w:tcBorders>
            <w:shd w:val="clear" w:color="000000" w:fill="FFFFFF"/>
            <w:noWrap/>
            <w:hideMark/>
          </w:tcPr>
          <w:p w14:paraId="3D41AF23"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TELEPHONE OUTLETS:</w:t>
            </w:r>
          </w:p>
        </w:tc>
        <w:tc>
          <w:tcPr>
            <w:tcW w:w="4955" w:type="dxa"/>
            <w:tcBorders>
              <w:top w:val="single" w:sz="4" w:space="0" w:color="auto"/>
              <w:left w:val="nil"/>
              <w:bottom w:val="single" w:sz="4" w:space="0" w:color="auto"/>
              <w:right w:val="single" w:sz="8" w:space="0" w:color="000000"/>
            </w:tcBorders>
            <w:shd w:val="clear" w:color="000000" w:fill="FFFFFF"/>
            <w:noWrap/>
            <w:vAlign w:val="bottom"/>
            <w:hideMark/>
          </w:tcPr>
          <w:p w14:paraId="1BE8B632"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ANCHOR ROMA, NORTH WEST, MK</w:t>
            </w:r>
            <w:r w:rsidR="00B533A2">
              <w:rPr>
                <w:rFonts w:ascii="Arial" w:hAnsi="Arial" w:cs="Arial"/>
                <w:color w:val="000000"/>
                <w:sz w:val="22"/>
                <w:szCs w:val="22"/>
                <w:lang w:bidi="ar-SA"/>
              </w:rPr>
              <w:t xml:space="preserve"> </w:t>
            </w:r>
            <w:r w:rsidR="00B533A2" w:rsidRPr="006424D5">
              <w:rPr>
                <w:rFonts w:ascii="Arial" w:hAnsi="Arial" w:cs="Arial"/>
                <w:color w:val="000000"/>
                <w:sz w:val="22"/>
                <w:szCs w:val="22"/>
                <w:lang w:bidi="ar-SA"/>
              </w:rPr>
              <w:t>or equivalent</w:t>
            </w:r>
          </w:p>
        </w:tc>
      </w:tr>
      <w:tr w:rsidR="001E7AC1" w:rsidRPr="006424D5" w14:paraId="62FC2C2E" w14:textId="77777777" w:rsidTr="009B49C5">
        <w:trPr>
          <w:trHeight w:val="507"/>
        </w:trPr>
        <w:tc>
          <w:tcPr>
            <w:tcW w:w="978" w:type="dxa"/>
            <w:tcBorders>
              <w:top w:val="nil"/>
              <w:left w:val="single" w:sz="8" w:space="0" w:color="auto"/>
              <w:bottom w:val="single" w:sz="4" w:space="0" w:color="auto"/>
              <w:right w:val="single" w:sz="4" w:space="0" w:color="auto"/>
            </w:tcBorders>
            <w:shd w:val="clear" w:color="000000" w:fill="FFFFFF"/>
            <w:noWrap/>
            <w:vAlign w:val="center"/>
            <w:hideMark/>
          </w:tcPr>
          <w:p w14:paraId="762BD1D6" w14:textId="77777777" w:rsidR="001E7AC1" w:rsidRPr="006424D5" w:rsidRDefault="001E7AC1" w:rsidP="001E7AC1">
            <w:pPr>
              <w:jc w:val="center"/>
              <w:rPr>
                <w:rFonts w:ascii="Arial" w:hAnsi="Arial" w:cs="Arial"/>
                <w:sz w:val="22"/>
                <w:szCs w:val="22"/>
                <w:lang w:bidi="ar-SA"/>
              </w:rPr>
            </w:pPr>
            <w:r w:rsidRPr="006424D5">
              <w:rPr>
                <w:rFonts w:ascii="Arial" w:hAnsi="Arial" w:cs="Arial"/>
                <w:sz w:val="22"/>
                <w:szCs w:val="22"/>
                <w:lang w:bidi="ar-SA"/>
              </w:rPr>
              <w:t>45</w:t>
            </w:r>
          </w:p>
        </w:tc>
        <w:tc>
          <w:tcPr>
            <w:tcW w:w="4000" w:type="dxa"/>
            <w:tcBorders>
              <w:top w:val="nil"/>
              <w:left w:val="nil"/>
              <w:bottom w:val="single" w:sz="4" w:space="0" w:color="auto"/>
              <w:right w:val="single" w:sz="4" w:space="0" w:color="auto"/>
            </w:tcBorders>
            <w:shd w:val="clear" w:color="000000" w:fill="FFFFFF"/>
            <w:noWrap/>
            <w:vAlign w:val="center"/>
            <w:hideMark/>
          </w:tcPr>
          <w:p w14:paraId="0A1E022C"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CEILING FANS</w:t>
            </w:r>
          </w:p>
        </w:tc>
        <w:tc>
          <w:tcPr>
            <w:tcW w:w="4955" w:type="dxa"/>
            <w:tcBorders>
              <w:top w:val="single" w:sz="4" w:space="0" w:color="auto"/>
              <w:left w:val="nil"/>
              <w:bottom w:val="single" w:sz="4" w:space="0" w:color="auto"/>
              <w:right w:val="single" w:sz="8" w:space="0" w:color="000000"/>
            </w:tcBorders>
            <w:shd w:val="clear" w:color="000000" w:fill="FFFFFF"/>
            <w:vAlign w:val="center"/>
            <w:hideMark/>
          </w:tcPr>
          <w:p w14:paraId="3C45F607"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 xml:space="preserve">CROMPTON GREAVES / KHAITHAN/ USHA  Model to be </w:t>
            </w:r>
            <w:proofErr w:type="spellStart"/>
            <w:r w:rsidRPr="006424D5">
              <w:rPr>
                <w:rFonts w:ascii="Arial" w:hAnsi="Arial" w:cs="Arial"/>
                <w:color w:val="000000"/>
                <w:sz w:val="22"/>
                <w:szCs w:val="22"/>
                <w:lang w:bidi="ar-SA"/>
              </w:rPr>
              <w:t>appd</w:t>
            </w:r>
            <w:proofErr w:type="spellEnd"/>
            <w:r w:rsidRPr="006424D5">
              <w:rPr>
                <w:rFonts w:ascii="Arial" w:hAnsi="Arial" w:cs="Arial"/>
                <w:color w:val="000000"/>
                <w:sz w:val="22"/>
                <w:szCs w:val="22"/>
                <w:lang w:bidi="ar-SA"/>
              </w:rPr>
              <w:t>. By the architect.</w:t>
            </w:r>
          </w:p>
        </w:tc>
      </w:tr>
      <w:tr w:rsidR="001E7AC1" w:rsidRPr="006424D5" w14:paraId="001BD486" w14:textId="77777777" w:rsidTr="009B49C5">
        <w:trPr>
          <w:trHeight w:val="221"/>
        </w:trPr>
        <w:tc>
          <w:tcPr>
            <w:tcW w:w="978" w:type="dxa"/>
            <w:tcBorders>
              <w:top w:val="nil"/>
              <w:left w:val="single" w:sz="8" w:space="0" w:color="auto"/>
              <w:bottom w:val="single" w:sz="4" w:space="0" w:color="auto"/>
              <w:right w:val="single" w:sz="4" w:space="0" w:color="auto"/>
            </w:tcBorders>
            <w:shd w:val="clear" w:color="000000" w:fill="FFFFFF"/>
            <w:noWrap/>
            <w:vAlign w:val="bottom"/>
            <w:hideMark/>
          </w:tcPr>
          <w:p w14:paraId="7F37BF0B" w14:textId="77777777" w:rsidR="001E7AC1" w:rsidRPr="006424D5" w:rsidRDefault="001E7AC1" w:rsidP="001E7AC1">
            <w:pPr>
              <w:jc w:val="center"/>
              <w:rPr>
                <w:rFonts w:ascii="Arial" w:hAnsi="Arial" w:cs="Arial"/>
                <w:sz w:val="22"/>
                <w:szCs w:val="22"/>
                <w:lang w:bidi="ar-SA"/>
              </w:rPr>
            </w:pPr>
            <w:r w:rsidRPr="006424D5">
              <w:rPr>
                <w:rFonts w:ascii="Arial" w:hAnsi="Arial" w:cs="Arial"/>
                <w:sz w:val="22"/>
                <w:szCs w:val="22"/>
                <w:lang w:bidi="ar-SA"/>
              </w:rPr>
              <w:t>46</w:t>
            </w:r>
          </w:p>
        </w:tc>
        <w:tc>
          <w:tcPr>
            <w:tcW w:w="4000" w:type="dxa"/>
            <w:tcBorders>
              <w:top w:val="nil"/>
              <w:left w:val="nil"/>
              <w:bottom w:val="single" w:sz="4" w:space="0" w:color="auto"/>
              <w:right w:val="single" w:sz="4" w:space="0" w:color="auto"/>
            </w:tcBorders>
            <w:shd w:val="clear" w:color="000000" w:fill="FFFFFF"/>
            <w:noWrap/>
            <w:hideMark/>
          </w:tcPr>
          <w:p w14:paraId="18A8FD23"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 xml:space="preserve">EXHAUST FANS </w:t>
            </w:r>
          </w:p>
        </w:tc>
        <w:tc>
          <w:tcPr>
            <w:tcW w:w="4955" w:type="dxa"/>
            <w:tcBorders>
              <w:top w:val="single" w:sz="4" w:space="0" w:color="auto"/>
              <w:left w:val="nil"/>
              <w:bottom w:val="single" w:sz="4" w:space="0" w:color="auto"/>
              <w:right w:val="single" w:sz="8" w:space="0" w:color="000000"/>
            </w:tcBorders>
            <w:shd w:val="clear" w:color="000000" w:fill="FFFFFF"/>
            <w:noWrap/>
            <w:vAlign w:val="bottom"/>
            <w:hideMark/>
          </w:tcPr>
          <w:p w14:paraId="2603F006"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 xml:space="preserve">ALMONARD / CROMPTON </w:t>
            </w:r>
            <w:r w:rsidR="00B533A2" w:rsidRPr="006424D5">
              <w:rPr>
                <w:rFonts w:ascii="Arial" w:hAnsi="Arial" w:cs="Arial"/>
                <w:color w:val="000000"/>
                <w:sz w:val="22"/>
                <w:szCs w:val="22"/>
                <w:lang w:bidi="ar-SA"/>
              </w:rPr>
              <w:t>or equivalent</w:t>
            </w:r>
          </w:p>
        </w:tc>
      </w:tr>
      <w:tr w:rsidR="001E7AC1" w:rsidRPr="006424D5" w14:paraId="71686C86" w14:textId="77777777" w:rsidTr="009B49C5">
        <w:trPr>
          <w:trHeight w:val="221"/>
        </w:trPr>
        <w:tc>
          <w:tcPr>
            <w:tcW w:w="978" w:type="dxa"/>
            <w:tcBorders>
              <w:top w:val="nil"/>
              <w:left w:val="single" w:sz="8" w:space="0" w:color="auto"/>
              <w:bottom w:val="single" w:sz="4" w:space="0" w:color="auto"/>
              <w:right w:val="single" w:sz="4" w:space="0" w:color="auto"/>
            </w:tcBorders>
            <w:shd w:val="clear" w:color="000000" w:fill="FFFFFF"/>
            <w:noWrap/>
            <w:vAlign w:val="bottom"/>
            <w:hideMark/>
          </w:tcPr>
          <w:p w14:paraId="46B4D0F3" w14:textId="77777777" w:rsidR="001E7AC1" w:rsidRPr="006424D5" w:rsidRDefault="001E7AC1" w:rsidP="001E7AC1">
            <w:pPr>
              <w:jc w:val="center"/>
              <w:rPr>
                <w:rFonts w:ascii="Arial" w:hAnsi="Arial" w:cs="Arial"/>
                <w:sz w:val="22"/>
                <w:szCs w:val="22"/>
                <w:lang w:bidi="ar-SA"/>
              </w:rPr>
            </w:pPr>
            <w:r w:rsidRPr="006424D5">
              <w:rPr>
                <w:rFonts w:ascii="Arial" w:hAnsi="Arial" w:cs="Arial"/>
                <w:sz w:val="22"/>
                <w:szCs w:val="22"/>
                <w:lang w:bidi="ar-SA"/>
              </w:rPr>
              <w:t>47</w:t>
            </w:r>
          </w:p>
        </w:tc>
        <w:tc>
          <w:tcPr>
            <w:tcW w:w="4000" w:type="dxa"/>
            <w:tcBorders>
              <w:top w:val="nil"/>
              <w:left w:val="nil"/>
              <w:bottom w:val="single" w:sz="4" w:space="0" w:color="auto"/>
              <w:right w:val="single" w:sz="4" w:space="0" w:color="auto"/>
            </w:tcBorders>
            <w:shd w:val="clear" w:color="000000" w:fill="FFFFFF"/>
            <w:noWrap/>
            <w:hideMark/>
          </w:tcPr>
          <w:p w14:paraId="21C0E3EE"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 xml:space="preserve">LAN SWITCHES / JACKS </w:t>
            </w:r>
          </w:p>
        </w:tc>
        <w:tc>
          <w:tcPr>
            <w:tcW w:w="4955" w:type="dxa"/>
            <w:tcBorders>
              <w:top w:val="single" w:sz="4" w:space="0" w:color="auto"/>
              <w:left w:val="nil"/>
              <w:bottom w:val="single" w:sz="4" w:space="0" w:color="auto"/>
              <w:right w:val="single" w:sz="8" w:space="0" w:color="000000"/>
            </w:tcBorders>
            <w:shd w:val="clear" w:color="000000" w:fill="FFFFFF"/>
            <w:noWrap/>
            <w:vAlign w:val="bottom"/>
            <w:hideMark/>
          </w:tcPr>
          <w:p w14:paraId="7FF4E7AA"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D - LINK , AMP, SYSCO</w:t>
            </w:r>
            <w:r w:rsidR="00B533A2">
              <w:rPr>
                <w:rFonts w:ascii="Arial" w:hAnsi="Arial" w:cs="Arial"/>
                <w:color w:val="000000"/>
                <w:sz w:val="22"/>
                <w:szCs w:val="22"/>
                <w:lang w:bidi="ar-SA"/>
              </w:rPr>
              <w:t xml:space="preserve"> </w:t>
            </w:r>
            <w:r w:rsidR="00B533A2" w:rsidRPr="006424D5">
              <w:rPr>
                <w:rFonts w:ascii="Arial" w:hAnsi="Arial" w:cs="Arial"/>
                <w:color w:val="000000"/>
                <w:sz w:val="22"/>
                <w:szCs w:val="22"/>
                <w:lang w:bidi="ar-SA"/>
              </w:rPr>
              <w:t>or equivalent</w:t>
            </w:r>
          </w:p>
        </w:tc>
      </w:tr>
      <w:tr w:rsidR="001E7AC1" w:rsidRPr="006424D5" w14:paraId="6CA917B1" w14:textId="77777777" w:rsidTr="009B49C5">
        <w:trPr>
          <w:trHeight w:val="221"/>
        </w:trPr>
        <w:tc>
          <w:tcPr>
            <w:tcW w:w="978" w:type="dxa"/>
            <w:tcBorders>
              <w:top w:val="nil"/>
              <w:left w:val="single" w:sz="8" w:space="0" w:color="auto"/>
              <w:bottom w:val="single" w:sz="4" w:space="0" w:color="auto"/>
              <w:right w:val="single" w:sz="4" w:space="0" w:color="auto"/>
            </w:tcBorders>
            <w:shd w:val="clear" w:color="000000" w:fill="FFFFFF"/>
            <w:noWrap/>
            <w:vAlign w:val="bottom"/>
            <w:hideMark/>
          </w:tcPr>
          <w:p w14:paraId="4E1855FA" w14:textId="77777777" w:rsidR="001E7AC1" w:rsidRPr="006424D5" w:rsidRDefault="001E7AC1" w:rsidP="001E7AC1">
            <w:pPr>
              <w:jc w:val="center"/>
              <w:rPr>
                <w:rFonts w:ascii="Arial" w:hAnsi="Arial" w:cs="Arial"/>
                <w:sz w:val="22"/>
                <w:szCs w:val="22"/>
                <w:lang w:bidi="ar-SA"/>
              </w:rPr>
            </w:pPr>
            <w:r w:rsidRPr="006424D5">
              <w:rPr>
                <w:rFonts w:ascii="Arial" w:hAnsi="Arial" w:cs="Arial"/>
                <w:sz w:val="22"/>
                <w:szCs w:val="22"/>
                <w:lang w:bidi="ar-SA"/>
              </w:rPr>
              <w:t>48</w:t>
            </w:r>
          </w:p>
        </w:tc>
        <w:tc>
          <w:tcPr>
            <w:tcW w:w="4000" w:type="dxa"/>
            <w:tcBorders>
              <w:top w:val="nil"/>
              <w:left w:val="nil"/>
              <w:bottom w:val="single" w:sz="4" w:space="0" w:color="auto"/>
              <w:right w:val="single" w:sz="4" w:space="0" w:color="auto"/>
            </w:tcBorders>
            <w:shd w:val="clear" w:color="000000" w:fill="FFFFFF"/>
            <w:noWrap/>
            <w:hideMark/>
          </w:tcPr>
          <w:p w14:paraId="16A7370F"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 xml:space="preserve">DATA SOCKETS </w:t>
            </w:r>
          </w:p>
        </w:tc>
        <w:tc>
          <w:tcPr>
            <w:tcW w:w="4955" w:type="dxa"/>
            <w:tcBorders>
              <w:top w:val="single" w:sz="4" w:space="0" w:color="auto"/>
              <w:left w:val="nil"/>
              <w:bottom w:val="single" w:sz="4" w:space="0" w:color="auto"/>
              <w:right w:val="single" w:sz="8" w:space="0" w:color="000000"/>
            </w:tcBorders>
            <w:shd w:val="clear" w:color="000000" w:fill="FFFFFF"/>
            <w:noWrap/>
            <w:vAlign w:val="bottom"/>
            <w:hideMark/>
          </w:tcPr>
          <w:p w14:paraId="27F7E8C2"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D - LINK , AMP, SYSCO</w:t>
            </w:r>
            <w:r w:rsidR="00B533A2">
              <w:rPr>
                <w:rFonts w:ascii="Arial" w:hAnsi="Arial" w:cs="Arial"/>
                <w:color w:val="000000"/>
                <w:sz w:val="22"/>
                <w:szCs w:val="22"/>
                <w:lang w:bidi="ar-SA"/>
              </w:rPr>
              <w:t xml:space="preserve"> </w:t>
            </w:r>
            <w:r w:rsidR="00B533A2" w:rsidRPr="006424D5">
              <w:rPr>
                <w:rFonts w:ascii="Arial" w:hAnsi="Arial" w:cs="Arial"/>
                <w:color w:val="000000"/>
                <w:sz w:val="22"/>
                <w:szCs w:val="22"/>
                <w:lang w:bidi="ar-SA"/>
              </w:rPr>
              <w:t>or equivalent</w:t>
            </w:r>
          </w:p>
        </w:tc>
      </w:tr>
      <w:tr w:rsidR="001E7AC1" w:rsidRPr="006424D5" w14:paraId="51233CDF" w14:textId="77777777" w:rsidTr="009B49C5">
        <w:trPr>
          <w:trHeight w:val="221"/>
        </w:trPr>
        <w:tc>
          <w:tcPr>
            <w:tcW w:w="978" w:type="dxa"/>
            <w:tcBorders>
              <w:top w:val="nil"/>
              <w:left w:val="single" w:sz="8" w:space="0" w:color="auto"/>
              <w:bottom w:val="single" w:sz="4" w:space="0" w:color="auto"/>
              <w:right w:val="single" w:sz="4" w:space="0" w:color="auto"/>
            </w:tcBorders>
            <w:shd w:val="clear" w:color="000000" w:fill="FFFFFF"/>
            <w:noWrap/>
            <w:vAlign w:val="bottom"/>
            <w:hideMark/>
          </w:tcPr>
          <w:p w14:paraId="2DFECA80" w14:textId="77777777" w:rsidR="001E7AC1" w:rsidRPr="006424D5" w:rsidRDefault="001E7AC1" w:rsidP="001E7AC1">
            <w:pPr>
              <w:jc w:val="center"/>
              <w:rPr>
                <w:rFonts w:ascii="Arial" w:hAnsi="Arial" w:cs="Arial"/>
                <w:sz w:val="22"/>
                <w:szCs w:val="22"/>
                <w:lang w:bidi="ar-SA"/>
              </w:rPr>
            </w:pPr>
            <w:r w:rsidRPr="006424D5">
              <w:rPr>
                <w:rFonts w:ascii="Arial" w:hAnsi="Arial" w:cs="Arial"/>
                <w:sz w:val="22"/>
                <w:szCs w:val="22"/>
                <w:lang w:bidi="ar-SA"/>
              </w:rPr>
              <w:t>49</w:t>
            </w:r>
          </w:p>
        </w:tc>
        <w:tc>
          <w:tcPr>
            <w:tcW w:w="4000" w:type="dxa"/>
            <w:tcBorders>
              <w:top w:val="nil"/>
              <w:left w:val="nil"/>
              <w:bottom w:val="single" w:sz="4" w:space="0" w:color="auto"/>
              <w:right w:val="single" w:sz="4" w:space="0" w:color="auto"/>
            </w:tcBorders>
            <w:shd w:val="clear" w:color="000000" w:fill="FFFFFF"/>
            <w:noWrap/>
            <w:hideMark/>
          </w:tcPr>
          <w:p w14:paraId="22AB6B3E"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 xml:space="preserve">NET WORKS RACK &amp; SWITCH </w:t>
            </w:r>
          </w:p>
        </w:tc>
        <w:tc>
          <w:tcPr>
            <w:tcW w:w="4955" w:type="dxa"/>
            <w:tcBorders>
              <w:top w:val="single" w:sz="4" w:space="0" w:color="auto"/>
              <w:left w:val="nil"/>
              <w:bottom w:val="single" w:sz="4" w:space="0" w:color="auto"/>
              <w:right w:val="single" w:sz="8" w:space="0" w:color="000000"/>
            </w:tcBorders>
            <w:shd w:val="clear" w:color="000000" w:fill="FFFFFF"/>
            <w:noWrap/>
            <w:vAlign w:val="bottom"/>
            <w:hideMark/>
          </w:tcPr>
          <w:p w14:paraId="253DDBBA"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D - LINK , AMP, SYSCO</w:t>
            </w:r>
            <w:r w:rsidR="00B533A2">
              <w:rPr>
                <w:rFonts w:ascii="Arial" w:hAnsi="Arial" w:cs="Arial"/>
                <w:color w:val="000000"/>
                <w:sz w:val="22"/>
                <w:szCs w:val="22"/>
                <w:lang w:bidi="ar-SA"/>
              </w:rPr>
              <w:t xml:space="preserve"> </w:t>
            </w:r>
            <w:r w:rsidR="00B533A2" w:rsidRPr="006424D5">
              <w:rPr>
                <w:rFonts w:ascii="Arial" w:hAnsi="Arial" w:cs="Arial"/>
                <w:color w:val="000000"/>
                <w:sz w:val="22"/>
                <w:szCs w:val="22"/>
                <w:lang w:bidi="ar-SA"/>
              </w:rPr>
              <w:t>or equivalent</w:t>
            </w:r>
          </w:p>
        </w:tc>
      </w:tr>
      <w:tr w:rsidR="001E7AC1" w:rsidRPr="006424D5" w14:paraId="2D231C99" w14:textId="77777777" w:rsidTr="009B49C5">
        <w:trPr>
          <w:trHeight w:val="221"/>
        </w:trPr>
        <w:tc>
          <w:tcPr>
            <w:tcW w:w="978" w:type="dxa"/>
            <w:tcBorders>
              <w:top w:val="nil"/>
              <w:left w:val="single" w:sz="8" w:space="0" w:color="auto"/>
              <w:bottom w:val="single" w:sz="4" w:space="0" w:color="auto"/>
              <w:right w:val="single" w:sz="4" w:space="0" w:color="auto"/>
            </w:tcBorders>
            <w:shd w:val="clear" w:color="000000" w:fill="FFFFFF"/>
            <w:noWrap/>
            <w:vAlign w:val="bottom"/>
            <w:hideMark/>
          </w:tcPr>
          <w:p w14:paraId="4FE309BB" w14:textId="77777777" w:rsidR="001E7AC1" w:rsidRPr="006424D5" w:rsidRDefault="001E7AC1" w:rsidP="001E7AC1">
            <w:pPr>
              <w:jc w:val="center"/>
              <w:rPr>
                <w:rFonts w:ascii="Arial" w:hAnsi="Arial" w:cs="Arial"/>
                <w:sz w:val="22"/>
                <w:szCs w:val="22"/>
                <w:lang w:bidi="ar-SA"/>
              </w:rPr>
            </w:pPr>
            <w:r w:rsidRPr="006424D5">
              <w:rPr>
                <w:rFonts w:ascii="Arial" w:hAnsi="Arial" w:cs="Arial"/>
                <w:sz w:val="22"/>
                <w:szCs w:val="22"/>
                <w:lang w:bidi="ar-SA"/>
              </w:rPr>
              <w:t>50</w:t>
            </w:r>
          </w:p>
        </w:tc>
        <w:tc>
          <w:tcPr>
            <w:tcW w:w="4000" w:type="dxa"/>
            <w:tcBorders>
              <w:top w:val="nil"/>
              <w:left w:val="nil"/>
              <w:bottom w:val="single" w:sz="4" w:space="0" w:color="auto"/>
              <w:right w:val="single" w:sz="4" w:space="0" w:color="auto"/>
            </w:tcBorders>
            <w:shd w:val="clear" w:color="000000" w:fill="FFFFFF"/>
            <w:noWrap/>
            <w:hideMark/>
          </w:tcPr>
          <w:p w14:paraId="53F93927"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SPEAKERS</w:t>
            </w:r>
          </w:p>
        </w:tc>
        <w:tc>
          <w:tcPr>
            <w:tcW w:w="4955" w:type="dxa"/>
            <w:tcBorders>
              <w:top w:val="single" w:sz="4" w:space="0" w:color="auto"/>
              <w:left w:val="nil"/>
              <w:bottom w:val="single" w:sz="4" w:space="0" w:color="auto"/>
              <w:right w:val="single" w:sz="8" w:space="0" w:color="000000"/>
            </w:tcBorders>
            <w:shd w:val="clear" w:color="000000" w:fill="FFFFFF"/>
            <w:noWrap/>
            <w:vAlign w:val="bottom"/>
            <w:hideMark/>
          </w:tcPr>
          <w:p w14:paraId="1B126E6D"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AHUJA ,PHILIPS</w:t>
            </w:r>
            <w:r w:rsidR="00B533A2" w:rsidRPr="006424D5">
              <w:rPr>
                <w:rFonts w:ascii="Arial" w:hAnsi="Arial" w:cs="Arial"/>
                <w:color w:val="000000"/>
                <w:sz w:val="22"/>
                <w:szCs w:val="22"/>
                <w:lang w:bidi="ar-SA"/>
              </w:rPr>
              <w:t xml:space="preserve"> or equivalent</w:t>
            </w:r>
          </w:p>
        </w:tc>
      </w:tr>
      <w:tr w:rsidR="001E7AC1" w:rsidRPr="006424D5" w14:paraId="75F2A998" w14:textId="77777777" w:rsidTr="009B49C5">
        <w:trPr>
          <w:trHeight w:val="221"/>
        </w:trPr>
        <w:tc>
          <w:tcPr>
            <w:tcW w:w="978" w:type="dxa"/>
            <w:tcBorders>
              <w:top w:val="nil"/>
              <w:left w:val="single" w:sz="8" w:space="0" w:color="auto"/>
              <w:bottom w:val="single" w:sz="4" w:space="0" w:color="auto"/>
              <w:right w:val="single" w:sz="4" w:space="0" w:color="auto"/>
            </w:tcBorders>
            <w:shd w:val="clear" w:color="000000" w:fill="FFFFFF"/>
            <w:noWrap/>
            <w:vAlign w:val="bottom"/>
            <w:hideMark/>
          </w:tcPr>
          <w:p w14:paraId="370CDA9F" w14:textId="77777777" w:rsidR="001E7AC1" w:rsidRPr="006424D5" w:rsidRDefault="001E7AC1" w:rsidP="001E7AC1">
            <w:pPr>
              <w:jc w:val="center"/>
              <w:rPr>
                <w:rFonts w:ascii="Arial" w:hAnsi="Arial" w:cs="Arial"/>
                <w:sz w:val="22"/>
                <w:szCs w:val="22"/>
                <w:lang w:bidi="ar-SA"/>
              </w:rPr>
            </w:pPr>
            <w:r w:rsidRPr="006424D5">
              <w:rPr>
                <w:rFonts w:ascii="Arial" w:hAnsi="Arial" w:cs="Arial"/>
                <w:sz w:val="22"/>
                <w:szCs w:val="22"/>
                <w:lang w:bidi="ar-SA"/>
              </w:rPr>
              <w:t>51</w:t>
            </w:r>
          </w:p>
        </w:tc>
        <w:tc>
          <w:tcPr>
            <w:tcW w:w="4000" w:type="dxa"/>
            <w:tcBorders>
              <w:top w:val="nil"/>
              <w:left w:val="nil"/>
              <w:bottom w:val="single" w:sz="4" w:space="0" w:color="auto"/>
              <w:right w:val="single" w:sz="4" w:space="0" w:color="auto"/>
            </w:tcBorders>
            <w:shd w:val="clear" w:color="000000" w:fill="FFFFFF"/>
            <w:noWrap/>
            <w:hideMark/>
          </w:tcPr>
          <w:p w14:paraId="032BD2B8"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SMOKE DETECTOR</w:t>
            </w:r>
          </w:p>
        </w:tc>
        <w:tc>
          <w:tcPr>
            <w:tcW w:w="4955" w:type="dxa"/>
            <w:tcBorders>
              <w:top w:val="single" w:sz="4" w:space="0" w:color="auto"/>
              <w:left w:val="nil"/>
              <w:bottom w:val="single" w:sz="4" w:space="0" w:color="auto"/>
              <w:right w:val="single" w:sz="8" w:space="0" w:color="000000"/>
            </w:tcBorders>
            <w:shd w:val="clear" w:color="000000" w:fill="FFFFFF"/>
            <w:noWrap/>
            <w:vAlign w:val="bottom"/>
            <w:hideMark/>
          </w:tcPr>
          <w:p w14:paraId="433F7EDD"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APOLLO / CAR - MEL OR EQUIVALENT</w:t>
            </w:r>
            <w:r w:rsidR="00B533A2" w:rsidRPr="006424D5">
              <w:rPr>
                <w:rFonts w:ascii="Arial" w:hAnsi="Arial" w:cs="Arial"/>
                <w:color w:val="000000"/>
                <w:sz w:val="22"/>
                <w:szCs w:val="22"/>
                <w:lang w:bidi="ar-SA"/>
              </w:rPr>
              <w:t xml:space="preserve"> or equivalent</w:t>
            </w:r>
          </w:p>
        </w:tc>
      </w:tr>
      <w:tr w:rsidR="001E7AC1" w:rsidRPr="006424D5" w14:paraId="34A75BBB" w14:textId="77777777" w:rsidTr="009B49C5">
        <w:trPr>
          <w:trHeight w:val="221"/>
        </w:trPr>
        <w:tc>
          <w:tcPr>
            <w:tcW w:w="978" w:type="dxa"/>
            <w:tcBorders>
              <w:top w:val="nil"/>
              <w:left w:val="single" w:sz="8" w:space="0" w:color="auto"/>
              <w:bottom w:val="single" w:sz="4" w:space="0" w:color="auto"/>
              <w:right w:val="single" w:sz="4" w:space="0" w:color="auto"/>
            </w:tcBorders>
            <w:shd w:val="clear" w:color="000000" w:fill="FFFFFF"/>
            <w:noWrap/>
            <w:vAlign w:val="bottom"/>
            <w:hideMark/>
          </w:tcPr>
          <w:p w14:paraId="79611DBB" w14:textId="77777777" w:rsidR="001E7AC1" w:rsidRPr="006424D5" w:rsidRDefault="001E7AC1" w:rsidP="001E7AC1">
            <w:pPr>
              <w:jc w:val="center"/>
              <w:rPr>
                <w:rFonts w:ascii="Arial" w:hAnsi="Arial" w:cs="Arial"/>
                <w:sz w:val="22"/>
                <w:szCs w:val="22"/>
                <w:lang w:bidi="ar-SA"/>
              </w:rPr>
            </w:pPr>
            <w:r w:rsidRPr="006424D5">
              <w:rPr>
                <w:rFonts w:ascii="Arial" w:hAnsi="Arial" w:cs="Arial"/>
                <w:sz w:val="22"/>
                <w:szCs w:val="22"/>
                <w:lang w:bidi="ar-SA"/>
              </w:rPr>
              <w:t>52</w:t>
            </w:r>
          </w:p>
        </w:tc>
        <w:tc>
          <w:tcPr>
            <w:tcW w:w="4000" w:type="dxa"/>
            <w:tcBorders>
              <w:top w:val="nil"/>
              <w:left w:val="nil"/>
              <w:bottom w:val="single" w:sz="4" w:space="0" w:color="auto"/>
              <w:right w:val="single" w:sz="4" w:space="0" w:color="auto"/>
            </w:tcBorders>
            <w:shd w:val="clear" w:color="000000" w:fill="FFFFFF"/>
            <w:noWrap/>
            <w:hideMark/>
          </w:tcPr>
          <w:p w14:paraId="1DBE9655"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HEAT DETECTOR</w:t>
            </w:r>
          </w:p>
        </w:tc>
        <w:tc>
          <w:tcPr>
            <w:tcW w:w="4955" w:type="dxa"/>
            <w:tcBorders>
              <w:top w:val="single" w:sz="4" w:space="0" w:color="auto"/>
              <w:left w:val="nil"/>
              <w:bottom w:val="single" w:sz="4" w:space="0" w:color="auto"/>
              <w:right w:val="single" w:sz="8" w:space="0" w:color="000000"/>
            </w:tcBorders>
            <w:shd w:val="clear" w:color="000000" w:fill="FFFFFF"/>
            <w:noWrap/>
            <w:vAlign w:val="bottom"/>
            <w:hideMark/>
          </w:tcPr>
          <w:p w14:paraId="3399F70C"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APOLLO / CAR - MEL OR EQUIVALENT</w:t>
            </w:r>
            <w:r w:rsidR="00B533A2" w:rsidRPr="006424D5">
              <w:rPr>
                <w:rFonts w:ascii="Arial" w:hAnsi="Arial" w:cs="Arial"/>
                <w:color w:val="000000"/>
                <w:sz w:val="22"/>
                <w:szCs w:val="22"/>
                <w:lang w:bidi="ar-SA"/>
              </w:rPr>
              <w:t xml:space="preserve"> or equivalent</w:t>
            </w:r>
          </w:p>
        </w:tc>
      </w:tr>
      <w:tr w:rsidR="001E7AC1" w:rsidRPr="006424D5" w14:paraId="1918C467" w14:textId="77777777" w:rsidTr="009B49C5">
        <w:trPr>
          <w:trHeight w:val="221"/>
        </w:trPr>
        <w:tc>
          <w:tcPr>
            <w:tcW w:w="978" w:type="dxa"/>
            <w:tcBorders>
              <w:top w:val="nil"/>
              <w:left w:val="single" w:sz="8" w:space="0" w:color="auto"/>
              <w:bottom w:val="single" w:sz="4" w:space="0" w:color="auto"/>
              <w:right w:val="single" w:sz="4" w:space="0" w:color="auto"/>
            </w:tcBorders>
            <w:shd w:val="clear" w:color="000000" w:fill="FFFFFF"/>
            <w:noWrap/>
            <w:vAlign w:val="bottom"/>
            <w:hideMark/>
          </w:tcPr>
          <w:p w14:paraId="1376DCA5" w14:textId="77777777" w:rsidR="001E7AC1" w:rsidRPr="006424D5" w:rsidRDefault="001E7AC1" w:rsidP="001E7AC1">
            <w:pPr>
              <w:jc w:val="center"/>
              <w:rPr>
                <w:rFonts w:ascii="Arial" w:hAnsi="Arial" w:cs="Arial"/>
                <w:sz w:val="22"/>
                <w:szCs w:val="22"/>
                <w:lang w:bidi="ar-SA"/>
              </w:rPr>
            </w:pPr>
            <w:r w:rsidRPr="006424D5">
              <w:rPr>
                <w:rFonts w:ascii="Arial" w:hAnsi="Arial" w:cs="Arial"/>
                <w:sz w:val="22"/>
                <w:szCs w:val="22"/>
                <w:lang w:bidi="ar-SA"/>
              </w:rPr>
              <w:t>53</w:t>
            </w:r>
          </w:p>
        </w:tc>
        <w:tc>
          <w:tcPr>
            <w:tcW w:w="4000" w:type="dxa"/>
            <w:tcBorders>
              <w:top w:val="nil"/>
              <w:left w:val="nil"/>
              <w:bottom w:val="single" w:sz="4" w:space="0" w:color="auto"/>
              <w:right w:val="single" w:sz="4" w:space="0" w:color="auto"/>
            </w:tcBorders>
            <w:shd w:val="clear" w:color="000000" w:fill="FFFFFF"/>
            <w:noWrap/>
            <w:hideMark/>
          </w:tcPr>
          <w:p w14:paraId="51FB52E6"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HOOTER</w:t>
            </w:r>
          </w:p>
        </w:tc>
        <w:tc>
          <w:tcPr>
            <w:tcW w:w="4955" w:type="dxa"/>
            <w:tcBorders>
              <w:top w:val="single" w:sz="4" w:space="0" w:color="auto"/>
              <w:left w:val="nil"/>
              <w:bottom w:val="single" w:sz="4" w:space="0" w:color="auto"/>
              <w:right w:val="single" w:sz="8" w:space="0" w:color="000000"/>
            </w:tcBorders>
            <w:shd w:val="clear" w:color="000000" w:fill="FFFFFF"/>
            <w:noWrap/>
            <w:vAlign w:val="bottom"/>
            <w:hideMark/>
          </w:tcPr>
          <w:p w14:paraId="31A81ACC"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APOLLO / CAR - MEL OR EQUIVALENT</w:t>
            </w:r>
            <w:r w:rsidR="00B533A2" w:rsidRPr="006424D5">
              <w:rPr>
                <w:rFonts w:ascii="Arial" w:hAnsi="Arial" w:cs="Arial"/>
                <w:color w:val="000000"/>
                <w:sz w:val="22"/>
                <w:szCs w:val="22"/>
                <w:lang w:bidi="ar-SA"/>
              </w:rPr>
              <w:t xml:space="preserve"> or equivalent</w:t>
            </w:r>
          </w:p>
        </w:tc>
      </w:tr>
      <w:tr w:rsidR="001E7AC1" w:rsidRPr="006424D5" w14:paraId="4A8F6642" w14:textId="77777777" w:rsidTr="009B49C5">
        <w:trPr>
          <w:trHeight w:val="234"/>
        </w:trPr>
        <w:tc>
          <w:tcPr>
            <w:tcW w:w="978" w:type="dxa"/>
            <w:tcBorders>
              <w:top w:val="nil"/>
              <w:left w:val="single" w:sz="8" w:space="0" w:color="auto"/>
              <w:bottom w:val="nil"/>
              <w:right w:val="single" w:sz="4" w:space="0" w:color="auto"/>
            </w:tcBorders>
            <w:shd w:val="clear" w:color="000000" w:fill="FFFFFF"/>
            <w:noWrap/>
            <w:vAlign w:val="bottom"/>
            <w:hideMark/>
          </w:tcPr>
          <w:p w14:paraId="6633510C" w14:textId="77777777" w:rsidR="001E7AC1" w:rsidRPr="006424D5" w:rsidRDefault="001E7AC1" w:rsidP="001E7AC1">
            <w:pPr>
              <w:jc w:val="center"/>
              <w:rPr>
                <w:rFonts w:ascii="Arial" w:hAnsi="Arial" w:cs="Arial"/>
                <w:sz w:val="22"/>
                <w:szCs w:val="22"/>
                <w:lang w:bidi="ar-SA"/>
              </w:rPr>
            </w:pPr>
            <w:r w:rsidRPr="006424D5">
              <w:rPr>
                <w:rFonts w:ascii="Arial" w:hAnsi="Arial" w:cs="Arial"/>
                <w:sz w:val="22"/>
                <w:szCs w:val="22"/>
                <w:lang w:bidi="ar-SA"/>
              </w:rPr>
              <w:t>54</w:t>
            </w:r>
          </w:p>
        </w:tc>
        <w:tc>
          <w:tcPr>
            <w:tcW w:w="4000" w:type="dxa"/>
            <w:tcBorders>
              <w:top w:val="nil"/>
              <w:left w:val="nil"/>
              <w:bottom w:val="nil"/>
              <w:right w:val="single" w:sz="4" w:space="0" w:color="auto"/>
            </w:tcBorders>
            <w:shd w:val="clear" w:color="000000" w:fill="FFFFFF"/>
            <w:noWrap/>
            <w:hideMark/>
          </w:tcPr>
          <w:p w14:paraId="59B92AF3"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FIRE ALARM PANEL</w:t>
            </w:r>
          </w:p>
        </w:tc>
        <w:tc>
          <w:tcPr>
            <w:tcW w:w="4955" w:type="dxa"/>
            <w:tcBorders>
              <w:top w:val="single" w:sz="4" w:space="0" w:color="auto"/>
              <w:left w:val="nil"/>
              <w:bottom w:val="single" w:sz="4" w:space="0" w:color="auto"/>
              <w:right w:val="single" w:sz="8" w:space="0" w:color="000000"/>
            </w:tcBorders>
            <w:shd w:val="clear" w:color="000000" w:fill="FFFFFF"/>
            <w:noWrap/>
            <w:vAlign w:val="bottom"/>
            <w:hideMark/>
          </w:tcPr>
          <w:p w14:paraId="2FB19434" w14:textId="77777777" w:rsidR="001E7AC1" w:rsidRPr="006424D5" w:rsidRDefault="001E7AC1" w:rsidP="001E7AC1">
            <w:pPr>
              <w:rPr>
                <w:rFonts w:ascii="Arial" w:hAnsi="Arial" w:cs="Arial"/>
                <w:color w:val="000000"/>
                <w:sz w:val="22"/>
                <w:szCs w:val="22"/>
                <w:lang w:bidi="ar-SA"/>
              </w:rPr>
            </w:pPr>
            <w:r w:rsidRPr="006424D5">
              <w:rPr>
                <w:rFonts w:ascii="Arial" w:hAnsi="Arial" w:cs="Arial"/>
                <w:color w:val="000000"/>
                <w:sz w:val="22"/>
                <w:szCs w:val="22"/>
                <w:lang w:bidi="ar-SA"/>
              </w:rPr>
              <w:t>APOLLO / CAR - MEL OR EQUIVALENT</w:t>
            </w:r>
          </w:p>
        </w:tc>
      </w:tr>
      <w:tr w:rsidR="00D51B53" w:rsidRPr="006424D5" w14:paraId="54B04930" w14:textId="77777777" w:rsidTr="009B49C5">
        <w:trPr>
          <w:trHeight w:val="234"/>
        </w:trPr>
        <w:tc>
          <w:tcPr>
            <w:tcW w:w="978" w:type="dxa"/>
            <w:tcBorders>
              <w:top w:val="nil"/>
              <w:left w:val="single" w:sz="8" w:space="0" w:color="auto"/>
              <w:bottom w:val="single" w:sz="8" w:space="0" w:color="auto"/>
              <w:right w:val="single" w:sz="4" w:space="0" w:color="auto"/>
            </w:tcBorders>
            <w:shd w:val="clear" w:color="000000" w:fill="FFFFFF"/>
            <w:noWrap/>
            <w:vAlign w:val="bottom"/>
          </w:tcPr>
          <w:p w14:paraId="7A52C3DF" w14:textId="77777777" w:rsidR="00D51B53" w:rsidRPr="006424D5" w:rsidRDefault="00D51B53" w:rsidP="001E7AC1">
            <w:pPr>
              <w:jc w:val="center"/>
              <w:rPr>
                <w:rFonts w:ascii="Arial" w:hAnsi="Arial" w:cs="Arial"/>
                <w:sz w:val="22"/>
                <w:szCs w:val="22"/>
                <w:lang w:bidi="ar-SA"/>
              </w:rPr>
            </w:pPr>
          </w:p>
        </w:tc>
        <w:tc>
          <w:tcPr>
            <w:tcW w:w="4000" w:type="dxa"/>
            <w:tcBorders>
              <w:top w:val="nil"/>
              <w:left w:val="nil"/>
              <w:bottom w:val="single" w:sz="8" w:space="0" w:color="auto"/>
              <w:right w:val="single" w:sz="4" w:space="0" w:color="auto"/>
            </w:tcBorders>
            <w:shd w:val="clear" w:color="000000" w:fill="FFFFFF"/>
            <w:noWrap/>
          </w:tcPr>
          <w:p w14:paraId="5431304E" w14:textId="77777777" w:rsidR="00D51B53" w:rsidRPr="006424D5" w:rsidRDefault="00D51B53" w:rsidP="001E7AC1">
            <w:pPr>
              <w:rPr>
                <w:rFonts w:ascii="Arial" w:hAnsi="Arial" w:cs="Arial"/>
                <w:color w:val="000000"/>
                <w:sz w:val="22"/>
                <w:szCs w:val="22"/>
                <w:lang w:bidi="ar-SA"/>
              </w:rPr>
            </w:pPr>
          </w:p>
        </w:tc>
        <w:tc>
          <w:tcPr>
            <w:tcW w:w="4955" w:type="dxa"/>
            <w:tcBorders>
              <w:top w:val="single" w:sz="4" w:space="0" w:color="auto"/>
              <w:left w:val="nil"/>
              <w:bottom w:val="single" w:sz="8" w:space="0" w:color="auto"/>
              <w:right w:val="single" w:sz="8" w:space="0" w:color="000000"/>
            </w:tcBorders>
            <w:shd w:val="clear" w:color="000000" w:fill="FFFFFF"/>
            <w:noWrap/>
            <w:vAlign w:val="bottom"/>
          </w:tcPr>
          <w:p w14:paraId="7E17088F" w14:textId="77777777" w:rsidR="00D51B53" w:rsidRPr="006424D5" w:rsidRDefault="00D51B53" w:rsidP="001E7AC1">
            <w:pPr>
              <w:rPr>
                <w:rFonts w:ascii="Arial" w:hAnsi="Arial" w:cs="Arial"/>
                <w:color w:val="000000"/>
                <w:sz w:val="22"/>
                <w:szCs w:val="22"/>
                <w:lang w:bidi="ar-SA"/>
              </w:rPr>
            </w:pPr>
          </w:p>
        </w:tc>
      </w:tr>
    </w:tbl>
    <w:p w14:paraId="09F49E38" w14:textId="77777777" w:rsidR="001E7AC1" w:rsidRPr="006424D5" w:rsidRDefault="001E7AC1" w:rsidP="005405CD">
      <w:pPr>
        <w:tabs>
          <w:tab w:val="left" w:pos="1011"/>
        </w:tabs>
        <w:ind w:right="810"/>
        <w:jc w:val="both"/>
        <w:rPr>
          <w:rFonts w:ascii="Trebuchet MS" w:hAnsi="Trebuchet MS" w:cs="Times-Roman"/>
          <w:sz w:val="22"/>
          <w:szCs w:val="22"/>
        </w:rPr>
      </w:pPr>
    </w:p>
    <w:p w14:paraId="08666D6A" w14:textId="77777777" w:rsidR="009C5086" w:rsidRPr="006424D5" w:rsidRDefault="009C5086" w:rsidP="009C5086">
      <w:pPr>
        <w:widowControl w:val="0"/>
        <w:autoSpaceDE w:val="0"/>
        <w:spacing w:line="260" w:lineRule="exact"/>
        <w:jc w:val="center"/>
        <w:rPr>
          <w:rFonts w:ascii="Trebuchet MS" w:hAnsi="Trebuchet MS" w:cs="Times-Bold"/>
          <w:b/>
          <w:bCs/>
          <w:strike/>
          <w:sz w:val="22"/>
          <w:szCs w:val="22"/>
        </w:rPr>
      </w:pPr>
    </w:p>
    <w:p w14:paraId="5C802F48" w14:textId="77777777" w:rsidR="00E21F7B" w:rsidRPr="006424D5" w:rsidRDefault="00F3109D" w:rsidP="00E21F7B">
      <w:pPr>
        <w:pStyle w:val="PlainText"/>
        <w:jc w:val="center"/>
        <w:rPr>
          <w:rFonts w:ascii="Trebuchet MS" w:hAnsi="Trebuchet MS"/>
          <w:b/>
          <w:sz w:val="24"/>
          <w:szCs w:val="24"/>
        </w:rPr>
      </w:pPr>
      <w:r w:rsidRPr="006424D5">
        <w:rPr>
          <w:rFonts w:ascii="Trebuchet MS" w:hAnsi="Trebuchet MS"/>
          <w:b/>
          <w:sz w:val="24"/>
          <w:szCs w:val="24"/>
        </w:rPr>
        <w:t xml:space="preserve">KARNATAKA STATE SOUHARDA FEDERAL CO-OPERATIVE LIMITED </w:t>
      </w:r>
    </w:p>
    <w:p w14:paraId="3CA2CAB4" w14:textId="77777777" w:rsidR="00E21F7B" w:rsidRPr="006424D5" w:rsidRDefault="00E21F7B" w:rsidP="00E21F7B">
      <w:pPr>
        <w:pStyle w:val="PlainText"/>
        <w:ind w:firstLine="720"/>
        <w:jc w:val="center"/>
        <w:rPr>
          <w:rFonts w:ascii="Trebuchet MS" w:hAnsi="Trebuchet MS"/>
          <w:sz w:val="24"/>
          <w:szCs w:val="24"/>
        </w:rPr>
      </w:pPr>
    </w:p>
    <w:p w14:paraId="4C47244C" w14:textId="77777777" w:rsidR="00E21F7B" w:rsidRPr="006424D5" w:rsidRDefault="00E21F7B" w:rsidP="00E21F7B">
      <w:pPr>
        <w:pStyle w:val="PlainText"/>
        <w:jc w:val="center"/>
        <w:rPr>
          <w:rFonts w:ascii="Trebuchet MS" w:hAnsi="Trebuchet MS"/>
          <w:b/>
          <w:sz w:val="24"/>
          <w:szCs w:val="24"/>
          <w:u w:val="single"/>
        </w:rPr>
      </w:pPr>
      <w:r w:rsidRPr="006424D5">
        <w:rPr>
          <w:rFonts w:ascii="Trebuchet MS" w:hAnsi="Trebuchet MS"/>
          <w:b/>
          <w:sz w:val="24"/>
          <w:szCs w:val="24"/>
          <w:u w:val="single"/>
        </w:rPr>
        <w:t>T E N D E R</w:t>
      </w:r>
      <w:r w:rsidR="00D82A59" w:rsidRPr="006424D5">
        <w:rPr>
          <w:rFonts w:ascii="Trebuchet MS" w:hAnsi="Trebuchet MS"/>
          <w:b/>
          <w:sz w:val="24"/>
          <w:szCs w:val="24"/>
          <w:u w:val="single"/>
        </w:rPr>
        <w:t xml:space="preserve"> FORM </w:t>
      </w:r>
    </w:p>
    <w:p w14:paraId="60484755" w14:textId="77777777" w:rsidR="00E21F7B" w:rsidRPr="006424D5" w:rsidRDefault="00E21F7B" w:rsidP="00D14077">
      <w:pPr>
        <w:pStyle w:val="PlainText"/>
        <w:rPr>
          <w:rFonts w:ascii="Trebuchet MS" w:hAnsi="Trebuchet MS"/>
          <w:b/>
          <w:sz w:val="24"/>
          <w:szCs w:val="24"/>
        </w:rPr>
      </w:pPr>
    </w:p>
    <w:p w14:paraId="4FE56BE8" w14:textId="77777777" w:rsidR="00D14077" w:rsidRPr="006424D5" w:rsidRDefault="00D14077" w:rsidP="00D14077">
      <w:pPr>
        <w:pStyle w:val="PlainText"/>
        <w:rPr>
          <w:rFonts w:ascii="Trebuchet MS" w:hAnsi="Trebuchet MS"/>
          <w:b/>
          <w:sz w:val="24"/>
          <w:szCs w:val="24"/>
        </w:rPr>
      </w:pPr>
      <w:r w:rsidRPr="006424D5">
        <w:rPr>
          <w:rFonts w:ascii="Trebuchet MS" w:hAnsi="Trebuchet MS"/>
          <w:b/>
          <w:sz w:val="24"/>
          <w:szCs w:val="24"/>
        </w:rPr>
        <w:t xml:space="preserve">To, </w:t>
      </w:r>
    </w:p>
    <w:p w14:paraId="2F698FEE" w14:textId="77777777" w:rsidR="00D14077" w:rsidRPr="006424D5" w:rsidRDefault="00F3109D" w:rsidP="00D14077">
      <w:pPr>
        <w:pStyle w:val="PlainText"/>
        <w:rPr>
          <w:rFonts w:ascii="Trebuchet MS" w:hAnsi="Trebuchet MS"/>
          <w:b/>
          <w:sz w:val="24"/>
          <w:szCs w:val="24"/>
        </w:rPr>
      </w:pPr>
      <w:r w:rsidRPr="006424D5">
        <w:rPr>
          <w:rFonts w:ascii="Trebuchet MS" w:hAnsi="Trebuchet MS"/>
          <w:b/>
          <w:sz w:val="24"/>
          <w:szCs w:val="24"/>
        </w:rPr>
        <w:t>MANAGING DIRECTOR</w:t>
      </w:r>
    </w:p>
    <w:p w14:paraId="7FC35F78" w14:textId="77777777" w:rsidR="00F3109D" w:rsidRPr="006424D5" w:rsidRDefault="00F3109D" w:rsidP="00D14077">
      <w:pPr>
        <w:pStyle w:val="PlainText"/>
        <w:rPr>
          <w:rFonts w:ascii="Trebuchet MS" w:hAnsi="Trebuchet MS"/>
          <w:b/>
          <w:sz w:val="24"/>
          <w:szCs w:val="24"/>
        </w:rPr>
      </w:pPr>
      <w:r w:rsidRPr="006424D5">
        <w:rPr>
          <w:rFonts w:ascii="Trebuchet MS" w:hAnsi="Trebuchet MS"/>
          <w:b/>
          <w:sz w:val="24"/>
          <w:szCs w:val="24"/>
        </w:rPr>
        <w:t xml:space="preserve">KARNATAKA STATE SOUHARDA FEDERAL CO-OPERATIVE LIMITED </w:t>
      </w:r>
    </w:p>
    <w:p w14:paraId="05327FC6" w14:textId="77777777" w:rsidR="008E26EE" w:rsidRPr="006424D5" w:rsidRDefault="008E26EE" w:rsidP="00D14077">
      <w:pPr>
        <w:pStyle w:val="PlainText"/>
        <w:rPr>
          <w:rFonts w:ascii="Trebuchet MS" w:hAnsi="Trebuchet MS"/>
          <w:b/>
          <w:sz w:val="24"/>
          <w:szCs w:val="24"/>
        </w:rPr>
      </w:pPr>
      <w:r w:rsidRPr="006424D5">
        <w:rPr>
          <w:rFonts w:ascii="Trebuchet MS" w:hAnsi="Trebuchet MS"/>
          <w:b/>
          <w:sz w:val="24"/>
          <w:szCs w:val="24"/>
        </w:rPr>
        <w:t>BANGALORE</w:t>
      </w:r>
    </w:p>
    <w:p w14:paraId="7D5C8819" w14:textId="77777777" w:rsidR="00D14077" w:rsidRPr="006424D5" w:rsidRDefault="00D14077" w:rsidP="00E21F7B">
      <w:pPr>
        <w:pStyle w:val="PlainText"/>
        <w:jc w:val="center"/>
        <w:rPr>
          <w:rFonts w:ascii="Trebuchet MS" w:hAnsi="Trebuchet MS"/>
          <w:b/>
          <w:sz w:val="24"/>
          <w:szCs w:val="24"/>
          <w:u w:val="single"/>
        </w:rPr>
      </w:pPr>
    </w:p>
    <w:p w14:paraId="61DE179F" w14:textId="77777777" w:rsidR="00D14077" w:rsidRPr="006424D5" w:rsidRDefault="00D14077" w:rsidP="008E26EE">
      <w:pPr>
        <w:shd w:val="clear" w:color="auto" w:fill="FFFFFF"/>
        <w:ind w:left="2268" w:hanging="2268"/>
        <w:jc w:val="both"/>
        <w:rPr>
          <w:rFonts w:ascii="Trebuchet MS" w:hAnsi="Trebuchet MS"/>
          <w:b/>
        </w:rPr>
      </w:pPr>
      <w:r w:rsidRPr="006424D5">
        <w:rPr>
          <w:rFonts w:ascii="Trebuchet MS" w:hAnsi="Trebuchet MS"/>
          <w:b/>
        </w:rPr>
        <w:t>Name of work :</w:t>
      </w:r>
      <w:r w:rsidR="0036454A" w:rsidRPr="006424D5">
        <w:rPr>
          <w:rFonts w:ascii="Trebuchet MS" w:hAnsi="Trebuchet MS" w:cs="Arial Narrow"/>
        </w:rPr>
        <w:t xml:space="preserve"> “</w:t>
      </w:r>
      <w:r w:rsidR="0036454A" w:rsidRPr="006424D5">
        <w:rPr>
          <w:rFonts w:ascii="Trebuchet MS" w:hAnsi="Trebuchet MS" w:cs="Arial Narrow"/>
          <w:b/>
        </w:rPr>
        <w:t>C</w:t>
      </w:r>
      <w:r w:rsidR="0036454A" w:rsidRPr="006424D5">
        <w:rPr>
          <w:rFonts w:ascii="Trebuchet MS" w:hAnsi="Trebuchet MS" w:cs="TheSans B4 SemiLight"/>
          <w:b/>
        </w:rPr>
        <w:t xml:space="preserve">onstruction of </w:t>
      </w:r>
      <w:r w:rsidR="008E26EE" w:rsidRPr="006424D5">
        <w:rPr>
          <w:rFonts w:ascii="Trebuchet MS" w:hAnsi="Trebuchet MS" w:cs="TheSans B4 SemiLight"/>
          <w:b/>
        </w:rPr>
        <w:t xml:space="preserve">PROPOSED BUILDING AT </w:t>
      </w:r>
      <w:r w:rsidR="00E4147C" w:rsidRPr="006424D5">
        <w:rPr>
          <w:rFonts w:ascii="Trebuchet MS" w:hAnsi="Trebuchet MS"/>
          <w:b/>
        </w:rPr>
        <w:t>No.41/B-2,</w:t>
      </w:r>
      <w:r w:rsidR="00E4147C" w:rsidRPr="006424D5">
        <w:rPr>
          <w:rFonts w:ascii="Trebuchet MS" w:hAnsi="Trebuchet MS"/>
          <w:b/>
          <w:lang w:val="en-IN" w:bidi="ar-SA"/>
        </w:rPr>
        <w:t>466 INDUSTRIAL SUBARB 1st STAGE</w:t>
      </w:r>
      <w:r w:rsidR="00E4147C" w:rsidRPr="006424D5">
        <w:rPr>
          <w:rFonts w:ascii="Trebuchet MS" w:hAnsi="Trebuchet MS"/>
          <w:b/>
          <w:lang w:val="en-IN"/>
        </w:rPr>
        <w:t>,</w:t>
      </w:r>
      <w:r w:rsidR="00E4147C" w:rsidRPr="006424D5">
        <w:rPr>
          <w:rFonts w:ascii="Trebuchet MS" w:hAnsi="Trebuchet MS"/>
          <w:b/>
          <w:lang w:val="en-IN" w:bidi="ar-SA"/>
        </w:rPr>
        <w:t xml:space="preserve"> KHILLE MOHALLA,MYSURU</w:t>
      </w:r>
      <w:r w:rsidR="00E4147C" w:rsidRPr="006424D5">
        <w:rPr>
          <w:rFonts w:ascii="Trebuchet MS" w:hAnsi="Trebuchet MS" w:cs="TheSans B4 SemiLight"/>
          <w:b/>
        </w:rPr>
        <w:t>.”</w:t>
      </w:r>
    </w:p>
    <w:p w14:paraId="203D2839" w14:textId="77777777" w:rsidR="00D14077" w:rsidRPr="006424D5" w:rsidRDefault="00D14077" w:rsidP="00E21F7B">
      <w:pPr>
        <w:pStyle w:val="PlainText"/>
        <w:jc w:val="center"/>
        <w:rPr>
          <w:rFonts w:ascii="Trebuchet MS" w:hAnsi="Trebuchet MS"/>
          <w:b/>
          <w:sz w:val="24"/>
          <w:szCs w:val="24"/>
          <w:u w:val="single"/>
        </w:rPr>
      </w:pPr>
    </w:p>
    <w:p w14:paraId="653CD70A" w14:textId="77777777" w:rsidR="00E21F7B" w:rsidRPr="006424D5" w:rsidRDefault="00E21F7B" w:rsidP="00E21F7B">
      <w:pPr>
        <w:pStyle w:val="PlainText"/>
        <w:jc w:val="both"/>
        <w:rPr>
          <w:rFonts w:ascii="Trebuchet MS" w:hAnsi="Trebuchet MS"/>
          <w:sz w:val="24"/>
          <w:szCs w:val="24"/>
        </w:rPr>
      </w:pPr>
      <w:r w:rsidRPr="006424D5">
        <w:rPr>
          <w:rFonts w:ascii="Trebuchet MS" w:hAnsi="Trebuchet MS"/>
          <w:sz w:val="24"/>
          <w:szCs w:val="24"/>
        </w:rPr>
        <w:t>I/We  have  read and examined the notice  inviting  tender.  Schedules A,B,C,D,E &amp;  F,  specifications  applicable,  Drawings  and  Designs, General  Rules  and Directions, Conditions of  Contract,  clauses  of contract, Special conditions, Schedule of Rate and all other documents and  Rules  referred to in the conditions of contract  and  all  other contents in the tender document for the work.</w:t>
      </w:r>
    </w:p>
    <w:p w14:paraId="6A128DA5" w14:textId="77777777" w:rsidR="00E21F7B" w:rsidRPr="006424D5" w:rsidRDefault="00E21F7B" w:rsidP="00E21F7B">
      <w:pPr>
        <w:pStyle w:val="PlainText"/>
        <w:jc w:val="both"/>
        <w:rPr>
          <w:rFonts w:ascii="Trebuchet MS" w:hAnsi="Trebuchet MS"/>
          <w:sz w:val="24"/>
          <w:szCs w:val="24"/>
        </w:rPr>
      </w:pPr>
    </w:p>
    <w:p w14:paraId="64D0EC2C" w14:textId="77777777" w:rsidR="00E21F7B" w:rsidRPr="006424D5" w:rsidRDefault="00E21F7B" w:rsidP="00E21F7B">
      <w:pPr>
        <w:pStyle w:val="PlainText"/>
        <w:jc w:val="both"/>
        <w:rPr>
          <w:rFonts w:ascii="Trebuchet MS" w:hAnsi="Trebuchet MS"/>
          <w:sz w:val="24"/>
          <w:szCs w:val="24"/>
        </w:rPr>
      </w:pPr>
      <w:r w:rsidRPr="006424D5">
        <w:rPr>
          <w:rFonts w:ascii="Trebuchet MS" w:hAnsi="Trebuchet MS"/>
          <w:sz w:val="24"/>
          <w:szCs w:val="24"/>
        </w:rPr>
        <w:t xml:space="preserve">I/We  hereby  tender for the execution of the work specified  for  the </w:t>
      </w:r>
      <w:r w:rsidR="00F124AC" w:rsidRPr="006424D5">
        <w:rPr>
          <w:rFonts w:ascii="Trebuchet MS" w:hAnsi="Trebuchet MS"/>
          <w:sz w:val="24"/>
          <w:szCs w:val="24"/>
        </w:rPr>
        <w:t xml:space="preserve">Bank / </w:t>
      </w:r>
      <w:r w:rsidR="00272368" w:rsidRPr="006424D5">
        <w:rPr>
          <w:rFonts w:ascii="Trebuchet MS" w:hAnsi="Trebuchet MS" w:cs="Tahoma"/>
          <w:sz w:val="24"/>
          <w:szCs w:val="24"/>
        </w:rPr>
        <w:t>KSSFCL</w:t>
      </w:r>
      <w:r w:rsidR="00272368" w:rsidRPr="006424D5">
        <w:rPr>
          <w:rFonts w:ascii="Trebuchet MS" w:hAnsi="Trebuchet MS"/>
          <w:sz w:val="24"/>
          <w:szCs w:val="24"/>
        </w:rPr>
        <w:t xml:space="preserve"> </w:t>
      </w:r>
      <w:r w:rsidRPr="006424D5">
        <w:rPr>
          <w:rFonts w:ascii="Trebuchet MS" w:hAnsi="Trebuchet MS"/>
          <w:sz w:val="24"/>
          <w:szCs w:val="24"/>
        </w:rPr>
        <w:t xml:space="preserve">within the time specified in Schedule </w:t>
      </w:r>
      <w:r w:rsidR="0066174F" w:rsidRPr="006424D5">
        <w:rPr>
          <w:rFonts w:ascii="Trebuchet MS" w:hAnsi="Trebuchet MS"/>
          <w:sz w:val="24"/>
          <w:szCs w:val="24"/>
        </w:rPr>
        <w:t>‘</w:t>
      </w:r>
      <w:r w:rsidRPr="006424D5">
        <w:rPr>
          <w:rFonts w:ascii="Trebuchet MS" w:hAnsi="Trebuchet MS"/>
          <w:sz w:val="24"/>
          <w:szCs w:val="24"/>
        </w:rPr>
        <w:t>F</w:t>
      </w:r>
      <w:r w:rsidR="0066174F" w:rsidRPr="006424D5">
        <w:rPr>
          <w:rFonts w:ascii="Trebuchet MS" w:hAnsi="Trebuchet MS"/>
          <w:sz w:val="24"/>
          <w:szCs w:val="24"/>
        </w:rPr>
        <w:t>’</w:t>
      </w:r>
      <w:r w:rsidRPr="006424D5">
        <w:rPr>
          <w:rFonts w:ascii="Trebuchet MS" w:hAnsi="Trebuchet MS"/>
          <w:sz w:val="24"/>
          <w:szCs w:val="24"/>
        </w:rPr>
        <w:t xml:space="preserve"> at  the  rates specified  in the attached Schedule </w:t>
      </w:r>
      <w:r w:rsidR="0066174F" w:rsidRPr="006424D5">
        <w:rPr>
          <w:rFonts w:ascii="Trebuchet MS" w:hAnsi="Trebuchet MS"/>
          <w:sz w:val="24"/>
          <w:szCs w:val="24"/>
        </w:rPr>
        <w:t>‘</w:t>
      </w:r>
      <w:r w:rsidRPr="006424D5">
        <w:rPr>
          <w:rFonts w:ascii="Trebuchet MS" w:hAnsi="Trebuchet MS"/>
          <w:sz w:val="24"/>
          <w:szCs w:val="24"/>
        </w:rPr>
        <w:t>A</w:t>
      </w:r>
      <w:r w:rsidR="0066174F" w:rsidRPr="006424D5">
        <w:rPr>
          <w:rFonts w:ascii="Trebuchet MS" w:hAnsi="Trebuchet MS"/>
          <w:sz w:val="24"/>
          <w:szCs w:val="24"/>
        </w:rPr>
        <w:t>’</w:t>
      </w:r>
      <w:r w:rsidRPr="006424D5">
        <w:rPr>
          <w:rFonts w:ascii="Trebuchet MS" w:hAnsi="Trebuchet MS"/>
          <w:sz w:val="24"/>
          <w:szCs w:val="24"/>
        </w:rPr>
        <w:t xml:space="preserve"> viz., schedule  of  quantities and  in  accordance in all respects with the  specifications,  designs drawings and instructions in writing referred to in Rule-1 of  General Rules  and Directions and in Clause 11 of the conditions  of contract and  with such materials as are provided for, by, and in all  respects in accordance with, such conditions so far as applicable.</w:t>
      </w:r>
    </w:p>
    <w:p w14:paraId="3E015024" w14:textId="77777777" w:rsidR="00E21F7B" w:rsidRPr="006424D5" w:rsidRDefault="00E21F7B" w:rsidP="00E21F7B">
      <w:pPr>
        <w:pStyle w:val="PlainText"/>
        <w:jc w:val="both"/>
        <w:rPr>
          <w:rFonts w:ascii="Trebuchet MS" w:hAnsi="Trebuchet MS"/>
          <w:sz w:val="24"/>
          <w:szCs w:val="24"/>
        </w:rPr>
      </w:pPr>
    </w:p>
    <w:p w14:paraId="536C4E18" w14:textId="77777777" w:rsidR="00E21F7B" w:rsidRPr="006424D5" w:rsidRDefault="00E21F7B" w:rsidP="00E21F7B">
      <w:pPr>
        <w:pStyle w:val="PlainText"/>
        <w:jc w:val="both"/>
        <w:rPr>
          <w:rFonts w:ascii="Trebuchet MS" w:hAnsi="Trebuchet MS"/>
          <w:sz w:val="24"/>
          <w:szCs w:val="24"/>
        </w:rPr>
      </w:pPr>
      <w:r w:rsidRPr="006424D5">
        <w:rPr>
          <w:rFonts w:ascii="Trebuchet MS" w:hAnsi="Trebuchet MS"/>
          <w:sz w:val="24"/>
          <w:szCs w:val="24"/>
        </w:rPr>
        <w:t>I/We  agree to keep the tender open for hundred and twenty  days  from the  due date of submission thereof and not to make any  modifications in its terms and conditions.</w:t>
      </w:r>
    </w:p>
    <w:p w14:paraId="7CFCC076" w14:textId="77777777" w:rsidR="00E21F7B" w:rsidRPr="006424D5" w:rsidRDefault="00E21F7B" w:rsidP="00E21F7B">
      <w:pPr>
        <w:pStyle w:val="PlainText"/>
        <w:jc w:val="both"/>
        <w:rPr>
          <w:rFonts w:ascii="Trebuchet MS" w:hAnsi="Trebuchet MS"/>
          <w:sz w:val="24"/>
          <w:szCs w:val="24"/>
        </w:rPr>
      </w:pPr>
    </w:p>
    <w:p w14:paraId="07707598" w14:textId="77777777" w:rsidR="00E21F7B" w:rsidRPr="006424D5" w:rsidRDefault="00E21F7B" w:rsidP="00E21F7B">
      <w:pPr>
        <w:pStyle w:val="PlainText"/>
        <w:jc w:val="both"/>
        <w:rPr>
          <w:rFonts w:ascii="Trebuchet MS" w:hAnsi="Trebuchet MS"/>
          <w:sz w:val="24"/>
          <w:szCs w:val="24"/>
        </w:rPr>
      </w:pPr>
      <w:r w:rsidRPr="006424D5">
        <w:rPr>
          <w:rFonts w:ascii="Trebuchet MS" w:hAnsi="Trebuchet MS"/>
          <w:sz w:val="24"/>
          <w:szCs w:val="24"/>
        </w:rPr>
        <w:t xml:space="preserve">A  sum  of </w:t>
      </w:r>
      <w:proofErr w:type="spellStart"/>
      <w:r w:rsidRPr="006424D5">
        <w:rPr>
          <w:rFonts w:ascii="Trebuchet MS" w:hAnsi="Trebuchet MS"/>
          <w:b/>
          <w:sz w:val="24"/>
          <w:szCs w:val="24"/>
        </w:rPr>
        <w:t>Rs</w:t>
      </w:r>
      <w:proofErr w:type="spellEnd"/>
      <w:r w:rsidRPr="006424D5">
        <w:rPr>
          <w:rFonts w:ascii="Trebuchet MS" w:hAnsi="Trebuchet MS"/>
          <w:b/>
          <w:sz w:val="24"/>
          <w:szCs w:val="24"/>
        </w:rPr>
        <w:t>. ____________</w:t>
      </w:r>
      <w:r w:rsidRPr="006424D5">
        <w:rPr>
          <w:rFonts w:ascii="Trebuchet MS" w:hAnsi="Trebuchet MS"/>
          <w:sz w:val="24"/>
          <w:szCs w:val="24"/>
        </w:rPr>
        <w:t xml:space="preserve"> is hereby forwarded in </w:t>
      </w:r>
      <w:r w:rsidRPr="006424D5">
        <w:rPr>
          <w:rFonts w:ascii="Trebuchet MS" w:hAnsi="Trebuchet MS"/>
          <w:b/>
          <w:sz w:val="24"/>
          <w:szCs w:val="24"/>
        </w:rPr>
        <w:t>Demand Draft</w:t>
      </w:r>
      <w:r w:rsidR="004C7A9B" w:rsidRPr="006424D5">
        <w:rPr>
          <w:rFonts w:ascii="Trebuchet MS" w:hAnsi="Trebuchet MS"/>
          <w:b/>
          <w:sz w:val="24"/>
          <w:szCs w:val="24"/>
        </w:rPr>
        <w:t xml:space="preserve"> /  BG</w:t>
      </w:r>
      <w:r w:rsidRPr="006424D5">
        <w:rPr>
          <w:rFonts w:ascii="Trebuchet MS" w:hAnsi="Trebuchet MS"/>
          <w:sz w:val="24"/>
          <w:szCs w:val="24"/>
        </w:rPr>
        <w:t xml:space="preserve">  of   </w:t>
      </w:r>
      <w:r w:rsidR="004C7A9B" w:rsidRPr="006424D5">
        <w:rPr>
          <w:rFonts w:ascii="Trebuchet MS" w:hAnsi="Trebuchet MS"/>
          <w:sz w:val="24"/>
          <w:szCs w:val="24"/>
        </w:rPr>
        <w:t>…………………….</w:t>
      </w:r>
      <w:r w:rsidRPr="006424D5">
        <w:rPr>
          <w:rFonts w:ascii="Trebuchet MS" w:hAnsi="Trebuchet MS"/>
          <w:sz w:val="24"/>
          <w:szCs w:val="24"/>
        </w:rPr>
        <w:t xml:space="preserve"> Bank as </w:t>
      </w:r>
      <w:r w:rsidR="004C7A9B" w:rsidRPr="006424D5">
        <w:rPr>
          <w:rFonts w:ascii="Trebuchet MS" w:hAnsi="Trebuchet MS"/>
          <w:sz w:val="24"/>
          <w:szCs w:val="24"/>
        </w:rPr>
        <w:t>E</w:t>
      </w:r>
      <w:r w:rsidRPr="006424D5">
        <w:rPr>
          <w:rFonts w:ascii="Trebuchet MS" w:hAnsi="Trebuchet MS"/>
          <w:sz w:val="24"/>
          <w:szCs w:val="24"/>
        </w:rPr>
        <w:t xml:space="preserve">arnest </w:t>
      </w:r>
      <w:r w:rsidR="004C7A9B" w:rsidRPr="006424D5">
        <w:rPr>
          <w:rFonts w:ascii="Trebuchet MS" w:hAnsi="Trebuchet MS"/>
          <w:sz w:val="24"/>
          <w:szCs w:val="24"/>
        </w:rPr>
        <w:t>M</w:t>
      </w:r>
      <w:r w:rsidRPr="006424D5">
        <w:rPr>
          <w:rFonts w:ascii="Trebuchet MS" w:hAnsi="Trebuchet MS"/>
          <w:sz w:val="24"/>
          <w:szCs w:val="24"/>
        </w:rPr>
        <w:t>oney</w:t>
      </w:r>
      <w:r w:rsidR="004C7A9B" w:rsidRPr="006424D5">
        <w:rPr>
          <w:rFonts w:ascii="Trebuchet MS" w:hAnsi="Trebuchet MS"/>
          <w:sz w:val="24"/>
          <w:szCs w:val="24"/>
        </w:rPr>
        <w:t xml:space="preserve"> Deposit </w:t>
      </w:r>
      <w:r w:rsidRPr="006424D5">
        <w:rPr>
          <w:rFonts w:ascii="Trebuchet MS" w:hAnsi="Trebuchet MS"/>
          <w:sz w:val="24"/>
          <w:szCs w:val="24"/>
        </w:rPr>
        <w:t xml:space="preserve">. If I/We, fail to commence  the  work specified  I/We  agree that the </w:t>
      </w:r>
      <w:r w:rsidR="001A4FAD" w:rsidRPr="006424D5">
        <w:rPr>
          <w:rFonts w:ascii="Trebuchet MS" w:hAnsi="Trebuchet MS"/>
          <w:sz w:val="24"/>
          <w:szCs w:val="24"/>
          <w:lang w:val="en-US"/>
        </w:rPr>
        <w:t xml:space="preserve">Karnataka State Souharda Federal Cooperative Ltd, </w:t>
      </w:r>
      <w:r w:rsidRPr="006424D5">
        <w:rPr>
          <w:rFonts w:ascii="Trebuchet MS" w:hAnsi="Trebuchet MS"/>
          <w:sz w:val="24"/>
          <w:szCs w:val="24"/>
        </w:rPr>
        <w:t xml:space="preserve">shall without  prejudice  to  any other right or remedy, be at liberty to forfeit the said earnest money absolutely  otherwise the said earnest money shall be retained  by  it towards  security deposit to execute all the works referred to in the tender  documents upon the terms and conditions contained or  referred to  therein and to carry out such deviations as may be  ordered,  </w:t>
      </w:r>
      <w:proofErr w:type="spellStart"/>
      <w:r w:rsidRPr="006424D5">
        <w:rPr>
          <w:rFonts w:ascii="Trebuchet MS" w:hAnsi="Trebuchet MS"/>
          <w:sz w:val="24"/>
          <w:szCs w:val="24"/>
        </w:rPr>
        <w:t>upto</w:t>
      </w:r>
      <w:proofErr w:type="spellEnd"/>
      <w:r w:rsidRPr="006424D5">
        <w:rPr>
          <w:rFonts w:ascii="Trebuchet MS" w:hAnsi="Trebuchet MS"/>
          <w:sz w:val="24"/>
          <w:szCs w:val="24"/>
        </w:rPr>
        <w:t xml:space="preserve"> maximum  of  the percentage mentioned in Schedule </w:t>
      </w:r>
      <w:r w:rsidR="0066174F" w:rsidRPr="006424D5">
        <w:rPr>
          <w:rFonts w:ascii="Trebuchet MS" w:hAnsi="Trebuchet MS"/>
          <w:sz w:val="24"/>
          <w:szCs w:val="24"/>
        </w:rPr>
        <w:t>‘</w:t>
      </w:r>
      <w:r w:rsidRPr="006424D5">
        <w:rPr>
          <w:rFonts w:ascii="Trebuchet MS" w:hAnsi="Trebuchet MS"/>
          <w:sz w:val="24"/>
          <w:szCs w:val="24"/>
        </w:rPr>
        <w:t>F</w:t>
      </w:r>
      <w:r w:rsidR="0066174F" w:rsidRPr="006424D5">
        <w:rPr>
          <w:rFonts w:ascii="Trebuchet MS" w:hAnsi="Trebuchet MS"/>
          <w:sz w:val="24"/>
          <w:szCs w:val="24"/>
        </w:rPr>
        <w:t>’</w:t>
      </w:r>
      <w:r w:rsidRPr="006424D5">
        <w:rPr>
          <w:rFonts w:ascii="Trebuchet MS" w:hAnsi="Trebuchet MS"/>
          <w:sz w:val="24"/>
          <w:szCs w:val="24"/>
        </w:rPr>
        <w:t xml:space="preserve">  and  those  in excess of that limit at the rates to be determined in accordance  with the provision contained in Clauses 12.2 and 12.3 of the tender form.</w:t>
      </w:r>
    </w:p>
    <w:p w14:paraId="005BEBF7" w14:textId="77777777" w:rsidR="00E21F7B" w:rsidRPr="006424D5" w:rsidRDefault="00E21F7B" w:rsidP="00E21F7B">
      <w:pPr>
        <w:pStyle w:val="PlainText"/>
        <w:jc w:val="both"/>
        <w:rPr>
          <w:rFonts w:ascii="Trebuchet MS" w:hAnsi="Trebuchet MS"/>
          <w:sz w:val="24"/>
          <w:szCs w:val="24"/>
        </w:rPr>
      </w:pPr>
    </w:p>
    <w:p w14:paraId="6178087E" w14:textId="77777777" w:rsidR="00222DEC" w:rsidRPr="006424D5" w:rsidRDefault="00222DEC" w:rsidP="00E21F7B">
      <w:pPr>
        <w:pStyle w:val="PlainText"/>
        <w:jc w:val="both"/>
        <w:rPr>
          <w:rFonts w:ascii="Trebuchet MS" w:hAnsi="Trebuchet MS"/>
          <w:sz w:val="24"/>
          <w:szCs w:val="24"/>
          <w:lang w:val="en-US"/>
        </w:rPr>
      </w:pPr>
    </w:p>
    <w:p w14:paraId="54EAB898" w14:textId="77777777" w:rsidR="00E21F7B" w:rsidRPr="006424D5" w:rsidRDefault="00E21F7B" w:rsidP="00E21F7B">
      <w:pPr>
        <w:pStyle w:val="PlainText"/>
        <w:jc w:val="both"/>
        <w:rPr>
          <w:rFonts w:ascii="Trebuchet MS" w:hAnsi="Trebuchet MS"/>
          <w:sz w:val="24"/>
          <w:szCs w:val="24"/>
        </w:rPr>
      </w:pPr>
      <w:r w:rsidRPr="006424D5">
        <w:rPr>
          <w:rFonts w:ascii="Trebuchet MS" w:hAnsi="Trebuchet MS"/>
          <w:sz w:val="24"/>
          <w:szCs w:val="24"/>
        </w:rPr>
        <w:t xml:space="preserve">I/We hereby declare that I/We treat the tender documents, drawings and other records connected with the work as secret/confidential documents and shall not communicate information/derived therefrom to any persons other than a person to whom I/We am /are </w:t>
      </w:r>
      <w:r w:rsidR="00E4147C" w:rsidRPr="006424D5">
        <w:rPr>
          <w:rFonts w:ascii="Trebuchet MS" w:hAnsi="Trebuchet MS"/>
          <w:sz w:val="24"/>
          <w:szCs w:val="24"/>
        </w:rPr>
        <w:t>authorized</w:t>
      </w:r>
      <w:r w:rsidRPr="006424D5">
        <w:rPr>
          <w:rFonts w:ascii="Trebuchet MS" w:hAnsi="Trebuchet MS"/>
          <w:sz w:val="24"/>
          <w:szCs w:val="24"/>
        </w:rPr>
        <w:t xml:space="preserve"> to communicate the same or use the information in any manner prejudiced to the safety  of the state.</w:t>
      </w:r>
    </w:p>
    <w:p w14:paraId="4BB879E2" w14:textId="77777777" w:rsidR="00E21F7B" w:rsidRPr="006424D5" w:rsidRDefault="00E21F7B" w:rsidP="00E21F7B">
      <w:pPr>
        <w:pStyle w:val="PlainText"/>
        <w:jc w:val="both"/>
        <w:rPr>
          <w:rFonts w:ascii="Trebuchet MS" w:hAnsi="Trebuchet MS"/>
          <w:sz w:val="24"/>
          <w:szCs w:val="24"/>
        </w:rPr>
      </w:pPr>
    </w:p>
    <w:p w14:paraId="7F28A4B2" w14:textId="77777777" w:rsidR="00E21F7B" w:rsidRPr="006424D5" w:rsidRDefault="00E21F7B" w:rsidP="00E21F7B">
      <w:pPr>
        <w:pStyle w:val="PlainText"/>
        <w:jc w:val="both"/>
        <w:rPr>
          <w:rFonts w:ascii="Trebuchet MS" w:hAnsi="Trebuchet MS"/>
          <w:sz w:val="24"/>
          <w:szCs w:val="24"/>
        </w:rPr>
      </w:pPr>
      <w:r w:rsidRPr="006424D5">
        <w:rPr>
          <w:rFonts w:ascii="Trebuchet MS" w:hAnsi="Trebuchet MS"/>
          <w:sz w:val="24"/>
          <w:szCs w:val="24"/>
        </w:rPr>
        <w:t>I/We  fully understand that you are not bound to accept the lowest  or any tender you may receive.</w:t>
      </w:r>
    </w:p>
    <w:p w14:paraId="55433973" w14:textId="77777777" w:rsidR="00E21F7B" w:rsidRPr="006424D5" w:rsidRDefault="00E21F7B" w:rsidP="00E21F7B">
      <w:pPr>
        <w:pStyle w:val="PlainText"/>
        <w:jc w:val="both"/>
        <w:rPr>
          <w:rFonts w:ascii="Trebuchet MS" w:hAnsi="Trebuchet MS"/>
          <w:sz w:val="24"/>
          <w:szCs w:val="24"/>
        </w:rPr>
      </w:pPr>
    </w:p>
    <w:p w14:paraId="0EFFC320" w14:textId="77777777" w:rsidR="00E21F7B" w:rsidRPr="006424D5" w:rsidRDefault="00E21F7B" w:rsidP="00E21F7B">
      <w:pPr>
        <w:pStyle w:val="PlainText"/>
        <w:jc w:val="both"/>
        <w:rPr>
          <w:rFonts w:ascii="Trebuchet MS" w:hAnsi="Trebuchet MS"/>
          <w:sz w:val="24"/>
          <w:szCs w:val="24"/>
        </w:rPr>
      </w:pPr>
      <w:r w:rsidRPr="006424D5">
        <w:rPr>
          <w:rFonts w:ascii="Trebuchet MS" w:hAnsi="Trebuchet MS"/>
          <w:b/>
          <w:sz w:val="24"/>
          <w:szCs w:val="24"/>
        </w:rPr>
        <w:t>Shri.____________________________,Partner/Proprietor/_________________</w:t>
      </w:r>
      <w:r w:rsidRPr="006424D5">
        <w:rPr>
          <w:rFonts w:ascii="Trebuchet MS" w:hAnsi="Trebuchet MS"/>
          <w:sz w:val="24"/>
          <w:szCs w:val="24"/>
        </w:rPr>
        <w:t xml:space="preserve"> , is the person </w:t>
      </w:r>
      <w:r w:rsidR="00E4147C" w:rsidRPr="006424D5">
        <w:rPr>
          <w:rFonts w:ascii="Trebuchet MS" w:hAnsi="Trebuchet MS"/>
          <w:sz w:val="24"/>
          <w:szCs w:val="24"/>
        </w:rPr>
        <w:t>a</w:t>
      </w:r>
      <w:r w:rsidR="0066174F" w:rsidRPr="006424D5">
        <w:rPr>
          <w:rFonts w:ascii="Trebuchet MS" w:hAnsi="Trebuchet MS"/>
          <w:sz w:val="24"/>
          <w:szCs w:val="24"/>
        </w:rPr>
        <w:t>uthorized</w:t>
      </w:r>
      <w:r w:rsidRPr="006424D5">
        <w:rPr>
          <w:rFonts w:ascii="Trebuchet MS" w:hAnsi="Trebuchet MS"/>
          <w:sz w:val="24"/>
          <w:szCs w:val="24"/>
        </w:rPr>
        <w:t xml:space="preserve"> to negotiate commercial and technical terms and conditions and sign on behalf of the firm  any Agreement, Bills and receipts for this work.</w:t>
      </w:r>
    </w:p>
    <w:p w14:paraId="04ED6E02" w14:textId="77777777" w:rsidR="00E21F7B" w:rsidRPr="006424D5" w:rsidRDefault="00E21F7B" w:rsidP="00E21F7B">
      <w:pPr>
        <w:pStyle w:val="PlainText"/>
        <w:jc w:val="both"/>
        <w:rPr>
          <w:rFonts w:ascii="Trebuchet MS" w:hAnsi="Trebuchet MS"/>
          <w:sz w:val="24"/>
          <w:szCs w:val="24"/>
        </w:rPr>
      </w:pPr>
    </w:p>
    <w:p w14:paraId="23A1EBDD" w14:textId="77777777" w:rsidR="00E21F7B" w:rsidRPr="006424D5" w:rsidRDefault="00E21F7B" w:rsidP="00E21F7B">
      <w:pPr>
        <w:pStyle w:val="PlainText"/>
        <w:jc w:val="both"/>
        <w:rPr>
          <w:rFonts w:ascii="Trebuchet MS" w:hAnsi="Trebuchet MS"/>
          <w:sz w:val="24"/>
          <w:szCs w:val="24"/>
        </w:rPr>
      </w:pPr>
      <w:r w:rsidRPr="006424D5">
        <w:rPr>
          <w:rFonts w:ascii="Trebuchet MS" w:hAnsi="Trebuchet MS"/>
          <w:sz w:val="24"/>
          <w:szCs w:val="24"/>
        </w:rPr>
        <w:t xml:space="preserve">I/We agree that should I/We fail to deposit the full amount of initial security deposit  and/or fail to commence the work specified  in  the above  memorandum, an amount equal to the amount  of  the  earnest money  mentioned  in  the  form  of  invitation  of  tender  shall  be absolutely forfeited to the </w:t>
      </w:r>
      <w:r w:rsidR="008E26EE" w:rsidRPr="006424D5">
        <w:rPr>
          <w:rFonts w:ascii="Trebuchet MS" w:hAnsi="Trebuchet MS"/>
          <w:b/>
          <w:sz w:val="24"/>
          <w:szCs w:val="24"/>
        </w:rPr>
        <w:t>KARNATAKA STATE SOUHARDA FEDERAL CO-OPERATIVE LIMITED</w:t>
      </w:r>
      <w:r w:rsidRPr="006424D5">
        <w:rPr>
          <w:rFonts w:ascii="Trebuchet MS" w:hAnsi="Trebuchet MS"/>
          <w:sz w:val="24"/>
          <w:szCs w:val="24"/>
        </w:rPr>
        <w:t xml:space="preserve"> and the same ,may at the option of  the </w:t>
      </w:r>
      <w:r w:rsidR="008E26EE" w:rsidRPr="006424D5">
        <w:rPr>
          <w:rFonts w:ascii="Trebuchet MS" w:hAnsi="Trebuchet MS"/>
          <w:b/>
          <w:sz w:val="24"/>
          <w:szCs w:val="24"/>
        </w:rPr>
        <w:t>KARNATAKA STATE SOUHARDA FEDERAL CO-OPERATIVE LIMITED</w:t>
      </w:r>
      <w:r w:rsidRPr="006424D5">
        <w:rPr>
          <w:rFonts w:ascii="Trebuchet MS" w:hAnsi="Trebuchet MS"/>
          <w:sz w:val="24"/>
          <w:szCs w:val="24"/>
        </w:rPr>
        <w:t xml:space="preserve"> be recovered without prejudice to any other  right or  remedy available in law, out of the deposit in so far as  the  same may extend in terms of the said bond and in the event  of  deficiency out of any other money due to me/us under this contract or otherwise.</w:t>
      </w:r>
    </w:p>
    <w:p w14:paraId="15E24C6A" w14:textId="77777777" w:rsidR="00E21F7B" w:rsidRPr="006424D5" w:rsidRDefault="00E21F7B" w:rsidP="00E21F7B">
      <w:pPr>
        <w:pStyle w:val="PlainText"/>
        <w:jc w:val="both"/>
        <w:rPr>
          <w:rFonts w:ascii="Trebuchet MS" w:hAnsi="Trebuchet MS"/>
          <w:sz w:val="24"/>
          <w:szCs w:val="24"/>
        </w:rPr>
      </w:pPr>
    </w:p>
    <w:p w14:paraId="259A2ACB" w14:textId="77777777" w:rsidR="00E21F7B" w:rsidRPr="006424D5" w:rsidRDefault="00E21F7B" w:rsidP="00E21F7B">
      <w:pPr>
        <w:pStyle w:val="PlainText"/>
        <w:jc w:val="both"/>
        <w:rPr>
          <w:rFonts w:ascii="Trebuchet MS" w:hAnsi="Trebuchet MS"/>
          <w:sz w:val="24"/>
          <w:szCs w:val="24"/>
        </w:rPr>
      </w:pPr>
      <w:r w:rsidRPr="006424D5">
        <w:rPr>
          <w:rFonts w:ascii="Trebuchet MS" w:hAnsi="Trebuchet MS"/>
          <w:sz w:val="24"/>
          <w:szCs w:val="24"/>
        </w:rPr>
        <w:t>I/We  agree that until a formal agreement on stamp paper  is  prepared and  signed, this tender with your written acceptance  thereof  shall constitute a binding contract between us.</w:t>
      </w:r>
    </w:p>
    <w:p w14:paraId="26686EA3" w14:textId="77777777" w:rsidR="00E21F7B" w:rsidRPr="006424D5" w:rsidRDefault="00E21F7B" w:rsidP="00E21F7B">
      <w:pPr>
        <w:pStyle w:val="PlainText"/>
        <w:jc w:val="both"/>
        <w:rPr>
          <w:rFonts w:ascii="Trebuchet MS" w:hAnsi="Trebuchet MS"/>
          <w:sz w:val="24"/>
          <w:szCs w:val="24"/>
        </w:rPr>
      </w:pPr>
    </w:p>
    <w:p w14:paraId="0F69223C" w14:textId="77777777" w:rsidR="00E21F7B" w:rsidRPr="006424D5" w:rsidRDefault="00E21F7B" w:rsidP="00E21F7B">
      <w:pPr>
        <w:pStyle w:val="PlainText"/>
        <w:jc w:val="both"/>
        <w:rPr>
          <w:rFonts w:ascii="Trebuchet MS" w:hAnsi="Trebuchet MS"/>
          <w:sz w:val="24"/>
          <w:szCs w:val="24"/>
        </w:rPr>
      </w:pPr>
    </w:p>
    <w:p w14:paraId="4F53020E" w14:textId="77777777" w:rsidR="008D6C8A" w:rsidRPr="006424D5" w:rsidRDefault="008D6C8A" w:rsidP="00E21F7B">
      <w:pPr>
        <w:pStyle w:val="PlainText"/>
        <w:jc w:val="both"/>
        <w:rPr>
          <w:rFonts w:ascii="Trebuchet MS" w:hAnsi="Trebuchet MS"/>
          <w:sz w:val="24"/>
          <w:szCs w:val="24"/>
        </w:rPr>
      </w:pPr>
    </w:p>
    <w:p w14:paraId="3E82BE02" w14:textId="77777777" w:rsidR="00E21F7B" w:rsidRPr="006424D5" w:rsidRDefault="00E21F7B" w:rsidP="00E21F7B">
      <w:pPr>
        <w:pStyle w:val="PlainText"/>
        <w:jc w:val="both"/>
        <w:rPr>
          <w:rFonts w:ascii="Trebuchet MS" w:hAnsi="Trebuchet MS"/>
          <w:sz w:val="24"/>
          <w:szCs w:val="24"/>
        </w:rPr>
      </w:pPr>
    </w:p>
    <w:p w14:paraId="38C03449" w14:textId="77777777" w:rsidR="00E21F7B" w:rsidRPr="006424D5" w:rsidRDefault="00E4147C" w:rsidP="00E4147C">
      <w:pPr>
        <w:pStyle w:val="PlainText"/>
        <w:ind w:left="5040" w:firstLine="914"/>
        <w:rPr>
          <w:rFonts w:ascii="Trebuchet MS" w:hAnsi="Trebuchet MS"/>
          <w:b/>
          <w:sz w:val="24"/>
          <w:szCs w:val="24"/>
        </w:rPr>
      </w:pPr>
      <w:r w:rsidRPr="006424D5">
        <w:rPr>
          <w:rFonts w:ascii="Trebuchet MS" w:hAnsi="Trebuchet MS"/>
          <w:b/>
          <w:sz w:val="24"/>
          <w:szCs w:val="24"/>
        </w:rPr>
        <w:t xml:space="preserve"> </w:t>
      </w:r>
      <w:r w:rsidR="00E21F7B" w:rsidRPr="006424D5">
        <w:rPr>
          <w:rFonts w:ascii="Trebuchet MS" w:hAnsi="Trebuchet MS"/>
          <w:b/>
          <w:sz w:val="24"/>
          <w:szCs w:val="24"/>
        </w:rPr>
        <w:t>Signature of Contractor</w:t>
      </w:r>
    </w:p>
    <w:p w14:paraId="40A29B07" w14:textId="77777777" w:rsidR="008D6C8A" w:rsidRPr="006424D5" w:rsidRDefault="00E21F7B" w:rsidP="008D6C8A">
      <w:pPr>
        <w:pStyle w:val="PlainText"/>
        <w:ind w:left="6060"/>
        <w:rPr>
          <w:rFonts w:ascii="Trebuchet MS" w:hAnsi="Trebuchet MS"/>
          <w:b/>
          <w:sz w:val="24"/>
          <w:szCs w:val="24"/>
        </w:rPr>
      </w:pPr>
      <w:r w:rsidRPr="006424D5">
        <w:rPr>
          <w:rFonts w:ascii="Trebuchet MS" w:hAnsi="Trebuchet MS"/>
          <w:b/>
          <w:sz w:val="24"/>
          <w:szCs w:val="24"/>
        </w:rPr>
        <w:t xml:space="preserve">Full Postal Address </w:t>
      </w:r>
    </w:p>
    <w:p w14:paraId="39223276" w14:textId="77777777" w:rsidR="00E21F7B" w:rsidRPr="006424D5" w:rsidRDefault="00E21F7B" w:rsidP="008D6C8A">
      <w:pPr>
        <w:pStyle w:val="PlainText"/>
        <w:ind w:left="6060"/>
        <w:rPr>
          <w:rFonts w:ascii="Trebuchet MS" w:hAnsi="Trebuchet MS"/>
          <w:b/>
          <w:sz w:val="24"/>
          <w:szCs w:val="24"/>
        </w:rPr>
      </w:pPr>
      <w:r w:rsidRPr="006424D5">
        <w:rPr>
          <w:rFonts w:ascii="Trebuchet MS" w:hAnsi="Trebuchet MS"/>
          <w:b/>
          <w:sz w:val="24"/>
          <w:szCs w:val="24"/>
        </w:rPr>
        <w:t>Pin Code No. &amp; Telephone No.</w:t>
      </w:r>
    </w:p>
    <w:p w14:paraId="6FF6A751" w14:textId="77777777" w:rsidR="00E21F7B" w:rsidRPr="006424D5" w:rsidRDefault="00E21F7B" w:rsidP="00E21F7B">
      <w:pPr>
        <w:pStyle w:val="PlainText"/>
        <w:rPr>
          <w:rFonts w:ascii="Trebuchet MS" w:hAnsi="Trebuchet MS"/>
          <w:sz w:val="24"/>
          <w:szCs w:val="24"/>
        </w:rPr>
      </w:pPr>
    </w:p>
    <w:p w14:paraId="647DAF15" w14:textId="77777777" w:rsidR="00E21F7B" w:rsidRPr="006424D5" w:rsidRDefault="00E21F7B" w:rsidP="00E21F7B">
      <w:pPr>
        <w:pStyle w:val="PlainText"/>
        <w:jc w:val="both"/>
        <w:rPr>
          <w:rFonts w:ascii="Trebuchet MS" w:hAnsi="Trebuchet MS"/>
          <w:sz w:val="24"/>
          <w:szCs w:val="24"/>
        </w:rPr>
      </w:pPr>
      <w:r w:rsidRPr="006424D5">
        <w:rPr>
          <w:rFonts w:ascii="Trebuchet MS" w:hAnsi="Trebuchet MS"/>
          <w:b/>
          <w:sz w:val="24"/>
          <w:szCs w:val="24"/>
        </w:rPr>
        <w:t>Dated the: ________________day of 20</w:t>
      </w:r>
      <w:r w:rsidR="00E4147C" w:rsidRPr="006424D5">
        <w:rPr>
          <w:rFonts w:ascii="Trebuchet MS" w:hAnsi="Trebuchet MS"/>
          <w:b/>
          <w:sz w:val="24"/>
          <w:szCs w:val="24"/>
        </w:rPr>
        <w:t>25</w:t>
      </w:r>
    </w:p>
    <w:p w14:paraId="44B29E9B" w14:textId="77777777" w:rsidR="00E21F7B" w:rsidRPr="006424D5" w:rsidRDefault="00E21F7B" w:rsidP="00E21F7B">
      <w:pPr>
        <w:pStyle w:val="PlainText"/>
        <w:jc w:val="both"/>
        <w:rPr>
          <w:rFonts w:ascii="Trebuchet MS" w:hAnsi="Trebuchet MS"/>
          <w:sz w:val="24"/>
          <w:szCs w:val="24"/>
        </w:rPr>
      </w:pPr>
    </w:p>
    <w:p w14:paraId="137B8251" w14:textId="77777777" w:rsidR="00E21F7B" w:rsidRPr="006424D5" w:rsidRDefault="00E21F7B" w:rsidP="00E21F7B">
      <w:pPr>
        <w:pStyle w:val="PlainText"/>
        <w:jc w:val="both"/>
        <w:rPr>
          <w:rFonts w:ascii="Trebuchet MS" w:hAnsi="Trebuchet MS"/>
          <w:b/>
          <w:sz w:val="24"/>
          <w:szCs w:val="24"/>
          <w:u w:val="single"/>
        </w:rPr>
      </w:pPr>
      <w:r w:rsidRPr="006424D5">
        <w:rPr>
          <w:rFonts w:ascii="Trebuchet MS" w:hAnsi="Trebuchet MS"/>
          <w:b/>
          <w:sz w:val="24"/>
          <w:szCs w:val="24"/>
          <w:u w:val="single"/>
        </w:rPr>
        <w:t>Witness:</w:t>
      </w:r>
    </w:p>
    <w:p w14:paraId="04432762" w14:textId="77777777" w:rsidR="00E21F7B" w:rsidRPr="006424D5" w:rsidRDefault="00E21F7B" w:rsidP="00E21F7B">
      <w:pPr>
        <w:pStyle w:val="PlainText"/>
        <w:jc w:val="both"/>
        <w:rPr>
          <w:rFonts w:ascii="Trebuchet MS" w:hAnsi="Trebuchet MS"/>
          <w:sz w:val="24"/>
          <w:szCs w:val="24"/>
        </w:rPr>
      </w:pPr>
    </w:p>
    <w:p w14:paraId="1F4A98CB" w14:textId="77777777" w:rsidR="00E21F7B" w:rsidRPr="006424D5" w:rsidRDefault="00E21F7B" w:rsidP="00E21F7B">
      <w:pPr>
        <w:pStyle w:val="PlainText"/>
        <w:jc w:val="both"/>
        <w:rPr>
          <w:rFonts w:ascii="Trebuchet MS" w:hAnsi="Trebuchet MS"/>
          <w:sz w:val="24"/>
          <w:szCs w:val="24"/>
        </w:rPr>
      </w:pPr>
      <w:r w:rsidRPr="006424D5">
        <w:rPr>
          <w:rFonts w:ascii="Trebuchet MS" w:hAnsi="Trebuchet MS"/>
          <w:sz w:val="24"/>
          <w:szCs w:val="24"/>
        </w:rPr>
        <w:t>Name :</w:t>
      </w:r>
    </w:p>
    <w:p w14:paraId="0BD47473" w14:textId="77777777" w:rsidR="00E21F7B" w:rsidRPr="006424D5" w:rsidRDefault="00E21F7B" w:rsidP="00E21F7B">
      <w:pPr>
        <w:pStyle w:val="PlainText"/>
        <w:jc w:val="both"/>
        <w:rPr>
          <w:rFonts w:ascii="Trebuchet MS" w:hAnsi="Trebuchet MS"/>
          <w:sz w:val="24"/>
          <w:szCs w:val="24"/>
        </w:rPr>
      </w:pPr>
    </w:p>
    <w:p w14:paraId="708404F0" w14:textId="77777777" w:rsidR="00E21F7B" w:rsidRPr="006424D5" w:rsidRDefault="00E21F7B" w:rsidP="00E21F7B">
      <w:pPr>
        <w:pStyle w:val="PlainText"/>
        <w:jc w:val="both"/>
        <w:rPr>
          <w:rFonts w:ascii="Trebuchet MS" w:hAnsi="Trebuchet MS"/>
          <w:sz w:val="24"/>
          <w:szCs w:val="24"/>
        </w:rPr>
      </w:pPr>
      <w:r w:rsidRPr="006424D5">
        <w:rPr>
          <w:rFonts w:ascii="Trebuchet MS" w:hAnsi="Trebuchet MS"/>
          <w:sz w:val="24"/>
          <w:szCs w:val="24"/>
        </w:rPr>
        <w:t>Address:</w:t>
      </w:r>
    </w:p>
    <w:p w14:paraId="13BE6EFD" w14:textId="77777777" w:rsidR="00E21F7B" w:rsidRPr="006424D5" w:rsidRDefault="00E21F7B" w:rsidP="00E21F7B">
      <w:pPr>
        <w:pStyle w:val="PlainText"/>
        <w:jc w:val="both"/>
        <w:rPr>
          <w:rFonts w:ascii="Trebuchet MS" w:hAnsi="Trebuchet MS"/>
          <w:sz w:val="24"/>
          <w:szCs w:val="24"/>
        </w:rPr>
      </w:pPr>
    </w:p>
    <w:p w14:paraId="0BB4A6DF" w14:textId="77777777" w:rsidR="00E21F7B" w:rsidRPr="006424D5" w:rsidRDefault="00E21F7B" w:rsidP="00E21F7B">
      <w:pPr>
        <w:pStyle w:val="PlainText"/>
        <w:jc w:val="both"/>
        <w:rPr>
          <w:rFonts w:ascii="Trebuchet MS" w:hAnsi="Trebuchet MS"/>
          <w:sz w:val="24"/>
          <w:szCs w:val="24"/>
        </w:rPr>
      </w:pPr>
    </w:p>
    <w:p w14:paraId="2C726D03" w14:textId="77777777" w:rsidR="00E21F7B" w:rsidRPr="006424D5" w:rsidRDefault="00E21F7B" w:rsidP="00E21F7B">
      <w:pPr>
        <w:pStyle w:val="PlainText"/>
        <w:jc w:val="both"/>
        <w:rPr>
          <w:rFonts w:ascii="Trebuchet MS" w:hAnsi="Trebuchet MS"/>
          <w:sz w:val="24"/>
          <w:szCs w:val="24"/>
        </w:rPr>
      </w:pPr>
    </w:p>
    <w:p w14:paraId="3CCCE82D" w14:textId="77777777" w:rsidR="00E21F7B" w:rsidRPr="006424D5" w:rsidRDefault="00E21F7B" w:rsidP="00E21F7B">
      <w:pPr>
        <w:pStyle w:val="PlainText"/>
        <w:jc w:val="both"/>
        <w:rPr>
          <w:rFonts w:ascii="Trebuchet MS" w:hAnsi="Trebuchet MS"/>
          <w:sz w:val="24"/>
          <w:szCs w:val="24"/>
        </w:rPr>
      </w:pPr>
      <w:r w:rsidRPr="006424D5">
        <w:rPr>
          <w:rFonts w:ascii="Trebuchet MS" w:hAnsi="Trebuchet MS"/>
          <w:sz w:val="24"/>
          <w:szCs w:val="24"/>
        </w:rPr>
        <w:t>Occupation:</w:t>
      </w:r>
    </w:p>
    <w:p w14:paraId="1BF3E941" w14:textId="77777777" w:rsidR="00E21F7B" w:rsidRPr="006424D5" w:rsidRDefault="00E21F7B" w:rsidP="00222DEC">
      <w:pPr>
        <w:pStyle w:val="PlainText"/>
        <w:jc w:val="center"/>
        <w:rPr>
          <w:rFonts w:ascii="Trebuchet MS" w:hAnsi="Trebuchet MS"/>
          <w:sz w:val="24"/>
          <w:szCs w:val="24"/>
        </w:rPr>
      </w:pPr>
      <w:r w:rsidRPr="006424D5">
        <w:rPr>
          <w:rFonts w:ascii="Times New Roman" w:hAnsi="Times New Roman"/>
          <w:sz w:val="24"/>
          <w:szCs w:val="24"/>
        </w:rPr>
        <w:t>♦</w:t>
      </w:r>
      <w:r w:rsidRPr="006424D5">
        <w:rPr>
          <w:rFonts w:ascii="Trebuchet MS" w:hAnsi="Trebuchet MS"/>
          <w:sz w:val="24"/>
          <w:szCs w:val="24"/>
        </w:rPr>
        <w:t xml:space="preserve">  </w:t>
      </w:r>
      <w:r w:rsidRPr="006424D5">
        <w:rPr>
          <w:rFonts w:ascii="Times New Roman" w:hAnsi="Times New Roman"/>
          <w:sz w:val="24"/>
          <w:szCs w:val="24"/>
        </w:rPr>
        <w:t>♦</w:t>
      </w:r>
      <w:r w:rsidRPr="006424D5">
        <w:rPr>
          <w:rFonts w:ascii="Trebuchet MS" w:hAnsi="Trebuchet MS"/>
          <w:sz w:val="24"/>
          <w:szCs w:val="24"/>
        </w:rPr>
        <w:t xml:space="preserve">  </w:t>
      </w:r>
      <w:r w:rsidRPr="006424D5">
        <w:rPr>
          <w:rFonts w:ascii="Times New Roman" w:hAnsi="Times New Roman"/>
          <w:sz w:val="24"/>
          <w:szCs w:val="24"/>
        </w:rPr>
        <w:t>♦</w:t>
      </w:r>
      <w:r w:rsidRPr="006424D5">
        <w:rPr>
          <w:rFonts w:ascii="Trebuchet MS" w:hAnsi="Trebuchet MS"/>
          <w:sz w:val="24"/>
          <w:szCs w:val="24"/>
        </w:rPr>
        <w:t xml:space="preserve">  </w:t>
      </w:r>
      <w:r w:rsidRPr="006424D5">
        <w:rPr>
          <w:rFonts w:ascii="Times New Roman" w:hAnsi="Times New Roman"/>
          <w:sz w:val="24"/>
          <w:szCs w:val="24"/>
        </w:rPr>
        <w:t>♦</w:t>
      </w:r>
      <w:r w:rsidRPr="006424D5">
        <w:rPr>
          <w:rFonts w:ascii="Trebuchet MS" w:hAnsi="Trebuchet MS"/>
          <w:sz w:val="24"/>
          <w:szCs w:val="24"/>
        </w:rPr>
        <w:t xml:space="preserve">  </w:t>
      </w:r>
      <w:r w:rsidRPr="006424D5">
        <w:rPr>
          <w:rFonts w:ascii="Times New Roman" w:hAnsi="Times New Roman"/>
          <w:sz w:val="24"/>
          <w:szCs w:val="24"/>
        </w:rPr>
        <w:t>♦</w:t>
      </w:r>
      <w:r w:rsidRPr="006424D5">
        <w:rPr>
          <w:rFonts w:ascii="Trebuchet MS" w:hAnsi="Trebuchet MS"/>
          <w:sz w:val="24"/>
          <w:szCs w:val="24"/>
        </w:rPr>
        <w:t xml:space="preserve">  </w:t>
      </w:r>
      <w:r w:rsidRPr="006424D5">
        <w:rPr>
          <w:rFonts w:ascii="Times New Roman" w:hAnsi="Times New Roman"/>
          <w:sz w:val="24"/>
          <w:szCs w:val="24"/>
        </w:rPr>
        <w:t>♦</w:t>
      </w:r>
      <w:r w:rsidRPr="006424D5">
        <w:rPr>
          <w:rFonts w:ascii="Trebuchet MS" w:hAnsi="Trebuchet MS"/>
          <w:sz w:val="24"/>
          <w:szCs w:val="24"/>
        </w:rPr>
        <w:t xml:space="preserve">  </w:t>
      </w:r>
      <w:r w:rsidRPr="006424D5">
        <w:rPr>
          <w:rFonts w:ascii="Times New Roman" w:hAnsi="Times New Roman"/>
          <w:sz w:val="24"/>
          <w:szCs w:val="24"/>
        </w:rPr>
        <w:t>♦</w:t>
      </w:r>
      <w:r w:rsidRPr="006424D5">
        <w:rPr>
          <w:rFonts w:ascii="Trebuchet MS" w:hAnsi="Trebuchet MS"/>
          <w:sz w:val="24"/>
          <w:szCs w:val="24"/>
        </w:rPr>
        <w:t xml:space="preserve">  </w:t>
      </w:r>
      <w:r w:rsidRPr="006424D5">
        <w:rPr>
          <w:rFonts w:ascii="Times New Roman" w:hAnsi="Times New Roman"/>
          <w:sz w:val="24"/>
          <w:szCs w:val="24"/>
        </w:rPr>
        <w:t>♦</w:t>
      </w:r>
      <w:r w:rsidRPr="006424D5">
        <w:rPr>
          <w:rFonts w:ascii="Trebuchet MS" w:hAnsi="Trebuchet MS"/>
          <w:sz w:val="24"/>
          <w:szCs w:val="24"/>
        </w:rPr>
        <w:t xml:space="preserve"> </w:t>
      </w:r>
    </w:p>
    <w:p w14:paraId="77483375" w14:textId="77777777" w:rsidR="00581493" w:rsidRPr="006424D5" w:rsidRDefault="00581493" w:rsidP="00D12550">
      <w:pPr>
        <w:pStyle w:val="PlainText"/>
        <w:rPr>
          <w:rFonts w:ascii="Trebuchet MS" w:hAnsi="Trebuchet MS"/>
          <w:b/>
          <w:sz w:val="24"/>
          <w:szCs w:val="24"/>
          <w:u w:val="single"/>
          <w:lang w:val="en-US"/>
        </w:rPr>
      </w:pPr>
    </w:p>
    <w:p w14:paraId="27EB0F55" w14:textId="77777777" w:rsidR="00581493" w:rsidRPr="006424D5" w:rsidRDefault="00581493" w:rsidP="00D12550">
      <w:pPr>
        <w:pStyle w:val="PlainText"/>
        <w:rPr>
          <w:rFonts w:ascii="Trebuchet MS" w:hAnsi="Trebuchet MS"/>
          <w:b/>
          <w:sz w:val="24"/>
          <w:szCs w:val="24"/>
          <w:u w:val="single"/>
          <w:lang w:val="en-US"/>
        </w:rPr>
      </w:pPr>
    </w:p>
    <w:p w14:paraId="7FB80512" w14:textId="77777777" w:rsidR="00581493" w:rsidRPr="006424D5" w:rsidRDefault="00581493" w:rsidP="00D12550">
      <w:pPr>
        <w:pStyle w:val="PlainText"/>
        <w:rPr>
          <w:rFonts w:ascii="Trebuchet MS" w:hAnsi="Trebuchet MS"/>
          <w:b/>
          <w:sz w:val="24"/>
          <w:szCs w:val="24"/>
          <w:u w:val="single"/>
          <w:lang w:val="en-US"/>
        </w:rPr>
      </w:pPr>
    </w:p>
    <w:p w14:paraId="51A77188" w14:textId="77777777" w:rsidR="00581493" w:rsidRPr="006424D5" w:rsidRDefault="00581493" w:rsidP="00D12550">
      <w:pPr>
        <w:pStyle w:val="PlainText"/>
        <w:rPr>
          <w:rFonts w:ascii="Trebuchet MS" w:hAnsi="Trebuchet MS"/>
          <w:b/>
          <w:sz w:val="24"/>
          <w:szCs w:val="24"/>
          <w:u w:val="single"/>
          <w:lang w:val="en-US"/>
        </w:rPr>
      </w:pPr>
    </w:p>
    <w:p w14:paraId="1FBB6120" w14:textId="77777777" w:rsidR="00581493" w:rsidRPr="006424D5" w:rsidRDefault="00581493" w:rsidP="00D12550">
      <w:pPr>
        <w:pStyle w:val="PlainText"/>
        <w:rPr>
          <w:rFonts w:ascii="Trebuchet MS" w:hAnsi="Trebuchet MS"/>
          <w:b/>
          <w:sz w:val="24"/>
          <w:szCs w:val="24"/>
          <w:u w:val="single"/>
          <w:lang w:val="en-US"/>
        </w:rPr>
      </w:pPr>
    </w:p>
    <w:p w14:paraId="7289BF9F" w14:textId="77777777" w:rsidR="00581493" w:rsidRPr="006424D5" w:rsidRDefault="00581493" w:rsidP="00D12550">
      <w:pPr>
        <w:pStyle w:val="PlainText"/>
        <w:rPr>
          <w:rFonts w:ascii="Trebuchet MS" w:hAnsi="Trebuchet MS"/>
          <w:b/>
          <w:sz w:val="24"/>
          <w:szCs w:val="24"/>
          <w:u w:val="single"/>
          <w:lang w:val="en-US"/>
        </w:rPr>
      </w:pPr>
    </w:p>
    <w:p w14:paraId="29891D0A" w14:textId="77777777" w:rsidR="00D12550" w:rsidRPr="006424D5" w:rsidRDefault="00D12550" w:rsidP="00D12550">
      <w:pPr>
        <w:pStyle w:val="PlainText"/>
        <w:rPr>
          <w:rFonts w:ascii="Trebuchet MS" w:hAnsi="Trebuchet MS"/>
          <w:b/>
          <w:sz w:val="24"/>
          <w:szCs w:val="24"/>
          <w:u w:val="single"/>
        </w:rPr>
      </w:pPr>
      <w:r w:rsidRPr="006424D5">
        <w:rPr>
          <w:rFonts w:ascii="Trebuchet MS" w:hAnsi="Trebuchet MS"/>
          <w:b/>
          <w:sz w:val="24"/>
          <w:szCs w:val="24"/>
          <w:u w:val="single"/>
        </w:rPr>
        <w:t>:ANNEXURE-1:</w:t>
      </w:r>
    </w:p>
    <w:p w14:paraId="0C2BE03A" w14:textId="77777777" w:rsidR="00E21F7B" w:rsidRPr="006424D5" w:rsidRDefault="00571171" w:rsidP="00E21F7B">
      <w:pPr>
        <w:pStyle w:val="Title"/>
        <w:pBdr>
          <w:bottom w:val="single" w:sz="6" w:space="1" w:color="auto"/>
        </w:pBdr>
        <w:rPr>
          <w:rFonts w:ascii="Trebuchet MS" w:hAnsi="Trebuchet MS"/>
          <w:bCs w:val="0"/>
          <w:color w:val="000000"/>
        </w:rPr>
      </w:pPr>
      <w:r w:rsidRPr="006424D5">
        <w:rPr>
          <w:rFonts w:ascii="Trebuchet MS" w:hAnsi="Trebuchet MS"/>
          <w:bCs w:val="0"/>
          <w:color w:val="000000"/>
        </w:rPr>
        <w:t xml:space="preserve">BIO DATA </w:t>
      </w:r>
    </w:p>
    <w:p w14:paraId="0A45D183" w14:textId="77777777" w:rsidR="00E21F7B" w:rsidRPr="006424D5" w:rsidRDefault="00E21F7B" w:rsidP="00E21F7B">
      <w:pPr>
        <w:pStyle w:val="Title"/>
        <w:jc w:val="left"/>
        <w:rPr>
          <w:rFonts w:ascii="Trebuchet MS" w:hAnsi="Trebuchet MS"/>
          <w:bCs w:val="0"/>
          <w:color w:val="000000"/>
        </w:rPr>
      </w:pPr>
    </w:p>
    <w:p w14:paraId="33834A29" w14:textId="77777777" w:rsidR="00E21F7B" w:rsidRPr="006424D5" w:rsidRDefault="00E21F7B" w:rsidP="00E21F7B">
      <w:pPr>
        <w:rPr>
          <w:rFonts w:ascii="Trebuchet MS" w:hAnsi="Trebuchet MS"/>
          <w:color w:val="000000"/>
        </w:rPr>
      </w:pPr>
      <w:r w:rsidRPr="006424D5">
        <w:rPr>
          <w:rFonts w:ascii="Trebuchet MS" w:hAnsi="Trebuchet MS"/>
          <w:color w:val="000000"/>
        </w:rPr>
        <w:t xml:space="preserve">       1.  (a) Name of the Applicant              :</w:t>
      </w:r>
    </w:p>
    <w:p w14:paraId="4EC0C9E1" w14:textId="77777777" w:rsidR="00E21F7B" w:rsidRPr="006424D5" w:rsidRDefault="00E21F7B" w:rsidP="00E21F7B">
      <w:pPr>
        <w:rPr>
          <w:rFonts w:ascii="Trebuchet MS" w:hAnsi="Trebuchet MS"/>
          <w:color w:val="000000"/>
        </w:rPr>
      </w:pPr>
      <w:r w:rsidRPr="006424D5">
        <w:rPr>
          <w:rFonts w:ascii="Trebuchet MS" w:hAnsi="Trebuchet MS"/>
          <w:color w:val="000000"/>
        </w:rPr>
        <w:tab/>
        <w:t xml:space="preserve">        Address</w:t>
      </w:r>
      <w:r w:rsidRPr="006424D5">
        <w:rPr>
          <w:rFonts w:ascii="Trebuchet MS" w:hAnsi="Trebuchet MS"/>
          <w:color w:val="000000"/>
        </w:rPr>
        <w:tab/>
      </w:r>
      <w:r w:rsidRPr="006424D5">
        <w:rPr>
          <w:rFonts w:ascii="Trebuchet MS" w:hAnsi="Trebuchet MS"/>
          <w:color w:val="000000"/>
        </w:rPr>
        <w:tab/>
      </w:r>
      <w:r w:rsidRPr="006424D5">
        <w:rPr>
          <w:rFonts w:ascii="Trebuchet MS" w:hAnsi="Trebuchet MS"/>
          <w:color w:val="000000"/>
        </w:rPr>
        <w:tab/>
      </w:r>
      <w:r w:rsidRPr="006424D5">
        <w:rPr>
          <w:rFonts w:ascii="Trebuchet MS" w:hAnsi="Trebuchet MS"/>
          <w:color w:val="000000"/>
        </w:rPr>
        <w:tab/>
        <w:t xml:space="preserve">     :</w:t>
      </w:r>
    </w:p>
    <w:p w14:paraId="550DA56A" w14:textId="77777777" w:rsidR="00E21F7B" w:rsidRPr="006424D5" w:rsidRDefault="00E21F7B" w:rsidP="00E21F7B">
      <w:pPr>
        <w:rPr>
          <w:rFonts w:ascii="Trebuchet MS" w:hAnsi="Trebuchet MS"/>
          <w:color w:val="000000"/>
        </w:rPr>
      </w:pPr>
    </w:p>
    <w:p w14:paraId="078FA3D6" w14:textId="77777777" w:rsidR="00E21F7B" w:rsidRPr="006424D5" w:rsidRDefault="00E21F7B" w:rsidP="00E21F7B">
      <w:pPr>
        <w:rPr>
          <w:rFonts w:ascii="Trebuchet MS" w:hAnsi="Trebuchet MS"/>
          <w:color w:val="000000"/>
        </w:rPr>
      </w:pPr>
    </w:p>
    <w:p w14:paraId="2C8CF16E" w14:textId="77777777" w:rsidR="00E21F7B" w:rsidRPr="006424D5" w:rsidRDefault="00E21F7B" w:rsidP="00E21F7B">
      <w:pPr>
        <w:rPr>
          <w:rFonts w:ascii="Trebuchet MS" w:hAnsi="Trebuchet MS"/>
          <w:color w:val="000000"/>
        </w:rPr>
      </w:pPr>
    </w:p>
    <w:p w14:paraId="3616D4A4" w14:textId="77777777" w:rsidR="00E21F7B" w:rsidRPr="006424D5" w:rsidRDefault="00E21F7B" w:rsidP="00E21F7B">
      <w:pPr>
        <w:rPr>
          <w:rFonts w:ascii="Trebuchet MS" w:hAnsi="Trebuchet MS"/>
          <w:color w:val="000000"/>
        </w:rPr>
      </w:pPr>
      <w:r w:rsidRPr="006424D5">
        <w:rPr>
          <w:rFonts w:ascii="Trebuchet MS" w:hAnsi="Trebuchet MS"/>
          <w:color w:val="000000"/>
        </w:rPr>
        <w:tab/>
        <w:t>Telephone No.</w:t>
      </w:r>
      <w:r w:rsidRPr="006424D5">
        <w:rPr>
          <w:rFonts w:ascii="Trebuchet MS" w:hAnsi="Trebuchet MS"/>
          <w:color w:val="000000"/>
        </w:rPr>
        <w:tab/>
      </w:r>
      <w:r w:rsidRPr="006424D5">
        <w:rPr>
          <w:rFonts w:ascii="Trebuchet MS" w:hAnsi="Trebuchet MS"/>
          <w:color w:val="000000"/>
        </w:rPr>
        <w:tab/>
      </w:r>
      <w:r w:rsidRPr="006424D5">
        <w:rPr>
          <w:rFonts w:ascii="Trebuchet MS" w:hAnsi="Trebuchet MS"/>
          <w:color w:val="000000"/>
        </w:rPr>
        <w:tab/>
        <w:t>:</w:t>
      </w:r>
    </w:p>
    <w:p w14:paraId="24E85C97" w14:textId="77777777" w:rsidR="00E21F7B" w:rsidRPr="006424D5" w:rsidRDefault="00E21F7B" w:rsidP="00E21F7B">
      <w:pPr>
        <w:rPr>
          <w:rFonts w:ascii="Trebuchet MS" w:hAnsi="Trebuchet MS"/>
          <w:color w:val="000000"/>
        </w:rPr>
      </w:pPr>
      <w:r w:rsidRPr="006424D5">
        <w:rPr>
          <w:rFonts w:ascii="Trebuchet MS" w:hAnsi="Trebuchet MS"/>
          <w:color w:val="000000"/>
        </w:rPr>
        <w:tab/>
      </w:r>
      <w:r w:rsidRPr="006424D5">
        <w:rPr>
          <w:rFonts w:ascii="Trebuchet MS" w:hAnsi="Trebuchet MS"/>
          <w:color w:val="000000"/>
        </w:rPr>
        <w:tab/>
      </w:r>
      <w:r w:rsidRPr="006424D5">
        <w:rPr>
          <w:rFonts w:ascii="Trebuchet MS" w:hAnsi="Trebuchet MS"/>
          <w:color w:val="000000"/>
        </w:rPr>
        <w:tab/>
      </w:r>
      <w:r w:rsidRPr="006424D5">
        <w:rPr>
          <w:rFonts w:ascii="Trebuchet MS" w:hAnsi="Trebuchet MS"/>
          <w:color w:val="000000"/>
        </w:rPr>
        <w:tab/>
        <w:t>Office</w:t>
      </w:r>
      <w:r w:rsidRPr="006424D5">
        <w:rPr>
          <w:rFonts w:ascii="Trebuchet MS" w:hAnsi="Trebuchet MS"/>
          <w:color w:val="000000"/>
        </w:rPr>
        <w:tab/>
      </w:r>
      <w:r w:rsidRPr="006424D5">
        <w:rPr>
          <w:rFonts w:ascii="Trebuchet MS" w:hAnsi="Trebuchet MS"/>
          <w:color w:val="000000"/>
        </w:rPr>
        <w:tab/>
        <w:t>:</w:t>
      </w:r>
    </w:p>
    <w:p w14:paraId="0134CB80" w14:textId="77777777" w:rsidR="00E21F7B" w:rsidRPr="006424D5" w:rsidRDefault="00E21F7B" w:rsidP="00E21F7B">
      <w:pPr>
        <w:rPr>
          <w:rFonts w:ascii="Trebuchet MS" w:hAnsi="Trebuchet MS"/>
          <w:color w:val="000000"/>
        </w:rPr>
      </w:pPr>
      <w:r w:rsidRPr="006424D5">
        <w:rPr>
          <w:rFonts w:ascii="Trebuchet MS" w:hAnsi="Trebuchet MS"/>
          <w:color w:val="000000"/>
        </w:rPr>
        <w:tab/>
      </w:r>
      <w:r w:rsidRPr="006424D5">
        <w:rPr>
          <w:rFonts w:ascii="Trebuchet MS" w:hAnsi="Trebuchet MS"/>
          <w:color w:val="000000"/>
        </w:rPr>
        <w:tab/>
      </w:r>
      <w:r w:rsidRPr="006424D5">
        <w:rPr>
          <w:rFonts w:ascii="Trebuchet MS" w:hAnsi="Trebuchet MS"/>
          <w:color w:val="000000"/>
        </w:rPr>
        <w:tab/>
      </w:r>
      <w:r w:rsidRPr="006424D5">
        <w:rPr>
          <w:rFonts w:ascii="Trebuchet MS" w:hAnsi="Trebuchet MS"/>
          <w:color w:val="000000"/>
        </w:rPr>
        <w:tab/>
        <w:t>Residence</w:t>
      </w:r>
      <w:r w:rsidRPr="006424D5">
        <w:rPr>
          <w:rFonts w:ascii="Trebuchet MS" w:hAnsi="Trebuchet MS"/>
          <w:color w:val="000000"/>
        </w:rPr>
        <w:tab/>
        <w:t>:</w:t>
      </w:r>
    </w:p>
    <w:p w14:paraId="616F9B48" w14:textId="77777777" w:rsidR="00E21F7B" w:rsidRPr="006424D5" w:rsidRDefault="00E21F7B" w:rsidP="00E21F7B">
      <w:pPr>
        <w:rPr>
          <w:rFonts w:ascii="Trebuchet MS" w:hAnsi="Trebuchet MS"/>
          <w:color w:val="000000"/>
        </w:rPr>
      </w:pPr>
      <w:r w:rsidRPr="006424D5">
        <w:rPr>
          <w:rFonts w:ascii="Trebuchet MS" w:hAnsi="Trebuchet MS"/>
          <w:color w:val="000000"/>
        </w:rPr>
        <w:tab/>
      </w:r>
      <w:r w:rsidRPr="006424D5">
        <w:rPr>
          <w:rFonts w:ascii="Trebuchet MS" w:hAnsi="Trebuchet MS"/>
          <w:color w:val="000000"/>
        </w:rPr>
        <w:tab/>
      </w:r>
      <w:r w:rsidRPr="006424D5">
        <w:rPr>
          <w:rFonts w:ascii="Trebuchet MS" w:hAnsi="Trebuchet MS"/>
          <w:color w:val="000000"/>
        </w:rPr>
        <w:tab/>
      </w:r>
      <w:r w:rsidRPr="006424D5">
        <w:rPr>
          <w:rFonts w:ascii="Trebuchet MS" w:hAnsi="Trebuchet MS"/>
          <w:color w:val="000000"/>
        </w:rPr>
        <w:tab/>
        <w:t xml:space="preserve">Mobile  </w:t>
      </w:r>
      <w:r w:rsidRPr="006424D5">
        <w:rPr>
          <w:rFonts w:ascii="Trebuchet MS" w:hAnsi="Trebuchet MS"/>
          <w:color w:val="000000"/>
        </w:rPr>
        <w:tab/>
        <w:t>:</w:t>
      </w:r>
    </w:p>
    <w:p w14:paraId="11A4F253" w14:textId="77777777" w:rsidR="00E21F7B" w:rsidRPr="006424D5" w:rsidRDefault="00E21F7B" w:rsidP="00E21F7B">
      <w:pPr>
        <w:rPr>
          <w:rFonts w:ascii="Trebuchet MS" w:hAnsi="Trebuchet MS"/>
          <w:color w:val="000000"/>
        </w:rPr>
      </w:pPr>
      <w:r w:rsidRPr="006424D5">
        <w:rPr>
          <w:rFonts w:ascii="Trebuchet MS" w:hAnsi="Trebuchet MS"/>
          <w:color w:val="000000"/>
        </w:rPr>
        <w:tab/>
      </w:r>
      <w:r w:rsidRPr="006424D5">
        <w:rPr>
          <w:rFonts w:ascii="Trebuchet MS" w:hAnsi="Trebuchet MS"/>
          <w:color w:val="000000"/>
        </w:rPr>
        <w:tab/>
      </w:r>
      <w:r w:rsidRPr="006424D5">
        <w:rPr>
          <w:rFonts w:ascii="Trebuchet MS" w:hAnsi="Trebuchet MS"/>
          <w:color w:val="000000"/>
        </w:rPr>
        <w:tab/>
      </w:r>
      <w:r w:rsidRPr="006424D5">
        <w:rPr>
          <w:rFonts w:ascii="Trebuchet MS" w:hAnsi="Trebuchet MS"/>
          <w:color w:val="000000"/>
        </w:rPr>
        <w:tab/>
        <w:t xml:space="preserve">Fax </w:t>
      </w:r>
      <w:r w:rsidRPr="006424D5">
        <w:rPr>
          <w:rFonts w:ascii="Trebuchet MS" w:hAnsi="Trebuchet MS"/>
          <w:color w:val="000000"/>
        </w:rPr>
        <w:tab/>
      </w:r>
      <w:r w:rsidRPr="006424D5">
        <w:rPr>
          <w:rFonts w:ascii="Trebuchet MS" w:hAnsi="Trebuchet MS"/>
          <w:color w:val="000000"/>
        </w:rPr>
        <w:tab/>
        <w:t>:</w:t>
      </w:r>
    </w:p>
    <w:p w14:paraId="7FF11EEF" w14:textId="77777777" w:rsidR="00E21F7B" w:rsidRPr="006424D5" w:rsidRDefault="00E21F7B" w:rsidP="00E21F7B">
      <w:pPr>
        <w:rPr>
          <w:rFonts w:ascii="Trebuchet MS" w:hAnsi="Trebuchet MS"/>
          <w:color w:val="000000"/>
        </w:rPr>
      </w:pPr>
      <w:r w:rsidRPr="006424D5">
        <w:rPr>
          <w:rFonts w:ascii="Trebuchet MS" w:hAnsi="Trebuchet MS"/>
          <w:color w:val="000000"/>
        </w:rPr>
        <w:tab/>
      </w:r>
      <w:r w:rsidRPr="006424D5">
        <w:rPr>
          <w:rFonts w:ascii="Trebuchet MS" w:hAnsi="Trebuchet MS"/>
          <w:color w:val="000000"/>
        </w:rPr>
        <w:tab/>
      </w:r>
      <w:r w:rsidRPr="006424D5">
        <w:rPr>
          <w:rFonts w:ascii="Trebuchet MS" w:hAnsi="Trebuchet MS"/>
          <w:color w:val="000000"/>
        </w:rPr>
        <w:tab/>
      </w:r>
      <w:r w:rsidRPr="006424D5">
        <w:rPr>
          <w:rFonts w:ascii="Trebuchet MS" w:hAnsi="Trebuchet MS"/>
          <w:color w:val="000000"/>
        </w:rPr>
        <w:tab/>
        <w:t>E-Mail</w:t>
      </w:r>
      <w:r w:rsidRPr="006424D5">
        <w:rPr>
          <w:rFonts w:ascii="Trebuchet MS" w:hAnsi="Trebuchet MS"/>
          <w:color w:val="000000"/>
        </w:rPr>
        <w:tab/>
      </w:r>
      <w:r w:rsidRPr="006424D5">
        <w:rPr>
          <w:rFonts w:ascii="Trebuchet MS" w:hAnsi="Trebuchet MS"/>
          <w:color w:val="000000"/>
        </w:rPr>
        <w:tab/>
        <w:t>:</w:t>
      </w:r>
    </w:p>
    <w:p w14:paraId="603CAD49" w14:textId="77777777" w:rsidR="00E21F7B" w:rsidRPr="006424D5" w:rsidRDefault="00E21F7B" w:rsidP="00E21F7B">
      <w:pPr>
        <w:rPr>
          <w:rFonts w:ascii="Trebuchet MS" w:hAnsi="Trebuchet MS"/>
          <w:color w:val="000000"/>
        </w:rPr>
      </w:pPr>
      <w:r w:rsidRPr="006424D5">
        <w:rPr>
          <w:rFonts w:ascii="Trebuchet MS" w:hAnsi="Trebuchet MS"/>
          <w:color w:val="000000"/>
        </w:rPr>
        <w:tab/>
      </w:r>
    </w:p>
    <w:p w14:paraId="12D0AA1B" w14:textId="77777777" w:rsidR="00E21F7B" w:rsidRPr="006424D5" w:rsidRDefault="00E21F7B" w:rsidP="00E21F7B">
      <w:pPr>
        <w:ind w:firstLine="720"/>
        <w:rPr>
          <w:rFonts w:ascii="Trebuchet MS" w:hAnsi="Trebuchet MS"/>
          <w:color w:val="000000"/>
        </w:rPr>
      </w:pPr>
      <w:r w:rsidRPr="006424D5">
        <w:rPr>
          <w:rFonts w:ascii="Trebuchet MS" w:hAnsi="Trebuchet MS"/>
          <w:color w:val="000000"/>
        </w:rPr>
        <w:t xml:space="preserve">(b) Address of office </w:t>
      </w:r>
      <w:r w:rsidRPr="006424D5">
        <w:rPr>
          <w:rFonts w:ascii="Trebuchet MS" w:hAnsi="Trebuchet MS"/>
          <w:color w:val="000000"/>
        </w:rPr>
        <w:tab/>
        <w:t xml:space="preserve">          :</w:t>
      </w:r>
    </w:p>
    <w:p w14:paraId="6A1A8674" w14:textId="77777777" w:rsidR="00E21F7B" w:rsidRPr="006424D5" w:rsidRDefault="00E21F7B" w:rsidP="00E21F7B">
      <w:pPr>
        <w:rPr>
          <w:rFonts w:ascii="Trebuchet MS" w:hAnsi="Trebuchet MS"/>
          <w:color w:val="000000"/>
        </w:rPr>
      </w:pPr>
    </w:p>
    <w:p w14:paraId="16A4F645" w14:textId="77777777" w:rsidR="00E21F7B" w:rsidRPr="006424D5" w:rsidRDefault="00E21F7B" w:rsidP="00E21F7B">
      <w:pPr>
        <w:rPr>
          <w:rFonts w:ascii="Trebuchet MS" w:hAnsi="Trebuchet MS"/>
          <w:color w:val="000000"/>
        </w:rPr>
      </w:pPr>
    </w:p>
    <w:p w14:paraId="51887EA5" w14:textId="77777777" w:rsidR="00E21F7B" w:rsidRPr="006424D5" w:rsidRDefault="00E21F7B" w:rsidP="00E21F7B">
      <w:pPr>
        <w:rPr>
          <w:rFonts w:ascii="Trebuchet MS" w:hAnsi="Trebuchet MS"/>
          <w:color w:val="000000"/>
        </w:rPr>
      </w:pPr>
      <w:r w:rsidRPr="006424D5">
        <w:rPr>
          <w:rFonts w:ascii="Trebuchet MS" w:hAnsi="Trebuchet MS"/>
          <w:color w:val="000000"/>
        </w:rPr>
        <w:t xml:space="preserve">     2. a)  Status of the Firm(Whether company/</w:t>
      </w:r>
    </w:p>
    <w:p w14:paraId="7C6F6803" w14:textId="77777777" w:rsidR="00E21F7B" w:rsidRPr="006424D5" w:rsidRDefault="00E21F7B" w:rsidP="00E21F7B">
      <w:pPr>
        <w:rPr>
          <w:rFonts w:ascii="Trebuchet MS" w:hAnsi="Trebuchet MS"/>
          <w:color w:val="000000"/>
        </w:rPr>
      </w:pPr>
      <w:r w:rsidRPr="006424D5">
        <w:rPr>
          <w:rFonts w:ascii="Trebuchet MS" w:hAnsi="Trebuchet MS"/>
          <w:color w:val="000000"/>
        </w:rPr>
        <w:t xml:space="preserve">                 Partnership / proprietary)                :</w:t>
      </w:r>
    </w:p>
    <w:p w14:paraId="58F646C1" w14:textId="77777777" w:rsidR="00E21F7B" w:rsidRPr="006424D5" w:rsidRDefault="00E21F7B" w:rsidP="00E21F7B">
      <w:pPr>
        <w:rPr>
          <w:rFonts w:ascii="Trebuchet MS" w:hAnsi="Trebuchet MS"/>
          <w:color w:val="000000"/>
        </w:rPr>
      </w:pPr>
    </w:p>
    <w:p w14:paraId="7B054A21" w14:textId="77777777" w:rsidR="00E21F7B" w:rsidRPr="006424D5" w:rsidRDefault="00E21F7B" w:rsidP="00E21F7B">
      <w:pPr>
        <w:rPr>
          <w:rFonts w:ascii="Trebuchet MS" w:hAnsi="Trebuchet MS"/>
          <w:color w:val="000000"/>
        </w:rPr>
      </w:pPr>
    </w:p>
    <w:p w14:paraId="14F9C309" w14:textId="77777777" w:rsidR="00E21F7B" w:rsidRPr="006424D5" w:rsidRDefault="00E21F7B" w:rsidP="00E21F7B">
      <w:pPr>
        <w:rPr>
          <w:rFonts w:ascii="Trebuchet MS" w:hAnsi="Trebuchet MS"/>
          <w:color w:val="000000"/>
        </w:rPr>
      </w:pPr>
      <w:r w:rsidRPr="006424D5">
        <w:rPr>
          <w:rFonts w:ascii="Trebuchet MS" w:hAnsi="Trebuchet MS"/>
          <w:color w:val="000000"/>
        </w:rPr>
        <w:t xml:space="preserve">       b)Name of the Proprietor/ Partners/ Directors</w:t>
      </w:r>
    </w:p>
    <w:p w14:paraId="4CBBEB16" w14:textId="77777777" w:rsidR="00E21F7B" w:rsidRPr="006424D5" w:rsidRDefault="00E21F7B" w:rsidP="00E21F7B">
      <w:pPr>
        <w:rPr>
          <w:rFonts w:ascii="Trebuchet MS" w:hAnsi="Trebuchet MS"/>
          <w:color w:val="000000"/>
        </w:rPr>
      </w:pPr>
      <w:r w:rsidRPr="006424D5">
        <w:rPr>
          <w:rFonts w:ascii="Trebuchet MS" w:hAnsi="Trebuchet MS"/>
          <w:color w:val="000000"/>
        </w:rPr>
        <w:t xml:space="preserve">            (With professional qualifications, if any):</w:t>
      </w:r>
    </w:p>
    <w:p w14:paraId="60369B62" w14:textId="77777777" w:rsidR="00E21F7B" w:rsidRPr="006424D5" w:rsidRDefault="00E21F7B" w:rsidP="00E21F7B">
      <w:pPr>
        <w:rPr>
          <w:rFonts w:ascii="Trebuchet MS" w:hAnsi="Trebuchet MS"/>
          <w:color w:val="000000"/>
        </w:rPr>
      </w:pPr>
    </w:p>
    <w:p w14:paraId="29F3EA20" w14:textId="77777777" w:rsidR="00E21F7B" w:rsidRPr="006424D5" w:rsidRDefault="00E21F7B" w:rsidP="00E21F7B">
      <w:pPr>
        <w:rPr>
          <w:rFonts w:ascii="Trebuchet MS" w:hAnsi="Trebuchet MS"/>
          <w:color w:val="000000"/>
        </w:rPr>
      </w:pPr>
      <w:r w:rsidRPr="006424D5">
        <w:rPr>
          <w:rFonts w:ascii="Trebuchet MS" w:hAnsi="Trebuchet MS"/>
          <w:color w:val="000000"/>
        </w:rPr>
        <w:tab/>
        <w:t>I)</w:t>
      </w:r>
    </w:p>
    <w:p w14:paraId="0D699A35" w14:textId="77777777" w:rsidR="00E21F7B" w:rsidRPr="006424D5" w:rsidRDefault="00E21F7B" w:rsidP="00E21F7B">
      <w:pPr>
        <w:rPr>
          <w:rFonts w:ascii="Trebuchet MS" w:hAnsi="Trebuchet MS"/>
          <w:color w:val="000000"/>
        </w:rPr>
      </w:pPr>
    </w:p>
    <w:p w14:paraId="274D88CB" w14:textId="77777777" w:rsidR="00E21F7B" w:rsidRPr="006424D5" w:rsidRDefault="00E21F7B" w:rsidP="00E21F7B">
      <w:pPr>
        <w:rPr>
          <w:rFonts w:ascii="Trebuchet MS" w:hAnsi="Trebuchet MS"/>
          <w:color w:val="000000"/>
        </w:rPr>
      </w:pPr>
      <w:r w:rsidRPr="006424D5">
        <w:rPr>
          <w:rFonts w:ascii="Trebuchet MS" w:hAnsi="Trebuchet MS"/>
          <w:color w:val="000000"/>
        </w:rPr>
        <w:tab/>
        <w:t>II)</w:t>
      </w:r>
    </w:p>
    <w:p w14:paraId="6485ADA8" w14:textId="77777777" w:rsidR="00E21F7B" w:rsidRPr="006424D5" w:rsidRDefault="00E21F7B" w:rsidP="00E21F7B">
      <w:pPr>
        <w:rPr>
          <w:rFonts w:ascii="Trebuchet MS" w:hAnsi="Trebuchet MS"/>
          <w:color w:val="000000"/>
        </w:rPr>
      </w:pPr>
    </w:p>
    <w:p w14:paraId="77640508" w14:textId="77777777" w:rsidR="00E21F7B" w:rsidRPr="006424D5" w:rsidRDefault="00E21F7B" w:rsidP="00E21F7B">
      <w:pPr>
        <w:rPr>
          <w:rFonts w:ascii="Trebuchet MS" w:hAnsi="Trebuchet MS"/>
          <w:color w:val="000000"/>
        </w:rPr>
      </w:pPr>
      <w:r w:rsidRPr="006424D5">
        <w:rPr>
          <w:rFonts w:ascii="Trebuchet MS" w:hAnsi="Trebuchet MS"/>
          <w:color w:val="000000"/>
        </w:rPr>
        <w:tab/>
        <w:t>III)</w:t>
      </w:r>
    </w:p>
    <w:p w14:paraId="5321FF89" w14:textId="77777777" w:rsidR="00E21F7B" w:rsidRPr="006424D5" w:rsidRDefault="00E21F7B" w:rsidP="00E21F7B">
      <w:pPr>
        <w:rPr>
          <w:rFonts w:ascii="Trebuchet MS" w:hAnsi="Trebuchet MS"/>
          <w:color w:val="000000"/>
        </w:rPr>
      </w:pPr>
    </w:p>
    <w:p w14:paraId="5A551FBB" w14:textId="77777777" w:rsidR="00E21F7B" w:rsidRPr="006424D5" w:rsidRDefault="00E21F7B" w:rsidP="00E21F7B">
      <w:pPr>
        <w:rPr>
          <w:rFonts w:ascii="Trebuchet MS" w:hAnsi="Trebuchet MS"/>
          <w:color w:val="000000"/>
        </w:rPr>
      </w:pPr>
      <w:r w:rsidRPr="006424D5">
        <w:rPr>
          <w:rFonts w:ascii="Trebuchet MS" w:hAnsi="Trebuchet MS"/>
          <w:color w:val="000000"/>
        </w:rPr>
        <w:t xml:space="preserve">        c) Year of establishment</w:t>
      </w:r>
      <w:r w:rsidRPr="006424D5">
        <w:rPr>
          <w:rFonts w:ascii="Trebuchet MS" w:hAnsi="Trebuchet MS"/>
          <w:color w:val="000000"/>
        </w:rPr>
        <w:tab/>
      </w:r>
      <w:r w:rsidRPr="006424D5">
        <w:rPr>
          <w:rFonts w:ascii="Trebuchet MS" w:hAnsi="Trebuchet MS"/>
          <w:color w:val="000000"/>
        </w:rPr>
        <w:tab/>
      </w:r>
      <w:r w:rsidRPr="006424D5">
        <w:rPr>
          <w:rFonts w:ascii="Trebuchet MS" w:hAnsi="Trebuchet MS"/>
          <w:color w:val="000000"/>
        </w:rPr>
        <w:tab/>
        <w:t>:</w:t>
      </w:r>
    </w:p>
    <w:p w14:paraId="0EAF3788" w14:textId="77777777" w:rsidR="00E21F7B" w:rsidRPr="006424D5" w:rsidRDefault="00E21F7B" w:rsidP="00E21F7B">
      <w:pPr>
        <w:rPr>
          <w:rFonts w:ascii="Trebuchet MS" w:hAnsi="Trebuchet MS"/>
          <w:color w:val="000000"/>
        </w:rPr>
      </w:pPr>
    </w:p>
    <w:p w14:paraId="72F213C7" w14:textId="77777777" w:rsidR="00E21F7B" w:rsidRPr="006424D5" w:rsidRDefault="00E21F7B" w:rsidP="00E21F7B">
      <w:pPr>
        <w:rPr>
          <w:rFonts w:ascii="Trebuchet MS" w:hAnsi="Trebuchet MS"/>
          <w:color w:val="000000"/>
        </w:rPr>
      </w:pPr>
      <w:r w:rsidRPr="006424D5">
        <w:rPr>
          <w:rFonts w:ascii="Trebuchet MS" w:hAnsi="Trebuchet MS"/>
          <w:color w:val="000000"/>
        </w:rPr>
        <w:t xml:space="preserve">   3.   Whether registered with Registrar of</w:t>
      </w:r>
    </w:p>
    <w:p w14:paraId="4BED9C0C" w14:textId="77777777" w:rsidR="00E21F7B" w:rsidRPr="006424D5" w:rsidRDefault="00E21F7B" w:rsidP="00E21F7B">
      <w:pPr>
        <w:ind w:left="720"/>
        <w:rPr>
          <w:rFonts w:ascii="Trebuchet MS" w:hAnsi="Trebuchet MS"/>
          <w:color w:val="000000"/>
        </w:rPr>
      </w:pPr>
      <w:r w:rsidRPr="006424D5">
        <w:rPr>
          <w:rFonts w:ascii="Trebuchet MS" w:hAnsi="Trebuchet MS"/>
          <w:color w:val="000000"/>
        </w:rPr>
        <w:t>Companies/ firm. If so, No. &amp; Date    :</w:t>
      </w:r>
    </w:p>
    <w:p w14:paraId="758861A1" w14:textId="77777777" w:rsidR="00E21F7B" w:rsidRPr="006424D5" w:rsidRDefault="00E21F7B" w:rsidP="00E21F7B">
      <w:pPr>
        <w:rPr>
          <w:rFonts w:ascii="Trebuchet MS" w:hAnsi="Trebuchet MS"/>
          <w:color w:val="000000"/>
        </w:rPr>
      </w:pPr>
    </w:p>
    <w:p w14:paraId="0C166590" w14:textId="77777777" w:rsidR="00E21F7B" w:rsidRPr="006424D5" w:rsidRDefault="00E21F7B" w:rsidP="00E21F7B">
      <w:pPr>
        <w:rPr>
          <w:rFonts w:ascii="Trebuchet MS" w:hAnsi="Trebuchet MS"/>
          <w:color w:val="000000"/>
        </w:rPr>
      </w:pPr>
      <w:r w:rsidRPr="006424D5">
        <w:rPr>
          <w:rFonts w:ascii="Trebuchet MS" w:hAnsi="Trebuchet MS"/>
          <w:color w:val="000000"/>
        </w:rPr>
        <w:t xml:space="preserve">   4 .  </w:t>
      </w:r>
      <w:r w:rsidRPr="006424D5">
        <w:rPr>
          <w:rFonts w:ascii="Trebuchet MS" w:hAnsi="Trebuchet MS"/>
          <w:color w:val="000000"/>
          <w:u w:val="single"/>
        </w:rPr>
        <w:t>Registration with Tax Authorities</w:t>
      </w:r>
      <w:r w:rsidRPr="006424D5">
        <w:rPr>
          <w:rFonts w:ascii="Trebuchet MS" w:hAnsi="Trebuchet MS"/>
          <w:color w:val="000000"/>
        </w:rPr>
        <w:tab/>
        <w:t>:</w:t>
      </w:r>
    </w:p>
    <w:p w14:paraId="5242F365" w14:textId="77777777" w:rsidR="00E21F7B" w:rsidRPr="006424D5" w:rsidRDefault="00E21F7B" w:rsidP="00E21F7B">
      <w:pPr>
        <w:rPr>
          <w:rFonts w:ascii="Trebuchet MS" w:hAnsi="Trebuchet MS"/>
          <w:color w:val="000000"/>
        </w:rPr>
      </w:pPr>
    </w:p>
    <w:p w14:paraId="6D80385D" w14:textId="77777777" w:rsidR="00E21F7B" w:rsidRPr="006424D5" w:rsidRDefault="00E21F7B" w:rsidP="00E21F7B">
      <w:pPr>
        <w:rPr>
          <w:rFonts w:ascii="Trebuchet MS" w:hAnsi="Trebuchet MS"/>
          <w:color w:val="000000"/>
        </w:rPr>
      </w:pPr>
      <w:r w:rsidRPr="006424D5">
        <w:rPr>
          <w:rFonts w:ascii="Trebuchet MS" w:hAnsi="Trebuchet MS"/>
          <w:color w:val="000000"/>
        </w:rPr>
        <w:t xml:space="preserve">      a)</w:t>
      </w:r>
      <w:r w:rsidRPr="006424D5">
        <w:rPr>
          <w:rFonts w:ascii="Trebuchet MS" w:hAnsi="Trebuchet MS"/>
          <w:color w:val="000000"/>
        </w:rPr>
        <w:tab/>
        <w:t>Income-tax No.</w:t>
      </w:r>
      <w:r w:rsidRPr="006424D5">
        <w:rPr>
          <w:rFonts w:ascii="Trebuchet MS" w:hAnsi="Trebuchet MS"/>
          <w:color w:val="000000"/>
        </w:rPr>
        <w:tab/>
        <w:t>PAN ;</w:t>
      </w:r>
      <w:r w:rsidRPr="006424D5">
        <w:rPr>
          <w:rFonts w:ascii="Trebuchet MS" w:hAnsi="Trebuchet MS"/>
          <w:color w:val="000000"/>
        </w:rPr>
        <w:tab/>
      </w:r>
    </w:p>
    <w:p w14:paraId="6AFF3D58" w14:textId="77777777" w:rsidR="00E21F7B" w:rsidRPr="006424D5" w:rsidRDefault="00E21F7B" w:rsidP="00E21F7B">
      <w:pPr>
        <w:rPr>
          <w:rFonts w:ascii="Trebuchet MS" w:hAnsi="Trebuchet MS"/>
          <w:color w:val="000000"/>
        </w:rPr>
      </w:pPr>
      <w:r w:rsidRPr="006424D5">
        <w:rPr>
          <w:rFonts w:ascii="Trebuchet MS" w:hAnsi="Trebuchet MS"/>
          <w:color w:val="000000"/>
        </w:rPr>
        <w:tab/>
        <w:t>(Furnish copies of Income-tax returns)</w:t>
      </w:r>
    </w:p>
    <w:p w14:paraId="5CE15905" w14:textId="77777777" w:rsidR="00E21F7B" w:rsidRPr="006424D5" w:rsidRDefault="00E21F7B" w:rsidP="00E21F7B">
      <w:pPr>
        <w:rPr>
          <w:rFonts w:ascii="Trebuchet MS" w:hAnsi="Trebuchet MS"/>
          <w:color w:val="000000"/>
        </w:rPr>
      </w:pPr>
    </w:p>
    <w:p w14:paraId="4C20FEFD" w14:textId="77777777" w:rsidR="00E21F7B" w:rsidRPr="006424D5" w:rsidRDefault="00E21F7B" w:rsidP="00E21F7B">
      <w:pPr>
        <w:rPr>
          <w:rFonts w:ascii="Trebuchet MS" w:hAnsi="Trebuchet MS"/>
          <w:color w:val="000000"/>
        </w:rPr>
      </w:pPr>
      <w:r w:rsidRPr="006424D5">
        <w:rPr>
          <w:rFonts w:ascii="Trebuchet MS" w:hAnsi="Trebuchet MS"/>
          <w:color w:val="000000"/>
        </w:rPr>
        <w:t xml:space="preserve">      b)   </w:t>
      </w:r>
      <w:r w:rsidR="00CC7AF2" w:rsidRPr="006424D5">
        <w:rPr>
          <w:rFonts w:ascii="Trebuchet MS" w:hAnsi="Trebuchet MS"/>
          <w:color w:val="000000"/>
        </w:rPr>
        <w:t xml:space="preserve">Goods&amp; </w:t>
      </w:r>
      <w:r w:rsidRPr="006424D5">
        <w:rPr>
          <w:rFonts w:ascii="Trebuchet MS" w:hAnsi="Trebuchet MS"/>
          <w:color w:val="000000"/>
        </w:rPr>
        <w:t>Service</w:t>
      </w:r>
      <w:r w:rsidR="00CC7AF2" w:rsidRPr="006424D5">
        <w:rPr>
          <w:rFonts w:ascii="Trebuchet MS" w:hAnsi="Trebuchet MS"/>
          <w:color w:val="000000"/>
        </w:rPr>
        <w:t>s</w:t>
      </w:r>
      <w:r w:rsidRPr="006424D5">
        <w:rPr>
          <w:rFonts w:ascii="Trebuchet MS" w:hAnsi="Trebuchet MS"/>
          <w:color w:val="000000"/>
        </w:rPr>
        <w:t xml:space="preserve"> Tax</w:t>
      </w:r>
      <w:r w:rsidR="00CC7AF2" w:rsidRPr="006424D5">
        <w:rPr>
          <w:rFonts w:ascii="Trebuchet MS" w:hAnsi="Trebuchet MS"/>
          <w:color w:val="000000"/>
        </w:rPr>
        <w:t xml:space="preserve"> (GST)</w:t>
      </w:r>
      <w:r w:rsidRPr="006424D5">
        <w:rPr>
          <w:rFonts w:ascii="Trebuchet MS" w:hAnsi="Trebuchet MS"/>
          <w:color w:val="000000"/>
        </w:rPr>
        <w:t xml:space="preserve"> </w:t>
      </w:r>
      <w:proofErr w:type="spellStart"/>
      <w:r w:rsidRPr="006424D5">
        <w:rPr>
          <w:rFonts w:ascii="Trebuchet MS" w:hAnsi="Trebuchet MS"/>
          <w:color w:val="000000"/>
        </w:rPr>
        <w:t>Regn</w:t>
      </w:r>
      <w:proofErr w:type="spellEnd"/>
      <w:r w:rsidRPr="006424D5">
        <w:rPr>
          <w:rFonts w:ascii="Trebuchet MS" w:hAnsi="Trebuchet MS"/>
          <w:color w:val="000000"/>
        </w:rPr>
        <w:t xml:space="preserve"> Number                :               </w:t>
      </w:r>
    </w:p>
    <w:p w14:paraId="28E31883" w14:textId="77777777" w:rsidR="00E21F7B" w:rsidRPr="006424D5" w:rsidRDefault="00E21F7B" w:rsidP="00E21F7B">
      <w:pPr>
        <w:rPr>
          <w:rFonts w:ascii="Trebuchet MS" w:hAnsi="Trebuchet MS"/>
          <w:color w:val="000000"/>
        </w:rPr>
      </w:pPr>
      <w:r w:rsidRPr="006424D5">
        <w:rPr>
          <w:rFonts w:ascii="Trebuchet MS" w:hAnsi="Trebuchet MS"/>
          <w:color w:val="000000"/>
        </w:rPr>
        <w:t xml:space="preserve">            (Furnish the latest copies of the returns filed)  </w:t>
      </w:r>
    </w:p>
    <w:p w14:paraId="2B3022F2" w14:textId="77777777" w:rsidR="00E21F7B" w:rsidRPr="006424D5" w:rsidRDefault="00E21F7B" w:rsidP="00E21F7B">
      <w:pPr>
        <w:rPr>
          <w:rFonts w:ascii="Trebuchet MS" w:hAnsi="Trebuchet MS"/>
          <w:color w:val="000000"/>
        </w:rPr>
      </w:pPr>
    </w:p>
    <w:p w14:paraId="70B97115" w14:textId="77777777" w:rsidR="00E21F7B" w:rsidRPr="006424D5" w:rsidRDefault="00E21F7B" w:rsidP="0066174F">
      <w:pPr>
        <w:numPr>
          <w:ilvl w:val="0"/>
          <w:numId w:val="23"/>
        </w:numPr>
        <w:rPr>
          <w:rFonts w:ascii="Trebuchet MS" w:hAnsi="Trebuchet MS"/>
          <w:color w:val="000000"/>
        </w:rPr>
      </w:pPr>
      <w:r w:rsidRPr="006424D5">
        <w:rPr>
          <w:rFonts w:ascii="Trebuchet MS" w:hAnsi="Trebuchet MS"/>
          <w:color w:val="000000"/>
        </w:rPr>
        <w:t xml:space="preserve">Electrical license number </w:t>
      </w:r>
      <w:r w:rsidR="00DF2396" w:rsidRPr="006424D5">
        <w:rPr>
          <w:rFonts w:ascii="Trebuchet MS" w:hAnsi="Trebuchet MS"/>
          <w:color w:val="000000"/>
        </w:rPr>
        <w:t xml:space="preserve">&amp; name of </w:t>
      </w:r>
      <w:r w:rsidRPr="006424D5">
        <w:rPr>
          <w:rFonts w:ascii="Trebuchet MS" w:hAnsi="Trebuchet MS"/>
          <w:color w:val="000000"/>
        </w:rPr>
        <w:t>associate:</w:t>
      </w:r>
      <w:r w:rsidR="00DF2396" w:rsidRPr="006424D5">
        <w:rPr>
          <w:rFonts w:ascii="Trebuchet MS" w:hAnsi="Trebuchet MS"/>
          <w:color w:val="000000"/>
        </w:rPr>
        <w:t xml:space="preserve"> </w:t>
      </w:r>
    </w:p>
    <w:p w14:paraId="1534244C" w14:textId="77777777" w:rsidR="00FD1801" w:rsidRPr="006424D5" w:rsidRDefault="00E21F7B" w:rsidP="00E21F7B">
      <w:pPr>
        <w:rPr>
          <w:rFonts w:ascii="Trebuchet MS" w:hAnsi="Trebuchet MS"/>
          <w:color w:val="000000"/>
        </w:rPr>
      </w:pPr>
      <w:r w:rsidRPr="006424D5">
        <w:rPr>
          <w:rFonts w:ascii="Trebuchet MS" w:hAnsi="Trebuchet MS"/>
          <w:color w:val="000000"/>
        </w:rPr>
        <w:t xml:space="preserve">            </w:t>
      </w:r>
      <w:r w:rsidR="00FD1801" w:rsidRPr="006424D5">
        <w:rPr>
          <w:rFonts w:ascii="Trebuchet MS" w:hAnsi="Trebuchet MS"/>
          <w:color w:val="000000"/>
        </w:rPr>
        <w:t xml:space="preserve">                                                   If available </w:t>
      </w:r>
    </w:p>
    <w:p w14:paraId="0C614038" w14:textId="77777777" w:rsidR="00FD1801" w:rsidRPr="006424D5" w:rsidRDefault="00FD1801" w:rsidP="00E21F7B">
      <w:pPr>
        <w:rPr>
          <w:rFonts w:ascii="Trebuchet MS" w:hAnsi="Trebuchet MS"/>
          <w:color w:val="000000"/>
        </w:rPr>
      </w:pPr>
    </w:p>
    <w:p w14:paraId="09E95833" w14:textId="77777777" w:rsidR="00E21F7B" w:rsidRPr="006424D5" w:rsidRDefault="00E21F7B" w:rsidP="00E21F7B">
      <w:pPr>
        <w:rPr>
          <w:rFonts w:ascii="Trebuchet MS" w:hAnsi="Trebuchet MS"/>
          <w:color w:val="000000"/>
        </w:rPr>
      </w:pPr>
      <w:r w:rsidRPr="006424D5">
        <w:rPr>
          <w:rFonts w:ascii="Trebuchet MS" w:hAnsi="Trebuchet MS"/>
          <w:color w:val="000000"/>
        </w:rPr>
        <w:t xml:space="preserve">         5. Names of the Bankers with address</w:t>
      </w:r>
      <w:r w:rsidRPr="006424D5">
        <w:rPr>
          <w:rFonts w:ascii="Trebuchet MS" w:hAnsi="Trebuchet MS"/>
          <w:color w:val="000000"/>
        </w:rPr>
        <w:tab/>
        <w:t>:</w:t>
      </w:r>
    </w:p>
    <w:p w14:paraId="57E94450" w14:textId="77777777" w:rsidR="00E21F7B" w:rsidRPr="006424D5" w:rsidRDefault="00E21F7B" w:rsidP="00E21F7B">
      <w:pPr>
        <w:rPr>
          <w:rFonts w:ascii="Trebuchet MS" w:hAnsi="Trebuchet MS"/>
          <w:color w:val="000000"/>
        </w:rPr>
      </w:pPr>
    </w:p>
    <w:p w14:paraId="2AEE9C36" w14:textId="77777777" w:rsidR="00E21F7B" w:rsidRPr="006424D5" w:rsidRDefault="00E21F7B" w:rsidP="00E21F7B">
      <w:pPr>
        <w:rPr>
          <w:rFonts w:ascii="Trebuchet MS" w:hAnsi="Trebuchet MS"/>
          <w:color w:val="000000"/>
        </w:rPr>
      </w:pPr>
      <w:r w:rsidRPr="006424D5">
        <w:rPr>
          <w:rFonts w:ascii="Trebuchet MS" w:hAnsi="Trebuchet MS"/>
          <w:color w:val="000000"/>
        </w:rPr>
        <w:t xml:space="preserve">       </w:t>
      </w:r>
      <w:r w:rsidRPr="006424D5">
        <w:rPr>
          <w:rFonts w:ascii="Trebuchet MS" w:hAnsi="Trebuchet MS"/>
          <w:color w:val="000000"/>
        </w:rPr>
        <w:tab/>
        <w:t>I)</w:t>
      </w:r>
    </w:p>
    <w:p w14:paraId="1EEB93B8" w14:textId="77777777" w:rsidR="00E21F7B" w:rsidRPr="006424D5" w:rsidRDefault="00E21F7B" w:rsidP="00E21F7B">
      <w:pPr>
        <w:rPr>
          <w:rFonts w:ascii="Trebuchet MS" w:hAnsi="Trebuchet MS"/>
          <w:color w:val="000000"/>
        </w:rPr>
      </w:pPr>
    </w:p>
    <w:p w14:paraId="4E8EB3FD" w14:textId="77777777" w:rsidR="00E21F7B" w:rsidRPr="006424D5" w:rsidRDefault="00E21F7B" w:rsidP="00E21F7B">
      <w:pPr>
        <w:rPr>
          <w:rFonts w:ascii="Trebuchet MS" w:hAnsi="Trebuchet MS"/>
          <w:color w:val="000000"/>
        </w:rPr>
      </w:pPr>
    </w:p>
    <w:p w14:paraId="539BC8F3" w14:textId="77777777" w:rsidR="00E21F7B" w:rsidRPr="006424D5" w:rsidRDefault="00E21F7B" w:rsidP="00E21F7B">
      <w:pPr>
        <w:rPr>
          <w:rFonts w:ascii="Trebuchet MS" w:hAnsi="Trebuchet MS"/>
          <w:color w:val="000000"/>
        </w:rPr>
      </w:pPr>
      <w:r w:rsidRPr="006424D5">
        <w:rPr>
          <w:rFonts w:ascii="Trebuchet MS" w:hAnsi="Trebuchet MS"/>
          <w:color w:val="000000"/>
        </w:rPr>
        <w:tab/>
        <w:t>II)</w:t>
      </w:r>
    </w:p>
    <w:p w14:paraId="1A78FC87" w14:textId="77777777" w:rsidR="00E21F7B" w:rsidRPr="006424D5" w:rsidRDefault="00E21F7B" w:rsidP="00E21F7B">
      <w:pPr>
        <w:rPr>
          <w:rFonts w:ascii="Trebuchet MS" w:hAnsi="Trebuchet MS"/>
          <w:color w:val="000000"/>
        </w:rPr>
      </w:pPr>
    </w:p>
    <w:p w14:paraId="2E7C9040" w14:textId="77777777" w:rsidR="00E21F7B" w:rsidRPr="006424D5" w:rsidRDefault="00E21F7B" w:rsidP="00E21F7B">
      <w:pPr>
        <w:rPr>
          <w:rFonts w:ascii="Trebuchet MS" w:hAnsi="Trebuchet MS"/>
          <w:color w:val="000000"/>
        </w:rPr>
      </w:pPr>
      <w:r w:rsidRPr="006424D5">
        <w:rPr>
          <w:rFonts w:ascii="Trebuchet MS" w:hAnsi="Trebuchet MS"/>
          <w:color w:val="000000"/>
        </w:rPr>
        <w:t xml:space="preserve">  </w:t>
      </w:r>
    </w:p>
    <w:p w14:paraId="7BB6AC7B" w14:textId="77777777" w:rsidR="00E21F7B" w:rsidRPr="006424D5" w:rsidRDefault="00E21F7B" w:rsidP="0058418B">
      <w:pPr>
        <w:pStyle w:val="BlockText"/>
        <w:numPr>
          <w:ilvl w:val="0"/>
          <w:numId w:val="34"/>
        </w:numPr>
        <w:ind w:right="0"/>
        <w:rPr>
          <w:rFonts w:ascii="Trebuchet MS" w:hAnsi="Trebuchet MS" w:cs="Times New Roman"/>
          <w:sz w:val="24"/>
        </w:rPr>
      </w:pPr>
      <w:r w:rsidRPr="006424D5">
        <w:rPr>
          <w:rFonts w:ascii="Trebuchet MS" w:hAnsi="Trebuchet MS" w:cs="Times New Roman"/>
          <w:sz w:val="24"/>
        </w:rPr>
        <w:t>Turnover of the Company/firm (Please attach copy of documents in support of the details).</w:t>
      </w:r>
    </w:p>
    <w:p w14:paraId="2A03E498" w14:textId="77777777" w:rsidR="00E21F7B" w:rsidRPr="006424D5" w:rsidRDefault="00E21F7B" w:rsidP="00E21F7B">
      <w:pPr>
        <w:pStyle w:val="BlockText"/>
        <w:ind w:right="0"/>
        <w:rPr>
          <w:rFonts w:ascii="Trebuchet MS" w:hAnsi="Trebuchet MS" w:cs="Times New Roman"/>
          <w:sz w:val="24"/>
        </w:rPr>
      </w:pPr>
    </w:p>
    <w:tbl>
      <w:tblPr>
        <w:tblW w:w="630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440"/>
        <w:gridCol w:w="4140"/>
      </w:tblGrid>
      <w:tr w:rsidR="00E21F7B" w:rsidRPr="006424D5" w14:paraId="6D6E0C3A" w14:textId="77777777" w:rsidTr="0013754B">
        <w:tc>
          <w:tcPr>
            <w:tcW w:w="720" w:type="dxa"/>
          </w:tcPr>
          <w:p w14:paraId="72656312" w14:textId="77777777" w:rsidR="00E21F7B" w:rsidRPr="006424D5" w:rsidRDefault="00E21F7B" w:rsidP="00CB60AC">
            <w:pPr>
              <w:pStyle w:val="BlockText"/>
              <w:ind w:left="0" w:right="-1728"/>
              <w:rPr>
                <w:rFonts w:ascii="Trebuchet MS" w:hAnsi="Trebuchet MS" w:cs="Times New Roman"/>
                <w:b/>
                <w:sz w:val="24"/>
              </w:rPr>
            </w:pPr>
            <w:proofErr w:type="spellStart"/>
            <w:r w:rsidRPr="006424D5">
              <w:rPr>
                <w:rFonts w:ascii="Trebuchet MS" w:hAnsi="Trebuchet MS" w:cs="Times New Roman"/>
                <w:b/>
                <w:sz w:val="24"/>
              </w:rPr>
              <w:t>Sl.No</w:t>
            </w:r>
            <w:proofErr w:type="spellEnd"/>
            <w:r w:rsidRPr="006424D5">
              <w:rPr>
                <w:rFonts w:ascii="Trebuchet MS" w:hAnsi="Trebuchet MS" w:cs="Times New Roman"/>
                <w:b/>
                <w:sz w:val="24"/>
              </w:rPr>
              <w:t>.</w:t>
            </w:r>
          </w:p>
        </w:tc>
        <w:tc>
          <w:tcPr>
            <w:tcW w:w="1440" w:type="dxa"/>
          </w:tcPr>
          <w:p w14:paraId="3696B129" w14:textId="77777777" w:rsidR="00E21F7B" w:rsidRPr="006424D5" w:rsidRDefault="00E21F7B" w:rsidP="0013754B">
            <w:pPr>
              <w:pStyle w:val="BlockText"/>
              <w:tabs>
                <w:tab w:val="left" w:pos="432"/>
              </w:tabs>
              <w:ind w:left="0" w:right="252"/>
              <w:jc w:val="center"/>
              <w:rPr>
                <w:rFonts w:ascii="Trebuchet MS" w:hAnsi="Trebuchet MS" w:cs="Times New Roman"/>
                <w:b/>
                <w:sz w:val="24"/>
              </w:rPr>
            </w:pPr>
            <w:r w:rsidRPr="006424D5">
              <w:rPr>
                <w:rFonts w:ascii="Trebuchet MS" w:hAnsi="Trebuchet MS" w:cs="Times New Roman"/>
                <w:b/>
                <w:sz w:val="24"/>
              </w:rPr>
              <w:t>Year</w:t>
            </w:r>
          </w:p>
        </w:tc>
        <w:tc>
          <w:tcPr>
            <w:tcW w:w="4140" w:type="dxa"/>
          </w:tcPr>
          <w:p w14:paraId="4E1742E4" w14:textId="77777777" w:rsidR="00E21F7B" w:rsidRPr="006424D5" w:rsidRDefault="00E21F7B" w:rsidP="0013754B">
            <w:pPr>
              <w:pStyle w:val="BlockText"/>
              <w:tabs>
                <w:tab w:val="left" w:pos="432"/>
              </w:tabs>
              <w:ind w:left="0" w:right="252"/>
              <w:jc w:val="center"/>
              <w:rPr>
                <w:rFonts w:ascii="Trebuchet MS" w:hAnsi="Trebuchet MS" w:cs="Times New Roman"/>
                <w:b/>
                <w:sz w:val="24"/>
              </w:rPr>
            </w:pPr>
            <w:r w:rsidRPr="006424D5">
              <w:rPr>
                <w:rFonts w:ascii="Trebuchet MS" w:hAnsi="Trebuchet MS" w:cs="Times New Roman"/>
                <w:b/>
                <w:sz w:val="24"/>
              </w:rPr>
              <w:t>Turnover</w:t>
            </w:r>
          </w:p>
        </w:tc>
      </w:tr>
      <w:tr w:rsidR="00E21F7B" w:rsidRPr="006424D5" w14:paraId="2A09EB95" w14:textId="77777777" w:rsidTr="0013754B">
        <w:tc>
          <w:tcPr>
            <w:tcW w:w="720" w:type="dxa"/>
          </w:tcPr>
          <w:p w14:paraId="31D80063" w14:textId="77777777" w:rsidR="00E21F7B" w:rsidRPr="006424D5" w:rsidRDefault="00E21F7B" w:rsidP="0013754B">
            <w:pPr>
              <w:pStyle w:val="BlockText"/>
              <w:ind w:left="72" w:hanging="72"/>
              <w:rPr>
                <w:rFonts w:ascii="Trebuchet MS" w:hAnsi="Trebuchet MS" w:cs="Times New Roman"/>
                <w:sz w:val="24"/>
              </w:rPr>
            </w:pPr>
            <w:r w:rsidRPr="006424D5">
              <w:rPr>
                <w:rFonts w:ascii="Trebuchet MS" w:hAnsi="Trebuchet MS" w:cs="Times New Roman"/>
                <w:sz w:val="24"/>
              </w:rPr>
              <w:t>1</w:t>
            </w:r>
          </w:p>
        </w:tc>
        <w:tc>
          <w:tcPr>
            <w:tcW w:w="1440" w:type="dxa"/>
          </w:tcPr>
          <w:p w14:paraId="46939E6C" w14:textId="77777777" w:rsidR="00E21F7B" w:rsidRPr="006424D5" w:rsidRDefault="0066174F" w:rsidP="00F01F2B">
            <w:pPr>
              <w:pStyle w:val="BlockText"/>
              <w:ind w:left="0"/>
              <w:rPr>
                <w:rFonts w:ascii="Trebuchet MS" w:hAnsi="Trebuchet MS" w:cs="Times New Roman"/>
                <w:sz w:val="24"/>
              </w:rPr>
            </w:pPr>
            <w:r w:rsidRPr="006424D5">
              <w:rPr>
                <w:rFonts w:ascii="Trebuchet MS" w:hAnsi="Trebuchet MS" w:cs="Times New Roman"/>
                <w:sz w:val="24"/>
              </w:rPr>
              <w:t>20</w:t>
            </w:r>
            <w:r w:rsidR="00E4147C" w:rsidRPr="006424D5">
              <w:rPr>
                <w:rFonts w:ascii="Trebuchet MS" w:hAnsi="Trebuchet MS" w:cs="Times New Roman"/>
                <w:sz w:val="24"/>
              </w:rPr>
              <w:t>21</w:t>
            </w:r>
            <w:r w:rsidRPr="006424D5">
              <w:rPr>
                <w:rFonts w:ascii="Trebuchet MS" w:hAnsi="Trebuchet MS" w:cs="Times New Roman"/>
                <w:sz w:val="24"/>
              </w:rPr>
              <w:t>-</w:t>
            </w:r>
            <w:r w:rsidR="00E4147C" w:rsidRPr="006424D5">
              <w:rPr>
                <w:rFonts w:ascii="Trebuchet MS" w:hAnsi="Trebuchet MS" w:cs="Times New Roman"/>
                <w:sz w:val="24"/>
              </w:rPr>
              <w:t>22</w:t>
            </w:r>
          </w:p>
        </w:tc>
        <w:tc>
          <w:tcPr>
            <w:tcW w:w="4140" w:type="dxa"/>
          </w:tcPr>
          <w:p w14:paraId="28316183" w14:textId="77777777" w:rsidR="00E21F7B" w:rsidRPr="006424D5" w:rsidRDefault="00E21F7B" w:rsidP="0013754B">
            <w:pPr>
              <w:pStyle w:val="BlockText"/>
              <w:ind w:left="0"/>
              <w:rPr>
                <w:rFonts w:ascii="Trebuchet MS" w:hAnsi="Trebuchet MS" w:cs="Times New Roman"/>
                <w:sz w:val="24"/>
              </w:rPr>
            </w:pPr>
          </w:p>
          <w:p w14:paraId="0976B4FC" w14:textId="77777777" w:rsidR="00E21F7B" w:rsidRPr="006424D5" w:rsidRDefault="00E21F7B" w:rsidP="0013754B">
            <w:pPr>
              <w:pStyle w:val="BlockText"/>
              <w:ind w:left="0"/>
              <w:rPr>
                <w:rFonts w:ascii="Trebuchet MS" w:hAnsi="Trebuchet MS" w:cs="Times New Roman"/>
                <w:sz w:val="24"/>
              </w:rPr>
            </w:pPr>
          </w:p>
        </w:tc>
      </w:tr>
      <w:tr w:rsidR="00E21F7B" w:rsidRPr="006424D5" w14:paraId="69AFE3E2" w14:textId="77777777" w:rsidTr="0013754B">
        <w:tc>
          <w:tcPr>
            <w:tcW w:w="720" w:type="dxa"/>
          </w:tcPr>
          <w:p w14:paraId="599F8A45" w14:textId="77777777" w:rsidR="00E21F7B" w:rsidRPr="006424D5" w:rsidRDefault="00E21F7B" w:rsidP="0013754B">
            <w:pPr>
              <w:pStyle w:val="BlockText"/>
              <w:ind w:left="0"/>
              <w:rPr>
                <w:rFonts w:ascii="Trebuchet MS" w:hAnsi="Trebuchet MS" w:cs="Times New Roman"/>
                <w:sz w:val="24"/>
              </w:rPr>
            </w:pPr>
            <w:r w:rsidRPr="006424D5">
              <w:rPr>
                <w:rFonts w:ascii="Trebuchet MS" w:hAnsi="Trebuchet MS" w:cs="Times New Roman"/>
                <w:sz w:val="24"/>
              </w:rPr>
              <w:t>2</w:t>
            </w:r>
          </w:p>
        </w:tc>
        <w:tc>
          <w:tcPr>
            <w:tcW w:w="1440" w:type="dxa"/>
          </w:tcPr>
          <w:p w14:paraId="58885C6C" w14:textId="77777777" w:rsidR="00E21F7B" w:rsidRPr="006424D5" w:rsidRDefault="00E21F7B" w:rsidP="0066174F">
            <w:pPr>
              <w:pStyle w:val="BlockText"/>
              <w:ind w:left="0"/>
              <w:rPr>
                <w:rFonts w:ascii="Trebuchet MS" w:hAnsi="Trebuchet MS" w:cs="Times New Roman"/>
                <w:sz w:val="24"/>
              </w:rPr>
            </w:pPr>
            <w:r w:rsidRPr="006424D5">
              <w:rPr>
                <w:rFonts w:ascii="Trebuchet MS" w:hAnsi="Trebuchet MS" w:cs="Times New Roman"/>
                <w:sz w:val="24"/>
              </w:rPr>
              <w:t>20</w:t>
            </w:r>
            <w:r w:rsidR="00E4147C" w:rsidRPr="006424D5">
              <w:rPr>
                <w:rFonts w:ascii="Trebuchet MS" w:hAnsi="Trebuchet MS" w:cs="Times New Roman"/>
                <w:sz w:val="24"/>
              </w:rPr>
              <w:t>22</w:t>
            </w:r>
            <w:r w:rsidRPr="006424D5">
              <w:rPr>
                <w:rFonts w:ascii="Trebuchet MS" w:hAnsi="Trebuchet MS" w:cs="Times New Roman"/>
                <w:sz w:val="24"/>
              </w:rPr>
              <w:t>-</w:t>
            </w:r>
            <w:r w:rsidR="00E4147C" w:rsidRPr="006424D5">
              <w:rPr>
                <w:rFonts w:ascii="Trebuchet MS" w:hAnsi="Trebuchet MS" w:cs="Times New Roman"/>
                <w:sz w:val="24"/>
              </w:rPr>
              <w:t>23</w:t>
            </w:r>
          </w:p>
        </w:tc>
        <w:tc>
          <w:tcPr>
            <w:tcW w:w="4140" w:type="dxa"/>
          </w:tcPr>
          <w:p w14:paraId="024E6F88" w14:textId="77777777" w:rsidR="00E21F7B" w:rsidRPr="006424D5" w:rsidRDefault="00E21F7B" w:rsidP="0013754B">
            <w:pPr>
              <w:pStyle w:val="BlockText"/>
              <w:ind w:left="0"/>
              <w:rPr>
                <w:rFonts w:ascii="Trebuchet MS" w:hAnsi="Trebuchet MS" w:cs="Times New Roman"/>
                <w:sz w:val="24"/>
              </w:rPr>
            </w:pPr>
          </w:p>
          <w:p w14:paraId="16197526" w14:textId="77777777" w:rsidR="00E21F7B" w:rsidRPr="006424D5" w:rsidRDefault="00E21F7B" w:rsidP="0013754B">
            <w:pPr>
              <w:pStyle w:val="BlockText"/>
              <w:ind w:left="0"/>
              <w:rPr>
                <w:rFonts w:ascii="Trebuchet MS" w:hAnsi="Trebuchet MS" w:cs="Times New Roman"/>
                <w:sz w:val="24"/>
              </w:rPr>
            </w:pPr>
          </w:p>
        </w:tc>
      </w:tr>
      <w:tr w:rsidR="00E21F7B" w:rsidRPr="006424D5" w14:paraId="155AEEF0" w14:textId="77777777" w:rsidTr="0013754B">
        <w:tc>
          <w:tcPr>
            <w:tcW w:w="720" w:type="dxa"/>
          </w:tcPr>
          <w:p w14:paraId="1BC644F9" w14:textId="77777777" w:rsidR="00E21F7B" w:rsidRPr="006424D5" w:rsidRDefault="00E21F7B" w:rsidP="0013754B">
            <w:pPr>
              <w:pStyle w:val="BlockText"/>
              <w:ind w:left="0"/>
              <w:rPr>
                <w:rFonts w:ascii="Trebuchet MS" w:hAnsi="Trebuchet MS" w:cs="Times New Roman"/>
                <w:sz w:val="24"/>
              </w:rPr>
            </w:pPr>
            <w:r w:rsidRPr="006424D5">
              <w:rPr>
                <w:rFonts w:ascii="Trebuchet MS" w:hAnsi="Trebuchet MS" w:cs="Times New Roman"/>
                <w:sz w:val="24"/>
              </w:rPr>
              <w:t>3</w:t>
            </w:r>
          </w:p>
        </w:tc>
        <w:tc>
          <w:tcPr>
            <w:tcW w:w="1440" w:type="dxa"/>
          </w:tcPr>
          <w:p w14:paraId="2050BF34" w14:textId="77777777" w:rsidR="00E21F7B" w:rsidRPr="006424D5" w:rsidRDefault="0066174F" w:rsidP="00F01F2B">
            <w:pPr>
              <w:pStyle w:val="BlockText"/>
              <w:ind w:left="0"/>
              <w:rPr>
                <w:rFonts w:ascii="Trebuchet MS" w:hAnsi="Trebuchet MS" w:cs="Times New Roman"/>
                <w:sz w:val="24"/>
              </w:rPr>
            </w:pPr>
            <w:r w:rsidRPr="006424D5">
              <w:rPr>
                <w:rFonts w:ascii="Trebuchet MS" w:hAnsi="Trebuchet MS" w:cs="Times New Roman"/>
                <w:sz w:val="24"/>
              </w:rPr>
              <w:t>20</w:t>
            </w:r>
            <w:r w:rsidR="00E4147C" w:rsidRPr="006424D5">
              <w:rPr>
                <w:rFonts w:ascii="Trebuchet MS" w:hAnsi="Trebuchet MS" w:cs="Times New Roman"/>
                <w:sz w:val="24"/>
              </w:rPr>
              <w:t>23</w:t>
            </w:r>
            <w:r w:rsidRPr="006424D5">
              <w:rPr>
                <w:rFonts w:ascii="Trebuchet MS" w:hAnsi="Trebuchet MS" w:cs="Times New Roman"/>
                <w:sz w:val="24"/>
              </w:rPr>
              <w:t>-</w:t>
            </w:r>
            <w:r w:rsidR="00E4147C" w:rsidRPr="006424D5">
              <w:rPr>
                <w:rFonts w:ascii="Trebuchet MS" w:hAnsi="Trebuchet MS" w:cs="Times New Roman"/>
                <w:sz w:val="24"/>
              </w:rPr>
              <w:t>24</w:t>
            </w:r>
          </w:p>
        </w:tc>
        <w:tc>
          <w:tcPr>
            <w:tcW w:w="4140" w:type="dxa"/>
          </w:tcPr>
          <w:p w14:paraId="54C3F0F3" w14:textId="77777777" w:rsidR="00E21F7B" w:rsidRPr="006424D5" w:rsidRDefault="00E21F7B" w:rsidP="0013754B">
            <w:pPr>
              <w:pStyle w:val="BlockText"/>
              <w:ind w:left="0"/>
              <w:rPr>
                <w:rFonts w:ascii="Trebuchet MS" w:hAnsi="Trebuchet MS" w:cs="Times New Roman"/>
                <w:sz w:val="24"/>
              </w:rPr>
            </w:pPr>
          </w:p>
          <w:p w14:paraId="7BFF89EB" w14:textId="77777777" w:rsidR="00E21F7B" w:rsidRPr="006424D5" w:rsidRDefault="00E21F7B" w:rsidP="0013754B">
            <w:pPr>
              <w:pStyle w:val="BlockText"/>
              <w:ind w:left="0"/>
              <w:rPr>
                <w:rFonts w:ascii="Trebuchet MS" w:hAnsi="Trebuchet MS" w:cs="Times New Roman"/>
                <w:sz w:val="24"/>
              </w:rPr>
            </w:pPr>
          </w:p>
        </w:tc>
      </w:tr>
      <w:tr w:rsidR="0066174F" w:rsidRPr="006424D5" w14:paraId="1C0EDAC2" w14:textId="77777777" w:rsidTr="0013754B">
        <w:tc>
          <w:tcPr>
            <w:tcW w:w="720" w:type="dxa"/>
          </w:tcPr>
          <w:p w14:paraId="5C8D3CAF" w14:textId="77777777" w:rsidR="0066174F" w:rsidRPr="006424D5" w:rsidRDefault="0066174F" w:rsidP="0013754B">
            <w:pPr>
              <w:pStyle w:val="BlockText"/>
              <w:ind w:left="0"/>
              <w:rPr>
                <w:rFonts w:ascii="Trebuchet MS" w:hAnsi="Trebuchet MS" w:cs="Times New Roman"/>
                <w:sz w:val="24"/>
              </w:rPr>
            </w:pPr>
            <w:r w:rsidRPr="006424D5">
              <w:rPr>
                <w:rFonts w:ascii="Trebuchet MS" w:hAnsi="Trebuchet MS" w:cs="Times New Roman"/>
                <w:sz w:val="24"/>
              </w:rPr>
              <w:t>4</w:t>
            </w:r>
          </w:p>
        </w:tc>
        <w:tc>
          <w:tcPr>
            <w:tcW w:w="1440" w:type="dxa"/>
          </w:tcPr>
          <w:p w14:paraId="315DFB10" w14:textId="77777777" w:rsidR="0066174F" w:rsidRPr="006424D5" w:rsidRDefault="0066174F" w:rsidP="0066174F">
            <w:pPr>
              <w:pStyle w:val="BlockText"/>
              <w:ind w:left="0"/>
              <w:rPr>
                <w:rFonts w:ascii="Trebuchet MS" w:hAnsi="Trebuchet MS" w:cs="Times New Roman"/>
                <w:sz w:val="24"/>
              </w:rPr>
            </w:pPr>
            <w:r w:rsidRPr="006424D5">
              <w:rPr>
                <w:rFonts w:ascii="Trebuchet MS" w:hAnsi="Trebuchet MS" w:cs="Times New Roman"/>
                <w:sz w:val="24"/>
              </w:rPr>
              <w:t>20</w:t>
            </w:r>
            <w:r w:rsidR="00E4147C" w:rsidRPr="006424D5">
              <w:rPr>
                <w:rFonts w:ascii="Trebuchet MS" w:hAnsi="Trebuchet MS" w:cs="Times New Roman"/>
                <w:sz w:val="24"/>
              </w:rPr>
              <w:t>24</w:t>
            </w:r>
            <w:r w:rsidRPr="006424D5">
              <w:rPr>
                <w:rFonts w:ascii="Trebuchet MS" w:hAnsi="Trebuchet MS" w:cs="Times New Roman"/>
                <w:sz w:val="24"/>
              </w:rPr>
              <w:t>-</w:t>
            </w:r>
            <w:r w:rsidR="00E4147C" w:rsidRPr="006424D5">
              <w:rPr>
                <w:rFonts w:ascii="Trebuchet MS" w:hAnsi="Trebuchet MS" w:cs="Times New Roman"/>
                <w:sz w:val="24"/>
              </w:rPr>
              <w:t>25</w:t>
            </w:r>
          </w:p>
        </w:tc>
        <w:tc>
          <w:tcPr>
            <w:tcW w:w="4140" w:type="dxa"/>
          </w:tcPr>
          <w:p w14:paraId="7D756774" w14:textId="77777777" w:rsidR="0066174F" w:rsidRPr="006424D5" w:rsidRDefault="0066174F" w:rsidP="0013754B">
            <w:pPr>
              <w:pStyle w:val="BlockText"/>
              <w:ind w:left="0"/>
              <w:rPr>
                <w:rFonts w:ascii="Trebuchet MS" w:hAnsi="Trebuchet MS" w:cs="Times New Roman"/>
                <w:sz w:val="24"/>
              </w:rPr>
            </w:pPr>
          </w:p>
        </w:tc>
      </w:tr>
    </w:tbl>
    <w:p w14:paraId="00EB037F" w14:textId="77777777" w:rsidR="00E21F7B" w:rsidRPr="006424D5" w:rsidRDefault="00E21F7B" w:rsidP="00E21F7B">
      <w:pPr>
        <w:pStyle w:val="BlockText"/>
        <w:rPr>
          <w:rFonts w:ascii="Trebuchet MS" w:hAnsi="Trebuchet MS" w:cs="Times New Roman"/>
          <w:sz w:val="24"/>
        </w:rPr>
      </w:pPr>
    </w:p>
    <w:p w14:paraId="52F1C965" w14:textId="77777777" w:rsidR="00E21F7B" w:rsidRPr="006424D5" w:rsidRDefault="00E21F7B" w:rsidP="0058418B">
      <w:pPr>
        <w:pStyle w:val="BlockText"/>
        <w:numPr>
          <w:ilvl w:val="0"/>
          <w:numId w:val="34"/>
        </w:numPr>
        <w:ind w:right="-18"/>
        <w:rPr>
          <w:rFonts w:ascii="Trebuchet MS" w:hAnsi="Trebuchet MS" w:cs="Times New Roman"/>
          <w:sz w:val="24"/>
        </w:rPr>
      </w:pPr>
      <w:r w:rsidRPr="006424D5">
        <w:rPr>
          <w:rFonts w:ascii="Trebuchet MS" w:hAnsi="Trebuchet MS" w:cs="Times New Roman"/>
          <w:sz w:val="24"/>
        </w:rPr>
        <w:t>Registration/Empanelment with Government / Public Sector / Banks / Corporate if any (Copy of valid registration/empanelment copy should be enclosed).</w:t>
      </w:r>
    </w:p>
    <w:tbl>
      <w:tblPr>
        <w:tblW w:w="874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160"/>
        <w:gridCol w:w="2349"/>
        <w:gridCol w:w="2349"/>
      </w:tblGrid>
      <w:tr w:rsidR="00E21F7B" w:rsidRPr="006424D5" w14:paraId="711705E1" w14:textId="77777777" w:rsidTr="008E5F44">
        <w:tc>
          <w:tcPr>
            <w:tcW w:w="1890" w:type="dxa"/>
          </w:tcPr>
          <w:p w14:paraId="20C8129E" w14:textId="77777777" w:rsidR="00E21F7B" w:rsidRPr="006424D5" w:rsidRDefault="00E21F7B" w:rsidP="0013754B">
            <w:pPr>
              <w:jc w:val="center"/>
              <w:rPr>
                <w:rFonts w:ascii="Trebuchet MS" w:hAnsi="Trebuchet MS"/>
                <w:b/>
                <w:bCs/>
                <w:color w:val="000000"/>
              </w:rPr>
            </w:pPr>
            <w:r w:rsidRPr="006424D5">
              <w:rPr>
                <w:rFonts w:ascii="Trebuchet MS" w:hAnsi="Trebuchet MS"/>
                <w:b/>
                <w:bCs/>
                <w:color w:val="000000"/>
              </w:rPr>
              <w:t>NAME OF THE ORGANISATION</w:t>
            </w:r>
          </w:p>
        </w:tc>
        <w:tc>
          <w:tcPr>
            <w:tcW w:w="2160" w:type="dxa"/>
          </w:tcPr>
          <w:p w14:paraId="367EFE0F" w14:textId="77777777" w:rsidR="00E21F7B" w:rsidRPr="006424D5" w:rsidRDefault="00E21F7B" w:rsidP="0013754B">
            <w:pPr>
              <w:jc w:val="center"/>
              <w:rPr>
                <w:rFonts w:ascii="Trebuchet MS" w:hAnsi="Trebuchet MS"/>
                <w:b/>
                <w:bCs/>
                <w:color w:val="000000"/>
              </w:rPr>
            </w:pPr>
            <w:r w:rsidRPr="006424D5">
              <w:rPr>
                <w:rFonts w:ascii="Trebuchet MS" w:hAnsi="Trebuchet MS"/>
                <w:b/>
                <w:bCs/>
                <w:color w:val="000000"/>
              </w:rPr>
              <w:t>NATURE OF WORKS</w:t>
            </w:r>
          </w:p>
        </w:tc>
        <w:tc>
          <w:tcPr>
            <w:tcW w:w="2349" w:type="dxa"/>
          </w:tcPr>
          <w:p w14:paraId="40E543F1" w14:textId="77777777" w:rsidR="00E21F7B" w:rsidRPr="006424D5" w:rsidRDefault="00E21F7B" w:rsidP="0013754B">
            <w:pPr>
              <w:jc w:val="center"/>
              <w:rPr>
                <w:rFonts w:ascii="Trebuchet MS" w:hAnsi="Trebuchet MS"/>
                <w:b/>
                <w:bCs/>
                <w:color w:val="000000"/>
              </w:rPr>
            </w:pPr>
            <w:r w:rsidRPr="006424D5">
              <w:rPr>
                <w:rFonts w:ascii="Trebuchet MS" w:hAnsi="Trebuchet MS"/>
                <w:b/>
                <w:bCs/>
                <w:color w:val="000000"/>
              </w:rPr>
              <w:t>VALUE OF WORKS</w:t>
            </w:r>
          </w:p>
        </w:tc>
        <w:tc>
          <w:tcPr>
            <w:tcW w:w="2349" w:type="dxa"/>
          </w:tcPr>
          <w:p w14:paraId="366C3AC2" w14:textId="77777777" w:rsidR="00E21F7B" w:rsidRPr="006424D5" w:rsidRDefault="00E21F7B" w:rsidP="0013754B">
            <w:pPr>
              <w:jc w:val="center"/>
              <w:rPr>
                <w:rFonts w:ascii="Trebuchet MS" w:hAnsi="Trebuchet MS"/>
                <w:b/>
                <w:bCs/>
                <w:color w:val="000000"/>
              </w:rPr>
            </w:pPr>
            <w:r w:rsidRPr="006424D5">
              <w:rPr>
                <w:rFonts w:ascii="Trebuchet MS" w:hAnsi="Trebuchet MS"/>
                <w:b/>
                <w:bCs/>
                <w:color w:val="000000"/>
              </w:rPr>
              <w:t>DATE OF REGISTRATION</w:t>
            </w:r>
          </w:p>
        </w:tc>
      </w:tr>
      <w:tr w:rsidR="00E21F7B" w:rsidRPr="006424D5" w14:paraId="27995520" w14:textId="77777777" w:rsidTr="008E5F44">
        <w:tc>
          <w:tcPr>
            <w:tcW w:w="1890" w:type="dxa"/>
          </w:tcPr>
          <w:p w14:paraId="1B498E0A" w14:textId="77777777" w:rsidR="00E21F7B" w:rsidRPr="006424D5" w:rsidRDefault="00E21F7B" w:rsidP="0013754B">
            <w:pPr>
              <w:rPr>
                <w:rFonts w:ascii="Trebuchet MS" w:hAnsi="Trebuchet MS"/>
                <w:color w:val="000000"/>
              </w:rPr>
            </w:pPr>
          </w:p>
        </w:tc>
        <w:tc>
          <w:tcPr>
            <w:tcW w:w="2160" w:type="dxa"/>
          </w:tcPr>
          <w:p w14:paraId="6FDACE80" w14:textId="77777777" w:rsidR="00E21F7B" w:rsidRPr="006424D5" w:rsidRDefault="00E21F7B" w:rsidP="0013754B">
            <w:pPr>
              <w:rPr>
                <w:rFonts w:ascii="Trebuchet MS" w:hAnsi="Trebuchet MS"/>
                <w:color w:val="000000"/>
              </w:rPr>
            </w:pPr>
          </w:p>
          <w:p w14:paraId="3830FF88" w14:textId="77777777" w:rsidR="00E21F7B" w:rsidRPr="006424D5" w:rsidRDefault="00E21F7B" w:rsidP="0013754B">
            <w:pPr>
              <w:rPr>
                <w:rFonts w:ascii="Trebuchet MS" w:hAnsi="Trebuchet MS"/>
                <w:color w:val="000000"/>
              </w:rPr>
            </w:pPr>
          </w:p>
        </w:tc>
        <w:tc>
          <w:tcPr>
            <w:tcW w:w="2349" w:type="dxa"/>
          </w:tcPr>
          <w:p w14:paraId="4AC7E7FC" w14:textId="77777777" w:rsidR="00E21F7B" w:rsidRPr="006424D5" w:rsidRDefault="00E21F7B" w:rsidP="0013754B">
            <w:pPr>
              <w:rPr>
                <w:rFonts w:ascii="Trebuchet MS" w:hAnsi="Trebuchet MS"/>
                <w:color w:val="000000"/>
              </w:rPr>
            </w:pPr>
          </w:p>
        </w:tc>
        <w:tc>
          <w:tcPr>
            <w:tcW w:w="2349" w:type="dxa"/>
          </w:tcPr>
          <w:p w14:paraId="721B97BE" w14:textId="77777777" w:rsidR="00E21F7B" w:rsidRPr="006424D5" w:rsidRDefault="00E21F7B" w:rsidP="0013754B">
            <w:pPr>
              <w:rPr>
                <w:rFonts w:ascii="Trebuchet MS" w:hAnsi="Trebuchet MS"/>
                <w:color w:val="000000"/>
              </w:rPr>
            </w:pPr>
          </w:p>
        </w:tc>
      </w:tr>
      <w:tr w:rsidR="00E21F7B" w:rsidRPr="006424D5" w14:paraId="25BCA6AC" w14:textId="77777777" w:rsidTr="008E5F44">
        <w:tc>
          <w:tcPr>
            <w:tcW w:w="1890" w:type="dxa"/>
          </w:tcPr>
          <w:p w14:paraId="40638544" w14:textId="77777777" w:rsidR="00E21F7B" w:rsidRPr="006424D5" w:rsidRDefault="00E21F7B" w:rsidP="0013754B">
            <w:pPr>
              <w:rPr>
                <w:rFonts w:ascii="Trebuchet MS" w:hAnsi="Trebuchet MS"/>
                <w:color w:val="000000"/>
              </w:rPr>
            </w:pPr>
          </w:p>
        </w:tc>
        <w:tc>
          <w:tcPr>
            <w:tcW w:w="2160" w:type="dxa"/>
          </w:tcPr>
          <w:p w14:paraId="44FC56F9" w14:textId="77777777" w:rsidR="00E21F7B" w:rsidRPr="006424D5" w:rsidRDefault="00E21F7B" w:rsidP="0013754B">
            <w:pPr>
              <w:rPr>
                <w:rFonts w:ascii="Trebuchet MS" w:hAnsi="Trebuchet MS"/>
                <w:color w:val="000000"/>
              </w:rPr>
            </w:pPr>
          </w:p>
          <w:p w14:paraId="1FA15D0F" w14:textId="77777777" w:rsidR="00E21F7B" w:rsidRPr="006424D5" w:rsidRDefault="00E21F7B" w:rsidP="0013754B">
            <w:pPr>
              <w:rPr>
                <w:rFonts w:ascii="Trebuchet MS" w:hAnsi="Trebuchet MS"/>
                <w:color w:val="000000"/>
              </w:rPr>
            </w:pPr>
          </w:p>
        </w:tc>
        <w:tc>
          <w:tcPr>
            <w:tcW w:w="2349" w:type="dxa"/>
          </w:tcPr>
          <w:p w14:paraId="0C7BD0AF" w14:textId="77777777" w:rsidR="00E21F7B" w:rsidRPr="006424D5" w:rsidRDefault="00E21F7B" w:rsidP="0013754B">
            <w:pPr>
              <w:rPr>
                <w:rFonts w:ascii="Trebuchet MS" w:hAnsi="Trebuchet MS"/>
                <w:color w:val="000000"/>
              </w:rPr>
            </w:pPr>
          </w:p>
        </w:tc>
        <w:tc>
          <w:tcPr>
            <w:tcW w:w="2349" w:type="dxa"/>
          </w:tcPr>
          <w:p w14:paraId="050180F3" w14:textId="77777777" w:rsidR="00E21F7B" w:rsidRPr="006424D5" w:rsidRDefault="00E21F7B" w:rsidP="0013754B">
            <w:pPr>
              <w:rPr>
                <w:rFonts w:ascii="Trebuchet MS" w:hAnsi="Trebuchet MS"/>
                <w:color w:val="000000"/>
              </w:rPr>
            </w:pPr>
          </w:p>
        </w:tc>
      </w:tr>
      <w:tr w:rsidR="00E21F7B" w:rsidRPr="006424D5" w14:paraId="019BFC5E" w14:textId="77777777" w:rsidTr="008E5F44">
        <w:tc>
          <w:tcPr>
            <w:tcW w:w="1890" w:type="dxa"/>
          </w:tcPr>
          <w:p w14:paraId="5152D765" w14:textId="77777777" w:rsidR="00E21F7B" w:rsidRPr="006424D5" w:rsidRDefault="00E21F7B" w:rsidP="0013754B">
            <w:pPr>
              <w:rPr>
                <w:rFonts w:ascii="Trebuchet MS" w:hAnsi="Trebuchet MS"/>
                <w:color w:val="000000"/>
              </w:rPr>
            </w:pPr>
          </w:p>
        </w:tc>
        <w:tc>
          <w:tcPr>
            <w:tcW w:w="2160" w:type="dxa"/>
          </w:tcPr>
          <w:p w14:paraId="721E1F65" w14:textId="77777777" w:rsidR="00E21F7B" w:rsidRPr="006424D5" w:rsidRDefault="00E21F7B" w:rsidP="0013754B">
            <w:pPr>
              <w:rPr>
                <w:rFonts w:ascii="Trebuchet MS" w:hAnsi="Trebuchet MS"/>
                <w:color w:val="000000"/>
              </w:rPr>
            </w:pPr>
          </w:p>
          <w:p w14:paraId="08A76081" w14:textId="77777777" w:rsidR="00E21F7B" w:rsidRPr="006424D5" w:rsidRDefault="00E21F7B" w:rsidP="0013754B">
            <w:pPr>
              <w:rPr>
                <w:rFonts w:ascii="Trebuchet MS" w:hAnsi="Trebuchet MS"/>
                <w:color w:val="000000"/>
              </w:rPr>
            </w:pPr>
          </w:p>
        </w:tc>
        <w:tc>
          <w:tcPr>
            <w:tcW w:w="2349" w:type="dxa"/>
          </w:tcPr>
          <w:p w14:paraId="182DDD41" w14:textId="77777777" w:rsidR="00E21F7B" w:rsidRPr="006424D5" w:rsidRDefault="00E21F7B" w:rsidP="0013754B">
            <w:pPr>
              <w:rPr>
                <w:rFonts w:ascii="Trebuchet MS" w:hAnsi="Trebuchet MS"/>
                <w:color w:val="000000"/>
              </w:rPr>
            </w:pPr>
          </w:p>
        </w:tc>
        <w:tc>
          <w:tcPr>
            <w:tcW w:w="2349" w:type="dxa"/>
          </w:tcPr>
          <w:p w14:paraId="328DB66B" w14:textId="77777777" w:rsidR="00E21F7B" w:rsidRPr="006424D5" w:rsidRDefault="00E21F7B" w:rsidP="0013754B">
            <w:pPr>
              <w:rPr>
                <w:rFonts w:ascii="Trebuchet MS" w:hAnsi="Trebuchet MS"/>
                <w:color w:val="000000"/>
              </w:rPr>
            </w:pPr>
          </w:p>
        </w:tc>
      </w:tr>
      <w:tr w:rsidR="00E21F7B" w:rsidRPr="006424D5" w14:paraId="11196016" w14:textId="77777777" w:rsidTr="008E5F44">
        <w:tc>
          <w:tcPr>
            <w:tcW w:w="1890" w:type="dxa"/>
          </w:tcPr>
          <w:p w14:paraId="582D5F4A" w14:textId="77777777" w:rsidR="00E21F7B" w:rsidRPr="006424D5" w:rsidRDefault="00E21F7B" w:rsidP="0013754B">
            <w:pPr>
              <w:rPr>
                <w:rFonts w:ascii="Trebuchet MS" w:hAnsi="Trebuchet MS"/>
                <w:color w:val="000000"/>
              </w:rPr>
            </w:pPr>
          </w:p>
        </w:tc>
        <w:tc>
          <w:tcPr>
            <w:tcW w:w="2160" w:type="dxa"/>
          </w:tcPr>
          <w:p w14:paraId="5FAD7C1D" w14:textId="77777777" w:rsidR="00E21F7B" w:rsidRPr="006424D5" w:rsidRDefault="00E21F7B" w:rsidP="0013754B">
            <w:pPr>
              <w:rPr>
                <w:rFonts w:ascii="Trebuchet MS" w:hAnsi="Trebuchet MS"/>
                <w:color w:val="000000"/>
              </w:rPr>
            </w:pPr>
          </w:p>
          <w:p w14:paraId="1D7F4EDC" w14:textId="77777777" w:rsidR="00E21F7B" w:rsidRPr="006424D5" w:rsidRDefault="00E21F7B" w:rsidP="0013754B">
            <w:pPr>
              <w:rPr>
                <w:rFonts w:ascii="Trebuchet MS" w:hAnsi="Trebuchet MS"/>
                <w:color w:val="000000"/>
              </w:rPr>
            </w:pPr>
          </w:p>
        </w:tc>
        <w:tc>
          <w:tcPr>
            <w:tcW w:w="2349" w:type="dxa"/>
          </w:tcPr>
          <w:p w14:paraId="38011E19" w14:textId="77777777" w:rsidR="00E21F7B" w:rsidRPr="006424D5" w:rsidRDefault="00E21F7B" w:rsidP="0013754B">
            <w:pPr>
              <w:rPr>
                <w:rFonts w:ascii="Trebuchet MS" w:hAnsi="Trebuchet MS"/>
                <w:color w:val="000000"/>
              </w:rPr>
            </w:pPr>
          </w:p>
        </w:tc>
        <w:tc>
          <w:tcPr>
            <w:tcW w:w="2349" w:type="dxa"/>
          </w:tcPr>
          <w:p w14:paraId="1DEC6632" w14:textId="77777777" w:rsidR="00E21F7B" w:rsidRPr="006424D5" w:rsidRDefault="00E21F7B" w:rsidP="0013754B">
            <w:pPr>
              <w:rPr>
                <w:rFonts w:ascii="Trebuchet MS" w:hAnsi="Trebuchet MS"/>
                <w:color w:val="000000"/>
              </w:rPr>
            </w:pPr>
          </w:p>
        </w:tc>
      </w:tr>
    </w:tbl>
    <w:p w14:paraId="1587F041" w14:textId="77777777" w:rsidR="00E21F7B" w:rsidRPr="006424D5" w:rsidRDefault="00E21F7B" w:rsidP="00E21F7B">
      <w:pPr>
        <w:rPr>
          <w:rFonts w:ascii="Trebuchet MS" w:hAnsi="Trebuchet MS"/>
          <w:color w:val="000000"/>
        </w:rPr>
      </w:pPr>
      <w:r w:rsidRPr="006424D5">
        <w:rPr>
          <w:rFonts w:ascii="Trebuchet MS" w:hAnsi="Trebuchet MS"/>
          <w:color w:val="000000"/>
        </w:rPr>
        <w:t xml:space="preserve">     </w:t>
      </w:r>
    </w:p>
    <w:p w14:paraId="1B18B34D" w14:textId="77777777" w:rsidR="00E21F7B" w:rsidRPr="006424D5" w:rsidRDefault="00E21F7B" w:rsidP="0058418B">
      <w:pPr>
        <w:numPr>
          <w:ilvl w:val="0"/>
          <w:numId w:val="34"/>
        </w:numPr>
        <w:rPr>
          <w:rFonts w:ascii="Trebuchet MS" w:hAnsi="Trebuchet MS"/>
          <w:color w:val="000000"/>
        </w:rPr>
      </w:pPr>
      <w:r w:rsidRPr="006424D5">
        <w:rPr>
          <w:rFonts w:ascii="Trebuchet MS" w:hAnsi="Trebuchet MS"/>
          <w:color w:val="000000"/>
        </w:rPr>
        <w:t>What are your fields of activities? Mention the fields on preference Basis</w:t>
      </w:r>
    </w:p>
    <w:p w14:paraId="1DA3419B" w14:textId="77777777" w:rsidR="00E21F7B" w:rsidRPr="006424D5" w:rsidRDefault="00E21F7B" w:rsidP="00E21F7B">
      <w:pPr>
        <w:rPr>
          <w:rFonts w:ascii="Trebuchet MS" w:hAnsi="Trebuchet MS"/>
          <w:color w:val="000000"/>
        </w:rPr>
      </w:pPr>
      <w:r w:rsidRPr="006424D5">
        <w:rPr>
          <w:rFonts w:ascii="Trebuchet MS" w:hAnsi="Trebuchet MS"/>
          <w:color w:val="000000"/>
        </w:rPr>
        <w:t xml:space="preserve">  </w:t>
      </w:r>
    </w:p>
    <w:p w14:paraId="1B18865E" w14:textId="77777777" w:rsidR="00E21F7B" w:rsidRPr="006424D5" w:rsidRDefault="00E21F7B" w:rsidP="00E21F7B">
      <w:pPr>
        <w:rPr>
          <w:rFonts w:ascii="Trebuchet MS" w:hAnsi="Trebuchet MS"/>
          <w:color w:val="000000"/>
        </w:rPr>
      </w:pPr>
      <w:r w:rsidRPr="006424D5">
        <w:rPr>
          <w:rFonts w:ascii="Trebuchet MS" w:hAnsi="Trebuchet MS"/>
          <w:color w:val="000000"/>
        </w:rPr>
        <w:t xml:space="preserve">                       1)</w:t>
      </w:r>
    </w:p>
    <w:p w14:paraId="16E77A53" w14:textId="77777777" w:rsidR="00E21F7B" w:rsidRPr="006424D5" w:rsidRDefault="00E21F7B" w:rsidP="00E21F7B">
      <w:pPr>
        <w:rPr>
          <w:rFonts w:ascii="Trebuchet MS" w:hAnsi="Trebuchet MS"/>
          <w:color w:val="000000"/>
        </w:rPr>
      </w:pPr>
    </w:p>
    <w:p w14:paraId="494C8224" w14:textId="77777777" w:rsidR="00E21F7B" w:rsidRPr="006424D5" w:rsidRDefault="00E21F7B" w:rsidP="00E21F7B">
      <w:pPr>
        <w:rPr>
          <w:rFonts w:ascii="Trebuchet MS" w:hAnsi="Trebuchet MS"/>
          <w:color w:val="000000"/>
        </w:rPr>
      </w:pPr>
      <w:r w:rsidRPr="006424D5">
        <w:rPr>
          <w:rFonts w:ascii="Trebuchet MS" w:hAnsi="Trebuchet MS"/>
          <w:color w:val="000000"/>
        </w:rPr>
        <w:t xml:space="preserve">  </w:t>
      </w:r>
    </w:p>
    <w:p w14:paraId="17297D91" w14:textId="77777777" w:rsidR="00E21F7B" w:rsidRPr="006424D5" w:rsidRDefault="00E21F7B" w:rsidP="00E21F7B">
      <w:pPr>
        <w:rPr>
          <w:rFonts w:ascii="Trebuchet MS" w:hAnsi="Trebuchet MS"/>
          <w:color w:val="000000"/>
        </w:rPr>
      </w:pPr>
      <w:r w:rsidRPr="006424D5">
        <w:rPr>
          <w:rFonts w:ascii="Trebuchet MS" w:hAnsi="Trebuchet MS"/>
          <w:color w:val="000000"/>
        </w:rPr>
        <w:t xml:space="preserve">                       2)</w:t>
      </w:r>
    </w:p>
    <w:p w14:paraId="2DC2D907" w14:textId="77777777" w:rsidR="00E21F7B" w:rsidRPr="006424D5" w:rsidRDefault="00E21F7B" w:rsidP="00E21F7B">
      <w:pPr>
        <w:rPr>
          <w:rFonts w:ascii="Trebuchet MS" w:hAnsi="Trebuchet MS"/>
          <w:color w:val="000000"/>
        </w:rPr>
      </w:pPr>
    </w:p>
    <w:p w14:paraId="270CA19C" w14:textId="77777777" w:rsidR="00E21F7B" w:rsidRPr="006424D5" w:rsidRDefault="00E21F7B" w:rsidP="00E21F7B">
      <w:pPr>
        <w:rPr>
          <w:rFonts w:ascii="Trebuchet MS" w:hAnsi="Trebuchet MS"/>
          <w:color w:val="000000"/>
        </w:rPr>
      </w:pPr>
    </w:p>
    <w:p w14:paraId="2AA09CC3" w14:textId="77777777" w:rsidR="00E21F7B" w:rsidRPr="006424D5" w:rsidRDefault="00E21F7B" w:rsidP="00E21F7B">
      <w:pPr>
        <w:rPr>
          <w:rFonts w:ascii="Trebuchet MS" w:hAnsi="Trebuchet MS"/>
          <w:color w:val="000000"/>
        </w:rPr>
      </w:pPr>
      <w:r w:rsidRPr="006424D5">
        <w:rPr>
          <w:rFonts w:ascii="Trebuchet MS" w:hAnsi="Trebuchet MS"/>
          <w:color w:val="000000"/>
        </w:rPr>
        <w:t xml:space="preserve">                       3)</w:t>
      </w:r>
    </w:p>
    <w:p w14:paraId="6EAABC6E" w14:textId="77777777" w:rsidR="00E21F7B" w:rsidRPr="006424D5" w:rsidRDefault="00E21F7B" w:rsidP="00E21F7B">
      <w:pPr>
        <w:rPr>
          <w:rFonts w:ascii="Trebuchet MS" w:hAnsi="Trebuchet MS"/>
          <w:color w:val="000000"/>
        </w:rPr>
      </w:pPr>
    </w:p>
    <w:p w14:paraId="270BAEC4" w14:textId="77777777" w:rsidR="00E21F7B" w:rsidRPr="006424D5" w:rsidRDefault="00E21F7B" w:rsidP="00E21F7B">
      <w:pPr>
        <w:rPr>
          <w:rFonts w:ascii="Trebuchet MS" w:hAnsi="Trebuchet MS"/>
          <w:color w:val="000000"/>
        </w:rPr>
      </w:pPr>
    </w:p>
    <w:p w14:paraId="063C50C6" w14:textId="77777777" w:rsidR="00E21F7B" w:rsidRPr="006424D5" w:rsidRDefault="00E21F7B" w:rsidP="00E21F7B">
      <w:pPr>
        <w:rPr>
          <w:rFonts w:ascii="Trebuchet MS" w:hAnsi="Trebuchet MS"/>
          <w:color w:val="000000"/>
        </w:rPr>
      </w:pPr>
    </w:p>
    <w:p w14:paraId="52F37EEA" w14:textId="77777777" w:rsidR="00E21F7B" w:rsidRPr="006424D5" w:rsidRDefault="00E21F7B" w:rsidP="00E21F7B">
      <w:pPr>
        <w:rPr>
          <w:rFonts w:ascii="Trebuchet MS" w:hAnsi="Trebuchet MS"/>
          <w:color w:val="000000"/>
        </w:rPr>
      </w:pPr>
    </w:p>
    <w:p w14:paraId="6258BFAE" w14:textId="77777777" w:rsidR="00E21F7B" w:rsidRPr="006424D5" w:rsidRDefault="00E21F7B" w:rsidP="00E21F7B">
      <w:pPr>
        <w:rPr>
          <w:rFonts w:ascii="Trebuchet MS" w:hAnsi="Trebuchet MS"/>
          <w:color w:val="000000"/>
        </w:rPr>
      </w:pPr>
    </w:p>
    <w:p w14:paraId="01BE6CE7" w14:textId="77777777" w:rsidR="00E21F7B" w:rsidRPr="006424D5" w:rsidRDefault="00E21F7B" w:rsidP="00E21F7B">
      <w:pPr>
        <w:rPr>
          <w:rFonts w:ascii="Trebuchet MS" w:hAnsi="Trebuchet MS"/>
          <w:color w:val="000000"/>
        </w:rPr>
      </w:pPr>
    </w:p>
    <w:p w14:paraId="0164829C" w14:textId="606F8BC0" w:rsidR="00E21F7B" w:rsidRPr="006424D5" w:rsidRDefault="00E21F7B" w:rsidP="00E21F7B">
      <w:pPr>
        <w:pStyle w:val="ListParagraph"/>
        <w:tabs>
          <w:tab w:val="left" w:pos="360"/>
          <w:tab w:val="left" w:pos="4230"/>
        </w:tabs>
        <w:autoSpaceDE w:val="0"/>
        <w:autoSpaceDN w:val="0"/>
        <w:adjustRightInd w:val="0"/>
        <w:ind w:left="0"/>
        <w:jc w:val="both"/>
        <w:rPr>
          <w:rFonts w:ascii="Trebuchet MS" w:hAnsi="Trebuchet MS" w:cs="TheSans B4 SemiLight"/>
          <w:b/>
          <w:bCs/>
        </w:rPr>
      </w:pPr>
      <w:r w:rsidRPr="006424D5">
        <w:rPr>
          <w:rFonts w:ascii="Trebuchet MS" w:hAnsi="Trebuchet MS"/>
          <w:b/>
          <w:color w:val="000000"/>
        </w:rPr>
        <w:t>9 Details of the works executed during the last 7 years prior to 31.0</w:t>
      </w:r>
      <w:r w:rsidR="0066174F" w:rsidRPr="006424D5">
        <w:rPr>
          <w:rFonts w:ascii="Trebuchet MS" w:hAnsi="Trebuchet MS"/>
          <w:b/>
          <w:color w:val="000000"/>
        </w:rPr>
        <w:t>3</w:t>
      </w:r>
      <w:r w:rsidRPr="006424D5">
        <w:rPr>
          <w:rFonts w:ascii="Trebuchet MS" w:hAnsi="Trebuchet MS"/>
          <w:b/>
          <w:color w:val="000000"/>
        </w:rPr>
        <w:t>.20</w:t>
      </w:r>
      <w:r w:rsidR="00252151">
        <w:rPr>
          <w:rFonts w:ascii="Trebuchet MS" w:hAnsi="Trebuchet MS"/>
          <w:b/>
          <w:color w:val="000000"/>
        </w:rPr>
        <w:t>25</w:t>
      </w:r>
      <w:r w:rsidRPr="006424D5">
        <w:rPr>
          <w:rFonts w:ascii="Trebuchet MS" w:hAnsi="Trebuchet MS"/>
          <w:b/>
          <w:color w:val="000000"/>
        </w:rPr>
        <w:t xml:space="preserve"> to meet eligibility Criteria 0</w:t>
      </w:r>
      <w:r w:rsidR="0036454A" w:rsidRPr="006424D5">
        <w:rPr>
          <w:rFonts w:ascii="Trebuchet MS" w:hAnsi="Trebuchet MS"/>
          <w:b/>
          <w:color w:val="000000"/>
        </w:rPr>
        <w:t>4</w:t>
      </w:r>
      <w:r w:rsidRPr="006424D5">
        <w:rPr>
          <w:rFonts w:ascii="Trebuchet MS" w:hAnsi="Trebuchet MS"/>
          <w:b/>
          <w:color w:val="000000"/>
        </w:rPr>
        <w:t>.</w:t>
      </w:r>
      <w:r w:rsidRPr="006424D5">
        <w:rPr>
          <w:rFonts w:ascii="Trebuchet MS" w:hAnsi="Trebuchet MS" w:cs="TheSans B4 SemiLight"/>
          <w:b/>
          <w:bCs/>
        </w:rPr>
        <w:t xml:space="preserve"> </w:t>
      </w:r>
    </w:p>
    <w:p w14:paraId="07F33FFE" w14:textId="77777777" w:rsidR="00E21F7B" w:rsidRPr="006424D5" w:rsidRDefault="00E21F7B" w:rsidP="00E21F7B">
      <w:pPr>
        <w:ind w:left="450" w:hanging="540"/>
        <w:jc w:val="both"/>
        <w:rPr>
          <w:rFonts w:ascii="Trebuchet MS" w:hAnsi="Trebuchet MS"/>
          <w:b/>
          <w:color w:val="000000"/>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710"/>
        <w:gridCol w:w="2340"/>
        <w:gridCol w:w="1016"/>
        <w:gridCol w:w="1144"/>
        <w:gridCol w:w="1080"/>
        <w:gridCol w:w="1710"/>
      </w:tblGrid>
      <w:tr w:rsidR="00E21F7B" w:rsidRPr="006424D5" w14:paraId="13D4393D" w14:textId="77777777" w:rsidTr="0013754B">
        <w:trPr>
          <w:cantSplit/>
        </w:trPr>
        <w:tc>
          <w:tcPr>
            <w:tcW w:w="540" w:type="dxa"/>
          </w:tcPr>
          <w:p w14:paraId="19EAA8EB" w14:textId="77777777" w:rsidR="00E21F7B" w:rsidRPr="006424D5" w:rsidRDefault="00E21F7B" w:rsidP="0013754B">
            <w:pPr>
              <w:jc w:val="center"/>
              <w:rPr>
                <w:rFonts w:ascii="Trebuchet MS" w:hAnsi="Trebuchet MS"/>
                <w:b/>
                <w:color w:val="000000"/>
              </w:rPr>
            </w:pPr>
            <w:proofErr w:type="spellStart"/>
            <w:r w:rsidRPr="006424D5">
              <w:rPr>
                <w:rFonts w:ascii="Trebuchet MS" w:hAnsi="Trebuchet MS"/>
                <w:b/>
                <w:color w:val="000000"/>
              </w:rPr>
              <w:t>Sl</w:t>
            </w:r>
            <w:proofErr w:type="spellEnd"/>
          </w:p>
        </w:tc>
        <w:tc>
          <w:tcPr>
            <w:tcW w:w="1710" w:type="dxa"/>
          </w:tcPr>
          <w:p w14:paraId="5A5F082E" w14:textId="77777777" w:rsidR="00E21F7B" w:rsidRPr="006424D5" w:rsidRDefault="00E21F7B" w:rsidP="0013754B">
            <w:pPr>
              <w:jc w:val="center"/>
              <w:rPr>
                <w:rFonts w:ascii="Trebuchet MS" w:hAnsi="Trebuchet MS"/>
                <w:b/>
                <w:color w:val="000000"/>
              </w:rPr>
            </w:pPr>
            <w:r w:rsidRPr="006424D5">
              <w:rPr>
                <w:rFonts w:ascii="Trebuchet MS" w:hAnsi="Trebuchet MS"/>
                <w:b/>
                <w:color w:val="000000"/>
              </w:rPr>
              <w:t>Name</w:t>
            </w:r>
          </w:p>
          <w:p w14:paraId="0AC9C3AF" w14:textId="77777777" w:rsidR="00E21F7B" w:rsidRPr="006424D5" w:rsidRDefault="00E21F7B" w:rsidP="0013754B">
            <w:pPr>
              <w:jc w:val="center"/>
              <w:rPr>
                <w:rFonts w:ascii="Trebuchet MS" w:hAnsi="Trebuchet MS"/>
                <w:b/>
                <w:color w:val="000000"/>
              </w:rPr>
            </w:pPr>
            <w:r w:rsidRPr="006424D5">
              <w:rPr>
                <w:rFonts w:ascii="Trebuchet MS" w:hAnsi="Trebuchet MS"/>
                <w:b/>
                <w:color w:val="000000"/>
              </w:rPr>
              <w:t>of Work</w:t>
            </w:r>
          </w:p>
        </w:tc>
        <w:tc>
          <w:tcPr>
            <w:tcW w:w="2340" w:type="dxa"/>
          </w:tcPr>
          <w:p w14:paraId="7964B6A2" w14:textId="77777777" w:rsidR="00E21F7B" w:rsidRPr="006424D5" w:rsidRDefault="00E21F7B" w:rsidP="0013754B">
            <w:pPr>
              <w:jc w:val="center"/>
              <w:rPr>
                <w:rFonts w:ascii="Trebuchet MS" w:hAnsi="Trebuchet MS"/>
                <w:b/>
                <w:color w:val="000000"/>
              </w:rPr>
            </w:pPr>
            <w:r w:rsidRPr="006424D5">
              <w:rPr>
                <w:rFonts w:ascii="Trebuchet MS" w:hAnsi="Trebuchet MS"/>
                <w:b/>
                <w:color w:val="000000"/>
              </w:rPr>
              <w:t>Work executed for (name of the  organization  with address, concerned office and telephone number)</w:t>
            </w:r>
          </w:p>
        </w:tc>
        <w:tc>
          <w:tcPr>
            <w:tcW w:w="1016" w:type="dxa"/>
          </w:tcPr>
          <w:p w14:paraId="27BF6F8C" w14:textId="77777777" w:rsidR="00E21F7B" w:rsidRPr="006424D5" w:rsidRDefault="00E21F7B" w:rsidP="0013754B">
            <w:pPr>
              <w:jc w:val="center"/>
              <w:rPr>
                <w:rFonts w:ascii="Trebuchet MS" w:hAnsi="Trebuchet MS"/>
                <w:b/>
                <w:color w:val="000000"/>
              </w:rPr>
            </w:pPr>
            <w:r w:rsidRPr="006424D5">
              <w:rPr>
                <w:rFonts w:ascii="Trebuchet MS" w:hAnsi="Trebuchet MS"/>
                <w:b/>
                <w:color w:val="000000"/>
              </w:rPr>
              <w:t>Nature of work (in brief)</w:t>
            </w:r>
          </w:p>
        </w:tc>
        <w:tc>
          <w:tcPr>
            <w:tcW w:w="1144" w:type="dxa"/>
          </w:tcPr>
          <w:p w14:paraId="762709B9" w14:textId="77777777" w:rsidR="00E21F7B" w:rsidRPr="006424D5" w:rsidRDefault="00E21F7B" w:rsidP="0013754B">
            <w:pPr>
              <w:jc w:val="center"/>
              <w:rPr>
                <w:rFonts w:ascii="Trebuchet MS" w:hAnsi="Trebuchet MS"/>
                <w:b/>
                <w:color w:val="000000"/>
              </w:rPr>
            </w:pPr>
            <w:r w:rsidRPr="006424D5">
              <w:rPr>
                <w:rFonts w:ascii="Trebuchet MS" w:hAnsi="Trebuchet MS"/>
                <w:b/>
                <w:color w:val="000000"/>
              </w:rPr>
              <w:t>Location of the work</w:t>
            </w:r>
          </w:p>
        </w:tc>
        <w:tc>
          <w:tcPr>
            <w:tcW w:w="1080" w:type="dxa"/>
          </w:tcPr>
          <w:p w14:paraId="52AD036E" w14:textId="77777777" w:rsidR="00E21F7B" w:rsidRPr="006424D5" w:rsidRDefault="00E21F7B" w:rsidP="0013754B">
            <w:pPr>
              <w:jc w:val="center"/>
              <w:rPr>
                <w:rFonts w:ascii="Trebuchet MS" w:hAnsi="Trebuchet MS"/>
                <w:b/>
                <w:color w:val="000000"/>
              </w:rPr>
            </w:pPr>
            <w:r w:rsidRPr="006424D5">
              <w:rPr>
                <w:rFonts w:ascii="Trebuchet MS" w:hAnsi="Trebuchet MS"/>
                <w:b/>
                <w:color w:val="000000"/>
              </w:rPr>
              <w:t>Actual</w:t>
            </w:r>
          </w:p>
          <w:p w14:paraId="52696B27" w14:textId="77777777" w:rsidR="00E21F7B" w:rsidRPr="006424D5" w:rsidRDefault="00E21F7B" w:rsidP="0013754B">
            <w:pPr>
              <w:jc w:val="center"/>
              <w:rPr>
                <w:rFonts w:ascii="Trebuchet MS" w:hAnsi="Trebuchet MS"/>
                <w:b/>
                <w:color w:val="000000"/>
              </w:rPr>
            </w:pPr>
            <w:r w:rsidRPr="006424D5">
              <w:rPr>
                <w:rFonts w:ascii="Trebuchet MS" w:hAnsi="Trebuchet MS"/>
                <w:b/>
                <w:color w:val="000000"/>
              </w:rPr>
              <w:t>Value of the works</w:t>
            </w:r>
          </w:p>
        </w:tc>
        <w:tc>
          <w:tcPr>
            <w:tcW w:w="1710" w:type="dxa"/>
          </w:tcPr>
          <w:p w14:paraId="314088FE" w14:textId="77777777" w:rsidR="00E21F7B" w:rsidRPr="006424D5" w:rsidRDefault="00E21F7B" w:rsidP="0013754B">
            <w:pPr>
              <w:rPr>
                <w:rFonts w:ascii="Trebuchet MS" w:hAnsi="Trebuchet MS"/>
                <w:b/>
                <w:color w:val="000000"/>
              </w:rPr>
            </w:pPr>
            <w:r w:rsidRPr="006424D5">
              <w:rPr>
                <w:rFonts w:ascii="Trebuchet MS" w:hAnsi="Trebuchet MS"/>
                <w:b/>
                <w:color w:val="000000"/>
              </w:rPr>
              <w:t>Date of commencement &amp; Completion.</w:t>
            </w:r>
          </w:p>
        </w:tc>
      </w:tr>
      <w:tr w:rsidR="00E21F7B" w:rsidRPr="006424D5" w14:paraId="5BECF465" w14:textId="77777777" w:rsidTr="0013754B">
        <w:trPr>
          <w:cantSplit/>
          <w:trHeight w:hRule="exact" w:val="1918"/>
        </w:trPr>
        <w:tc>
          <w:tcPr>
            <w:tcW w:w="540" w:type="dxa"/>
          </w:tcPr>
          <w:p w14:paraId="4FA49F24" w14:textId="77777777" w:rsidR="00E21F7B" w:rsidRPr="006424D5" w:rsidRDefault="00E21F7B" w:rsidP="0013754B">
            <w:pPr>
              <w:rPr>
                <w:rFonts w:ascii="Trebuchet MS" w:hAnsi="Trebuchet MS"/>
                <w:color w:val="000000"/>
              </w:rPr>
            </w:pPr>
          </w:p>
        </w:tc>
        <w:tc>
          <w:tcPr>
            <w:tcW w:w="1710" w:type="dxa"/>
          </w:tcPr>
          <w:p w14:paraId="797A1AF1" w14:textId="77777777" w:rsidR="00E21F7B" w:rsidRPr="006424D5" w:rsidRDefault="00E21F7B" w:rsidP="0013754B">
            <w:pPr>
              <w:rPr>
                <w:rFonts w:ascii="Trebuchet MS" w:hAnsi="Trebuchet MS"/>
                <w:color w:val="000000"/>
              </w:rPr>
            </w:pPr>
          </w:p>
        </w:tc>
        <w:tc>
          <w:tcPr>
            <w:tcW w:w="2340" w:type="dxa"/>
          </w:tcPr>
          <w:p w14:paraId="5C687AD9" w14:textId="77777777" w:rsidR="00E21F7B" w:rsidRPr="006424D5" w:rsidRDefault="00E21F7B" w:rsidP="0013754B">
            <w:pPr>
              <w:rPr>
                <w:rFonts w:ascii="Trebuchet MS" w:hAnsi="Trebuchet MS"/>
                <w:color w:val="000000"/>
              </w:rPr>
            </w:pPr>
          </w:p>
          <w:p w14:paraId="2F3DB4DE" w14:textId="77777777" w:rsidR="00E21F7B" w:rsidRPr="006424D5" w:rsidRDefault="00E21F7B" w:rsidP="0013754B">
            <w:pPr>
              <w:rPr>
                <w:rFonts w:ascii="Trebuchet MS" w:hAnsi="Trebuchet MS"/>
                <w:color w:val="000000"/>
              </w:rPr>
            </w:pPr>
          </w:p>
          <w:p w14:paraId="6D5080E9" w14:textId="77777777" w:rsidR="00E21F7B" w:rsidRPr="006424D5" w:rsidRDefault="00E21F7B" w:rsidP="0013754B">
            <w:pPr>
              <w:rPr>
                <w:rFonts w:ascii="Trebuchet MS" w:hAnsi="Trebuchet MS"/>
                <w:color w:val="000000"/>
              </w:rPr>
            </w:pPr>
          </w:p>
          <w:p w14:paraId="446E69CC" w14:textId="77777777" w:rsidR="00E21F7B" w:rsidRPr="006424D5" w:rsidRDefault="00E21F7B" w:rsidP="0013754B">
            <w:pPr>
              <w:rPr>
                <w:rFonts w:ascii="Trebuchet MS" w:hAnsi="Trebuchet MS"/>
                <w:color w:val="000000"/>
              </w:rPr>
            </w:pPr>
          </w:p>
          <w:p w14:paraId="5ADD9A63" w14:textId="77777777" w:rsidR="00E21F7B" w:rsidRPr="006424D5" w:rsidRDefault="00E21F7B" w:rsidP="0013754B">
            <w:pPr>
              <w:rPr>
                <w:rFonts w:ascii="Trebuchet MS" w:hAnsi="Trebuchet MS"/>
                <w:color w:val="000000"/>
              </w:rPr>
            </w:pPr>
          </w:p>
          <w:p w14:paraId="0278BBA9" w14:textId="77777777" w:rsidR="00E21F7B" w:rsidRPr="006424D5" w:rsidRDefault="00E21F7B" w:rsidP="0013754B">
            <w:pPr>
              <w:rPr>
                <w:rFonts w:ascii="Trebuchet MS" w:hAnsi="Trebuchet MS"/>
                <w:color w:val="000000"/>
              </w:rPr>
            </w:pPr>
          </w:p>
          <w:p w14:paraId="6CC3E0E3" w14:textId="77777777" w:rsidR="00E21F7B" w:rsidRPr="006424D5" w:rsidRDefault="00E21F7B" w:rsidP="0013754B">
            <w:pPr>
              <w:rPr>
                <w:rFonts w:ascii="Trebuchet MS" w:hAnsi="Trebuchet MS"/>
                <w:color w:val="000000"/>
              </w:rPr>
            </w:pPr>
          </w:p>
          <w:p w14:paraId="319761E6" w14:textId="77777777" w:rsidR="00E21F7B" w:rsidRPr="006424D5" w:rsidRDefault="00E21F7B" w:rsidP="0013754B">
            <w:pPr>
              <w:rPr>
                <w:rFonts w:ascii="Trebuchet MS" w:hAnsi="Trebuchet MS"/>
                <w:color w:val="000000"/>
              </w:rPr>
            </w:pPr>
          </w:p>
          <w:p w14:paraId="17938182" w14:textId="77777777" w:rsidR="00E21F7B" w:rsidRPr="006424D5" w:rsidRDefault="00E21F7B" w:rsidP="0013754B">
            <w:pPr>
              <w:rPr>
                <w:rFonts w:ascii="Trebuchet MS" w:hAnsi="Trebuchet MS"/>
                <w:color w:val="000000"/>
              </w:rPr>
            </w:pPr>
          </w:p>
          <w:p w14:paraId="10DC209C" w14:textId="77777777" w:rsidR="00E21F7B" w:rsidRPr="006424D5" w:rsidRDefault="00E21F7B" w:rsidP="0013754B">
            <w:pPr>
              <w:rPr>
                <w:rFonts w:ascii="Trebuchet MS" w:hAnsi="Trebuchet MS"/>
                <w:color w:val="000000"/>
              </w:rPr>
            </w:pPr>
          </w:p>
          <w:p w14:paraId="67DBC5FA" w14:textId="77777777" w:rsidR="00E21F7B" w:rsidRPr="006424D5" w:rsidRDefault="00E21F7B" w:rsidP="0013754B">
            <w:pPr>
              <w:rPr>
                <w:rFonts w:ascii="Trebuchet MS" w:hAnsi="Trebuchet MS"/>
                <w:color w:val="000000"/>
              </w:rPr>
            </w:pPr>
          </w:p>
          <w:p w14:paraId="754708B2" w14:textId="77777777" w:rsidR="00E21F7B" w:rsidRPr="006424D5" w:rsidRDefault="00E21F7B" w:rsidP="0013754B">
            <w:pPr>
              <w:rPr>
                <w:rFonts w:ascii="Trebuchet MS" w:hAnsi="Trebuchet MS"/>
                <w:color w:val="000000"/>
              </w:rPr>
            </w:pPr>
          </w:p>
          <w:p w14:paraId="41257EB0" w14:textId="77777777" w:rsidR="00E21F7B" w:rsidRPr="006424D5" w:rsidRDefault="00E21F7B" w:rsidP="0013754B">
            <w:pPr>
              <w:rPr>
                <w:rFonts w:ascii="Trebuchet MS" w:hAnsi="Trebuchet MS"/>
                <w:color w:val="000000"/>
              </w:rPr>
            </w:pPr>
          </w:p>
          <w:p w14:paraId="567A00AD" w14:textId="77777777" w:rsidR="00E21F7B" w:rsidRPr="006424D5" w:rsidRDefault="00E21F7B" w:rsidP="0013754B">
            <w:pPr>
              <w:rPr>
                <w:rFonts w:ascii="Trebuchet MS" w:hAnsi="Trebuchet MS"/>
                <w:color w:val="000000"/>
              </w:rPr>
            </w:pPr>
          </w:p>
        </w:tc>
        <w:tc>
          <w:tcPr>
            <w:tcW w:w="1016" w:type="dxa"/>
          </w:tcPr>
          <w:p w14:paraId="2178C56A" w14:textId="77777777" w:rsidR="00E21F7B" w:rsidRPr="006424D5" w:rsidRDefault="00E21F7B" w:rsidP="0013754B">
            <w:pPr>
              <w:rPr>
                <w:rFonts w:ascii="Trebuchet MS" w:hAnsi="Trebuchet MS"/>
                <w:color w:val="000000"/>
              </w:rPr>
            </w:pPr>
          </w:p>
        </w:tc>
        <w:tc>
          <w:tcPr>
            <w:tcW w:w="1144" w:type="dxa"/>
          </w:tcPr>
          <w:p w14:paraId="313A41CF" w14:textId="77777777" w:rsidR="00E21F7B" w:rsidRPr="006424D5" w:rsidRDefault="00E21F7B" w:rsidP="0013754B">
            <w:pPr>
              <w:rPr>
                <w:rFonts w:ascii="Trebuchet MS" w:hAnsi="Trebuchet MS"/>
                <w:color w:val="000000"/>
              </w:rPr>
            </w:pPr>
          </w:p>
        </w:tc>
        <w:tc>
          <w:tcPr>
            <w:tcW w:w="1080" w:type="dxa"/>
          </w:tcPr>
          <w:p w14:paraId="22FB74EC" w14:textId="77777777" w:rsidR="00E21F7B" w:rsidRPr="006424D5" w:rsidRDefault="00E21F7B" w:rsidP="0013754B">
            <w:pPr>
              <w:rPr>
                <w:rFonts w:ascii="Trebuchet MS" w:hAnsi="Trebuchet MS"/>
                <w:color w:val="000000"/>
              </w:rPr>
            </w:pPr>
          </w:p>
        </w:tc>
        <w:tc>
          <w:tcPr>
            <w:tcW w:w="1710" w:type="dxa"/>
          </w:tcPr>
          <w:p w14:paraId="23C14998" w14:textId="77777777" w:rsidR="00E21F7B" w:rsidRPr="006424D5" w:rsidRDefault="00E21F7B" w:rsidP="0013754B">
            <w:pPr>
              <w:rPr>
                <w:rFonts w:ascii="Trebuchet MS" w:hAnsi="Trebuchet MS"/>
                <w:color w:val="000000"/>
              </w:rPr>
            </w:pPr>
          </w:p>
          <w:p w14:paraId="4931071D" w14:textId="77777777" w:rsidR="00E21F7B" w:rsidRPr="006424D5" w:rsidRDefault="00E21F7B" w:rsidP="0013754B">
            <w:pPr>
              <w:rPr>
                <w:rFonts w:ascii="Trebuchet MS" w:hAnsi="Trebuchet MS"/>
                <w:color w:val="000000"/>
              </w:rPr>
            </w:pPr>
          </w:p>
          <w:p w14:paraId="78EAB488" w14:textId="77777777" w:rsidR="00E21F7B" w:rsidRPr="006424D5" w:rsidRDefault="00E21F7B" w:rsidP="0013754B">
            <w:pPr>
              <w:rPr>
                <w:rFonts w:ascii="Trebuchet MS" w:hAnsi="Trebuchet MS"/>
                <w:color w:val="000000"/>
              </w:rPr>
            </w:pPr>
          </w:p>
          <w:p w14:paraId="5F1CACCE" w14:textId="77777777" w:rsidR="00E21F7B" w:rsidRPr="006424D5" w:rsidRDefault="00E21F7B" w:rsidP="0013754B">
            <w:pPr>
              <w:rPr>
                <w:rFonts w:ascii="Trebuchet MS" w:hAnsi="Trebuchet MS"/>
                <w:color w:val="000000"/>
              </w:rPr>
            </w:pPr>
          </w:p>
          <w:p w14:paraId="6A1E4E26" w14:textId="77777777" w:rsidR="00E21F7B" w:rsidRPr="006424D5" w:rsidRDefault="00E21F7B" w:rsidP="0013754B">
            <w:pPr>
              <w:rPr>
                <w:rFonts w:ascii="Trebuchet MS" w:hAnsi="Trebuchet MS"/>
                <w:color w:val="000000"/>
              </w:rPr>
            </w:pPr>
          </w:p>
          <w:p w14:paraId="27A8F68D" w14:textId="77777777" w:rsidR="00E21F7B" w:rsidRPr="006424D5" w:rsidRDefault="00E21F7B" w:rsidP="0013754B">
            <w:pPr>
              <w:rPr>
                <w:rFonts w:ascii="Trebuchet MS" w:hAnsi="Trebuchet MS"/>
                <w:color w:val="000000"/>
              </w:rPr>
            </w:pPr>
          </w:p>
          <w:p w14:paraId="18074489" w14:textId="77777777" w:rsidR="00E21F7B" w:rsidRPr="006424D5" w:rsidRDefault="00E21F7B" w:rsidP="0013754B">
            <w:pPr>
              <w:rPr>
                <w:rFonts w:ascii="Trebuchet MS" w:hAnsi="Trebuchet MS"/>
                <w:color w:val="000000"/>
              </w:rPr>
            </w:pPr>
          </w:p>
          <w:p w14:paraId="69DCEFEB" w14:textId="77777777" w:rsidR="00E21F7B" w:rsidRPr="006424D5" w:rsidRDefault="00E21F7B" w:rsidP="0013754B">
            <w:pPr>
              <w:rPr>
                <w:rFonts w:ascii="Trebuchet MS" w:hAnsi="Trebuchet MS"/>
                <w:color w:val="000000"/>
              </w:rPr>
            </w:pPr>
          </w:p>
        </w:tc>
      </w:tr>
    </w:tbl>
    <w:p w14:paraId="2C68A15B" w14:textId="77777777" w:rsidR="00E21F7B" w:rsidRPr="006424D5" w:rsidRDefault="00E21F7B" w:rsidP="00E21F7B">
      <w:pPr>
        <w:pStyle w:val="BodyText"/>
        <w:rPr>
          <w:rFonts w:ascii="Trebuchet MS" w:hAnsi="Trebuchet MS"/>
          <w:color w:val="000000"/>
        </w:rPr>
      </w:pPr>
    </w:p>
    <w:p w14:paraId="4502F1A8" w14:textId="77777777" w:rsidR="00E21F7B" w:rsidRPr="006424D5" w:rsidRDefault="00E21F7B" w:rsidP="00E21F7B">
      <w:pPr>
        <w:pStyle w:val="BodyText"/>
        <w:rPr>
          <w:rFonts w:ascii="Trebuchet MS" w:hAnsi="Trebuchet MS"/>
          <w:color w:val="000000"/>
        </w:rPr>
      </w:pPr>
    </w:p>
    <w:p w14:paraId="1CFD8C74" w14:textId="77777777" w:rsidR="00E21F7B" w:rsidRPr="006424D5" w:rsidRDefault="00E21F7B" w:rsidP="00CC7AF2">
      <w:pPr>
        <w:numPr>
          <w:ilvl w:val="0"/>
          <w:numId w:val="34"/>
        </w:numPr>
        <w:rPr>
          <w:rFonts w:ascii="Trebuchet MS" w:hAnsi="Trebuchet MS"/>
          <w:color w:val="000000"/>
        </w:rPr>
      </w:pPr>
      <w:r w:rsidRPr="006424D5">
        <w:rPr>
          <w:rFonts w:ascii="Trebuchet MS" w:hAnsi="Trebuchet MS"/>
          <w:color w:val="000000"/>
        </w:rPr>
        <w:t>Key personnel permanently employed in your organization:</w:t>
      </w:r>
    </w:p>
    <w:p w14:paraId="4602107D" w14:textId="77777777" w:rsidR="00CC7AF2" w:rsidRPr="006424D5" w:rsidRDefault="00CC7AF2" w:rsidP="00CC7AF2">
      <w:pPr>
        <w:ind w:left="720"/>
        <w:rPr>
          <w:rFonts w:ascii="Trebuchet MS" w:hAnsi="Trebuchet MS"/>
          <w:color w:val="000000"/>
        </w:rPr>
      </w:pPr>
    </w:p>
    <w:tbl>
      <w:tblPr>
        <w:tblW w:w="927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459"/>
        <w:gridCol w:w="1241"/>
        <w:gridCol w:w="1530"/>
        <w:gridCol w:w="1440"/>
        <w:gridCol w:w="1350"/>
        <w:gridCol w:w="1623"/>
      </w:tblGrid>
      <w:tr w:rsidR="00E21F7B" w:rsidRPr="006424D5" w14:paraId="7093BD5D" w14:textId="77777777" w:rsidTr="008D3C79">
        <w:trPr>
          <w:trHeight w:val="185"/>
        </w:trPr>
        <w:tc>
          <w:tcPr>
            <w:tcW w:w="630" w:type="dxa"/>
          </w:tcPr>
          <w:p w14:paraId="583F56C9" w14:textId="77777777" w:rsidR="00E21F7B" w:rsidRPr="006424D5" w:rsidRDefault="00E21F7B" w:rsidP="0013754B">
            <w:pPr>
              <w:rPr>
                <w:rFonts w:ascii="Trebuchet MS" w:hAnsi="Trebuchet MS"/>
                <w:b/>
                <w:color w:val="000000"/>
              </w:rPr>
            </w:pPr>
            <w:proofErr w:type="spellStart"/>
            <w:r w:rsidRPr="006424D5">
              <w:rPr>
                <w:rFonts w:ascii="Trebuchet MS" w:hAnsi="Trebuchet MS"/>
                <w:b/>
                <w:color w:val="000000"/>
              </w:rPr>
              <w:t>Sl</w:t>
            </w:r>
            <w:proofErr w:type="spellEnd"/>
            <w:r w:rsidRPr="006424D5">
              <w:rPr>
                <w:rFonts w:ascii="Trebuchet MS" w:hAnsi="Trebuchet MS"/>
                <w:b/>
                <w:color w:val="000000"/>
              </w:rPr>
              <w:t xml:space="preserve"> No.</w:t>
            </w:r>
          </w:p>
        </w:tc>
        <w:tc>
          <w:tcPr>
            <w:tcW w:w="1459" w:type="dxa"/>
          </w:tcPr>
          <w:p w14:paraId="10F152E3" w14:textId="77777777" w:rsidR="00E21F7B" w:rsidRPr="006424D5" w:rsidRDefault="00E21F7B" w:rsidP="0013754B">
            <w:pPr>
              <w:jc w:val="center"/>
              <w:rPr>
                <w:rFonts w:ascii="Trebuchet MS" w:hAnsi="Trebuchet MS"/>
                <w:b/>
                <w:color w:val="000000"/>
              </w:rPr>
            </w:pPr>
            <w:r w:rsidRPr="006424D5">
              <w:rPr>
                <w:rFonts w:ascii="Trebuchet MS" w:hAnsi="Trebuchet MS"/>
                <w:b/>
                <w:color w:val="000000"/>
              </w:rPr>
              <w:t>Name</w:t>
            </w:r>
          </w:p>
        </w:tc>
        <w:tc>
          <w:tcPr>
            <w:tcW w:w="1241" w:type="dxa"/>
          </w:tcPr>
          <w:p w14:paraId="1505773B" w14:textId="77777777" w:rsidR="00E21F7B" w:rsidRPr="006424D5" w:rsidRDefault="00E21F7B" w:rsidP="0013754B">
            <w:pPr>
              <w:jc w:val="center"/>
              <w:rPr>
                <w:rFonts w:ascii="Trebuchet MS" w:hAnsi="Trebuchet MS"/>
                <w:b/>
                <w:color w:val="000000"/>
              </w:rPr>
            </w:pPr>
            <w:r w:rsidRPr="006424D5">
              <w:rPr>
                <w:rFonts w:ascii="Trebuchet MS" w:hAnsi="Trebuchet MS"/>
                <w:b/>
                <w:color w:val="000000"/>
              </w:rPr>
              <w:t>Qualifications</w:t>
            </w:r>
          </w:p>
        </w:tc>
        <w:tc>
          <w:tcPr>
            <w:tcW w:w="1530" w:type="dxa"/>
          </w:tcPr>
          <w:p w14:paraId="0DBBBEB8" w14:textId="77777777" w:rsidR="00E21F7B" w:rsidRPr="006424D5" w:rsidRDefault="00E21F7B" w:rsidP="0013754B">
            <w:pPr>
              <w:jc w:val="center"/>
              <w:rPr>
                <w:rFonts w:ascii="Trebuchet MS" w:hAnsi="Trebuchet MS"/>
                <w:b/>
                <w:color w:val="000000"/>
              </w:rPr>
            </w:pPr>
            <w:r w:rsidRPr="006424D5">
              <w:rPr>
                <w:rFonts w:ascii="Trebuchet MS" w:hAnsi="Trebuchet MS"/>
                <w:b/>
                <w:color w:val="000000"/>
              </w:rPr>
              <w:t xml:space="preserve">Experience </w:t>
            </w:r>
          </w:p>
        </w:tc>
        <w:tc>
          <w:tcPr>
            <w:tcW w:w="1440" w:type="dxa"/>
          </w:tcPr>
          <w:p w14:paraId="769059BB" w14:textId="77777777" w:rsidR="00E21F7B" w:rsidRPr="006424D5" w:rsidRDefault="00E21F7B" w:rsidP="0013754B">
            <w:pPr>
              <w:jc w:val="center"/>
              <w:rPr>
                <w:rFonts w:ascii="Trebuchet MS" w:hAnsi="Trebuchet MS"/>
                <w:b/>
                <w:color w:val="000000"/>
              </w:rPr>
            </w:pPr>
            <w:r w:rsidRPr="006424D5">
              <w:rPr>
                <w:rFonts w:ascii="Trebuchet MS" w:hAnsi="Trebuchet MS"/>
                <w:b/>
                <w:color w:val="000000"/>
              </w:rPr>
              <w:t>Particulars of work done</w:t>
            </w:r>
          </w:p>
        </w:tc>
        <w:tc>
          <w:tcPr>
            <w:tcW w:w="1350" w:type="dxa"/>
          </w:tcPr>
          <w:p w14:paraId="1ACF4050" w14:textId="77777777" w:rsidR="00E21F7B" w:rsidRPr="006424D5" w:rsidRDefault="00E21F7B" w:rsidP="0013754B">
            <w:pPr>
              <w:jc w:val="center"/>
              <w:rPr>
                <w:rFonts w:ascii="Trebuchet MS" w:hAnsi="Trebuchet MS"/>
                <w:b/>
                <w:color w:val="000000"/>
              </w:rPr>
            </w:pPr>
            <w:r w:rsidRPr="006424D5">
              <w:rPr>
                <w:rFonts w:ascii="Trebuchet MS" w:hAnsi="Trebuchet MS"/>
                <w:b/>
                <w:color w:val="000000"/>
              </w:rPr>
              <w:t>Employed in your firm since</w:t>
            </w:r>
          </w:p>
        </w:tc>
        <w:tc>
          <w:tcPr>
            <w:tcW w:w="1623" w:type="dxa"/>
          </w:tcPr>
          <w:p w14:paraId="1BE30DC3" w14:textId="77777777" w:rsidR="00E21F7B" w:rsidRPr="006424D5" w:rsidRDefault="00E21F7B" w:rsidP="0013754B">
            <w:pPr>
              <w:jc w:val="center"/>
              <w:rPr>
                <w:rFonts w:ascii="Trebuchet MS" w:hAnsi="Trebuchet MS"/>
                <w:b/>
                <w:color w:val="000000"/>
              </w:rPr>
            </w:pPr>
            <w:r w:rsidRPr="006424D5">
              <w:rPr>
                <w:rFonts w:ascii="Trebuchet MS" w:hAnsi="Trebuchet MS"/>
                <w:b/>
                <w:color w:val="000000"/>
              </w:rPr>
              <w:t>Any other</w:t>
            </w:r>
          </w:p>
        </w:tc>
      </w:tr>
      <w:tr w:rsidR="00E21F7B" w:rsidRPr="006424D5" w14:paraId="21F0160B" w14:textId="77777777" w:rsidTr="00CC7AF2">
        <w:trPr>
          <w:trHeight w:hRule="exact" w:val="1661"/>
        </w:trPr>
        <w:tc>
          <w:tcPr>
            <w:tcW w:w="630" w:type="dxa"/>
          </w:tcPr>
          <w:p w14:paraId="6ED49C95" w14:textId="77777777" w:rsidR="00E21F7B" w:rsidRPr="006424D5" w:rsidRDefault="00E21F7B" w:rsidP="0013754B">
            <w:pPr>
              <w:jc w:val="center"/>
              <w:rPr>
                <w:rFonts w:ascii="Trebuchet MS" w:hAnsi="Trebuchet MS"/>
                <w:color w:val="000000"/>
                <w:u w:val="single"/>
              </w:rPr>
            </w:pPr>
          </w:p>
        </w:tc>
        <w:tc>
          <w:tcPr>
            <w:tcW w:w="1459" w:type="dxa"/>
          </w:tcPr>
          <w:p w14:paraId="6D87ED72" w14:textId="77777777" w:rsidR="00E21F7B" w:rsidRPr="006424D5" w:rsidRDefault="00E21F7B" w:rsidP="0013754B">
            <w:pPr>
              <w:jc w:val="center"/>
              <w:rPr>
                <w:rFonts w:ascii="Trebuchet MS" w:hAnsi="Trebuchet MS"/>
                <w:color w:val="000000"/>
                <w:u w:val="single"/>
              </w:rPr>
            </w:pPr>
          </w:p>
        </w:tc>
        <w:tc>
          <w:tcPr>
            <w:tcW w:w="1241" w:type="dxa"/>
          </w:tcPr>
          <w:p w14:paraId="12AD2F38" w14:textId="77777777" w:rsidR="00E21F7B" w:rsidRPr="006424D5" w:rsidRDefault="00E21F7B" w:rsidP="0013754B">
            <w:pPr>
              <w:jc w:val="center"/>
              <w:rPr>
                <w:rFonts w:ascii="Trebuchet MS" w:hAnsi="Trebuchet MS"/>
                <w:color w:val="000000"/>
                <w:u w:val="single"/>
              </w:rPr>
            </w:pPr>
          </w:p>
          <w:p w14:paraId="18F9341D" w14:textId="77777777" w:rsidR="00E21F7B" w:rsidRPr="006424D5" w:rsidRDefault="00E21F7B" w:rsidP="0013754B">
            <w:pPr>
              <w:jc w:val="center"/>
              <w:rPr>
                <w:rFonts w:ascii="Trebuchet MS" w:hAnsi="Trebuchet MS"/>
                <w:color w:val="000000"/>
                <w:u w:val="single"/>
              </w:rPr>
            </w:pPr>
          </w:p>
          <w:p w14:paraId="2B50FBED" w14:textId="77777777" w:rsidR="00E21F7B" w:rsidRPr="006424D5" w:rsidRDefault="00E21F7B" w:rsidP="0013754B">
            <w:pPr>
              <w:jc w:val="center"/>
              <w:rPr>
                <w:rFonts w:ascii="Trebuchet MS" w:hAnsi="Trebuchet MS"/>
                <w:color w:val="000000"/>
                <w:u w:val="single"/>
              </w:rPr>
            </w:pPr>
          </w:p>
          <w:p w14:paraId="5CDD8033" w14:textId="77777777" w:rsidR="00E21F7B" w:rsidRPr="006424D5" w:rsidRDefault="00E21F7B" w:rsidP="0013754B">
            <w:pPr>
              <w:jc w:val="center"/>
              <w:rPr>
                <w:rFonts w:ascii="Trebuchet MS" w:hAnsi="Trebuchet MS"/>
                <w:color w:val="000000"/>
                <w:u w:val="single"/>
              </w:rPr>
            </w:pPr>
          </w:p>
          <w:p w14:paraId="388BFAD8" w14:textId="77777777" w:rsidR="00E21F7B" w:rsidRPr="006424D5" w:rsidRDefault="00E21F7B" w:rsidP="0013754B">
            <w:pPr>
              <w:jc w:val="center"/>
              <w:rPr>
                <w:rFonts w:ascii="Trebuchet MS" w:hAnsi="Trebuchet MS"/>
                <w:color w:val="000000"/>
                <w:u w:val="single"/>
              </w:rPr>
            </w:pPr>
          </w:p>
          <w:p w14:paraId="6D2313E5" w14:textId="77777777" w:rsidR="00E21F7B" w:rsidRPr="006424D5" w:rsidRDefault="00E21F7B" w:rsidP="0013754B">
            <w:pPr>
              <w:jc w:val="center"/>
              <w:rPr>
                <w:rFonts w:ascii="Trebuchet MS" w:hAnsi="Trebuchet MS"/>
                <w:color w:val="000000"/>
                <w:u w:val="single"/>
              </w:rPr>
            </w:pPr>
          </w:p>
          <w:p w14:paraId="75BF39D0" w14:textId="77777777" w:rsidR="00E21F7B" w:rsidRPr="006424D5" w:rsidRDefault="00E21F7B" w:rsidP="0013754B">
            <w:pPr>
              <w:jc w:val="center"/>
              <w:rPr>
                <w:rFonts w:ascii="Trebuchet MS" w:hAnsi="Trebuchet MS"/>
                <w:color w:val="000000"/>
                <w:u w:val="single"/>
              </w:rPr>
            </w:pPr>
          </w:p>
          <w:p w14:paraId="4419E9E8" w14:textId="77777777" w:rsidR="00E21F7B" w:rsidRPr="006424D5" w:rsidRDefault="00E21F7B" w:rsidP="0013754B">
            <w:pPr>
              <w:jc w:val="center"/>
              <w:rPr>
                <w:rFonts w:ascii="Trebuchet MS" w:hAnsi="Trebuchet MS"/>
                <w:color w:val="000000"/>
                <w:u w:val="single"/>
              </w:rPr>
            </w:pPr>
          </w:p>
        </w:tc>
        <w:tc>
          <w:tcPr>
            <w:tcW w:w="1530" w:type="dxa"/>
          </w:tcPr>
          <w:p w14:paraId="312F412C" w14:textId="77777777" w:rsidR="00E21F7B" w:rsidRPr="006424D5" w:rsidRDefault="00E21F7B" w:rsidP="0013754B">
            <w:pPr>
              <w:jc w:val="center"/>
              <w:rPr>
                <w:rFonts w:ascii="Trebuchet MS" w:hAnsi="Trebuchet MS"/>
                <w:color w:val="000000"/>
                <w:u w:val="single"/>
              </w:rPr>
            </w:pPr>
          </w:p>
        </w:tc>
        <w:tc>
          <w:tcPr>
            <w:tcW w:w="1440" w:type="dxa"/>
          </w:tcPr>
          <w:p w14:paraId="7CE4114B" w14:textId="77777777" w:rsidR="00E21F7B" w:rsidRPr="006424D5" w:rsidRDefault="00E21F7B" w:rsidP="0013754B">
            <w:pPr>
              <w:jc w:val="center"/>
              <w:rPr>
                <w:rFonts w:ascii="Trebuchet MS" w:hAnsi="Trebuchet MS"/>
                <w:color w:val="000000"/>
                <w:u w:val="single"/>
              </w:rPr>
            </w:pPr>
          </w:p>
        </w:tc>
        <w:tc>
          <w:tcPr>
            <w:tcW w:w="1350" w:type="dxa"/>
          </w:tcPr>
          <w:p w14:paraId="5478620E" w14:textId="77777777" w:rsidR="00E21F7B" w:rsidRPr="006424D5" w:rsidRDefault="00E21F7B" w:rsidP="0013754B">
            <w:pPr>
              <w:jc w:val="center"/>
              <w:rPr>
                <w:rFonts w:ascii="Trebuchet MS" w:hAnsi="Trebuchet MS"/>
                <w:color w:val="000000"/>
                <w:u w:val="single"/>
              </w:rPr>
            </w:pPr>
          </w:p>
        </w:tc>
        <w:tc>
          <w:tcPr>
            <w:tcW w:w="1623" w:type="dxa"/>
          </w:tcPr>
          <w:p w14:paraId="29569E03" w14:textId="77777777" w:rsidR="00E21F7B" w:rsidRPr="006424D5" w:rsidRDefault="00E21F7B" w:rsidP="0013754B">
            <w:pPr>
              <w:jc w:val="center"/>
              <w:rPr>
                <w:rFonts w:ascii="Trebuchet MS" w:hAnsi="Trebuchet MS"/>
                <w:color w:val="000000"/>
                <w:u w:val="single"/>
              </w:rPr>
            </w:pPr>
          </w:p>
          <w:p w14:paraId="7AF89448" w14:textId="77777777" w:rsidR="00E21F7B" w:rsidRPr="006424D5" w:rsidRDefault="00E21F7B" w:rsidP="0013754B">
            <w:pPr>
              <w:jc w:val="center"/>
              <w:rPr>
                <w:rFonts w:ascii="Trebuchet MS" w:hAnsi="Trebuchet MS"/>
                <w:color w:val="000000"/>
                <w:u w:val="single"/>
              </w:rPr>
            </w:pPr>
          </w:p>
          <w:p w14:paraId="2D5D7B07" w14:textId="77777777" w:rsidR="00E21F7B" w:rsidRPr="006424D5" w:rsidRDefault="00E21F7B" w:rsidP="0013754B">
            <w:pPr>
              <w:jc w:val="center"/>
              <w:rPr>
                <w:rFonts w:ascii="Trebuchet MS" w:hAnsi="Trebuchet MS"/>
                <w:color w:val="000000"/>
                <w:u w:val="single"/>
              </w:rPr>
            </w:pPr>
          </w:p>
          <w:p w14:paraId="76459288" w14:textId="77777777" w:rsidR="00E21F7B" w:rsidRPr="006424D5" w:rsidRDefault="00E21F7B" w:rsidP="0013754B">
            <w:pPr>
              <w:jc w:val="center"/>
              <w:rPr>
                <w:rFonts w:ascii="Trebuchet MS" w:hAnsi="Trebuchet MS"/>
                <w:color w:val="000000"/>
                <w:u w:val="single"/>
              </w:rPr>
            </w:pPr>
          </w:p>
          <w:p w14:paraId="66136730" w14:textId="77777777" w:rsidR="00E21F7B" w:rsidRPr="006424D5" w:rsidRDefault="00E21F7B" w:rsidP="0013754B">
            <w:pPr>
              <w:jc w:val="center"/>
              <w:rPr>
                <w:rFonts w:ascii="Trebuchet MS" w:hAnsi="Trebuchet MS"/>
                <w:color w:val="000000"/>
                <w:u w:val="single"/>
              </w:rPr>
            </w:pPr>
          </w:p>
          <w:p w14:paraId="116A78FA" w14:textId="77777777" w:rsidR="00E21F7B" w:rsidRPr="006424D5" w:rsidRDefault="00E21F7B" w:rsidP="0013754B">
            <w:pPr>
              <w:jc w:val="center"/>
              <w:rPr>
                <w:rFonts w:ascii="Trebuchet MS" w:hAnsi="Trebuchet MS"/>
                <w:color w:val="000000"/>
                <w:u w:val="single"/>
              </w:rPr>
            </w:pPr>
          </w:p>
          <w:p w14:paraId="3CAFCECF" w14:textId="77777777" w:rsidR="00E21F7B" w:rsidRPr="006424D5" w:rsidRDefault="00E21F7B" w:rsidP="0013754B">
            <w:pPr>
              <w:jc w:val="center"/>
              <w:rPr>
                <w:rFonts w:ascii="Trebuchet MS" w:hAnsi="Trebuchet MS"/>
                <w:color w:val="000000"/>
                <w:u w:val="single"/>
              </w:rPr>
            </w:pPr>
          </w:p>
          <w:p w14:paraId="3F9DB9AF" w14:textId="77777777" w:rsidR="00E21F7B" w:rsidRPr="006424D5" w:rsidRDefault="00E21F7B" w:rsidP="0013754B">
            <w:pPr>
              <w:jc w:val="center"/>
              <w:rPr>
                <w:rFonts w:ascii="Trebuchet MS" w:hAnsi="Trebuchet MS"/>
                <w:color w:val="000000"/>
                <w:u w:val="single"/>
              </w:rPr>
            </w:pPr>
          </w:p>
          <w:p w14:paraId="20E94A4A" w14:textId="77777777" w:rsidR="00E21F7B" w:rsidRPr="006424D5" w:rsidRDefault="00E21F7B" w:rsidP="0013754B">
            <w:pPr>
              <w:jc w:val="center"/>
              <w:rPr>
                <w:rFonts w:ascii="Trebuchet MS" w:hAnsi="Trebuchet MS"/>
                <w:color w:val="000000"/>
                <w:u w:val="single"/>
              </w:rPr>
            </w:pPr>
          </w:p>
          <w:p w14:paraId="30D3B8F3" w14:textId="77777777" w:rsidR="00E21F7B" w:rsidRPr="006424D5" w:rsidRDefault="00E21F7B" w:rsidP="0013754B">
            <w:pPr>
              <w:jc w:val="center"/>
              <w:rPr>
                <w:rFonts w:ascii="Trebuchet MS" w:hAnsi="Trebuchet MS"/>
                <w:color w:val="000000"/>
                <w:u w:val="single"/>
              </w:rPr>
            </w:pPr>
          </w:p>
          <w:p w14:paraId="456B015E" w14:textId="77777777" w:rsidR="00E21F7B" w:rsidRPr="006424D5" w:rsidRDefault="00E21F7B" w:rsidP="0013754B">
            <w:pPr>
              <w:jc w:val="center"/>
              <w:rPr>
                <w:rFonts w:ascii="Trebuchet MS" w:hAnsi="Trebuchet MS"/>
                <w:color w:val="000000"/>
                <w:u w:val="single"/>
              </w:rPr>
            </w:pPr>
          </w:p>
          <w:p w14:paraId="35204ABE" w14:textId="77777777" w:rsidR="00E21F7B" w:rsidRPr="006424D5" w:rsidRDefault="00E21F7B" w:rsidP="0013754B">
            <w:pPr>
              <w:jc w:val="center"/>
              <w:rPr>
                <w:rFonts w:ascii="Trebuchet MS" w:hAnsi="Trebuchet MS"/>
                <w:color w:val="000000"/>
                <w:u w:val="single"/>
              </w:rPr>
            </w:pPr>
          </w:p>
          <w:p w14:paraId="32E01B77" w14:textId="77777777" w:rsidR="00E21F7B" w:rsidRPr="006424D5" w:rsidRDefault="00E21F7B" w:rsidP="0013754B">
            <w:pPr>
              <w:jc w:val="center"/>
              <w:rPr>
                <w:rFonts w:ascii="Trebuchet MS" w:hAnsi="Trebuchet MS"/>
                <w:color w:val="000000"/>
                <w:u w:val="single"/>
              </w:rPr>
            </w:pPr>
          </w:p>
          <w:p w14:paraId="5A8A5FCC" w14:textId="77777777" w:rsidR="00E21F7B" w:rsidRPr="006424D5" w:rsidRDefault="00E21F7B" w:rsidP="0013754B">
            <w:pPr>
              <w:jc w:val="center"/>
              <w:rPr>
                <w:rFonts w:ascii="Trebuchet MS" w:hAnsi="Trebuchet MS"/>
                <w:color w:val="000000"/>
                <w:u w:val="single"/>
              </w:rPr>
            </w:pPr>
          </w:p>
          <w:p w14:paraId="0989FE76" w14:textId="77777777" w:rsidR="00E21F7B" w:rsidRPr="006424D5" w:rsidRDefault="00E21F7B" w:rsidP="0013754B">
            <w:pPr>
              <w:jc w:val="center"/>
              <w:rPr>
                <w:rFonts w:ascii="Trebuchet MS" w:hAnsi="Trebuchet MS"/>
                <w:color w:val="000000"/>
                <w:u w:val="single"/>
              </w:rPr>
            </w:pPr>
          </w:p>
          <w:p w14:paraId="0DF3B72F" w14:textId="77777777" w:rsidR="00E21F7B" w:rsidRPr="006424D5" w:rsidRDefault="00E21F7B" w:rsidP="0013754B">
            <w:pPr>
              <w:jc w:val="center"/>
              <w:rPr>
                <w:rFonts w:ascii="Trebuchet MS" w:hAnsi="Trebuchet MS"/>
                <w:color w:val="000000"/>
                <w:u w:val="single"/>
              </w:rPr>
            </w:pPr>
          </w:p>
          <w:p w14:paraId="59C73008" w14:textId="77777777" w:rsidR="00E21F7B" w:rsidRPr="006424D5" w:rsidRDefault="00E21F7B" w:rsidP="0013754B">
            <w:pPr>
              <w:jc w:val="center"/>
              <w:rPr>
                <w:rFonts w:ascii="Trebuchet MS" w:hAnsi="Trebuchet MS"/>
                <w:color w:val="000000"/>
                <w:u w:val="single"/>
              </w:rPr>
            </w:pPr>
          </w:p>
          <w:p w14:paraId="498A9852" w14:textId="77777777" w:rsidR="00E21F7B" w:rsidRPr="006424D5" w:rsidRDefault="00E21F7B" w:rsidP="0013754B">
            <w:pPr>
              <w:jc w:val="center"/>
              <w:rPr>
                <w:rFonts w:ascii="Trebuchet MS" w:hAnsi="Trebuchet MS"/>
                <w:color w:val="000000"/>
                <w:u w:val="single"/>
              </w:rPr>
            </w:pPr>
          </w:p>
          <w:p w14:paraId="65024D77" w14:textId="77777777" w:rsidR="00E21F7B" w:rsidRPr="006424D5" w:rsidRDefault="00E21F7B" w:rsidP="0013754B">
            <w:pPr>
              <w:jc w:val="center"/>
              <w:rPr>
                <w:rFonts w:ascii="Trebuchet MS" w:hAnsi="Trebuchet MS"/>
                <w:color w:val="000000"/>
                <w:u w:val="single"/>
              </w:rPr>
            </w:pPr>
          </w:p>
          <w:p w14:paraId="2462B99B" w14:textId="77777777" w:rsidR="00E21F7B" w:rsidRPr="006424D5" w:rsidRDefault="00E21F7B" w:rsidP="0013754B">
            <w:pPr>
              <w:jc w:val="center"/>
              <w:rPr>
                <w:rFonts w:ascii="Trebuchet MS" w:hAnsi="Trebuchet MS"/>
                <w:color w:val="000000"/>
                <w:u w:val="single"/>
              </w:rPr>
            </w:pPr>
          </w:p>
          <w:p w14:paraId="7A772DF2" w14:textId="77777777" w:rsidR="00E21F7B" w:rsidRPr="006424D5" w:rsidRDefault="00E21F7B" w:rsidP="0013754B">
            <w:pPr>
              <w:jc w:val="center"/>
              <w:rPr>
                <w:rFonts w:ascii="Trebuchet MS" w:hAnsi="Trebuchet MS"/>
                <w:color w:val="000000"/>
                <w:u w:val="single"/>
              </w:rPr>
            </w:pPr>
          </w:p>
          <w:p w14:paraId="492A976C" w14:textId="77777777" w:rsidR="00E21F7B" w:rsidRPr="006424D5" w:rsidRDefault="00E21F7B" w:rsidP="0013754B">
            <w:pPr>
              <w:jc w:val="center"/>
              <w:rPr>
                <w:rFonts w:ascii="Trebuchet MS" w:hAnsi="Trebuchet MS"/>
                <w:color w:val="000000"/>
                <w:u w:val="single"/>
              </w:rPr>
            </w:pPr>
          </w:p>
          <w:p w14:paraId="01FFE37A" w14:textId="77777777" w:rsidR="00E21F7B" w:rsidRPr="006424D5" w:rsidRDefault="00E21F7B" w:rsidP="0013754B">
            <w:pPr>
              <w:jc w:val="center"/>
              <w:rPr>
                <w:rFonts w:ascii="Trebuchet MS" w:hAnsi="Trebuchet MS"/>
                <w:color w:val="000000"/>
                <w:u w:val="single"/>
              </w:rPr>
            </w:pPr>
          </w:p>
          <w:p w14:paraId="50C67F9C" w14:textId="77777777" w:rsidR="00E21F7B" w:rsidRPr="006424D5" w:rsidRDefault="00E21F7B" w:rsidP="0013754B">
            <w:pPr>
              <w:jc w:val="center"/>
              <w:rPr>
                <w:rFonts w:ascii="Trebuchet MS" w:hAnsi="Trebuchet MS"/>
                <w:color w:val="000000"/>
                <w:u w:val="single"/>
              </w:rPr>
            </w:pPr>
          </w:p>
          <w:p w14:paraId="6A1A57AB" w14:textId="77777777" w:rsidR="00E21F7B" w:rsidRPr="006424D5" w:rsidRDefault="00E21F7B" w:rsidP="0013754B">
            <w:pPr>
              <w:jc w:val="center"/>
              <w:rPr>
                <w:rFonts w:ascii="Trebuchet MS" w:hAnsi="Trebuchet MS"/>
                <w:color w:val="000000"/>
                <w:u w:val="single"/>
              </w:rPr>
            </w:pPr>
          </w:p>
          <w:p w14:paraId="0FA21D5B" w14:textId="77777777" w:rsidR="00E21F7B" w:rsidRPr="006424D5" w:rsidRDefault="00E21F7B" w:rsidP="0013754B">
            <w:pPr>
              <w:jc w:val="center"/>
              <w:rPr>
                <w:rFonts w:ascii="Trebuchet MS" w:hAnsi="Trebuchet MS"/>
                <w:color w:val="000000"/>
                <w:u w:val="single"/>
              </w:rPr>
            </w:pPr>
          </w:p>
          <w:p w14:paraId="594CE48E" w14:textId="77777777" w:rsidR="00E21F7B" w:rsidRPr="006424D5" w:rsidRDefault="00E21F7B" w:rsidP="0013754B">
            <w:pPr>
              <w:jc w:val="center"/>
              <w:rPr>
                <w:rFonts w:ascii="Trebuchet MS" w:hAnsi="Trebuchet MS"/>
                <w:color w:val="000000"/>
                <w:u w:val="single"/>
              </w:rPr>
            </w:pPr>
          </w:p>
          <w:p w14:paraId="75E8F3C6" w14:textId="77777777" w:rsidR="00E21F7B" w:rsidRPr="006424D5" w:rsidRDefault="00E21F7B" w:rsidP="0013754B">
            <w:pPr>
              <w:jc w:val="center"/>
              <w:rPr>
                <w:rFonts w:ascii="Trebuchet MS" w:hAnsi="Trebuchet MS"/>
                <w:color w:val="000000"/>
                <w:u w:val="single"/>
              </w:rPr>
            </w:pPr>
          </w:p>
          <w:p w14:paraId="04DCEB1E" w14:textId="77777777" w:rsidR="00E21F7B" w:rsidRPr="006424D5" w:rsidRDefault="00E21F7B" w:rsidP="0013754B">
            <w:pPr>
              <w:jc w:val="center"/>
              <w:rPr>
                <w:rFonts w:ascii="Trebuchet MS" w:hAnsi="Trebuchet MS"/>
                <w:color w:val="000000"/>
                <w:u w:val="single"/>
              </w:rPr>
            </w:pPr>
          </w:p>
          <w:p w14:paraId="2A349EDD" w14:textId="77777777" w:rsidR="00E21F7B" w:rsidRPr="006424D5" w:rsidRDefault="00E21F7B" w:rsidP="0013754B">
            <w:pPr>
              <w:jc w:val="center"/>
              <w:rPr>
                <w:rFonts w:ascii="Trebuchet MS" w:hAnsi="Trebuchet MS"/>
                <w:color w:val="000000"/>
                <w:u w:val="single"/>
              </w:rPr>
            </w:pPr>
          </w:p>
          <w:p w14:paraId="3FBF4A45" w14:textId="77777777" w:rsidR="00E21F7B" w:rsidRPr="006424D5" w:rsidRDefault="00E21F7B" w:rsidP="0013754B">
            <w:pPr>
              <w:jc w:val="center"/>
              <w:rPr>
                <w:rFonts w:ascii="Trebuchet MS" w:hAnsi="Trebuchet MS"/>
                <w:color w:val="000000"/>
                <w:u w:val="single"/>
              </w:rPr>
            </w:pPr>
          </w:p>
          <w:p w14:paraId="28910592" w14:textId="77777777" w:rsidR="00E21F7B" w:rsidRPr="006424D5" w:rsidRDefault="00E21F7B" w:rsidP="0013754B">
            <w:pPr>
              <w:jc w:val="center"/>
              <w:rPr>
                <w:rFonts w:ascii="Trebuchet MS" w:hAnsi="Trebuchet MS"/>
                <w:color w:val="000000"/>
                <w:u w:val="single"/>
              </w:rPr>
            </w:pPr>
          </w:p>
          <w:p w14:paraId="5E8F76F9" w14:textId="77777777" w:rsidR="00E21F7B" w:rsidRPr="006424D5" w:rsidRDefault="00E21F7B" w:rsidP="0013754B">
            <w:pPr>
              <w:jc w:val="center"/>
              <w:rPr>
                <w:rFonts w:ascii="Trebuchet MS" w:hAnsi="Trebuchet MS"/>
                <w:color w:val="000000"/>
                <w:u w:val="single"/>
              </w:rPr>
            </w:pPr>
          </w:p>
          <w:p w14:paraId="40D40C7E" w14:textId="77777777" w:rsidR="00E21F7B" w:rsidRPr="006424D5" w:rsidRDefault="00E21F7B" w:rsidP="0013754B">
            <w:pPr>
              <w:jc w:val="center"/>
              <w:rPr>
                <w:rFonts w:ascii="Trebuchet MS" w:hAnsi="Trebuchet MS"/>
                <w:color w:val="000000"/>
                <w:u w:val="single"/>
              </w:rPr>
            </w:pPr>
          </w:p>
        </w:tc>
      </w:tr>
    </w:tbl>
    <w:p w14:paraId="128A566D" w14:textId="77777777" w:rsidR="00E21F7B" w:rsidRPr="006424D5" w:rsidRDefault="00E21F7B" w:rsidP="00E21F7B">
      <w:pPr>
        <w:jc w:val="both"/>
        <w:rPr>
          <w:rFonts w:ascii="Trebuchet MS" w:hAnsi="Trebuchet MS"/>
          <w:color w:val="000000"/>
        </w:rPr>
      </w:pPr>
    </w:p>
    <w:p w14:paraId="60225070" w14:textId="77777777" w:rsidR="00E21F7B" w:rsidRPr="006424D5" w:rsidRDefault="00E21F7B" w:rsidP="0058418B">
      <w:pPr>
        <w:numPr>
          <w:ilvl w:val="0"/>
          <w:numId w:val="36"/>
        </w:numPr>
        <w:tabs>
          <w:tab w:val="clear" w:pos="720"/>
          <w:tab w:val="num" w:pos="360"/>
        </w:tabs>
        <w:ind w:left="360"/>
        <w:jc w:val="both"/>
        <w:rPr>
          <w:rFonts w:ascii="Trebuchet MS" w:hAnsi="Trebuchet MS"/>
          <w:color w:val="000000"/>
        </w:rPr>
      </w:pPr>
      <w:r w:rsidRPr="006424D5">
        <w:rPr>
          <w:rFonts w:ascii="Trebuchet MS" w:hAnsi="Trebuchet MS"/>
          <w:color w:val="000000"/>
        </w:rPr>
        <w:t>Furnish the names of three responsible clients/ persons to whom the major works carried out by the applicant with address and telephone number who will be in a position to certify about the quality as well as past performance of your organization.</w:t>
      </w:r>
    </w:p>
    <w:p w14:paraId="1F74C569" w14:textId="77777777" w:rsidR="00E21F7B" w:rsidRPr="006424D5" w:rsidRDefault="00E21F7B" w:rsidP="00E21F7B">
      <w:pPr>
        <w:ind w:left="360"/>
        <w:jc w:val="both"/>
        <w:rPr>
          <w:rFonts w:ascii="Trebuchet MS" w:hAnsi="Trebuchet M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gridCol w:w="3192"/>
        <w:gridCol w:w="3261"/>
      </w:tblGrid>
      <w:tr w:rsidR="00E21F7B" w:rsidRPr="006424D5" w14:paraId="052260E7" w14:textId="77777777" w:rsidTr="0013754B">
        <w:tc>
          <w:tcPr>
            <w:tcW w:w="0" w:type="auto"/>
          </w:tcPr>
          <w:p w14:paraId="5DC61620" w14:textId="77777777" w:rsidR="00E21F7B" w:rsidRPr="006424D5" w:rsidRDefault="00E21F7B" w:rsidP="0013754B">
            <w:pPr>
              <w:rPr>
                <w:rFonts w:ascii="Trebuchet MS" w:hAnsi="Trebuchet MS"/>
                <w:b/>
                <w:color w:val="000000"/>
              </w:rPr>
            </w:pPr>
            <w:r w:rsidRPr="006424D5">
              <w:rPr>
                <w:rFonts w:ascii="Trebuchet MS" w:hAnsi="Trebuchet MS"/>
                <w:b/>
                <w:color w:val="000000"/>
              </w:rPr>
              <w:t xml:space="preserve">NAME OF THE OFFICIAL </w:t>
            </w:r>
          </w:p>
        </w:tc>
        <w:tc>
          <w:tcPr>
            <w:tcW w:w="0" w:type="auto"/>
          </w:tcPr>
          <w:p w14:paraId="134BA052" w14:textId="77777777" w:rsidR="00E21F7B" w:rsidRPr="006424D5" w:rsidRDefault="00E21F7B" w:rsidP="0013754B">
            <w:pPr>
              <w:rPr>
                <w:rFonts w:ascii="Trebuchet MS" w:hAnsi="Trebuchet MS"/>
                <w:b/>
                <w:color w:val="000000"/>
              </w:rPr>
            </w:pPr>
            <w:r w:rsidRPr="006424D5">
              <w:rPr>
                <w:rFonts w:ascii="Trebuchet MS" w:hAnsi="Trebuchet MS"/>
                <w:b/>
                <w:color w:val="000000"/>
              </w:rPr>
              <w:t xml:space="preserve">ORGANISATION &amp; ADDRESS   </w:t>
            </w:r>
          </w:p>
        </w:tc>
        <w:tc>
          <w:tcPr>
            <w:tcW w:w="3261" w:type="dxa"/>
          </w:tcPr>
          <w:p w14:paraId="57522355" w14:textId="77777777" w:rsidR="00E21F7B" w:rsidRPr="006424D5" w:rsidRDefault="00E21F7B" w:rsidP="0013754B">
            <w:pPr>
              <w:rPr>
                <w:rFonts w:ascii="Trebuchet MS" w:hAnsi="Trebuchet MS"/>
                <w:b/>
                <w:color w:val="000000"/>
              </w:rPr>
            </w:pPr>
            <w:r w:rsidRPr="006424D5">
              <w:rPr>
                <w:rFonts w:ascii="Trebuchet MS" w:hAnsi="Trebuchet MS"/>
                <w:b/>
                <w:color w:val="000000"/>
              </w:rPr>
              <w:t>CONTACT NUMBERS</w:t>
            </w:r>
          </w:p>
        </w:tc>
      </w:tr>
      <w:tr w:rsidR="00E21F7B" w:rsidRPr="006424D5" w14:paraId="20AA46C2" w14:textId="77777777" w:rsidTr="0013754B">
        <w:tc>
          <w:tcPr>
            <w:tcW w:w="0" w:type="auto"/>
          </w:tcPr>
          <w:p w14:paraId="12EC3C69" w14:textId="77777777" w:rsidR="00E21F7B" w:rsidRPr="006424D5" w:rsidRDefault="00E21F7B" w:rsidP="0013754B">
            <w:pPr>
              <w:rPr>
                <w:rFonts w:ascii="Trebuchet MS" w:hAnsi="Trebuchet MS"/>
                <w:color w:val="000000"/>
              </w:rPr>
            </w:pPr>
          </w:p>
          <w:p w14:paraId="0BD64E5B" w14:textId="77777777" w:rsidR="00E21F7B" w:rsidRPr="006424D5" w:rsidRDefault="00E21F7B" w:rsidP="0013754B">
            <w:pPr>
              <w:rPr>
                <w:rFonts w:ascii="Trebuchet MS" w:hAnsi="Trebuchet MS"/>
                <w:color w:val="000000"/>
              </w:rPr>
            </w:pPr>
          </w:p>
        </w:tc>
        <w:tc>
          <w:tcPr>
            <w:tcW w:w="0" w:type="auto"/>
          </w:tcPr>
          <w:p w14:paraId="3788B41A" w14:textId="77777777" w:rsidR="00E21F7B" w:rsidRPr="006424D5" w:rsidRDefault="00E21F7B" w:rsidP="0013754B">
            <w:pPr>
              <w:rPr>
                <w:rFonts w:ascii="Trebuchet MS" w:hAnsi="Trebuchet MS"/>
                <w:color w:val="000000"/>
              </w:rPr>
            </w:pPr>
          </w:p>
          <w:p w14:paraId="12722862" w14:textId="77777777" w:rsidR="00E21F7B" w:rsidRPr="006424D5" w:rsidRDefault="00E21F7B" w:rsidP="0013754B">
            <w:pPr>
              <w:rPr>
                <w:rFonts w:ascii="Trebuchet MS" w:hAnsi="Trebuchet MS"/>
                <w:color w:val="000000"/>
              </w:rPr>
            </w:pPr>
          </w:p>
        </w:tc>
        <w:tc>
          <w:tcPr>
            <w:tcW w:w="3261" w:type="dxa"/>
          </w:tcPr>
          <w:p w14:paraId="4083F066" w14:textId="77777777" w:rsidR="00E21F7B" w:rsidRPr="006424D5" w:rsidRDefault="00E21F7B" w:rsidP="0013754B">
            <w:pPr>
              <w:rPr>
                <w:rFonts w:ascii="Trebuchet MS" w:hAnsi="Trebuchet MS"/>
                <w:color w:val="000000"/>
              </w:rPr>
            </w:pPr>
          </w:p>
        </w:tc>
      </w:tr>
      <w:tr w:rsidR="00E21F7B" w:rsidRPr="006424D5" w14:paraId="69A6AE96" w14:textId="77777777" w:rsidTr="008D6C8A">
        <w:trPr>
          <w:trHeight w:val="575"/>
        </w:trPr>
        <w:tc>
          <w:tcPr>
            <w:tcW w:w="0" w:type="auto"/>
          </w:tcPr>
          <w:p w14:paraId="3F6941D0" w14:textId="77777777" w:rsidR="00E21F7B" w:rsidRPr="006424D5" w:rsidRDefault="00E21F7B" w:rsidP="0013754B">
            <w:pPr>
              <w:rPr>
                <w:rFonts w:ascii="Trebuchet MS" w:hAnsi="Trebuchet MS"/>
                <w:color w:val="000000"/>
              </w:rPr>
            </w:pPr>
          </w:p>
          <w:p w14:paraId="440EB163" w14:textId="77777777" w:rsidR="00E21F7B" w:rsidRPr="006424D5" w:rsidRDefault="00E21F7B" w:rsidP="0013754B">
            <w:pPr>
              <w:rPr>
                <w:rFonts w:ascii="Trebuchet MS" w:hAnsi="Trebuchet MS"/>
                <w:color w:val="000000"/>
              </w:rPr>
            </w:pPr>
          </w:p>
        </w:tc>
        <w:tc>
          <w:tcPr>
            <w:tcW w:w="0" w:type="auto"/>
          </w:tcPr>
          <w:p w14:paraId="02B8013B" w14:textId="77777777" w:rsidR="00E21F7B" w:rsidRPr="006424D5" w:rsidRDefault="00E21F7B" w:rsidP="0013754B">
            <w:pPr>
              <w:rPr>
                <w:rFonts w:ascii="Trebuchet MS" w:hAnsi="Trebuchet MS"/>
                <w:color w:val="000000"/>
              </w:rPr>
            </w:pPr>
          </w:p>
          <w:p w14:paraId="6813D4E0" w14:textId="77777777" w:rsidR="00E21F7B" w:rsidRPr="006424D5" w:rsidRDefault="00E21F7B" w:rsidP="0013754B">
            <w:pPr>
              <w:rPr>
                <w:rFonts w:ascii="Trebuchet MS" w:hAnsi="Trebuchet MS"/>
                <w:color w:val="000000"/>
              </w:rPr>
            </w:pPr>
          </w:p>
        </w:tc>
        <w:tc>
          <w:tcPr>
            <w:tcW w:w="3261" w:type="dxa"/>
          </w:tcPr>
          <w:p w14:paraId="5BDA882B" w14:textId="77777777" w:rsidR="00E21F7B" w:rsidRPr="006424D5" w:rsidRDefault="00E21F7B" w:rsidP="0013754B">
            <w:pPr>
              <w:rPr>
                <w:rFonts w:ascii="Trebuchet MS" w:hAnsi="Trebuchet MS"/>
                <w:color w:val="000000"/>
              </w:rPr>
            </w:pPr>
          </w:p>
        </w:tc>
      </w:tr>
      <w:tr w:rsidR="00E21F7B" w:rsidRPr="006424D5" w14:paraId="7E8A9D0C" w14:textId="77777777" w:rsidTr="008D6C8A">
        <w:trPr>
          <w:trHeight w:val="530"/>
        </w:trPr>
        <w:tc>
          <w:tcPr>
            <w:tcW w:w="0" w:type="auto"/>
          </w:tcPr>
          <w:p w14:paraId="3A84AFF2" w14:textId="77777777" w:rsidR="00E21F7B" w:rsidRPr="006424D5" w:rsidRDefault="00E21F7B" w:rsidP="0013754B">
            <w:pPr>
              <w:rPr>
                <w:rFonts w:ascii="Trebuchet MS" w:hAnsi="Trebuchet MS"/>
                <w:color w:val="000000"/>
              </w:rPr>
            </w:pPr>
          </w:p>
        </w:tc>
        <w:tc>
          <w:tcPr>
            <w:tcW w:w="0" w:type="auto"/>
          </w:tcPr>
          <w:p w14:paraId="0F5EAFA2" w14:textId="77777777" w:rsidR="00E21F7B" w:rsidRPr="006424D5" w:rsidRDefault="00E21F7B" w:rsidP="0013754B">
            <w:pPr>
              <w:rPr>
                <w:rFonts w:ascii="Trebuchet MS" w:hAnsi="Trebuchet MS"/>
                <w:color w:val="000000"/>
              </w:rPr>
            </w:pPr>
          </w:p>
        </w:tc>
        <w:tc>
          <w:tcPr>
            <w:tcW w:w="3261" w:type="dxa"/>
          </w:tcPr>
          <w:p w14:paraId="3E848FBA" w14:textId="77777777" w:rsidR="00E21F7B" w:rsidRPr="006424D5" w:rsidRDefault="00E21F7B" w:rsidP="0013754B">
            <w:pPr>
              <w:rPr>
                <w:rFonts w:ascii="Trebuchet MS" w:hAnsi="Trebuchet MS"/>
                <w:color w:val="000000"/>
              </w:rPr>
            </w:pPr>
          </w:p>
        </w:tc>
      </w:tr>
    </w:tbl>
    <w:p w14:paraId="26B7C454" w14:textId="77777777" w:rsidR="00E21F7B" w:rsidRPr="006424D5" w:rsidRDefault="00E21F7B" w:rsidP="00E21F7B">
      <w:pPr>
        <w:rPr>
          <w:rFonts w:ascii="Trebuchet MS" w:hAnsi="Trebuchet MS"/>
          <w:color w:val="000000"/>
        </w:rPr>
      </w:pPr>
    </w:p>
    <w:p w14:paraId="72F3A4CD" w14:textId="77777777" w:rsidR="00E21F7B" w:rsidRPr="006424D5" w:rsidRDefault="00E21F7B" w:rsidP="00E21F7B">
      <w:pPr>
        <w:rPr>
          <w:rFonts w:ascii="Trebuchet MS" w:hAnsi="Trebuchet MS"/>
          <w:color w:val="000000"/>
        </w:rPr>
      </w:pPr>
    </w:p>
    <w:p w14:paraId="080647F5" w14:textId="77777777" w:rsidR="00E21F7B" w:rsidRPr="006424D5" w:rsidRDefault="00E21F7B" w:rsidP="00CC7AF2">
      <w:pPr>
        <w:numPr>
          <w:ilvl w:val="0"/>
          <w:numId w:val="36"/>
        </w:numPr>
        <w:rPr>
          <w:rFonts w:ascii="Trebuchet MS" w:hAnsi="Trebuchet MS"/>
          <w:color w:val="000000"/>
        </w:rPr>
      </w:pPr>
      <w:r w:rsidRPr="006424D5">
        <w:rPr>
          <w:rFonts w:ascii="Trebuchet MS" w:hAnsi="Trebuchet MS"/>
          <w:color w:val="000000"/>
        </w:rPr>
        <w:t xml:space="preserve">Furnish the details of AWARDS, CITATIONS </w:t>
      </w:r>
      <w:proofErr w:type="spellStart"/>
      <w:r w:rsidRPr="006424D5">
        <w:rPr>
          <w:rFonts w:ascii="Trebuchet MS" w:hAnsi="Trebuchet MS"/>
          <w:color w:val="000000"/>
        </w:rPr>
        <w:t>etc</w:t>
      </w:r>
      <w:proofErr w:type="spellEnd"/>
      <w:r w:rsidRPr="006424D5">
        <w:rPr>
          <w:rFonts w:ascii="Trebuchet MS" w:hAnsi="Trebuchet MS"/>
          <w:color w:val="000000"/>
        </w:rPr>
        <w:t xml:space="preserve"> received in recognition of your services in projects designed/ associated</w:t>
      </w:r>
    </w:p>
    <w:p w14:paraId="740342AA" w14:textId="77777777" w:rsidR="00CC7AF2" w:rsidRPr="006424D5" w:rsidRDefault="00CC7AF2" w:rsidP="00CC7AF2">
      <w:pPr>
        <w:ind w:left="720"/>
        <w:rPr>
          <w:rFonts w:ascii="Trebuchet MS" w:hAnsi="Trebuchet M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340"/>
        <w:gridCol w:w="3240"/>
        <w:gridCol w:w="2700"/>
      </w:tblGrid>
      <w:tr w:rsidR="00E21F7B" w:rsidRPr="006424D5" w14:paraId="7A82CB68" w14:textId="77777777" w:rsidTr="0013754B">
        <w:tc>
          <w:tcPr>
            <w:tcW w:w="1008" w:type="dxa"/>
          </w:tcPr>
          <w:p w14:paraId="3C216A98" w14:textId="77777777" w:rsidR="00E21F7B" w:rsidRPr="006424D5" w:rsidRDefault="00E21F7B" w:rsidP="0013754B">
            <w:pPr>
              <w:rPr>
                <w:rFonts w:ascii="Trebuchet MS" w:hAnsi="Trebuchet MS"/>
                <w:b/>
                <w:color w:val="000000"/>
              </w:rPr>
            </w:pPr>
            <w:r w:rsidRPr="006424D5">
              <w:rPr>
                <w:rFonts w:ascii="Trebuchet MS" w:hAnsi="Trebuchet MS"/>
                <w:b/>
                <w:color w:val="000000"/>
              </w:rPr>
              <w:t>YEAR</w:t>
            </w:r>
          </w:p>
        </w:tc>
        <w:tc>
          <w:tcPr>
            <w:tcW w:w="2340" w:type="dxa"/>
          </w:tcPr>
          <w:p w14:paraId="69032634" w14:textId="77777777" w:rsidR="00E21F7B" w:rsidRPr="006424D5" w:rsidRDefault="00E21F7B" w:rsidP="0013754B">
            <w:pPr>
              <w:rPr>
                <w:rFonts w:ascii="Trebuchet MS" w:hAnsi="Trebuchet MS"/>
                <w:b/>
                <w:color w:val="000000"/>
              </w:rPr>
            </w:pPr>
            <w:r w:rsidRPr="006424D5">
              <w:rPr>
                <w:rFonts w:ascii="Trebuchet MS" w:hAnsi="Trebuchet MS"/>
                <w:b/>
                <w:color w:val="000000"/>
              </w:rPr>
              <w:t>Name of the Award  with details</w:t>
            </w:r>
          </w:p>
        </w:tc>
        <w:tc>
          <w:tcPr>
            <w:tcW w:w="3240" w:type="dxa"/>
          </w:tcPr>
          <w:p w14:paraId="38DD82B1" w14:textId="77777777" w:rsidR="00E21F7B" w:rsidRPr="006424D5" w:rsidRDefault="00E21F7B" w:rsidP="0013754B">
            <w:pPr>
              <w:rPr>
                <w:rFonts w:ascii="Trebuchet MS" w:hAnsi="Trebuchet MS"/>
                <w:b/>
                <w:color w:val="000000"/>
              </w:rPr>
            </w:pPr>
            <w:r w:rsidRPr="006424D5">
              <w:rPr>
                <w:rFonts w:ascii="Trebuchet MS" w:hAnsi="Trebuchet MS"/>
                <w:b/>
                <w:color w:val="000000"/>
              </w:rPr>
              <w:t>Name of the organization from whom award  was received</w:t>
            </w:r>
          </w:p>
        </w:tc>
        <w:tc>
          <w:tcPr>
            <w:tcW w:w="2700" w:type="dxa"/>
          </w:tcPr>
          <w:p w14:paraId="24EB8610" w14:textId="77777777" w:rsidR="00E21F7B" w:rsidRPr="006424D5" w:rsidRDefault="00E21F7B" w:rsidP="0013754B">
            <w:pPr>
              <w:rPr>
                <w:rFonts w:ascii="Trebuchet MS" w:hAnsi="Trebuchet MS"/>
                <w:b/>
                <w:color w:val="000000"/>
              </w:rPr>
            </w:pPr>
            <w:r w:rsidRPr="006424D5">
              <w:rPr>
                <w:rFonts w:ascii="Trebuchet MS" w:hAnsi="Trebuchet MS"/>
                <w:b/>
                <w:color w:val="000000"/>
              </w:rPr>
              <w:t xml:space="preserve">Name of the project for which such award was received </w:t>
            </w:r>
          </w:p>
        </w:tc>
      </w:tr>
      <w:tr w:rsidR="00E21F7B" w:rsidRPr="006424D5" w14:paraId="5E0CBE56" w14:textId="77777777" w:rsidTr="0013754B">
        <w:tc>
          <w:tcPr>
            <w:tcW w:w="1008" w:type="dxa"/>
          </w:tcPr>
          <w:p w14:paraId="06C24C72" w14:textId="77777777" w:rsidR="00E21F7B" w:rsidRPr="006424D5" w:rsidRDefault="00E21F7B" w:rsidP="0013754B">
            <w:pPr>
              <w:rPr>
                <w:rFonts w:ascii="Trebuchet MS" w:hAnsi="Trebuchet MS"/>
                <w:color w:val="000000"/>
              </w:rPr>
            </w:pPr>
          </w:p>
          <w:p w14:paraId="66FB6809" w14:textId="77777777" w:rsidR="00E21F7B" w:rsidRPr="006424D5" w:rsidRDefault="00E21F7B" w:rsidP="0013754B">
            <w:pPr>
              <w:rPr>
                <w:rFonts w:ascii="Trebuchet MS" w:hAnsi="Trebuchet MS"/>
                <w:color w:val="000000"/>
              </w:rPr>
            </w:pPr>
          </w:p>
        </w:tc>
        <w:tc>
          <w:tcPr>
            <w:tcW w:w="2340" w:type="dxa"/>
          </w:tcPr>
          <w:p w14:paraId="55D30B11" w14:textId="77777777" w:rsidR="00E21F7B" w:rsidRPr="006424D5" w:rsidRDefault="00E21F7B" w:rsidP="0013754B">
            <w:pPr>
              <w:rPr>
                <w:rFonts w:ascii="Trebuchet MS" w:hAnsi="Trebuchet MS"/>
                <w:color w:val="000000"/>
              </w:rPr>
            </w:pPr>
          </w:p>
        </w:tc>
        <w:tc>
          <w:tcPr>
            <w:tcW w:w="3240" w:type="dxa"/>
          </w:tcPr>
          <w:p w14:paraId="1C5C774D" w14:textId="77777777" w:rsidR="00E21F7B" w:rsidRPr="006424D5" w:rsidRDefault="00E21F7B" w:rsidP="0013754B">
            <w:pPr>
              <w:rPr>
                <w:rFonts w:ascii="Trebuchet MS" w:hAnsi="Trebuchet MS"/>
                <w:color w:val="000000"/>
              </w:rPr>
            </w:pPr>
          </w:p>
        </w:tc>
        <w:tc>
          <w:tcPr>
            <w:tcW w:w="2700" w:type="dxa"/>
          </w:tcPr>
          <w:p w14:paraId="22597C92" w14:textId="77777777" w:rsidR="00E21F7B" w:rsidRPr="006424D5" w:rsidRDefault="00E21F7B" w:rsidP="0013754B">
            <w:pPr>
              <w:rPr>
                <w:rFonts w:ascii="Trebuchet MS" w:hAnsi="Trebuchet MS"/>
                <w:color w:val="000000"/>
              </w:rPr>
            </w:pPr>
          </w:p>
        </w:tc>
      </w:tr>
      <w:tr w:rsidR="00E21F7B" w:rsidRPr="006424D5" w14:paraId="0C50B29D" w14:textId="77777777" w:rsidTr="0013754B">
        <w:tc>
          <w:tcPr>
            <w:tcW w:w="1008" w:type="dxa"/>
          </w:tcPr>
          <w:p w14:paraId="29EEC628" w14:textId="77777777" w:rsidR="00E21F7B" w:rsidRPr="006424D5" w:rsidRDefault="00E21F7B" w:rsidP="0013754B">
            <w:pPr>
              <w:rPr>
                <w:rFonts w:ascii="Trebuchet MS" w:hAnsi="Trebuchet MS"/>
                <w:color w:val="000000"/>
              </w:rPr>
            </w:pPr>
          </w:p>
          <w:p w14:paraId="4834A900" w14:textId="77777777" w:rsidR="00E21F7B" w:rsidRPr="006424D5" w:rsidRDefault="00E21F7B" w:rsidP="0013754B">
            <w:pPr>
              <w:rPr>
                <w:rFonts w:ascii="Trebuchet MS" w:hAnsi="Trebuchet MS"/>
                <w:color w:val="000000"/>
              </w:rPr>
            </w:pPr>
          </w:p>
        </w:tc>
        <w:tc>
          <w:tcPr>
            <w:tcW w:w="2340" w:type="dxa"/>
          </w:tcPr>
          <w:p w14:paraId="27442EE2" w14:textId="77777777" w:rsidR="00E21F7B" w:rsidRPr="006424D5" w:rsidRDefault="00E21F7B" w:rsidP="0013754B">
            <w:pPr>
              <w:rPr>
                <w:rFonts w:ascii="Trebuchet MS" w:hAnsi="Trebuchet MS"/>
                <w:color w:val="000000"/>
              </w:rPr>
            </w:pPr>
          </w:p>
        </w:tc>
        <w:tc>
          <w:tcPr>
            <w:tcW w:w="3240" w:type="dxa"/>
          </w:tcPr>
          <w:p w14:paraId="7DC74B52" w14:textId="77777777" w:rsidR="00E21F7B" w:rsidRPr="006424D5" w:rsidRDefault="00E21F7B" w:rsidP="0013754B">
            <w:pPr>
              <w:rPr>
                <w:rFonts w:ascii="Trebuchet MS" w:hAnsi="Trebuchet MS"/>
                <w:color w:val="000000"/>
              </w:rPr>
            </w:pPr>
          </w:p>
        </w:tc>
        <w:tc>
          <w:tcPr>
            <w:tcW w:w="2700" w:type="dxa"/>
          </w:tcPr>
          <w:p w14:paraId="61A183F8" w14:textId="77777777" w:rsidR="00E21F7B" w:rsidRPr="006424D5" w:rsidRDefault="00E21F7B" w:rsidP="0013754B">
            <w:pPr>
              <w:rPr>
                <w:rFonts w:ascii="Trebuchet MS" w:hAnsi="Trebuchet MS"/>
                <w:color w:val="000000"/>
              </w:rPr>
            </w:pPr>
          </w:p>
        </w:tc>
      </w:tr>
      <w:tr w:rsidR="00E21F7B" w:rsidRPr="006424D5" w14:paraId="3D5C8A65" w14:textId="77777777" w:rsidTr="0013754B">
        <w:tc>
          <w:tcPr>
            <w:tcW w:w="1008" w:type="dxa"/>
          </w:tcPr>
          <w:p w14:paraId="0EE0EBA2" w14:textId="77777777" w:rsidR="00E21F7B" w:rsidRPr="006424D5" w:rsidRDefault="00E21F7B" w:rsidP="0013754B">
            <w:pPr>
              <w:rPr>
                <w:rFonts w:ascii="Trebuchet MS" w:hAnsi="Trebuchet MS"/>
                <w:color w:val="000000"/>
              </w:rPr>
            </w:pPr>
          </w:p>
          <w:p w14:paraId="65BC5AF9" w14:textId="77777777" w:rsidR="00E21F7B" w:rsidRPr="006424D5" w:rsidRDefault="00E21F7B" w:rsidP="0013754B">
            <w:pPr>
              <w:rPr>
                <w:rFonts w:ascii="Trebuchet MS" w:hAnsi="Trebuchet MS"/>
                <w:color w:val="000000"/>
              </w:rPr>
            </w:pPr>
          </w:p>
        </w:tc>
        <w:tc>
          <w:tcPr>
            <w:tcW w:w="2340" w:type="dxa"/>
          </w:tcPr>
          <w:p w14:paraId="05FAFA59" w14:textId="77777777" w:rsidR="00E21F7B" w:rsidRPr="006424D5" w:rsidRDefault="00E21F7B" w:rsidP="0013754B">
            <w:pPr>
              <w:rPr>
                <w:rFonts w:ascii="Trebuchet MS" w:hAnsi="Trebuchet MS"/>
                <w:color w:val="000000"/>
              </w:rPr>
            </w:pPr>
          </w:p>
        </w:tc>
        <w:tc>
          <w:tcPr>
            <w:tcW w:w="3240" w:type="dxa"/>
          </w:tcPr>
          <w:p w14:paraId="0862CD6D" w14:textId="77777777" w:rsidR="00E21F7B" w:rsidRPr="006424D5" w:rsidRDefault="00E21F7B" w:rsidP="0013754B">
            <w:pPr>
              <w:rPr>
                <w:rFonts w:ascii="Trebuchet MS" w:hAnsi="Trebuchet MS"/>
                <w:color w:val="000000"/>
              </w:rPr>
            </w:pPr>
          </w:p>
        </w:tc>
        <w:tc>
          <w:tcPr>
            <w:tcW w:w="2700" w:type="dxa"/>
          </w:tcPr>
          <w:p w14:paraId="516F7EB3" w14:textId="77777777" w:rsidR="00E21F7B" w:rsidRPr="006424D5" w:rsidRDefault="00E21F7B" w:rsidP="0013754B">
            <w:pPr>
              <w:rPr>
                <w:rFonts w:ascii="Trebuchet MS" w:hAnsi="Trebuchet MS"/>
                <w:color w:val="000000"/>
              </w:rPr>
            </w:pPr>
          </w:p>
        </w:tc>
      </w:tr>
    </w:tbl>
    <w:p w14:paraId="223617B7" w14:textId="77777777" w:rsidR="00E21F7B" w:rsidRPr="006424D5" w:rsidRDefault="00E21F7B" w:rsidP="00E21F7B">
      <w:pPr>
        <w:pStyle w:val="Heading2"/>
        <w:rPr>
          <w:rFonts w:ascii="Trebuchet MS" w:hAnsi="Trebuchet MS"/>
          <w:lang w:val="pt-BR"/>
        </w:rPr>
      </w:pPr>
    </w:p>
    <w:p w14:paraId="103884DA" w14:textId="77777777" w:rsidR="00E21F7B" w:rsidRPr="006424D5" w:rsidRDefault="00E21F7B" w:rsidP="00E21F7B">
      <w:pPr>
        <w:pStyle w:val="Heading2"/>
        <w:ind w:firstLine="720"/>
        <w:rPr>
          <w:rFonts w:ascii="Trebuchet MS" w:hAnsi="Trebuchet MS"/>
          <w:lang w:val="pt-BR"/>
        </w:rPr>
      </w:pPr>
      <w:r w:rsidRPr="006424D5">
        <w:rPr>
          <w:rFonts w:ascii="Trebuchet MS" w:hAnsi="Trebuchet MS"/>
          <w:lang w:val="pt-BR"/>
        </w:rPr>
        <w:t xml:space="preserve">D E C L A R A T I O N </w:t>
      </w:r>
    </w:p>
    <w:p w14:paraId="634D499A" w14:textId="77777777" w:rsidR="00CC7AF2" w:rsidRPr="006424D5" w:rsidRDefault="00CC7AF2" w:rsidP="00CC7AF2">
      <w:pPr>
        <w:rPr>
          <w:lang w:val="pt-BR"/>
        </w:rPr>
      </w:pPr>
    </w:p>
    <w:p w14:paraId="270D91CE" w14:textId="77777777" w:rsidR="00E21F7B" w:rsidRPr="006424D5" w:rsidRDefault="00E21F7B" w:rsidP="0058418B">
      <w:pPr>
        <w:numPr>
          <w:ilvl w:val="0"/>
          <w:numId w:val="35"/>
        </w:numPr>
        <w:jc w:val="both"/>
        <w:rPr>
          <w:rFonts w:ascii="Trebuchet MS" w:hAnsi="Trebuchet MS"/>
          <w:color w:val="000000"/>
        </w:rPr>
      </w:pPr>
      <w:r w:rsidRPr="006424D5">
        <w:rPr>
          <w:rFonts w:ascii="Trebuchet MS" w:hAnsi="Trebuchet MS"/>
          <w:color w:val="000000"/>
        </w:rPr>
        <w:t>All the information furnished by me / us here above is correct to the best of my knowledge and belief.</w:t>
      </w:r>
    </w:p>
    <w:p w14:paraId="4E9F6526" w14:textId="77777777" w:rsidR="00E21F7B" w:rsidRPr="006424D5" w:rsidRDefault="00E21F7B" w:rsidP="0058418B">
      <w:pPr>
        <w:numPr>
          <w:ilvl w:val="0"/>
          <w:numId w:val="35"/>
        </w:numPr>
        <w:tabs>
          <w:tab w:val="clear" w:pos="720"/>
          <w:tab w:val="num" w:pos="360"/>
        </w:tabs>
        <w:jc w:val="both"/>
        <w:rPr>
          <w:rFonts w:ascii="Trebuchet MS" w:hAnsi="Trebuchet MS"/>
          <w:color w:val="000000"/>
        </w:rPr>
      </w:pPr>
      <w:r w:rsidRPr="006424D5">
        <w:rPr>
          <w:rFonts w:ascii="Trebuchet MS" w:hAnsi="Trebuchet MS"/>
          <w:color w:val="000000"/>
        </w:rPr>
        <w:t>I / we have no objection if enquiries are made about the work listed by me / us in the accompanying sheets / annexure.</w:t>
      </w:r>
    </w:p>
    <w:p w14:paraId="53F8506D" w14:textId="77777777" w:rsidR="00E21F7B" w:rsidRPr="006424D5" w:rsidRDefault="00E21F7B" w:rsidP="0058418B">
      <w:pPr>
        <w:numPr>
          <w:ilvl w:val="0"/>
          <w:numId w:val="35"/>
        </w:numPr>
        <w:jc w:val="both"/>
        <w:rPr>
          <w:rFonts w:ascii="Trebuchet MS" w:hAnsi="Trebuchet MS"/>
          <w:color w:val="000000"/>
        </w:rPr>
      </w:pPr>
      <w:r w:rsidRPr="006424D5">
        <w:rPr>
          <w:rFonts w:ascii="Trebuchet MS" w:hAnsi="Trebuchet MS"/>
          <w:color w:val="000000"/>
        </w:rPr>
        <w:t xml:space="preserve">I / We agree that the decision of </w:t>
      </w:r>
      <w:r w:rsidR="00B13007" w:rsidRPr="006424D5">
        <w:rPr>
          <w:rFonts w:ascii="Trebuchet MS" w:hAnsi="Trebuchet MS"/>
          <w:color w:val="000000"/>
        </w:rPr>
        <w:t xml:space="preserve">Bank / </w:t>
      </w:r>
      <w:r w:rsidR="00272368" w:rsidRPr="006424D5">
        <w:rPr>
          <w:rFonts w:ascii="Trebuchet MS" w:hAnsi="Trebuchet MS" w:cs="Tahoma"/>
        </w:rPr>
        <w:t>KSSFCL</w:t>
      </w:r>
      <w:r w:rsidR="00272368" w:rsidRPr="006424D5">
        <w:rPr>
          <w:rFonts w:ascii="Trebuchet MS" w:hAnsi="Trebuchet MS"/>
          <w:color w:val="000000"/>
        </w:rPr>
        <w:t xml:space="preserve"> </w:t>
      </w:r>
      <w:r w:rsidRPr="006424D5">
        <w:rPr>
          <w:rFonts w:ascii="Trebuchet MS" w:hAnsi="Trebuchet MS"/>
          <w:color w:val="000000"/>
        </w:rPr>
        <w:t>in selection will be final and binding to me / us.</w:t>
      </w:r>
    </w:p>
    <w:p w14:paraId="78323578" w14:textId="77777777" w:rsidR="008D6C8A" w:rsidRPr="006424D5" w:rsidRDefault="008D6C8A" w:rsidP="008D6C8A">
      <w:pPr>
        <w:jc w:val="both"/>
        <w:rPr>
          <w:rFonts w:ascii="Trebuchet MS" w:hAnsi="Trebuchet MS"/>
          <w:color w:val="000000"/>
        </w:rPr>
      </w:pPr>
    </w:p>
    <w:p w14:paraId="393A2E8F" w14:textId="77777777" w:rsidR="008D6C8A" w:rsidRPr="006424D5" w:rsidRDefault="008D6C8A" w:rsidP="008D6C8A">
      <w:pPr>
        <w:jc w:val="both"/>
        <w:rPr>
          <w:rFonts w:ascii="Trebuchet MS" w:hAnsi="Trebuchet MS"/>
          <w:color w:val="000000"/>
        </w:rPr>
      </w:pPr>
    </w:p>
    <w:p w14:paraId="0819086F" w14:textId="77777777" w:rsidR="008D6C8A" w:rsidRPr="006424D5" w:rsidRDefault="008D6C8A" w:rsidP="008D6C8A">
      <w:pPr>
        <w:jc w:val="both"/>
        <w:rPr>
          <w:rFonts w:ascii="Trebuchet MS" w:hAnsi="Trebuchet MS"/>
          <w:color w:val="000000"/>
        </w:rPr>
      </w:pPr>
    </w:p>
    <w:p w14:paraId="43652DB1" w14:textId="77777777" w:rsidR="00E21F7B" w:rsidRPr="006424D5" w:rsidRDefault="00E21F7B" w:rsidP="008D6C8A">
      <w:pPr>
        <w:ind w:left="450" w:firstLine="270"/>
        <w:rPr>
          <w:rFonts w:ascii="Trebuchet MS" w:hAnsi="Trebuchet MS"/>
          <w:color w:val="000000"/>
        </w:rPr>
      </w:pPr>
      <w:r w:rsidRPr="006424D5">
        <w:rPr>
          <w:rFonts w:ascii="Trebuchet MS" w:hAnsi="Trebuchet MS"/>
          <w:color w:val="000000"/>
        </w:rPr>
        <w:t>Place</w:t>
      </w:r>
      <w:r w:rsidRPr="006424D5">
        <w:rPr>
          <w:rFonts w:ascii="Trebuchet MS" w:hAnsi="Trebuchet MS"/>
          <w:color w:val="000000"/>
        </w:rPr>
        <w:tab/>
        <w:t>:</w:t>
      </w:r>
      <w:r w:rsidRPr="006424D5">
        <w:rPr>
          <w:rFonts w:ascii="Trebuchet MS" w:hAnsi="Trebuchet MS"/>
          <w:color w:val="000000"/>
        </w:rPr>
        <w:tab/>
      </w:r>
      <w:r w:rsidRPr="006424D5">
        <w:rPr>
          <w:rFonts w:ascii="Trebuchet MS" w:hAnsi="Trebuchet MS"/>
          <w:color w:val="000000"/>
        </w:rPr>
        <w:tab/>
      </w:r>
      <w:r w:rsidRPr="006424D5">
        <w:rPr>
          <w:rFonts w:ascii="Trebuchet MS" w:hAnsi="Trebuchet MS"/>
          <w:color w:val="000000"/>
        </w:rPr>
        <w:tab/>
      </w:r>
      <w:r w:rsidRPr="006424D5">
        <w:rPr>
          <w:rFonts w:ascii="Trebuchet MS" w:hAnsi="Trebuchet MS"/>
          <w:color w:val="000000"/>
        </w:rPr>
        <w:tab/>
      </w:r>
      <w:r w:rsidRPr="006424D5">
        <w:rPr>
          <w:rFonts w:ascii="Trebuchet MS" w:hAnsi="Trebuchet MS"/>
          <w:color w:val="000000"/>
        </w:rPr>
        <w:tab/>
        <w:t xml:space="preserve">                SIGNATURE </w:t>
      </w:r>
    </w:p>
    <w:p w14:paraId="1B96AEF4" w14:textId="77777777" w:rsidR="00E21F7B" w:rsidRPr="006424D5" w:rsidRDefault="00E21F7B" w:rsidP="008D6C8A">
      <w:pPr>
        <w:ind w:left="450" w:firstLine="270"/>
        <w:rPr>
          <w:rFonts w:ascii="Trebuchet MS" w:hAnsi="Trebuchet MS"/>
          <w:color w:val="000000"/>
        </w:rPr>
      </w:pPr>
      <w:r w:rsidRPr="006424D5">
        <w:rPr>
          <w:rFonts w:ascii="Trebuchet MS" w:hAnsi="Trebuchet MS"/>
          <w:color w:val="000000"/>
        </w:rPr>
        <w:t>Date</w:t>
      </w:r>
      <w:r w:rsidRPr="006424D5">
        <w:rPr>
          <w:rFonts w:ascii="Trebuchet MS" w:hAnsi="Trebuchet MS"/>
          <w:color w:val="000000"/>
        </w:rPr>
        <w:tab/>
        <w:t>:</w:t>
      </w:r>
      <w:r w:rsidRPr="006424D5">
        <w:rPr>
          <w:rFonts w:ascii="Trebuchet MS" w:hAnsi="Trebuchet MS"/>
          <w:color w:val="000000"/>
        </w:rPr>
        <w:tab/>
      </w:r>
      <w:r w:rsidRPr="006424D5">
        <w:rPr>
          <w:rFonts w:ascii="Trebuchet MS" w:hAnsi="Trebuchet MS"/>
          <w:color w:val="000000"/>
        </w:rPr>
        <w:tab/>
      </w:r>
      <w:r w:rsidRPr="006424D5">
        <w:rPr>
          <w:rFonts w:ascii="Trebuchet MS" w:hAnsi="Trebuchet MS"/>
          <w:color w:val="000000"/>
        </w:rPr>
        <w:tab/>
      </w:r>
      <w:r w:rsidRPr="006424D5">
        <w:rPr>
          <w:rFonts w:ascii="Trebuchet MS" w:hAnsi="Trebuchet MS"/>
          <w:color w:val="000000"/>
        </w:rPr>
        <w:tab/>
      </w:r>
      <w:r w:rsidRPr="006424D5">
        <w:rPr>
          <w:rFonts w:ascii="Trebuchet MS" w:hAnsi="Trebuchet MS"/>
          <w:color w:val="000000"/>
        </w:rPr>
        <w:tab/>
      </w:r>
      <w:r w:rsidR="008D6C8A" w:rsidRPr="006424D5">
        <w:rPr>
          <w:rFonts w:ascii="Trebuchet MS" w:hAnsi="Trebuchet MS"/>
          <w:color w:val="000000"/>
        </w:rPr>
        <w:t xml:space="preserve">  </w:t>
      </w:r>
      <w:r w:rsidRPr="006424D5">
        <w:rPr>
          <w:rFonts w:ascii="Trebuchet MS" w:hAnsi="Trebuchet MS"/>
          <w:color w:val="000000"/>
        </w:rPr>
        <w:t xml:space="preserve">     NAME &amp; DESIGNATION</w:t>
      </w:r>
    </w:p>
    <w:p w14:paraId="7EC27D56" w14:textId="77777777" w:rsidR="00E21F7B" w:rsidRPr="006424D5" w:rsidRDefault="00E21F7B" w:rsidP="00E21F7B">
      <w:pPr>
        <w:rPr>
          <w:rFonts w:ascii="Trebuchet MS" w:hAnsi="Trebuchet MS"/>
          <w:color w:val="000000"/>
        </w:rPr>
      </w:pPr>
      <w:r w:rsidRPr="006424D5">
        <w:rPr>
          <w:rFonts w:ascii="Trebuchet MS" w:hAnsi="Trebuchet MS"/>
          <w:color w:val="000000"/>
        </w:rPr>
        <w:tab/>
      </w:r>
      <w:r w:rsidRPr="006424D5">
        <w:rPr>
          <w:rFonts w:ascii="Trebuchet MS" w:hAnsi="Trebuchet MS"/>
          <w:color w:val="000000"/>
        </w:rPr>
        <w:tab/>
      </w:r>
      <w:r w:rsidRPr="006424D5">
        <w:rPr>
          <w:rFonts w:ascii="Trebuchet MS" w:hAnsi="Trebuchet MS"/>
          <w:color w:val="000000"/>
        </w:rPr>
        <w:tab/>
      </w:r>
      <w:r w:rsidRPr="006424D5">
        <w:rPr>
          <w:rFonts w:ascii="Trebuchet MS" w:hAnsi="Trebuchet MS"/>
          <w:color w:val="000000"/>
        </w:rPr>
        <w:tab/>
      </w:r>
      <w:r w:rsidRPr="006424D5">
        <w:rPr>
          <w:rFonts w:ascii="Trebuchet MS" w:hAnsi="Trebuchet MS"/>
          <w:color w:val="000000"/>
        </w:rPr>
        <w:tab/>
        <w:t xml:space="preserve">                          SEAL OF ORGANISATION</w:t>
      </w:r>
    </w:p>
    <w:p w14:paraId="064F3D03" w14:textId="77777777" w:rsidR="00E21F7B" w:rsidRPr="006424D5" w:rsidRDefault="00E21F7B">
      <w:pPr>
        <w:pStyle w:val="PlainText"/>
        <w:jc w:val="center"/>
        <w:rPr>
          <w:rFonts w:ascii="Trebuchet MS" w:hAnsi="Trebuchet MS"/>
          <w:b/>
          <w:sz w:val="24"/>
          <w:szCs w:val="24"/>
          <w:lang w:val="en-US"/>
        </w:rPr>
      </w:pPr>
    </w:p>
    <w:p w14:paraId="28E45DCE" w14:textId="77777777" w:rsidR="001A4FAD" w:rsidRPr="006424D5" w:rsidRDefault="001A4FAD">
      <w:pPr>
        <w:pStyle w:val="PlainText"/>
        <w:jc w:val="center"/>
        <w:rPr>
          <w:rFonts w:ascii="Trebuchet MS" w:hAnsi="Trebuchet MS"/>
          <w:b/>
          <w:sz w:val="24"/>
          <w:szCs w:val="24"/>
          <w:lang w:val="en-US"/>
        </w:rPr>
      </w:pPr>
    </w:p>
    <w:p w14:paraId="5BEF66C6" w14:textId="77777777" w:rsidR="001A4FAD" w:rsidRPr="006424D5" w:rsidRDefault="001A4FAD">
      <w:pPr>
        <w:pStyle w:val="PlainText"/>
        <w:jc w:val="center"/>
        <w:rPr>
          <w:rFonts w:ascii="Trebuchet MS" w:hAnsi="Trebuchet MS"/>
          <w:b/>
          <w:sz w:val="24"/>
          <w:szCs w:val="24"/>
          <w:lang w:val="en-US"/>
        </w:rPr>
      </w:pPr>
    </w:p>
    <w:p w14:paraId="0A46A9F3" w14:textId="77777777" w:rsidR="001A4FAD" w:rsidRPr="006424D5" w:rsidRDefault="001A4FAD">
      <w:pPr>
        <w:pStyle w:val="PlainText"/>
        <w:jc w:val="center"/>
        <w:rPr>
          <w:rFonts w:ascii="Trebuchet MS" w:hAnsi="Trebuchet MS"/>
          <w:b/>
          <w:sz w:val="24"/>
          <w:szCs w:val="24"/>
          <w:lang w:val="en-US"/>
        </w:rPr>
      </w:pPr>
    </w:p>
    <w:p w14:paraId="53F297F5" w14:textId="77777777" w:rsidR="001A4FAD" w:rsidRPr="006424D5" w:rsidRDefault="001A4FAD">
      <w:pPr>
        <w:pStyle w:val="PlainText"/>
        <w:jc w:val="center"/>
        <w:rPr>
          <w:rFonts w:ascii="Trebuchet MS" w:hAnsi="Trebuchet MS"/>
          <w:b/>
          <w:sz w:val="24"/>
          <w:szCs w:val="24"/>
          <w:lang w:val="en-US"/>
        </w:rPr>
      </w:pPr>
    </w:p>
    <w:p w14:paraId="1CBC7330" w14:textId="77777777" w:rsidR="001A4FAD" w:rsidRPr="006424D5" w:rsidRDefault="001A4FAD">
      <w:pPr>
        <w:pStyle w:val="PlainText"/>
        <w:jc w:val="center"/>
        <w:rPr>
          <w:rFonts w:ascii="Trebuchet MS" w:hAnsi="Trebuchet MS"/>
          <w:b/>
          <w:sz w:val="24"/>
          <w:szCs w:val="24"/>
          <w:lang w:val="en-US"/>
        </w:rPr>
      </w:pPr>
    </w:p>
    <w:p w14:paraId="049BC278" w14:textId="77777777" w:rsidR="001A4FAD" w:rsidRPr="006424D5" w:rsidRDefault="001A4FAD">
      <w:pPr>
        <w:pStyle w:val="PlainText"/>
        <w:jc w:val="center"/>
        <w:rPr>
          <w:rFonts w:ascii="Trebuchet MS" w:hAnsi="Trebuchet MS"/>
          <w:b/>
          <w:sz w:val="24"/>
          <w:szCs w:val="24"/>
          <w:lang w:val="en-US"/>
        </w:rPr>
      </w:pPr>
    </w:p>
    <w:p w14:paraId="66803AC0" w14:textId="77777777" w:rsidR="001A4FAD" w:rsidRPr="006424D5" w:rsidRDefault="001A4FAD">
      <w:pPr>
        <w:pStyle w:val="PlainText"/>
        <w:jc w:val="center"/>
        <w:rPr>
          <w:rFonts w:ascii="Trebuchet MS" w:hAnsi="Trebuchet MS"/>
          <w:b/>
          <w:sz w:val="24"/>
          <w:szCs w:val="24"/>
          <w:lang w:val="en-US"/>
        </w:rPr>
      </w:pPr>
    </w:p>
    <w:p w14:paraId="605ACAB0" w14:textId="77777777" w:rsidR="001A4FAD" w:rsidRPr="006424D5" w:rsidRDefault="001A4FAD">
      <w:pPr>
        <w:pStyle w:val="PlainText"/>
        <w:jc w:val="center"/>
        <w:rPr>
          <w:rFonts w:ascii="Trebuchet MS" w:hAnsi="Trebuchet MS"/>
          <w:b/>
          <w:sz w:val="24"/>
          <w:szCs w:val="24"/>
          <w:lang w:val="en-US"/>
        </w:rPr>
      </w:pPr>
    </w:p>
    <w:p w14:paraId="161EB435" w14:textId="77777777" w:rsidR="001A4FAD" w:rsidRPr="006424D5" w:rsidRDefault="001A4FAD">
      <w:pPr>
        <w:pStyle w:val="PlainText"/>
        <w:jc w:val="center"/>
        <w:rPr>
          <w:rFonts w:ascii="Trebuchet MS" w:hAnsi="Trebuchet MS"/>
          <w:b/>
          <w:sz w:val="24"/>
          <w:szCs w:val="24"/>
          <w:lang w:val="en-US"/>
        </w:rPr>
      </w:pPr>
    </w:p>
    <w:p w14:paraId="32F408CE" w14:textId="77777777" w:rsidR="001A4FAD" w:rsidRPr="006424D5" w:rsidRDefault="001A4FAD">
      <w:pPr>
        <w:pStyle w:val="PlainText"/>
        <w:jc w:val="center"/>
        <w:rPr>
          <w:rFonts w:ascii="Trebuchet MS" w:hAnsi="Trebuchet MS"/>
          <w:b/>
          <w:sz w:val="24"/>
          <w:szCs w:val="24"/>
          <w:lang w:val="en-US"/>
        </w:rPr>
      </w:pPr>
    </w:p>
    <w:p w14:paraId="57029F7A" w14:textId="77777777" w:rsidR="001A4FAD" w:rsidRPr="006424D5" w:rsidRDefault="001A4FAD">
      <w:pPr>
        <w:pStyle w:val="PlainText"/>
        <w:jc w:val="center"/>
        <w:rPr>
          <w:rFonts w:ascii="Trebuchet MS" w:hAnsi="Trebuchet MS"/>
          <w:b/>
          <w:sz w:val="24"/>
          <w:szCs w:val="24"/>
          <w:lang w:val="en-US"/>
        </w:rPr>
      </w:pPr>
    </w:p>
    <w:p w14:paraId="1AACE097" w14:textId="77777777" w:rsidR="001A4FAD" w:rsidRPr="006424D5" w:rsidRDefault="001A4FAD">
      <w:pPr>
        <w:pStyle w:val="PlainText"/>
        <w:jc w:val="center"/>
        <w:rPr>
          <w:rFonts w:ascii="Trebuchet MS" w:hAnsi="Trebuchet MS"/>
          <w:b/>
          <w:sz w:val="24"/>
          <w:szCs w:val="24"/>
          <w:lang w:val="en-US"/>
        </w:rPr>
      </w:pPr>
    </w:p>
    <w:p w14:paraId="7530CF74" w14:textId="77777777" w:rsidR="001A4FAD" w:rsidRPr="006424D5" w:rsidRDefault="001A4FAD">
      <w:pPr>
        <w:pStyle w:val="PlainText"/>
        <w:jc w:val="center"/>
        <w:rPr>
          <w:rFonts w:ascii="Trebuchet MS" w:hAnsi="Trebuchet MS"/>
          <w:b/>
          <w:sz w:val="24"/>
          <w:szCs w:val="24"/>
          <w:lang w:val="en-US"/>
        </w:rPr>
      </w:pPr>
    </w:p>
    <w:p w14:paraId="6C9383BB" w14:textId="77777777" w:rsidR="001A4FAD" w:rsidRPr="006424D5" w:rsidRDefault="001A4FAD">
      <w:pPr>
        <w:pStyle w:val="PlainText"/>
        <w:jc w:val="center"/>
        <w:rPr>
          <w:rFonts w:ascii="Trebuchet MS" w:hAnsi="Trebuchet MS"/>
          <w:b/>
          <w:sz w:val="24"/>
          <w:szCs w:val="24"/>
          <w:lang w:val="en-US"/>
        </w:rPr>
      </w:pPr>
    </w:p>
    <w:p w14:paraId="7231A108" w14:textId="77777777" w:rsidR="001A4FAD" w:rsidRPr="006424D5" w:rsidRDefault="001A4FAD">
      <w:pPr>
        <w:pStyle w:val="PlainText"/>
        <w:jc w:val="center"/>
        <w:rPr>
          <w:rFonts w:ascii="Trebuchet MS" w:hAnsi="Trebuchet MS"/>
          <w:b/>
          <w:sz w:val="24"/>
          <w:szCs w:val="24"/>
          <w:lang w:val="en-US"/>
        </w:rPr>
      </w:pPr>
    </w:p>
    <w:p w14:paraId="74FB92BC" w14:textId="77777777" w:rsidR="001A4FAD" w:rsidRPr="006424D5" w:rsidRDefault="001A4FAD">
      <w:pPr>
        <w:pStyle w:val="PlainText"/>
        <w:jc w:val="center"/>
        <w:rPr>
          <w:rFonts w:ascii="Trebuchet MS" w:hAnsi="Trebuchet MS"/>
          <w:b/>
          <w:sz w:val="24"/>
          <w:szCs w:val="24"/>
          <w:lang w:val="en-US"/>
        </w:rPr>
      </w:pPr>
    </w:p>
    <w:p w14:paraId="7239269D" w14:textId="77777777" w:rsidR="001A4FAD" w:rsidRPr="006424D5" w:rsidRDefault="001A4FAD">
      <w:pPr>
        <w:pStyle w:val="PlainText"/>
        <w:jc w:val="center"/>
        <w:rPr>
          <w:rFonts w:ascii="Trebuchet MS" w:hAnsi="Trebuchet MS"/>
          <w:b/>
          <w:sz w:val="24"/>
          <w:szCs w:val="24"/>
          <w:lang w:val="en-US"/>
        </w:rPr>
      </w:pPr>
    </w:p>
    <w:p w14:paraId="158B39AB" w14:textId="77777777" w:rsidR="001A4FAD" w:rsidRPr="006424D5" w:rsidRDefault="001A4FAD">
      <w:pPr>
        <w:pStyle w:val="PlainText"/>
        <w:jc w:val="center"/>
        <w:rPr>
          <w:rFonts w:ascii="Trebuchet MS" w:hAnsi="Trebuchet MS"/>
          <w:b/>
          <w:sz w:val="24"/>
          <w:szCs w:val="24"/>
          <w:lang w:val="en-US"/>
        </w:rPr>
      </w:pPr>
    </w:p>
    <w:p w14:paraId="19300680" w14:textId="77777777" w:rsidR="001A4FAD" w:rsidRPr="006424D5" w:rsidRDefault="001A4FAD">
      <w:pPr>
        <w:pStyle w:val="PlainText"/>
        <w:jc w:val="center"/>
        <w:rPr>
          <w:rFonts w:ascii="Trebuchet MS" w:hAnsi="Trebuchet MS"/>
          <w:b/>
          <w:sz w:val="24"/>
          <w:szCs w:val="24"/>
          <w:lang w:val="en-US"/>
        </w:rPr>
      </w:pPr>
    </w:p>
    <w:p w14:paraId="62762AE0" w14:textId="77777777" w:rsidR="001A4FAD" w:rsidRPr="006424D5" w:rsidRDefault="001A4FAD">
      <w:pPr>
        <w:pStyle w:val="PlainText"/>
        <w:jc w:val="center"/>
        <w:rPr>
          <w:rFonts w:ascii="Trebuchet MS" w:hAnsi="Trebuchet MS"/>
          <w:b/>
          <w:sz w:val="24"/>
          <w:szCs w:val="24"/>
          <w:lang w:val="en-US"/>
        </w:rPr>
      </w:pPr>
    </w:p>
    <w:p w14:paraId="6A57AD10" w14:textId="77777777" w:rsidR="001A4FAD" w:rsidRPr="006424D5" w:rsidRDefault="001A4FAD">
      <w:pPr>
        <w:pStyle w:val="PlainText"/>
        <w:jc w:val="center"/>
        <w:rPr>
          <w:rFonts w:ascii="Trebuchet MS" w:hAnsi="Trebuchet MS"/>
          <w:b/>
          <w:sz w:val="24"/>
          <w:szCs w:val="24"/>
          <w:lang w:val="en-US"/>
        </w:rPr>
      </w:pPr>
    </w:p>
    <w:p w14:paraId="409728E9" w14:textId="77777777" w:rsidR="001A4FAD" w:rsidRPr="006424D5" w:rsidRDefault="001A4FAD">
      <w:pPr>
        <w:pStyle w:val="PlainText"/>
        <w:jc w:val="center"/>
        <w:rPr>
          <w:rFonts w:ascii="Trebuchet MS" w:hAnsi="Trebuchet MS"/>
          <w:b/>
          <w:sz w:val="24"/>
          <w:szCs w:val="24"/>
          <w:lang w:val="en-US"/>
        </w:rPr>
      </w:pPr>
    </w:p>
    <w:p w14:paraId="02095448" w14:textId="77777777" w:rsidR="001A4FAD" w:rsidRPr="006424D5" w:rsidRDefault="001A4FAD">
      <w:pPr>
        <w:pStyle w:val="PlainText"/>
        <w:jc w:val="center"/>
        <w:rPr>
          <w:rFonts w:ascii="Trebuchet MS" w:hAnsi="Trebuchet MS"/>
          <w:b/>
          <w:sz w:val="24"/>
          <w:szCs w:val="24"/>
          <w:lang w:val="en-US"/>
        </w:rPr>
      </w:pPr>
    </w:p>
    <w:p w14:paraId="3AF2F545" w14:textId="77777777" w:rsidR="001A4FAD" w:rsidRPr="006424D5" w:rsidRDefault="001A4FAD">
      <w:pPr>
        <w:pStyle w:val="PlainText"/>
        <w:jc w:val="center"/>
        <w:rPr>
          <w:rFonts w:ascii="Trebuchet MS" w:hAnsi="Trebuchet MS"/>
          <w:b/>
          <w:sz w:val="24"/>
          <w:szCs w:val="24"/>
          <w:lang w:val="en-US"/>
        </w:rPr>
      </w:pPr>
    </w:p>
    <w:p w14:paraId="15B82ADE" w14:textId="77777777" w:rsidR="001A4FAD" w:rsidRPr="006424D5" w:rsidRDefault="001A4FAD">
      <w:pPr>
        <w:pStyle w:val="PlainText"/>
        <w:jc w:val="center"/>
        <w:rPr>
          <w:rFonts w:ascii="Trebuchet MS" w:hAnsi="Trebuchet MS"/>
          <w:b/>
          <w:sz w:val="24"/>
          <w:szCs w:val="24"/>
          <w:lang w:val="en-US"/>
        </w:rPr>
      </w:pPr>
    </w:p>
    <w:p w14:paraId="5551461D" w14:textId="77777777" w:rsidR="001A4FAD" w:rsidRPr="006424D5" w:rsidRDefault="001A4FAD">
      <w:pPr>
        <w:pStyle w:val="PlainText"/>
        <w:jc w:val="center"/>
        <w:rPr>
          <w:rFonts w:ascii="Trebuchet MS" w:hAnsi="Trebuchet MS"/>
          <w:b/>
          <w:sz w:val="24"/>
          <w:szCs w:val="24"/>
          <w:lang w:val="en-US"/>
        </w:rPr>
      </w:pPr>
    </w:p>
    <w:p w14:paraId="29FB9A9B" w14:textId="77777777" w:rsidR="005769F6" w:rsidRPr="006424D5" w:rsidRDefault="00D12550" w:rsidP="001A4FAD">
      <w:pPr>
        <w:pStyle w:val="PlainText"/>
        <w:jc w:val="center"/>
        <w:rPr>
          <w:rFonts w:ascii="Trebuchet MS" w:hAnsi="Trebuchet MS"/>
          <w:b/>
          <w:sz w:val="24"/>
          <w:szCs w:val="24"/>
          <w:u w:val="single"/>
        </w:rPr>
      </w:pPr>
      <w:r w:rsidRPr="006424D5">
        <w:rPr>
          <w:rFonts w:ascii="Trebuchet MS" w:hAnsi="Trebuchet MS"/>
          <w:b/>
          <w:sz w:val="24"/>
          <w:szCs w:val="24"/>
          <w:u w:val="single"/>
        </w:rPr>
        <w:t>:ANNEXURE-2:</w:t>
      </w:r>
    </w:p>
    <w:p w14:paraId="3466FE82" w14:textId="77777777" w:rsidR="002F4D81" w:rsidRPr="006424D5" w:rsidRDefault="002F4D81">
      <w:pPr>
        <w:pStyle w:val="PlainText"/>
        <w:jc w:val="center"/>
        <w:rPr>
          <w:rFonts w:ascii="Trebuchet MS" w:hAnsi="Trebuchet MS"/>
          <w:b/>
          <w:sz w:val="24"/>
          <w:szCs w:val="24"/>
        </w:rPr>
      </w:pPr>
    </w:p>
    <w:p w14:paraId="6E3E7EAA" w14:textId="77777777" w:rsidR="005769F6" w:rsidRPr="006424D5" w:rsidRDefault="00D85C57" w:rsidP="001A4FAD">
      <w:pPr>
        <w:shd w:val="clear" w:color="auto" w:fill="FFFFFF"/>
        <w:jc w:val="both"/>
        <w:rPr>
          <w:rFonts w:ascii="Trebuchet MS" w:hAnsi="Trebuchet MS"/>
          <w:b/>
        </w:rPr>
      </w:pPr>
      <w:r w:rsidRPr="006424D5">
        <w:rPr>
          <w:rFonts w:ascii="Trebuchet MS" w:hAnsi="Trebuchet MS"/>
          <w:b/>
        </w:rPr>
        <w:t xml:space="preserve">KARNATAKA STATE SOUHARDA FEDERAL CO-OPERATIVE </w:t>
      </w:r>
      <w:r w:rsidR="001A4FAD" w:rsidRPr="006424D5">
        <w:rPr>
          <w:rFonts w:ascii="Trebuchet MS" w:hAnsi="Trebuchet MS"/>
          <w:b/>
        </w:rPr>
        <w:t>LIMITED</w:t>
      </w:r>
      <w:r w:rsidR="001A4FAD" w:rsidRPr="006424D5">
        <w:rPr>
          <w:rFonts w:ascii="Trebuchet MS" w:hAnsi="Trebuchet MS" w:cs="TheSans B4 SemiLight"/>
          <w:b/>
        </w:rPr>
        <w:t xml:space="preserve"> ACCEPTENCE</w:t>
      </w:r>
      <w:r w:rsidR="005769F6" w:rsidRPr="006424D5">
        <w:rPr>
          <w:rFonts w:ascii="Trebuchet MS" w:hAnsi="Trebuchet MS"/>
          <w:b/>
          <w:u w:val="single"/>
        </w:rPr>
        <w:t xml:space="preserve"> </w:t>
      </w:r>
    </w:p>
    <w:p w14:paraId="6E8E3DDC" w14:textId="77777777" w:rsidR="005769F6" w:rsidRPr="006424D5" w:rsidRDefault="005769F6">
      <w:pPr>
        <w:pStyle w:val="PlainText"/>
        <w:jc w:val="both"/>
        <w:rPr>
          <w:rFonts w:ascii="Trebuchet MS" w:hAnsi="Trebuchet MS"/>
          <w:sz w:val="24"/>
          <w:szCs w:val="24"/>
        </w:rPr>
      </w:pPr>
    </w:p>
    <w:p w14:paraId="61E815BC" w14:textId="77777777" w:rsidR="005769F6" w:rsidRPr="006424D5" w:rsidRDefault="005769F6">
      <w:pPr>
        <w:pStyle w:val="PlainText"/>
        <w:jc w:val="both"/>
        <w:rPr>
          <w:rFonts w:ascii="Trebuchet MS" w:hAnsi="Trebuchet MS"/>
          <w:sz w:val="24"/>
          <w:szCs w:val="24"/>
        </w:rPr>
      </w:pPr>
    </w:p>
    <w:p w14:paraId="1F96AE08" w14:textId="77777777" w:rsidR="005769F6" w:rsidRPr="006424D5" w:rsidRDefault="005769F6">
      <w:pPr>
        <w:pStyle w:val="PlainText"/>
        <w:jc w:val="both"/>
        <w:rPr>
          <w:rFonts w:ascii="Trebuchet MS" w:hAnsi="Trebuchet MS"/>
          <w:b/>
          <w:sz w:val="24"/>
          <w:szCs w:val="24"/>
        </w:rPr>
      </w:pPr>
      <w:r w:rsidRPr="006424D5">
        <w:rPr>
          <w:rFonts w:ascii="Trebuchet MS" w:hAnsi="Trebuchet MS"/>
          <w:sz w:val="24"/>
          <w:szCs w:val="24"/>
        </w:rPr>
        <w:t xml:space="preserve">The above tender (as modified by us or negotiations as provided in the letters mentioned hereunder) is accepted by me for and </w:t>
      </w:r>
      <w:r w:rsidR="00CC7AF2" w:rsidRPr="006424D5">
        <w:rPr>
          <w:rFonts w:ascii="Trebuchet MS" w:hAnsi="Trebuchet MS"/>
          <w:sz w:val="24"/>
          <w:szCs w:val="24"/>
        </w:rPr>
        <w:t>on behalf of</w:t>
      </w:r>
      <w:r w:rsidRPr="006424D5">
        <w:rPr>
          <w:rFonts w:ascii="Trebuchet MS" w:hAnsi="Trebuchet MS"/>
          <w:sz w:val="24"/>
          <w:szCs w:val="24"/>
        </w:rPr>
        <w:t xml:space="preserve"> the   </w:t>
      </w:r>
      <w:r w:rsidR="0000093D" w:rsidRPr="006424D5">
        <w:rPr>
          <w:rFonts w:ascii="Trebuchet MS" w:hAnsi="Trebuchet MS"/>
          <w:b/>
          <w:sz w:val="24"/>
          <w:szCs w:val="24"/>
        </w:rPr>
        <w:t>KARNATAKA STATE SOUHARDA FEDERAL CO-OPERATIVE LIMITED</w:t>
      </w:r>
      <w:r w:rsidR="00CC7AF2" w:rsidRPr="006424D5">
        <w:rPr>
          <w:rFonts w:ascii="Trebuchet MS" w:hAnsi="Trebuchet MS"/>
          <w:sz w:val="24"/>
          <w:szCs w:val="24"/>
        </w:rPr>
        <w:t xml:space="preserve"> </w:t>
      </w:r>
      <w:r w:rsidRPr="006424D5">
        <w:rPr>
          <w:rFonts w:ascii="Trebuchet MS" w:hAnsi="Trebuchet MS"/>
          <w:sz w:val="24"/>
          <w:szCs w:val="24"/>
        </w:rPr>
        <w:t xml:space="preserve">for   a   sum   </w:t>
      </w:r>
      <w:r w:rsidRPr="006424D5">
        <w:rPr>
          <w:rFonts w:ascii="Trebuchet MS" w:hAnsi="Trebuchet MS"/>
          <w:b/>
          <w:sz w:val="24"/>
          <w:szCs w:val="24"/>
        </w:rPr>
        <w:t xml:space="preserve">of   </w:t>
      </w:r>
      <w:proofErr w:type="spellStart"/>
      <w:r w:rsidRPr="006424D5">
        <w:rPr>
          <w:rFonts w:ascii="Trebuchet MS" w:hAnsi="Trebuchet MS"/>
          <w:b/>
          <w:sz w:val="24"/>
          <w:szCs w:val="24"/>
        </w:rPr>
        <w:t>Rs</w:t>
      </w:r>
      <w:proofErr w:type="spellEnd"/>
      <w:r w:rsidRPr="006424D5">
        <w:rPr>
          <w:rFonts w:ascii="Trebuchet MS" w:hAnsi="Trebuchet MS"/>
          <w:b/>
          <w:sz w:val="24"/>
          <w:szCs w:val="24"/>
        </w:rPr>
        <w:t>.______________ (Rupees_______________________          )</w:t>
      </w:r>
    </w:p>
    <w:p w14:paraId="729F2F7C" w14:textId="77777777" w:rsidR="005769F6" w:rsidRPr="006424D5" w:rsidRDefault="005769F6">
      <w:pPr>
        <w:pStyle w:val="PlainText"/>
        <w:jc w:val="both"/>
        <w:rPr>
          <w:rFonts w:ascii="Trebuchet MS" w:hAnsi="Trebuchet MS"/>
          <w:b/>
          <w:sz w:val="24"/>
          <w:szCs w:val="24"/>
        </w:rPr>
      </w:pPr>
    </w:p>
    <w:p w14:paraId="5FEDAC4B" w14:textId="77777777" w:rsidR="005769F6" w:rsidRPr="006424D5" w:rsidRDefault="005769F6">
      <w:pPr>
        <w:pStyle w:val="PlainText"/>
        <w:jc w:val="both"/>
        <w:rPr>
          <w:rFonts w:ascii="Trebuchet MS" w:hAnsi="Trebuchet MS"/>
          <w:sz w:val="24"/>
          <w:szCs w:val="24"/>
        </w:rPr>
      </w:pPr>
    </w:p>
    <w:p w14:paraId="3BF7AA04" w14:textId="77777777" w:rsidR="005769F6" w:rsidRPr="006424D5" w:rsidRDefault="00CC7AF2">
      <w:pPr>
        <w:pStyle w:val="PlainText"/>
        <w:jc w:val="both"/>
        <w:rPr>
          <w:rFonts w:ascii="Trebuchet MS" w:hAnsi="Trebuchet MS"/>
          <w:sz w:val="24"/>
          <w:szCs w:val="24"/>
        </w:rPr>
      </w:pPr>
      <w:r w:rsidRPr="006424D5">
        <w:rPr>
          <w:rFonts w:ascii="Trebuchet MS" w:hAnsi="Trebuchet MS"/>
          <w:sz w:val="24"/>
          <w:szCs w:val="24"/>
        </w:rPr>
        <w:t>The letters</w:t>
      </w:r>
      <w:r w:rsidR="005769F6" w:rsidRPr="006424D5">
        <w:rPr>
          <w:rFonts w:ascii="Trebuchet MS" w:hAnsi="Trebuchet MS"/>
          <w:sz w:val="24"/>
          <w:szCs w:val="24"/>
        </w:rPr>
        <w:t xml:space="preserve"> referred to below shall also form part of  this  contract agreement :</w:t>
      </w:r>
    </w:p>
    <w:p w14:paraId="27421D18" w14:textId="77777777" w:rsidR="005769F6" w:rsidRPr="006424D5" w:rsidRDefault="005769F6">
      <w:pPr>
        <w:pStyle w:val="PlainText"/>
        <w:jc w:val="both"/>
        <w:rPr>
          <w:rFonts w:ascii="Trebuchet MS" w:hAnsi="Trebuchet MS"/>
          <w:sz w:val="24"/>
          <w:szCs w:val="24"/>
        </w:rPr>
      </w:pPr>
    </w:p>
    <w:p w14:paraId="2E62D9B1"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a)</w:t>
      </w:r>
    </w:p>
    <w:p w14:paraId="21462914" w14:textId="77777777" w:rsidR="005769F6" w:rsidRPr="006424D5" w:rsidRDefault="005769F6">
      <w:pPr>
        <w:pStyle w:val="PlainText"/>
        <w:jc w:val="both"/>
        <w:rPr>
          <w:rFonts w:ascii="Trebuchet MS" w:hAnsi="Trebuchet MS"/>
          <w:sz w:val="24"/>
          <w:szCs w:val="24"/>
        </w:rPr>
      </w:pPr>
    </w:p>
    <w:p w14:paraId="1BA2AC93" w14:textId="77777777" w:rsidR="005769F6" w:rsidRPr="006424D5" w:rsidRDefault="005769F6">
      <w:pPr>
        <w:pStyle w:val="PlainText"/>
        <w:jc w:val="both"/>
        <w:rPr>
          <w:rFonts w:ascii="Trebuchet MS" w:hAnsi="Trebuchet MS"/>
          <w:sz w:val="24"/>
          <w:szCs w:val="24"/>
        </w:rPr>
      </w:pPr>
    </w:p>
    <w:p w14:paraId="4AC341BE" w14:textId="77777777" w:rsidR="005769F6" w:rsidRPr="006424D5" w:rsidRDefault="005769F6">
      <w:pPr>
        <w:pStyle w:val="PlainText"/>
        <w:jc w:val="both"/>
        <w:rPr>
          <w:rFonts w:ascii="Trebuchet MS" w:hAnsi="Trebuchet MS"/>
          <w:sz w:val="24"/>
          <w:szCs w:val="24"/>
        </w:rPr>
      </w:pPr>
    </w:p>
    <w:p w14:paraId="3FBDF4A9"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b)</w:t>
      </w:r>
    </w:p>
    <w:p w14:paraId="755FBAAD" w14:textId="77777777" w:rsidR="005769F6" w:rsidRPr="006424D5" w:rsidRDefault="005769F6">
      <w:pPr>
        <w:pStyle w:val="PlainText"/>
        <w:jc w:val="both"/>
        <w:rPr>
          <w:rFonts w:ascii="Trebuchet MS" w:hAnsi="Trebuchet MS"/>
          <w:sz w:val="24"/>
          <w:szCs w:val="24"/>
        </w:rPr>
      </w:pPr>
    </w:p>
    <w:p w14:paraId="74898365" w14:textId="77777777" w:rsidR="005769F6" w:rsidRPr="006424D5" w:rsidRDefault="005769F6">
      <w:pPr>
        <w:pStyle w:val="PlainText"/>
        <w:jc w:val="both"/>
        <w:rPr>
          <w:rFonts w:ascii="Trebuchet MS" w:hAnsi="Trebuchet MS"/>
          <w:sz w:val="24"/>
          <w:szCs w:val="24"/>
        </w:rPr>
      </w:pPr>
    </w:p>
    <w:p w14:paraId="5A829FF8" w14:textId="77777777" w:rsidR="005769F6" w:rsidRPr="006424D5" w:rsidRDefault="005769F6">
      <w:pPr>
        <w:pStyle w:val="PlainText"/>
        <w:jc w:val="both"/>
        <w:rPr>
          <w:rFonts w:ascii="Trebuchet MS" w:hAnsi="Trebuchet MS"/>
          <w:sz w:val="24"/>
          <w:szCs w:val="24"/>
        </w:rPr>
      </w:pPr>
    </w:p>
    <w:p w14:paraId="603FC4AF"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c)</w:t>
      </w:r>
    </w:p>
    <w:p w14:paraId="09695461" w14:textId="77777777" w:rsidR="005769F6" w:rsidRPr="006424D5" w:rsidRDefault="005769F6">
      <w:pPr>
        <w:pStyle w:val="PlainText"/>
        <w:jc w:val="both"/>
        <w:rPr>
          <w:rFonts w:ascii="Trebuchet MS" w:hAnsi="Trebuchet MS"/>
          <w:sz w:val="24"/>
          <w:szCs w:val="24"/>
        </w:rPr>
      </w:pPr>
    </w:p>
    <w:p w14:paraId="28D6C8CF"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 </w:t>
      </w:r>
    </w:p>
    <w:p w14:paraId="52E2702F" w14:textId="77777777" w:rsidR="005769F6" w:rsidRPr="006424D5" w:rsidRDefault="005769F6">
      <w:pPr>
        <w:pStyle w:val="PlainText"/>
        <w:jc w:val="both"/>
        <w:rPr>
          <w:rFonts w:ascii="Trebuchet MS" w:hAnsi="Trebuchet MS"/>
          <w:sz w:val="24"/>
          <w:szCs w:val="24"/>
        </w:rPr>
      </w:pPr>
    </w:p>
    <w:p w14:paraId="53F6A3C0" w14:textId="77777777" w:rsidR="005769F6" w:rsidRPr="006424D5" w:rsidRDefault="005769F6">
      <w:pPr>
        <w:pStyle w:val="PlainText"/>
        <w:jc w:val="right"/>
        <w:rPr>
          <w:rFonts w:ascii="Trebuchet MS" w:hAnsi="Trebuchet MS"/>
          <w:b/>
          <w:sz w:val="24"/>
          <w:szCs w:val="24"/>
        </w:rPr>
      </w:pPr>
      <w:r w:rsidRPr="006424D5">
        <w:rPr>
          <w:rFonts w:ascii="Trebuchet MS" w:hAnsi="Trebuchet MS"/>
          <w:b/>
          <w:sz w:val="24"/>
          <w:szCs w:val="24"/>
        </w:rPr>
        <w:t xml:space="preserve">                                For &amp; on behalf of the </w:t>
      </w:r>
      <w:r w:rsidR="0000093D" w:rsidRPr="006424D5">
        <w:rPr>
          <w:rFonts w:ascii="Trebuchet MS" w:hAnsi="Trebuchet MS"/>
          <w:b/>
          <w:sz w:val="24"/>
          <w:szCs w:val="24"/>
        </w:rPr>
        <w:t>KARNATAKA STATE SOUHARDA FEDERAL CO-OPERATIVE LIMITED(KSSFCL)</w:t>
      </w:r>
    </w:p>
    <w:p w14:paraId="37F4CD13" w14:textId="77777777" w:rsidR="005769F6" w:rsidRPr="006424D5" w:rsidRDefault="005769F6">
      <w:pPr>
        <w:pStyle w:val="PlainText"/>
        <w:jc w:val="both"/>
        <w:rPr>
          <w:rFonts w:ascii="Trebuchet MS" w:hAnsi="Trebuchet MS"/>
          <w:sz w:val="24"/>
          <w:szCs w:val="24"/>
        </w:rPr>
      </w:pPr>
    </w:p>
    <w:p w14:paraId="456C20F4" w14:textId="77777777" w:rsidR="005769F6" w:rsidRPr="006424D5" w:rsidRDefault="005769F6">
      <w:pPr>
        <w:pStyle w:val="PlainText"/>
        <w:jc w:val="both"/>
        <w:rPr>
          <w:rFonts w:ascii="Trebuchet MS" w:hAnsi="Trebuchet MS"/>
          <w:sz w:val="24"/>
          <w:szCs w:val="24"/>
        </w:rPr>
      </w:pPr>
    </w:p>
    <w:p w14:paraId="6038FC51" w14:textId="77777777" w:rsidR="005769F6" w:rsidRPr="006424D5" w:rsidRDefault="005769F6">
      <w:pPr>
        <w:pStyle w:val="PlainText"/>
        <w:jc w:val="right"/>
        <w:rPr>
          <w:rFonts w:ascii="Trebuchet MS" w:hAnsi="Trebuchet MS"/>
          <w:b/>
          <w:sz w:val="24"/>
          <w:szCs w:val="24"/>
        </w:rPr>
      </w:pPr>
      <w:r w:rsidRPr="006424D5">
        <w:rPr>
          <w:rFonts w:ascii="Trebuchet MS" w:hAnsi="Trebuchet MS"/>
          <w:sz w:val="24"/>
          <w:szCs w:val="24"/>
        </w:rPr>
        <w:t xml:space="preserve">                            </w:t>
      </w:r>
      <w:r w:rsidRPr="006424D5">
        <w:rPr>
          <w:rFonts w:ascii="Trebuchet MS" w:hAnsi="Trebuchet MS"/>
          <w:b/>
          <w:sz w:val="24"/>
          <w:szCs w:val="24"/>
        </w:rPr>
        <w:t>Signature :_______________________</w:t>
      </w:r>
    </w:p>
    <w:p w14:paraId="05349ACD" w14:textId="77777777" w:rsidR="005769F6" w:rsidRPr="006424D5" w:rsidRDefault="005769F6">
      <w:pPr>
        <w:pStyle w:val="PlainText"/>
        <w:jc w:val="right"/>
        <w:rPr>
          <w:rFonts w:ascii="Trebuchet MS" w:hAnsi="Trebuchet MS"/>
          <w:b/>
          <w:sz w:val="24"/>
          <w:szCs w:val="24"/>
        </w:rPr>
      </w:pPr>
    </w:p>
    <w:p w14:paraId="4E23691D" w14:textId="77777777" w:rsidR="005769F6" w:rsidRPr="006424D5" w:rsidRDefault="005769F6">
      <w:pPr>
        <w:pStyle w:val="PlainText"/>
        <w:jc w:val="right"/>
        <w:rPr>
          <w:rFonts w:ascii="Trebuchet MS" w:hAnsi="Trebuchet MS"/>
          <w:b/>
          <w:sz w:val="24"/>
          <w:szCs w:val="24"/>
        </w:rPr>
      </w:pPr>
      <w:r w:rsidRPr="006424D5">
        <w:rPr>
          <w:rFonts w:ascii="Trebuchet MS" w:hAnsi="Trebuchet MS"/>
          <w:b/>
          <w:sz w:val="24"/>
          <w:szCs w:val="24"/>
        </w:rPr>
        <w:t xml:space="preserve">                                Designation:______________________</w:t>
      </w:r>
    </w:p>
    <w:p w14:paraId="3F8451AE" w14:textId="77777777" w:rsidR="005769F6" w:rsidRPr="006424D5" w:rsidRDefault="005769F6">
      <w:pPr>
        <w:pStyle w:val="PlainText"/>
        <w:jc w:val="right"/>
        <w:rPr>
          <w:rFonts w:ascii="Trebuchet MS" w:hAnsi="Trebuchet MS"/>
          <w:b/>
          <w:sz w:val="24"/>
          <w:szCs w:val="24"/>
        </w:rPr>
      </w:pPr>
    </w:p>
    <w:p w14:paraId="523E5960" w14:textId="77777777" w:rsidR="005769F6" w:rsidRPr="006424D5" w:rsidRDefault="005769F6">
      <w:pPr>
        <w:pStyle w:val="PlainText"/>
        <w:jc w:val="both"/>
        <w:rPr>
          <w:rFonts w:ascii="Trebuchet MS" w:hAnsi="Trebuchet MS"/>
          <w:sz w:val="24"/>
          <w:szCs w:val="24"/>
        </w:rPr>
      </w:pPr>
    </w:p>
    <w:p w14:paraId="3CF7978F" w14:textId="77777777" w:rsidR="005769F6" w:rsidRPr="006424D5" w:rsidRDefault="005769F6">
      <w:pPr>
        <w:pStyle w:val="PlainText"/>
        <w:rPr>
          <w:rFonts w:ascii="Trebuchet MS" w:hAnsi="Trebuchet MS"/>
          <w:b/>
          <w:sz w:val="24"/>
          <w:szCs w:val="24"/>
        </w:rPr>
      </w:pPr>
      <w:r w:rsidRPr="006424D5">
        <w:rPr>
          <w:rFonts w:ascii="Trebuchet MS" w:hAnsi="Trebuchet MS"/>
          <w:b/>
          <w:sz w:val="24"/>
          <w:szCs w:val="24"/>
        </w:rPr>
        <w:t>Dated this ______________day of 20</w:t>
      </w:r>
      <w:r w:rsidR="00E4147C" w:rsidRPr="006424D5">
        <w:rPr>
          <w:rFonts w:ascii="Trebuchet MS" w:hAnsi="Trebuchet MS"/>
          <w:b/>
          <w:sz w:val="24"/>
          <w:szCs w:val="24"/>
        </w:rPr>
        <w:t>25</w:t>
      </w:r>
      <w:r w:rsidRPr="006424D5">
        <w:rPr>
          <w:rFonts w:ascii="Trebuchet MS" w:hAnsi="Trebuchet MS"/>
          <w:b/>
          <w:sz w:val="24"/>
          <w:szCs w:val="24"/>
        </w:rPr>
        <w:t>.</w:t>
      </w:r>
    </w:p>
    <w:p w14:paraId="017E2112" w14:textId="77777777" w:rsidR="005769F6" w:rsidRPr="006424D5" w:rsidRDefault="005769F6">
      <w:pPr>
        <w:pStyle w:val="PlainText"/>
        <w:jc w:val="both"/>
        <w:rPr>
          <w:rFonts w:ascii="Trebuchet MS" w:hAnsi="Trebuchet MS"/>
          <w:sz w:val="24"/>
          <w:szCs w:val="24"/>
        </w:rPr>
      </w:pPr>
    </w:p>
    <w:p w14:paraId="5EC75407" w14:textId="77777777" w:rsidR="005769F6" w:rsidRPr="006424D5" w:rsidRDefault="005769F6">
      <w:pPr>
        <w:pStyle w:val="PlainText"/>
        <w:jc w:val="both"/>
        <w:rPr>
          <w:rFonts w:ascii="Trebuchet MS" w:hAnsi="Trebuchet MS"/>
          <w:sz w:val="24"/>
          <w:szCs w:val="24"/>
        </w:rPr>
      </w:pPr>
    </w:p>
    <w:p w14:paraId="1FEF7BFE" w14:textId="77777777" w:rsidR="005769F6" w:rsidRPr="006424D5" w:rsidRDefault="005769F6">
      <w:pPr>
        <w:pStyle w:val="PlainText"/>
        <w:jc w:val="both"/>
        <w:rPr>
          <w:rFonts w:ascii="Trebuchet MS" w:hAnsi="Trebuchet MS"/>
          <w:sz w:val="24"/>
          <w:szCs w:val="24"/>
        </w:rPr>
      </w:pPr>
    </w:p>
    <w:p w14:paraId="41749059" w14:textId="77777777" w:rsidR="005769F6" w:rsidRPr="006424D5" w:rsidRDefault="005769F6">
      <w:pPr>
        <w:pStyle w:val="PlainText"/>
        <w:jc w:val="both"/>
        <w:rPr>
          <w:rFonts w:ascii="Trebuchet MS" w:hAnsi="Trebuchet MS"/>
          <w:sz w:val="24"/>
          <w:szCs w:val="24"/>
        </w:rPr>
      </w:pPr>
    </w:p>
    <w:p w14:paraId="2FD26E57" w14:textId="77777777" w:rsidR="005769F6" w:rsidRPr="006424D5" w:rsidRDefault="005769F6">
      <w:pPr>
        <w:pStyle w:val="PlainText"/>
        <w:jc w:val="center"/>
        <w:rPr>
          <w:rFonts w:ascii="Trebuchet MS" w:hAnsi="Trebuchet MS"/>
          <w:sz w:val="24"/>
          <w:szCs w:val="24"/>
        </w:rPr>
      </w:pPr>
      <w:r w:rsidRPr="006424D5">
        <w:rPr>
          <w:rFonts w:ascii="Times New Roman" w:hAnsi="Times New Roman"/>
          <w:sz w:val="24"/>
          <w:szCs w:val="24"/>
        </w:rPr>
        <w:t>♦</w:t>
      </w:r>
      <w:r w:rsidRPr="006424D5">
        <w:rPr>
          <w:rFonts w:ascii="Trebuchet MS" w:hAnsi="Trebuchet MS"/>
          <w:sz w:val="24"/>
          <w:szCs w:val="24"/>
        </w:rPr>
        <w:t xml:space="preserve">  </w:t>
      </w:r>
      <w:r w:rsidRPr="006424D5">
        <w:rPr>
          <w:rFonts w:ascii="Times New Roman" w:hAnsi="Times New Roman"/>
          <w:sz w:val="24"/>
          <w:szCs w:val="24"/>
        </w:rPr>
        <w:t>♦</w:t>
      </w:r>
      <w:r w:rsidRPr="006424D5">
        <w:rPr>
          <w:rFonts w:ascii="Trebuchet MS" w:hAnsi="Trebuchet MS"/>
          <w:sz w:val="24"/>
          <w:szCs w:val="24"/>
        </w:rPr>
        <w:t xml:space="preserve">  </w:t>
      </w:r>
      <w:r w:rsidRPr="006424D5">
        <w:rPr>
          <w:rFonts w:ascii="Times New Roman" w:hAnsi="Times New Roman"/>
          <w:sz w:val="24"/>
          <w:szCs w:val="24"/>
        </w:rPr>
        <w:t>♦</w:t>
      </w:r>
      <w:r w:rsidRPr="006424D5">
        <w:rPr>
          <w:rFonts w:ascii="Trebuchet MS" w:hAnsi="Trebuchet MS"/>
          <w:sz w:val="24"/>
          <w:szCs w:val="24"/>
        </w:rPr>
        <w:t xml:space="preserve">  </w:t>
      </w:r>
      <w:r w:rsidRPr="006424D5">
        <w:rPr>
          <w:rFonts w:ascii="Times New Roman" w:hAnsi="Times New Roman"/>
          <w:sz w:val="24"/>
          <w:szCs w:val="24"/>
        </w:rPr>
        <w:t>♦</w:t>
      </w:r>
      <w:r w:rsidRPr="006424D5">
        <w:rPr>
          <w:rFonts w:ascii="Trebuchet MS" w:hAnsi="Trebuchet MS"/>
          <w:sz w:val="24"/>
          <w:szCs w:val="24"/>
        </w:rPr>
        <w:t xml:space="preserve">  </w:t>
      </w:r>
      <w:r w:rsidRPr="006424D5">
        <w:rPr>
          <w:rFonts w:ascii="Times New Roman" w:hAnsi="Times New Roman"/>
          <w:sz w:val="24"/>
          <w:szCs w:val="24"/>
        </w:rPr>
        <w:t>♦</w:t>
      </w:r>
      <w:r w:rsidRPr="006424D5">
        <w:rPr>
          <w:rFonts w:ascii="Trebuchet MS" w:hAnsi="Trebuchet MS"/>
          <w:sz w:val="24"/>
          <w:szCs w:val="24"/>
        </w:rPr>
        <w:t xml:space="preserve">  </w:t>
      </w:r>
      <w:r w:rsidRPr="006424D5">
        <w:rPr>
          <w:rFonts w:ascii="Times New Roman" w:hAnsi="Times New Roman"/>
          <w:sz w:val="24"/>
          <w:szCs w:val="24"/>
        </w:rPr>
        <w:t>♦</w:t>
      </w:r>
      <w:r w:rsidRPr="006424D5">
        <w:rPr>
          <w:rFonts w:ascii="Trebuchet MS" w:hAnsi="Trebuchet MS"/>
          <w:sz w:val="24"/>
          <w:szCs w:val="24"/>
        </w:rPr>
        <w:t xml:space="preserve">  </w:t>
      </w:r>
      <w:r w:rsidRPr="006424D5">
        <w:rPr>
          <w:rFonts w:ascii="Times New Roman" w:hAnsi="Times New Roman"/>
          <w:sz w:val="24"/>
          <w:szCs w:val="24"/>
        </w:rPr>
        <w:t>♦</w:t>
      </w:r>
      <w:r w:rsidRPr="006424D5">
        <w:rPr>
          <w:rFonts w:ascii="Trebuchet MS" w:hAnsi="Trebuchet MS"/>
          <w:sz w:val="24"/>
          <w:szCs w:val="24"/>
        </w:rPr>
        <w:t xml:space="preserve">  </w:t>
      </w:r>
      <w:r w:rsidRPr="006424D5">
        <w:rPr>
          <w:rFonts w:ascii="Times New Roman" w:hAnsi="Times New Roman"/>
          <w:sz w:val="24"/>
          <w:szCs w:val="24"/>
        </w:rPr>
        <w:t>♦</w:t>
      </w:r>
      <w:r w:rsidRPr="006424D5">
        <w:rPr>
          <w:rFonts w:ascii="Trebuchet MS" w:hAnsi="Trebuchet MS"/>
          <w:sz w:val="24"/>
          <w:szCs w:val="24"/>
        </w:rPr>
        <w:t xml:space="preserve"> </w:t>
      </w:r>
    </w:p>
    <w:p w14:paraId="36DFC870" w14:textId="77777777" w:rsidR="005769F6" w:rsidRPr="006424D5" w:rsidRDefault="005769F6">
      <w:pPr>
        <w:pStyle w:val="PlainText"/>
        <w:jc w:val="both"/>
        <w:rPr>
          <w:rFonts w:ascii="Trebuchet MS" w:hAnsi="Trebuchet MS"/>
          <w:sz w:val="24"/>
          <w:szCs w:val="24"/>
        </w:rPr>
      </w:pPr>
    </w:p>
    <w:p w14:paraId="42193971" w14:textId="77777777" w:rsidR="005769F6" w:rsidRPr="006424D5" w:rsidRDefault="00540B68">
      <w:pPr>
        <w:pStyle w:val="PlainText"/>
        <w:jc w:val="both"/>
        <w:rPr>
          <w:rFonts w:ascii="Trebuchet MS" w:hAnsi="Trebuchet MS"/>
          <w:sz w:val="24"/>
          <w:szCs w:val="24"/>
        </w:rPr>
      </w:pPr>
      <w:r w:rsidRPr="006424D5">
        <w:rPr>
          <w:rFonts w:ascii="Trebuchet MS" w:hAnsi="Trebuchet MS"/>
          <w:sz w:val="24"/>
          <w:szCs w:val="24"/>
        </w:rPr>
        <w:br w:type="page"/>
      </w:r>
    </w:p>
    <w:p w14:paraId="5CBD8C33" w14:textId="77777777" w:rsidR="00D12550" w:rsidRPr="006424D5" w:rsidRDefault="00D12550" w:rsidP="00D12550">
      <w:pPr>
        <w:pStyle w:val="PlainText"/>
        <w:rPr>
          <w:rFonts w:ascii="Trebuchet MS" w:hAnsi="Trebuchet MS"/>
          <w:b/>
          <w:sz w:val="24"/>
          <w:szCs w:val="24"/>
          <w:u w:val="single"/>
        </w:rPr>
      </w:pPr>
      <w:r w:rsidRPr="006424D5">
        <w:rPr>
          <w:rFonts w:ascii="Trebuchet MS" w:hAnsi="Trebuchet MS"/>
          <w:b/>
          <w:sz w:val="24"/>
          <w:szCs w:val="24"/>
          <w:u w:val="single"/>
        </w:rPr>
        <w:t>:ANNEXURE-3:</w:t>
      </w:r>
    </w:p>
    <w:p w14:paraId="6EB86CCC" w14:textId="77777777" w:rsidR="005769F6" w:rsidRPr="006424D5" w:rsidRDefault="005769F6">
      <w:pPr>
        <w:pStyle w:val="PlainText"/>
        <w:jc w:val="both"/>
        <w:rPr>
          <w:rFonts w:ascii="Trebuchet MS" w:hAnsi="Trebuchet MS"/>
          <w:sz w:val="24"/>
          <w:szCs w:val="24"/>
        </w:rPr>
      </w:pPr>
    </w:p>
    <w:p w14:paraId="3432BA02" w14:textId="77777777" w:rsidR="005769F6" w:rsidRPr="006424D5" w:rsidRDefault="0000093D">
      <w:pPr>
        <w:pStyle w:val="PlainText"/>
        <w:jc w:val="center"/>
        <w:rPr>
          <w:rFonts w:ascii="Trebuchet MS" w:hAnsi="Trebuchet MS"/>
          <w:b/>
          <w:sz w:val="24"/>
          <w:szCs w:val="24"/>
        </w:rPr>
      </w:pPr>
      <w:r w:rsidRPr="006424D5">
        <w:rPr>
          <w:rFonts w:ascii="Trebuchet MS" w:hAnsi="Trebuchet MS"/>
          <w:b/>
          <w:sz w:val="24"/>
          <w:szCs w:val="24"/>
        </w:rPr>
        <w:t>KARNATAKA STATE SOUHARDA FEDERAL CO-OPERATIVE LIMITED</w:t>
      </w:r>
    </w:p>
    <w:p w14:paraId="1916A7C9" w14:textId="77777777" w:rsidR="0000093D" w:rsidRPr="006424D5" w:rsidRDefault="0000093D">
      <w:pPr>
        <w:pStyle w:val="PlainText"/>
        <w:jc w:val="center"/>
        <w:rPr>
          <w:rFonts w:ascii="Trebuchet MS" w:hAnsi="Trebuchet MS"/>
          <w:sz w:val="24"/>
          <w:szCs w:val="24"/>
        </w:rPr>
      </w:pPr>
    </w:p>
    <w:p w14:paraId="152F8152" w14:textId="77777777" w:rsidR="005769F6" w:rsidRPr="006424D5" w:rsidRDefault="005769F6">
      <w:pPr>
        <w:pStyle w:val="PlainText"/>
        <w:jc w:val="center"/>
        <w:rPr>
          <w:rFonts w:ascii="Trebuchet MS" w:hAnsi="Trebuchet MS"/>
          <w:b/>
          <w:sz w:val="24"/>
          <w:szCs w:val="24"/>
          <w:u w:val="single"/>
        </w:rPr>
      </w:pPr>
      <w:r w:rsidRPr="006424D5">
        <w:rPr>
          <w:rFonts w:ascii="Trebuchet MS" w:hAnsi="Trebuchet MS"/>
          <w:b/>
          <w:sz w:val="24"/>
          <w:szCs w:val="24"/>
          <w:u w:val="single"/>
        </w:rPr>
        <w:t>FORM OF AGREEMENT</w:t>
      </w:r>
    </w:p>
    <w:p w14:paraId="5A80DC36" w14:textId="77777777" w:rsidR="005769F6" w:rsidRPr="006424D5" w:rsidRDefault="005769F6">
      <w:pPr>
        <w:pStyle w:val="PlainText"/>
        <w:jc w:val="center"/>
        <w:rPr>
          <w:rFonts w:ascii="Trebuchet MS" w:hAnsi="Trebuchet MS"/>
          <w:b/>
          <w:sz w:val="24"/>
          <w:szCs w:val="24"/>
        </w:rPr>
      </w:pPr>
    </w:p>
    <w:p w14:paraId="1C8CF104" w14:textId="77777777" w:rsidR="005769F6" w:rsidRPr="006424D5" w:rsidRDefault="005769F6">
      <w:pPr>
        <w:pStyle w:val="PlainText"/>
        <w:jc w:val="both"/>
        <w:rPr>
          <w:rFonts w:ascii="Trebuchet MS" w:hAnsi="Trebuchet MS"/>
          <w:sz w:val="24"/>
          <w:szCs w:val="24"/>
        </w:rPr>
      </w:pPr>
    </w:p>
    <w:p w14:paraId="6606E16B" w14:textId="66168280" w:rsidR="005769F6" w:rsidRPr="006424D5" w:rsidRDefault="005769F6" w:rsidP="0000093D">
      <w:pPr>
        <w:ind w:right="-331"/>
        <w:jc w:val="both"/>
        <w:rPr>
          <w:rFonts w:ascii="Trebuchet MS" w:hAnsi="Trebuchet MS" w:cs="Arial"/>
          <w:lang w:eastAsia="en-IN"/>
        </w:rPr>
      </w:pPr>
      <w:r w:rsidRPr="006424D5">
        <w:rPr>
          <w:rFonts w:ascii="Trebuchet MS" w:hAnsi="Trebuchet MS"/>
        </w:rPr>
        <w:t xml:space="preserve">This  agreement made the  _____________day of the month of  ______________ in the year </w:t>
      </w:r>
      <w:r w:rsidRPr="006424D5">
        <w:rPr>
          <w:rFonts w:ascii="Trebuchet MS" w:hAnsi="Trebuchet MS"/>
          <w:b/>
          <w:u w:val="single"/>
        </w:rPr>
        <w:t>20</w:t>
      </w:r>
      <w:r w:rsidR="00E4147C" w:rsidRPr="006424D5">
        <w:rPr>
          <w:rFonts w:ascii="Trebuchet MS" w:hAnsi="Trebuchet MS"/>
          <w:b/>
          <w:u w:val="single"/>
        </w:rPr>
        <w:t>25</w:t>
      </w:r>
      <w:r w:rsidRPr="006424D5">
        <w:rPr>
          <w:rFonts w:ascii="Trebuchet MS" w:hAnsi="Trebuchet MS"/>
        </w:rPr>
        <w:t xml:space="preserve"> BETWEEN, </w:t>
      </w:r>
      <w:r w:rsidR="0000093D" w:rsidRPr="006424D5">
        <w:rPr>
          <w:rFonts w:ascii="Trebuchet MS" w:hAnsi="Trebuchet MS"/>
          <w:b/>
        </w:rPr>
        <w:t>KARNATAKA STATE SOUHARDA FEDERAL CO-OPERATIVE LIMITED(KSSFCL)</w:t>
      </w:r>
      <w:r w:rsidRPr="006424D5">
        <w:rPr>
          <w:rFonts w:ascii="Trebuchet MS" w:hAnsi="Trebuchet MS"/>
        </w:rPr>
        <w:t xml:space="preserve"> a body corporate constituted under the Banking Companies (Acquisition and Transfer of Undertakings)</w:t>
      </w:r>
      <w:r w:rsidR="00540B68" w:rsidRPr="006424D5">
        <w:rPr>
          <w:rFonts w:ascii="Trebuchet MS" w:hAnsi="Trebuchet MS"/>
        </w:rPr>
        <w:t xml:space="preserve"> </w:t>
      </w:r>
      <w:r w:rsidRPr="006424D5">
        <w:rPr>
          <w:rFonts w:ascii="Trebuchet MS" w:hAnsi="Trebuchet MS"/>
        </w:rPr>
        <w:t>Act,  1970, having its Head Office</w:t>
      </w:r>
      <w:r w:rsidR="00AF19EA">
        <w:rPr>
          <w:rFonts w:ascii="Trebuchet MS" w:hAnsi="Trebuchet MS"/>
        </w:rPr>
        <w:t xml:space="preserve"> at </w:t>
      </w:r>
      <w:r w:rsidR="00775578">
        <w:rPr>
          <w:rFonts w:ascii="Trebuchet MS" w:hAnsi="Trebuchet MS"/>
        </w:rPr>
        <w:t>#68, E Main Road,18</w:t>
      </w:r>
      <w:r w:rsidR="00775578" w:rsidRPr="00775578">
        <w:rPr>
          <w:rFonts w:ascii="Trebuchet MS" w:hAnsi="Trebuchet MS"/>
          <w:vertAlign w:val="superscript"/>
        </w:rPr>
        <w:t>th</w:t>
      </w:r>
      <w:r w:rsidR="00775578">
        <w:rPr>
          <w:rFonts w:ascii="Trebuchet MS" w:hAnsi="Trebuchet MS"/>
        </w:rPr>
        <w:t xml:space="preserve"> </w:t>
      </w:r>
      <w:proofErr w:type="spellStart"/>
      <w:r w:rsidR="00775578">
        <w:rPr>
          <w:rFonts w:ascii="Trebuchet MS" w:hAnsi="Trebuchet MS"/>
        </w:rPr>
        <w:t>Cross,Margosa</w:t>
      </w:r>
      <w:proofErr w:type="spellEnd"/>
      <w:r w:rsidR="00775578">
        <w:rPr>
          <w:rFonts w:ascii="Trebuchet MS" w:hAnsi="Trebuchet MS"/>
        </w:rPr>
        <w:t xml:space="preserve"> Road, Malleswaram Bangalore</w:t>
      </w:r>
      <w:r w:rsidR="0064459D">
        <w:rPr>
          <w:rFonts w:ascii="Trebuchet MS" w:hAnsi="Trebuchet MS"/>
        </w:rPr>
        <w:t>-5600</w:t>
      </w:r>
      <w:r w:rsidR="00B672F4">
        <w:rPr>
          <w:rFonts w:ascii="Trebuchet MS" w:hAnsi="Trebuchet MS"/>
        </w:rPr>
        <w:t>03</w:t>
      </w:r>
      <w:r w:rsidR="004B0AC2">
        <w:rPr>
          <w:rFonts w:ascii="Trebuchet MS" w:hAnsi="Trebuchet MS"/>
        </w:rPr>
        <w:t>,</w:t>
      </w:r>
      <w:r w:rsidRPr="006424D5">
        <w:rPr>
          <w:rFonts w:ascii="Trebuchet MS" w:hAnsi="Trebuchet MS"/>
        </w:rPr>
        <w:t>represented by its duly  constituted attorney</w:t>
      </w:r>
      <w:r w:rsidR="00540B68" w:rsidRPr="006424D5">
        <w:rPr>
          <w:rFonts w:ascii="Trebuchet MS" w:hAnsi="Trebuchet MS"/>
        </w:rPr>
        <w:t xml:space="preserve"> Managing Trustee</w:t>
      </w:r>
      <w:r w:rsidRPr="006424D5">
        <w:rPr>
          <w:rFonts w:ascii="Trebuchet MS" w:hAnsi="Trebuchet MS"/>
        </w:rPr>
        <w:t xml:space="preserve"> (hereinafter referred  to as</w:t>
      </w:r>
      <w:r w:rsidR="0000093D" w:rsidRPr="006424D5">
        <w:rPr>
          <w:rFonts w:ascii="Trebuchet MS" w:hAnsi="Trebuchet MS"/>
        </w:rPr>
        <w:t xml:space="preserve"> KSSFCL</w:t>
      </w:r>
      <w:r w:rsidRPr="006424D5">
        <w:rPr>
          <w:rFonts w:ascii="Trebuchet MS" w:hAnsi="Trebuchet MS"/>
        </w:rPr>
        <w:t>) of the ONE PART; and Shri/M/s _____________________ S/D/o______________________________ resident of __________________________________________________________ ___________________________________________________________________</w:t>
      </w:r>
    </w:p>
    <w:p w14:paraId="3102C434"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the sole </w:t>
      </w:r>
      <w:proofErr w:type="spellStart"/>
      <w:r w:rsidRPr="006424D5">
        <w:rPr>
          <w:rFonts w:ascii="Trebuchet MS" w:hAnsi="Trebuchet MS"/>
          <w:sz w:val="24"/>
          <w:szCs w:val="24"/>
        </w:rPr>
        <w:t>propritor</w:t>
      </w:r>
      <w:proofErr w:type="spellEnd"/>
      <w:r w:rsidRPr="006424D5">
        <w:rPr>
          <w:rFonts w:ascii="Trebuchet MS" w:hAnsi="Trebuchet MS"/>
          <w:sz w:val="24"/>
          <w:szCs w:val="24"/>
        </w:rPr>
        <w:t xml:space="preserve"> of </w:t>
      </w:r>
      <w:r w:rsidRPr="006424D5">
        <w:rPr>
          <w:rFonts w:ascii="Trebuchet MS" w:hAnsi="Trebuchet MS"/>
          <w:b/>
          <w:sz w:val="24"/>
          <w:szCs w:val="24"/>
        </w:rPr>
        <w:t>M/s______________________________________</w:t>
      </w:r>
      <w:r w:rsidRPr="006424D5">
        <w:rPr>
          <w:rFonts w:ascii="Trebuchet MS" w:hAnsi="Trebuchet MS"/>
          <w:sz w:val="24"/>
          <w:szCs w:val="24"/>
        </w:rPr>
        <w:t xml:space="preserve"> having  office at___________________________________________________________ _______________/the partnership  firm represented by  its  Managing/duly  </w:t>
      </w:r>
      <w:proofErr w:type="spellStart"/>
      <w:r w:rsidRPr="006424D5">
        <w:rPr>
          <w:rFonts w:ascii="Trebuchet MS" w:hAnsi="Trebuchet MS"/>
          <w:sz w:val="24"/>
          <w:szCs w:val="24"/>
        </w:rPr>
        <w:t>authorised</w:t>
      </w:r>
      <w:proofErr w:type="spellEnd"/>
      <w:r w:rsidRPr="006424D5">
        <w:rPr>
          <w:rFonts w:ascii="Trebuchet MS" w:hAnsi="Trebuchet MS"/>
          <w:sz w:val="24"/>
          <w:szCs w:val="24"/>
        </w:rPr>
        <w:t xml:space="preserve"> partner, having an administrative/principal office at_________________________________________________________________</w:t>
      </w:r>
    </w:p>
    <w:p w14:paraId="522DBBCE"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 /a company/body   corporate   being   its   registered   office   at _______________  ___________________________________________________________________</w:t>
      </w:r>
    </w:p>
    <w:p w14:paraId="3F8AC187"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duly  represented at ___________________________ duly  represented  by its constituted and </w:t>
      </w:r>
      <w:proofErr w:type="spellStart"/>
      <w:r w:rsidRPr="006424D5">
        <w:rPr>
          <w:rFonts w:ascii="Trebuchet MS" w:hAnsi="Trebuchet MS"/>
          <w:sz w:val="24"/>
          <w:szCs w:val="24"/>
        </w:rPr>
        <w:t>authorised</w:t>
      </w:r>
      <w:proofErr w:type="spellEnd"/>
      <w:r w:rsidRPr="006424D5">
        <w:rPr>
          <w:rFonts w:ascii="Trebuchet MS" w:hAnsi="Trebuchet MS"/>
          <w:sz w:val="24"/>
          <w:szCs w:val="24"/>
        </w:rPr>
        <w:t xml:space="preserve">  Managing      Director, Shri____________________      and (hereinafter called the  Contractor) of  the  other part WHEREAS THE </w:t>
      </w:r>
      <w:r w:rsidR="00272368" w:rsidRPr="006424D5">
        <w:rPr>
          <w:rFonts w:ascii="Trebuchet MS" w:hAnsi="Trebuchet MS" w:cs="Tahoma"/>
          <w:sz w:val="24"/>
          <w:szCs w:val="24"/>
        </w:rPr>
        <w:t>KSSFCL</w:t>
      </w:r>
      <w:r w:rsidR="00540B68" w:rsidRPr="006424D5">
        <w:rPr>
          <w:rFonts w:ascii="Trebuchet MS" w:hAnsi="Trebuchet MS"/>
          <w:sz w:val="24"/>
          <w:szCs w:val="24"/>
        </w:rPr>
        <w:t xml:space="preserve"> </w:t>
      </w:r>
      <w:r w:rsidRPr="006424D5">
        <w:rPr>
          <w:rFonts w:ascii="Trebuchet MS" w:hAnsi="Trebuchet MS"/>
          <w:sz w:val="24"/>
          <w:szCs w:val="24"/>
        </w:rPr>
        <w:t xml:space="preserve">is desirous that  certain  works should be constructed viz.,____________________________________________________ and has  accepted  the  tender </w:t>
      </w:r>
      <w:proofErr w:type="spellStart"/>
      <w:r w:rsidRPr="006424D5">
        <w:rPr>
          <w:rFonts w:ascii="Trebuchet MS" w:hAnsi="Trebuchet MS"/>
          <w:sz w:val="24"/>
          <w:szCs w:val="24"/>
        </w:rPr>
        <w:t>dt.</w:t>
      </w:r>
      <w:proofErr w:type="spellEnd"/>
      <w:r w:rsidRPr="006424D5">
        <w:rPr>
          <w:rFonts w:ascii="Trebuchet MS" w:hAnsi="Trebuchet MS"/>
          <w:sz w:val="24"/>
          <w:szCs w:val="24"/>
        </w:rPr>
        <w:t>_____________ furnished  by  the contractor  for  the constructions, completion and performance of such works.</w:t>
      </w:r>
    </w:p>
    <w:p w14:paraId="492F1CE7" w14:textId="77777777" w:rsidR="005769F6" w:rsidRPr="006424D5" w:rsidRDefault="005769F6">
      <w:pPr>
        <w:pStyle w:val="PlainText"/>
        <w:jc w:val="both"/>
        <w:rPr>
          <w:rFonts w:ascii="Trebuchet MS" w:hAnsi="Trebuchet MS"/>
          <w:sz w:val="24"/>
          <w:szCs w:val="24"/>
        </w:rPr>
      </w:pPr>
    </w:p>
    <w:p w14:paraId="2F74A0FC" w14:textId="77777777" w:rsidR="005769F6" w:rsidRPr="006424D5" w:rsidRDefault="005769F6">
      <w:pPr>
        <w:pStyle w:val="PlainText"/>
        <w:jc w:val="both"/>
        <w:rPr>
          <w:rFonts w:ascii="Trebuchet MS" w:hAnsi="Trebuchet MS"/>
          <w:sz w:val="24"/>
          <w:szCs w:val="24"/>
        </w:rPr>
      </w:pPr>
    </w:p>
    <w:p w14:paraId="2850BFEF" w14:textId="77777777" w:rsidR="005769F6" w:rsidRPr="006424D5" w:rsidRDefault="005769F6">
      <w:pPr>
        <w:pStyle w:val="PlainText"/>
        <w:jc w:val="center"/>
        <w:rPr>
          <w:rFonts w:ascii="Trebuchet MS" w:hAnsi="Trebuchet MS"/>
          <w:sz w:val="24"/>
          <w:szCs w:val="24"/>
        </w:rPr>
      </w:pPr>
      <w:r w:rsidRPr="006424D5">
        <w:rPr>
          <w:rFonts w:ascii="Trebuchet MS" w:hAnsi="Trebuchet MS"/>
          <w:b/>
          <w:sz w:val="24"/>
          <w:szCs w:val="24"/>
          <w:u w:val="single"/>
        </w:rPr>
        <w:t>NOW THIS AGREEMENT WITNESSETH</w:t>
      </w:r>
      <w:r w:rsidRPr="006424D5">
        <w:rPr>
          <w:rFonts w:ascii="Trebuchet MS" w:hAnsi="Trebuchet MS"/>
          <w:sz w:val="24"/>
          <w:szCs w:val="24"/>
        </w:rPr>
        <w:t xml:space="preserve"> as follows:</w:t>
      </w:r>
    </w:p>
    <w:p w14:paraId="3CE00C3D" w14:textId="77777777" w:rsidR="005769F6" w:rsidRPr="006424D5" w:rsidRDefault="005769F6">
      <w:pPr>
        <w:pStyle w:val="PlainText"/>
        <w:jc w:val="both"/>
        <w:rPr>
          <w:rFonts w:ascii="Trebuchet MS" w:hAnsi="Trebuchet MS"/>
          <w:sz w:val="24"/>
          <w:szCs w:val="24"/>
        </w:rPr>
      </w:pPr>
    </w:p>
    <w:p w14:paraId="7A4266E2"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1.   In  this  agreement  words and expression  shall  have  the  same meanings  as  are respectively assigned to them in the  conditions  of contract hereinafter referred to.</w:t>
      </w:r>
    </w:p>
    <w:p w14:paraId="6071ED6D" w14:textId="77777777" w:rsidR="005769F6" w:rsidRPr="006424D5" w:rsidRDefault="005769F6">
      <w:pPr>
        <w:pStyle w:val="PlainText"/>
        <w:jc w:val="both"/>
        <w:rPr>
          <w:rFonts w:ascii="Trebuchet MS" w:hAnsi="Trebuchet MS"/>
          <w:sz w:val="24"/>
          <w:szCs w:val="24"/>
        </w:rPr>
      </w:pPr>
    </w:p>
    <w:p w14:paraId="0DAE5C12"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2. The following documents not inconsistent with these presents  shall be deemed to form and be read and construed  as part of this agreement viz.,</w:t>
      </w:r>
    </w:p>
    <w:p w14:paraId="750EE079" w14:textId="77777777" w:rsidR="005769F6" w:rsidRPr="006424D5" w:rsidRDefault="005769F6">
      <w:pPr>
        <w:pStyle w:val="PlainText"/>
        <w:jc w:val="both"/>
        <w:rPr>
          <w:rFonts w:ascii="Trebuchet MS" w:hAnsi="Trebuchet MS"/>
          <w:sz w:val="24"/>
          <w:szCs w:val="24"/>
        </w:rPr>
      </w:pPr>
    </w:p>
    <w:p w14:paraId="56C67C2A"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a) Notice inviting Tender</w:t>
      </w:r>
    </w:p>
    <w:p w14:paraId="17963AFD" w14:textId="77777777" w:rsidR="005769F6" w:rsidRPr="006424D5" w:rsidRDefault="005769F6">
      <w:pPr>
        <w:pStyle w:val="PlainText"/>
        <w:jc w:val="both"/>
        <w:rPr>
          <w:rFonts w:ascii="Trebuchet MS" w:hAnsi="Trebuchet MS"/>
          <w:sz w:val="24"/>
          <w:szCs w:val="24"/>
        </w:rPr>
      </w:pPr>
    </w:p>
    <w:p w14:paraId="7961CCAE"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b) The Tender</w:t>
      </w:r>
      <w:r w:rsidR="00D82A59" w:rsidRPr="006424D5">
        <w:rPr>
          <w:rFonts w:ascii="Trebuchet MS" w:hAnsi="Trebuchet MS"/>
          <w:sz w:val="24"/>
          <w:szCs w:val="24"/>
        </w:rPr>
        <w:t xml:space="preserve"> form </w:t>
      </w:r>
    </w:p>
    <w:p w14:paraId="37F62812" w14:textId="77777777" w:rsidR="005769F6" w:rsidRPr="006424D5" w:rsidRDefault="005769F6">
      <w:pPr>
        <w:pStyle w:val="PlainText"/>
        <w:jc w:val="both"/>
        <w:rPr>
          <w:rFonts w:ascii="Trebuchet MS" w:hAnsi="Trebuchet MS"/>
          <w:sz w:val="24"/>
          <w:szCs w:val="24"/>
        </w:rPr>
      </w:pPr>
    </w:p>
    <w:p w14:paraId="796C13ED"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d) General Rules and Directions</w:t>
      </w:r>
      <w:r w:rsidR="00EB1D51" w:rsidRPr="006424D5">
        <w:rPr>
          <w:rFonts w:ascii="Trebuchet MS" w:hAnsi="Trebuchet MS"/>
          <w:sz w:val="24"/>
          <w:szCs w:val="24"/>
        </w:rPr>
        <w:t xml:space="preserve"> to tenderers </w:t>
      </w:r>
      <w:r w:rsidRPr="006424D5">
        <w:rPr>
          <w:rFonts w:ascii="Trebuchet MS" w:hAnsi="Trebuchet MS"/>
          <w:sz w:val="24"/>
          <w:szCs w:val="24"/>
        </w:rPr>
        <w:t>.</w:t>
      </w:r>
    </w:p>
    <w:p w14:paraId="42455FB0" w14:textId="77777777" w:rsidR="005769F6" w:rsidRPr="006424D5" w:rsidRDefault="005769F6">
      <w:pPr>
        <w:pStyle w:val="PlainText"/>
        <w:jc w:val="both"/>
        <w:rPr>
          <w:rFonts w:ascii="Trebuchet MS" w:hAnsi="Trebuchet MS"/>
          <w:sz w:val="24"/>
          <w:szCs w:val="24"/>
        </w:rPr>
      </w:pPr>
    </w:p>
    <w:p w14:paraId="7A74AEB0" w14:textId="77777777" w:rsidR="005769F6" w:rsidRPr="006424D5" w:rsidRDefault="005769F6" w:rsidP="00EB1D51">
      <w:pPr>
        <w:pStyle w:val="PlainText"/>
        <w:ind w:left="360" w:hanging="360"/>
        <w:jc w:val="both"/>
        <w:rPr>
          <w:rFonts w:ascii="Trebuchet MS" w:hAnsi="Trebuchet MS"/>
          <w:sz w:val="24"/>
          <w:szCs w:val="24"/>
        </w:rPr>
      </w:pPr>
      <w:r w:rsidRPr="006424D5">
        <w:rPr>
          <w:rFonts w:ascii="Trebuchet MS" w:hAnsi="Trebuchet MS"/>
          <w:sz w:val="24"/>
          <w:szCs w:val="24"/>
        </w:rPr>
        <w:t xml:space="preserve">e) Conditions of contract and clauses of contract along with Annexures </w:t>
      </w:r>
      <w:r w:rsidR="00EB1D51" w:rsidRPr="006424D5">
        <w:rPr>
          <w:rFonts w:ascii="Trebuchet MS" w:hAnsi="Trebuchet MS"/>
          <w:sz w:val="24"/>
          <w:szCs w:val="24"/>
        </w:rPr>
        <w:t xml:space="preserve"> thereto  and </w:t>
      </w:r>
      <w:r w:rsidRPr="006424D5">
        <w:rPr>
          <w:rFonts w:ascii="Trebuchet MS" w:hAnsi="Trebuchet MS"/>
          <w:sz w:val="24"/>
          <w:szCs w:val="24"/>
        </w:rPr>
        <w:t>Schedules A to F.</w:t>
      </w:r>
    </w:p>
    <w:p w14:paraId="695E8847" w14:textId="77777777" w:rsidR="005769F6" w:rsidRPr="006424D5" w:rsidRDefault="005769F6">
      <w:pPr>
        <w:pStyle w:val="PlainText"/>
        <w:jc w:val="both"/>
        <w:rPr>
          <w:rFonts w:ascii="Trebuchet MS" w:hAnsi="Trebuchet MS"/>
          <w:sz w:val="24"/>
          <w:szCs w:val="24"/>
        </w:rPr>
      </w:pPr>
    </w:p>
    <w:p w14:paraId="6A9EECAC"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f) </w:t>
      </w:r>
      <w:r w:rsidR="008D6C8A" w:rsidRPr="006424D5">
        <w:rPr>
          <w:rFonts w:ascii="Trebuchet MS" w:hAnsi="Trebuchet MS"/>
          <w:sz w:val="24"/>
          <w:szCs w:val="24"/>
        </w:rPr>
        <w:t xml:space="preserve">Schedule of </w:t>
      </w:r>
      <w:r w:rsidR="002E58DB" w:rsidRPr="006424D5">
        <w:rPr>
          <w:rFonts w:ascii="Trebuchet MS" w:hAnsi="Trebuchet MS"/>
          <w:sz w:val="24"/>
          <w:szCs w:val="24"/>
        </w:rPr>
        <w:t xml:space="preserve">Rates </w:t>
      </w:r>
      <w:r w:rsidR="00EB1D51" w:rsidRPr="006424D5">
        <w:rPr>
          <w:rFonts w:ascii="Trebuchet MS" w:hAnsi="Trebuchet MS"/>
          <w:sz w:val="24"/>
          <w:szCs w:val="24"/>
        </w:rPr>
        <w:t xml:space="preserve">( </w:t>
      </w:r>
      <w:r w:rsidR="008D6C8A" w:rsidRPr="006424D5">
        <w:rPr>
          <w:rFonts w:ascii="Trebuchet MS" w:hAnsi="Trebuchet MS"/>
          <w:sz w:val="24"/>
          <w:szCs w:val="24"/>
        </w:rPr>
        <w:t>S</w:t>
      </w:r>
      <w:r w:rsidR="00EB1D51" w:rsidRPr="006424D5">
        <w:rPr>
          <w:rFonts w:ascii="Trebuchet MS" w:hAnsi="Trebuchet MS"/>
          <w:sz w:val="24"/>
          <w:szCs w:val="24"/>
        </w:rPr>
        <w:t>O</w:t>
      </w:r>
      <w:r w:rsidR="002E58DB" w:rsidRPr="006424D5">
        <w:rPr>
          <w:rFonts w:ascii="Trebuchet MS" w:hAnsi="Trebuchet MS"/>
          <w:sz w:val="24"/>
          <w:szCs w:val="24"/>
        </w:rPr>
        <w:t>R</w:t>
      </w:r>
      <w:r w:rsidR="00EB1D51" w:rsidRPr="006424D5">
        <w:rPr>
          <w:rFonts w:ascii="Trebuchet MS" w:hAnsi="Trebuchet MS"/>
          <w:sz w:val="24"/>
          <w:szCs w:val="24"/>
        </w:rPr>
        <w:t xml:space="preserve"> ) </w:t>
      </w:r>
      <w:r w:rsidRPr="006424D5">
        <w:rPr>
          <w:rFonts w:ascii="Trebuchet MS" w:hAnsi="Trebuchet MS"/>
          <w:sz w:val="24"/>
          <w:szCs w:val="24"/>
        </w:rPr>
        <w:t xml:space="preserve"> includes Prices and tendered amount.</w:t>
      </w:r>
    </w:p>
    <w:p w14:paraId="6DEA7D5D" w14:textId="77777777" w:rsidR="005769F6" w:rsidRPr="006424D5" w:rsidRDefault="005769F6">
      <w:pPr>
        <w:pStyle w:val="PlainText"/>
        <w:jc w:val="both"/>
        <w:rPr>
          <w:rFonts w:ascii="Trebuchet MS" w:hAnsi="Trebuchet MS"/>
          <w:sz w:val="24"/>
          <w:szCs w:val="24"/>
        </w:rPr>
      </w:pPr>
    </w:p>
    <w:p w14:paraId="57D854CA"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g) Tender drawings.</w:t>
      </w:r>
    </w:p>
    <w:p w14:paraId="2139BAE7" w14:textId="77777777" w:rsidR="005769F6" w:rsidRPr="006424D5" w:rsidRDefault="005769F6">
      <w:pPr>
        <w:pStyle w:val="PlainText"/>
        <w:jc w:val="both"/>
        <w:rPr>
          <w:rFonts w:ascii="Trebuchet MS" w:hAnsi="Trebuchet MS"/>
          <w:sz w:val="24"/>
          <w:szCs w:val="24"/>
        </w:rPr>
      </w:pPr>
    </w:p>
    <w:p w14:paraId="3EC3EA83"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h) Technical Specifications for the work.</w:t>
      </w:r>
    </w:p>
    <w:p w14:paraId="7D087F13" w14:textId="77777777" w:rsidR="005769F6" w:rsidRPr="006424D5" w:rsidRDefault="005769F6">
      <w:pPr>
        <w:pStyle w:val="PlainText"/>
        <w:jc w:val="both"/>
        <w:rPr>
          <w:rFonts w:ascii="Trebuchet MS" w:hAnsi="Trebuchet MS"/>
          <w:sz w:val="24"/>
          <w:szCs w:val="24"/>
        </w:rPr>
      </w:pPr>
    </w:p>
    <w:p w14:paraId="49FFF3CA" w14:textId="77777777" w:rsidR="005769F6" w:rsidRPr="006424D5" w:rsidRDefault="005769F6">
      <w:pPr>
        <w:pStyle w:val="PlainText"/>
        <w:jc w:val="both"/>
        <w:rPr>
          <w:rFonts w:ascii="Trebuchet MS" w:hAnsi="Trebuchet MS"/>
          <w:sz w:val="24"/>
          <w:szCs w:val="24"/>
        </w:rPr>
      </w:pPr>
      <w:proofErr w:type="spellStart"/>
      <w:r w:rsidRPr="006424D5">
        <w:rPr>
          <w:rFonts w:ascii="Trebuchet MS" w:hAnsi="Trebuchet MS"/>
          <w:sz w:val="24"/>
          <w:szCs w:val="24"/>
        </w:rPr>
        <w:t>i</w:t>
      </w:r>
      <w:proofErr w:type="spellEnd"/>
      <w:r w:rsidRPr="006424D5">
        <w:rPr>
          <w:rFonts w:ascii="Trebuchet MS" w:hAnsi="Trebuchet MS"/>
          <w:sz w:val="24"/>
          <w:szCs w:val="24"/>
        </w:rPr>
        <w:t>) Safety code and Model rules for the protection of health, Sanitary arrangements for workers employed.</w:t>
      </w:r>
    </w:p>
    <w:p w14:paraId="7B3857D5" w14:textId="77777777" w:rsidR="005769F6" w:rsidRPr="006424D5" w:rsidRDefault="005769F6">
      <w:pPr>
        <w:pStyle w:val="PlainText"/>
        <w:jc w:val="both"/>
        <w:rPr>
          <w:rFonts w:ascii="Trebuchet MS" w:hAnsi="Trebuchet MS"/>
          <w:sz w:val="24"/>
          <w:szCs w:val="24"/>
        </w:rPr>
      </w:pPr>
    </w:p>
    <w:p w14:paraId="3B8E8336"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j) Letter of Acceptance.</w:t>
      </w:r>
    </w:p>
    <w:p w14:paraId="654C799E" w14:textId="77777777" w:rsidR="005769F6" w:rsidRPr="006424D5" w:rsidRDefault="005769F6">
      <w:pPr>
        <w:pStyle w:val="PlainText"/>
        <w:jc w:val="both"/>
        <w:rPr>
          <w:rFonts w:ascii="Trebuchet MS" w:hAnsi="Trebuchet MS"/>
          <w:sz w:val="24"/>
          <w:szCs w:val="24"/>
        </w:rPr>
      </w:pPr>
    </w:p>
    <w:p w14:paraId="41E29BC8"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k) Letters from and to the Contractor, if any, leading to and prior to  acceptance letter.</w:t>
      </w:r>
    </w:p>
    <w:p w14:paraId="2D7F2B63" w14:textId="77777777" w:rsidR="005769F6" w:rsidRPr="006424D5" w:rsidRDefault="005769F6">
      <w:pPr>
        <w:pStyle w:val="PlainText"/>
        <w:jc w:val="both"/>
        <w:rPr>
          <w:rFonts w:ascii="Trebuchet MS" w:hAnsi="Trebuchet MS"/>
          <w:sz w:val="24"/>
          <w:szCs w:val="24"/>
        </w:rPr>
      </w:pPr>
    </w:p>
    <w:p w14:paraId="02B045BE"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3.   In  consideration of the payments to be made by the </w:t>
      </w:r>
      <w:r w:rsidR="00272368" w:rsidRPr="006424D5">
        <w:rPr>
          <w:rFonts w:ascii="Trebuchet MS" w:hAnsi="Trebuchet MS" w:cs="Tahoma"/>
          <w:sz w:val="24"/>
          <w:szCs w:val="24"/>
        </w:rPr>
        <w:t>KSSFCL</w:t>
      </w:r>
      <w:r w:rsidR="00272368" w:rsidRPr="006424D5">
        <w:rPr>
          <w:rFonts w:ascii="Trebuchet MS" w:hAnsi="Trebuchet MS"/>
          <w:sz w:val="24"/>
          <w:szCs w:val="24"/>
        </w:rPr>
        <w:t xml:space="preserve"> </w:t>
      </w:r>
      <w:r w:rsidRPr="006424D5">
        <w:rPr>
          <w:rFonts w:ascii="Trebuchet MS" w:hAnsi="Trebuchet MS"/>
          <w:sz w:val="24"/>
          <w:szCs w:val="24"/>
        </w:rPr>
        <w:t xml:space="preserve">to  the Contractor  the Contractor hereby </w:t>
      </w:r>
      <w:proofErr w:type="spellStart"/>
      <w:r w:rsidRPr="006424D5">
        <w:rPr>
          <w:rFonts w:ascii="Trebuchet MS" w:hAnsi="Trebuchet MS"/>
          <w:sz w:val="24"/>
          <w:szCs w:val="24"/>
        </w:rPr>
        <w:t>convenants</w:t>
      </w:r>
      <w:proofErr w:type="spellEnd"/>
      <w:r w:rsidRPr="006424D5">
        <w:rPr>
          <w:rFonts w:ascii="Trebuchet MS" w:hAnsi="Trebuchet MS"/>
          <w:sz w:val="24"/>
          <w:szCs w:val="24"/>
        </w:rPr>
        <w:t xml:space="preserve"> and agrees with the  Bank to  construct,  complete and perform the works in  conformity  in  all respects and subject to all terms and conditions/rules as mentioned in the aforesaid documents which shall from part of this agreement.</w:t>
      </w:r>
    </w:p>
    <w:p w14:paraId="3F703628" w14:textId="77777777" w:rsidR="005769F6" w:rsidRPr="006424D5" w:rsidRDefault="005769F6">
      <w:pPr>
        <w:pStyle w:val="PlainText"/>
        <w:jc w:val="both"/>
        <w:rPr>
          <w:rFonts w:ascii="Trebuchet MS" w:hAnsi="Trebuchet MS"/>
          <w:sz w:val="24"/>
          <w:szCs w:val="24"/>
        </w:rPr>
      </w:pPr>
    </w:p>
    <w:p w14:paraId="4EDA75D9"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In  witness  whereof  the  parties  hereto  have  hereunto  set  their respective hands and seals the day and year first above written.</w:t>
      </w:r>
    </w:p>
    <w:p w14:paraId="2DE7E418" w14:textId="77777777" w:rsidR="005769F6" w:rsidRPr="006424D5" w:rsidRDefault="005769F6">
      <w:pPr>
        <w:pStyle w:val="PlainText"/>
        <w:jc w:val="both"/>
        <w:rPr>
          <w:rFonts w:ascii="Trebuchet MS" w:hAnsi="Trebuchet MS"/>
          <w:sz w:val="24"/>
          <w:szCs w:val="24"/>
        </w:rPr>
      </w:pPr>
    </w:p>
    <w:p w14:paraId="34263387" w14:textId="77777777" w:rsidR="005769F6" w:rsidRPr="006424D5" w:rsidRDefault="005769F6">
      <w:pPr>
        <w:pStyle w:val="PlainText"/>
        <w:jc w:val="both"/>
        <w:rPr>
          <w:rFonts w:ascii="Trebuchet MS" w:hAnsi="Trebuchet MS"/>
          <w:sz w:val="24"/>
          <w:szCs w:val="24"/>
        </w:rPr>
      </w:pPr>
      <w:r w:rsidRPr="006424D5">
        <w:rPr>
          <w:rFonts w:ascii="Trebuchet MS" w:hAnsi="Trebuchet MS"/>
          <w:sz w:val="24"/>
          <w:szCs w:val="24"/>
        </w:rPr>
        <w:t xml:space="preserve">Signed, sealed and delivered by the said contractor,_________________________  to </w:t>
      </w:r>
      <w:r w:rsidR="00272368" w:rsidRPr="006424D5">
        <w:rPr>
          <w:rFonts w:ascii="Trebuchet MS" w:hAnsi="Trebuchet MS" w:cs="Tahoma"/>
          <w:sz w:val="24"/>
          <w:szCs w:val="24"/>
        </w:rPr>
        <w:t>KSSFCL</w:t>
      </w:r>
      <w:r w:rsidRPr="006424D5">
        <w:rPr>
          <w:rFonts w:ascii="Trebuchet MS" w:hAnsi="Trebuchet MS"/>
          <w:sz w:val="24"/>
          <w:szCs w:val="24"/>
        </w:rPr>
        <w:t xml:space="preserve"> ______________________________________in the presence of:</w:t>
      </w:r>
    </w:p>
    <w:p w14:paraId="38938E78" w14:textId="77777777" w:rsidR="005769F6" w:rsidRPr="006424D5" w:rsidRDefault="005769F6">
      <w:pPr>
        <w:pStyle w:val="PlainText"/>
        <w:jc w:val="both"/>
        <w:rPr>
          <w:rFonts w:ascii="Trebuchet MS" w:hAnsi="Trebuchet MS"/>
          <w:sz w:val="24"/>
          <w:szCs w:val="24"/>
        </w:rPr>
      </w:pPr>
    </w:p>
    <w:p w14:paraId="0FCD75ED" w14:textId="77777777" w:rsidR="005769F6" w:rsidRPr="006424D5" w:rsidRDefault="005769F6">
      <w:pPr>
        <w:pStyle w:val="PlainText"/>
        <w:jc w:val="both"/>
        <w:rPr>
          <w:rFonts w:ascii="Trebuchet MS" w:hAnsi="Trebuchet MS"/>
          <w:sz w:val="24"/>
          <w:szCs w:val="24"/>
        </w:rPr>
      </w:pPr>
    </w:p>
    <w:p w14:paraId="5831C0E4" w14:textId="77777777" w:rsidR="005769F6" w:rsidRPr="006424D5" w:rsidRDefault="005769F6">
      <w:pPr>
        <w:pStyle w:val="PlainText"/>
        <w:jc w:val="both"/>
        <w:rPr>
          <w:rFonts w:ascii="Trebuchet MS" w:hAnsi="Trebuchet MS"/>
          <w:sz w:val="24"/>
          <w:szCs w:val="24"/>
        </w:rPr>
      </w:pPr>
    </w:p>
    <w:p w14:paraId="07C1C2B9" w14:textId="77777777" w:rsidR="005769F6" w:rsidRPr="006424D5" w:rsidRDefault="005769F6">
      <w:pPr>
        <w:pStyle w:val="PlainText"/>
        <w:jc w:val="both"/>
        <w:rPr>
          <w:rFonts w:ascii="Trebuchet MS" w:hAnsi="Trebuchet MS"/>
          <w:sz w:val="24"/>
          <w:szCs w:val="24"/>
        </w:rPr>
      </w:pPr>
    </w:p>
    <w:p w14:paraId="2F57E928" w14:textId="77777777" w:rsidR="005769F6" w:rsidRPr="006424D5" w:rsidRDefault="005769F6">
      <w:pPr>
        <w:pStyle w:val="PlainText"/>
        <w:jc w:val="both"/>
        <w:rPr>
          <w:rFonts w:ascii="Trebuchet MS" w:hAnsi="Trebuchet MS"/>
          <w:sz w:val="24"/>
          <w:szCs w:val="24"/>
        </w:rPr>
      </w:pPr>
    </w:p>
    <w:p w14:paraId="5A9874FA" w14:textId="77777777" w:rsidR="005769F6" w:rsidRPr="006424D5" w:rsidRDefault="005769F6">
      <w:pPr>
        <w:pStyle w:val="PlainText"/>
        <w:jc w:val="right"/>
        <w:rPr>
          <w:rFonts w:ascii="Trebuchet MS" w:hAnsi="Trebuchet MS"/>
          <w:b/>
          <w:sz w:val="24"/>
          <w:szCs w:val="24"/>
        </w:rPr>
      </w:pPr>
      <w:r w:rsidRPr="006424D5">
        <w:rPr>
          <w:rFonts w:ascii="Trebuchet MS" w:hAnsi="Trebuchet MS"/>
          <w:b/>
          <w:sz w:val="24"/>
          <w:szCs w:val="24"/>
        </w:rPr>
        <w:t xml:space="preserve">Signature of Contractor (with seal) </w:t>
      </w:r>
    </w:p>
    <w:p w14:paraId="25CC85AC" w14:textId="77777777" w:rsidR="005769F6" w:rsidRPr="006424D5" w:rsidRDefault="005769F6">
      <w:pPr>
        <w:pStyle w:val="PlainText"/>
        <w:jc w:val="right"/>
        <w:rPr>
          <w:rFonts w:ascii="Trebuchet MS" w:hAnsi="Trebuchet MS"/>
          <w:sz w:val="24"/>
          <w:szCs w:val="24"/>
        </w:rPr>
      </w:pPr>
    </w:p>
    <w:p w14:paraId="3230CBB6" w14:textId="77777777" w:rsidR="005769F6" w:rsidRPr="006424D5" w:rsidRDefault="005769F6">
      <w:pPr>
        <w:pStyle w:val="PlainText"/>
        <w:jc w:val="right"/>
        <w:rPr>
          <w:rFonts w:ascii="Trebuchet MS" w:hAnsi="Trebuchet MS"/>
          <w:sz w:val="24"/>
          <w:szCs w:val="24"/>
        </w:rPr>
      </w:pPr>
    </w:p>
    <w:p w14:paraId="1503CFC0" w14:textId="77777777" w:rsidR="005769F6" w:rsidRPr="006424D5" w:rsidRDefault="005769F6">
      <w:pPr>
        <w:pStyle w:val="PlainText"/>
        <w:jc w:val="right"/>
        <w:rPr>
          <w:rFonts w:ascii="Trebuchet MS" w:hAnsi="Trebuchet MS"/>
          <w:sz w:val="24"/>
          <w:szCs w:val="24"/>
        </w:rPr>
      </w:pPr>
    </w:p>
    <w:p w14:paraId="4E45A8EE" w14:textId="77777777" w:rsidR="005769F6" w:rsidRPr="006424D5" w:rsidRDefault="005769F6">
      <w:pPr>
        <w:pStyle w:val="PlainText"/>
        <w:jc w:val="right"/>
        <w:rPr>
          <w:rFonts w:ascii="Trebuchet MS" w:hAnsi="Trebuchet MS"/>
          <w:sz w:val="24"/>
          <w:szCs w:val="24"/>
        </w:rPr>
      </w:pPr>
    </w:p>
    <w:p w14:paraId="616E846E" w14:textId="77777777" w:rsidR="005769F6" w:rsidRPr="006424D5" w:rsidRDefault="005769F6">
      <w:pPr>
        <w:pStyle w:val="PlainText"/>
        <w:jc w:val="right"/>
        <w:rPr>
          <w:rFonts w:ascii="Trebuchet MS" w:hAnsi="Trebuchet MS"/>
          <w:b/>
          <w:sz w:val="24"/>
          <w:szCs w:val="24"/>
        </w:rPr>
      </w:pPr>
      <w:r w:rsidRPr="006424D5">
        <w:rPr>
          <w:rFonts w:ascii="Trebuchet MS" w:hAnsi="Trebuchet MS"/>
          <w:b/>
          <w:sz w:val="24"/>
          <w:szCs w:val="24"/>
        </w:rPr>
        <w:t xml:space="preserve">Signature of </w:t>
      </w:r>
      <w:r w:rsidR="001A4FAD" w:rsidRPr="006424D5">
        <w:rPr>
          <w:rFonts w:ascii="Trebuchet MS" w:hAnsi="Trebuchet MS"/>
          <w:b/>
          <w:sz w:val="24"/>
          <w:szCs w:val="24"/>
          <w:lang w:val="en-US"/>
        </w:rPr>
        <w:t>KSSFCL</w:t>
      </w:r>
      <w:r w:rsidRPr="006424D5">
        <w:rPr>
          <w:rFonts w:ascii="Trebuchet MS" w:hAnsi="Trebuchet MS"/>
          <w:b/>
          <w:sz w:val="24"/>
          <w:szCs w:val="24"/>
        </w:rPr>
        <w:t xml:space="preserve"> Official (with seal) </w:t>
      </w:r>
    </w:p>
    <w:p w14:paraId="67DB6539" w14:textId="77777777" w:rsidR="005769F6" w:rsidRPr="006424D5" w:rsidRDefault="005769F6">
      <w:pPr>
        <w:pStyle w:val="PlainText"/>
        <w:jc w:val="both"/>
        <w:rPr>
          <w:rFonts w:ascii="Trebuchet MS" w:hAnsi="Trebuchet MS"/>
          <w:sz w:val="24"/>
          <w:szCs w:val="24"/>
        </w:rPr>
      </w:pPr>
    </w:p>
    <w:p w14:paraId="66C71FCF" w14:textId="77777777" w:rsidR="005769F6" w:rsidRPr="006424D5" w:rsidRDefault="005769F6">
      <w:pPr>
        <w:pStyle w:val="PlainText"/>
        <w:jc w:val="center"/>
        <w:rPr>
          <w:rFonts w:ascii="Trebuchet MS" w:hAnsi="Trebuchet MS"/>
          <w:sz w:val="24"/>
          <w:szCs w:val="24"/>
        </w:rPr>
      </w:pPr>
      <w:r w:rsidRPr="006424D5">
        <w:rPr>
          <w:rFonts w:ascii="Times New Roman" w:hAnsi="Times New Roman"/>
          <w:sz w:val="24"/>
          <w:szCs w:val="24"/>
        </w:rPr>
        <w:t>♦</w:t>
      </w:r>
      <w:r w:rsidRPr="006424D5">
        <w:rPr>
          <w:rFonts w:ascii="Trebuchet MS" w:hAnsi="Trebuchet MS"/>
          <w:sz w:val="24"/>
          <w:szCs w:val="24"/>
        </w:rPr>
        <w:t xml:space="preserve">  </w:t>
      </w:r>
      <w:r w:rsidRPr="006424D5">
        <w:rPr>
          <w:rFonts w:ascii="Times New Roman" w:hAnsi="Times New Roman"/>
          <w:sz w:val="24"/>
          <w:szCs w:val="24"/>
        </w:rPr>
        <w:t>♦</w:t>
      </w:r>
      <w:r w:rsidRPr="006424D5">
        <w:rPr>
          <w:rFonts w:ascii="Trebuchet MS" w:hAnsi="Trebuchet MS"/>
          <w:sz w:val="24"/>
          <w:szCs w:val="24"/>
        </w:rPr>
        <w:t xml:space="preserve">  </w:t>
      </w:r>
      <w:r w:rsidRPr="006424D5">
        <w:rPr>
          <w:rFonts w:ascii="Times New Roman" w:hAnsi="Times New Roman"/>
          <w:sz w:val="24"/>
          <w:szCs w:val="24"/>
        </w:rPr>
        <w:t>♦</w:t>
      </w:r>
      <w:r w:rsidRPr="006424D5">
        <w:rPr>
          <w:rFonts w:ascii="Trebuchet MS" w:hAnsi="Trebuchet MS"/>
          <w:sz w:val="24"/>
          <w:szCs w:val="24"/>
        </w:rPr>
        <w:t xml:space="preserve">  </w:t>
      </w:r>
      <w:r w:rsidRPr="006424D5">
        <w:rPr>
          <w:rFonts w:ascii="Times New Roman" w:hAnsi="Times New Roman"/>
          <w:sz w:val="24"/>
          <w:szCs w:val="24"/>
        </w:rPr>
        <w:t>♦</w:t>
      </w:r>
      <w:r w:rsidRPr="006424D5">
        <w:rPr>
          <w:rFonts w:ascii="Trebuchet MS" w:hAnsi="Trebuchet MS"/>
          <w:sz w:val="24"/>
          <w:szCs w:val="24"/>
        </w:rPr>
        <w:t xml:space="preserve">  </w:t>
      </w:r>
      <w:r w:rsidRPr="006424D5">
        <w:rPr>
          <w:rFonts w:ascii="Times New Roman" w:hAnsi="Times New Roman"/>
          <w:sz w:val="24"/>
          <w:szCs w:val="24"/>
        </w:rPr>
        <w:t>♦</w:t>
      </w:r>
      <w:r w:rsidRPr="006424D5">
        <w:rPr>
          <w:rFonts w:ascii="Trebuchet MS" w:hAnsi="Trebuchet MS"/>
          <w:sz w:val="24"/>
          <w:szCs w:val="24"/>
        </w:rPr>
        <w:t xml:space="preserve">  </w:t>
      </w:r>
      <w:r w:rsidRPr="006424D5">
        <w:rPr>
          <w:rFonts w:ascii="Times New Roman" w:hAnsi="Times New Roman"/>
          <w:sz w:val="24"/>
          <w:szCs w:val="24"/>
        </w:rPr>
        <w:t>♦</w:t>
      </w:r>
      <w:r w:rsidRPr="006424D5">
        <w:rPr>
          <w:rFonts w:ascii="Trebuchet MS" w:hAnsi="Trebuchet MS"/>
          <w:sz w:val="24"/>
          <w:szCs w:val="24"/>
        </w:rPr>
        <w:t xml:space="preserve">  </w:t>
      </w:r>
      <w:r w:rsidRPr="006424D5">
        <w:rPr>
          <w:rFonts w:ascii="Times New Roman" w:hAnsi="Times New Roman"/>
          <w:sz w:val="24"/>
          <w:szCs w:val="24"/>
        </w:rPr>
        <w:t>♦</w:t>
      </w:r>
      <w:r w:rsidRPr="006424D5">
        <w:rPr>
          <w:rFonts w:ascii="Trebuchet MS" w:hAnsi="Trebuchet MS"/>
          <w:sz w:val="24"/>
          <w:szCs w:val="24"/>
        </w:rPr>
        <w:t xml:space="preserve">  </w:t>
      </w:r>
      <w:r w:rsidRPr="006424D5">
        <w:rPr>
          <w:rFonts w:ascii="Times New Roman" w:hAnsi="Times New Roman"/>
          <w:sz w:val="24"/>
          <w:szCs w:val="24"/>
        </w:rPr>
        <w:t>♦</w:t>
      </w:r>
      <w:r w:rsidRPr="006424D5">
        <w:rPr>
          <w:rFonts w:ascii="Trebuchet MS" w:hAnsi="Trebuchet MS"/>
          <w:sz w:val="24"/>
          <w:szCs w:val="24"/>
        </w:rPr>
        <w:t xml:space="preserve"> </w:t>
      </w:r>
    </w:p>
    <w:p w14:paraId="001C3BD1" w14:textId="77777777" w:rsidR="002347B4" w:rsidRPr="006424D5" w:rsidRDefault="002347B4" w:rsidP="0037782B">
      <w:pPr>
        <w:pStyle w:val="PlainText"/>
        <w:rPr>
          <w:rFonts w:ascii="Trebuchet MS" w:hAnsi="Trebuchet MS"/>
          <w:b/>
          <w:sz w:val="24"/>
          <w:szCs w:val="24"/>
          <w:u w:val="single"/>
          <w:lang w:val="en-US"/>
        </w:rPr>
      </w:pPr>
    </w:p>
    <w:p w14:paraId="562F7ED1" w14:textId="77777777" w:rsidR="001A4FAD" w:rsidRPr="006424D5" w:rsidRDefault="001A4FAD" w:rsidP="0037782B">
      <w:pPr>
        <w:pStyle w:val="PlainText"/>
        <w:rPr>
          <w:rFonts w:ascii="Trebuchet MS" w:hAnsi="Trebuchet MS"/>
          <w:b/>
          <w:sz w:val="24"/>
          <w:szCs w:val="24"/>
          <w:u w:val="single"/>
          <w:lang w:val="en-US"/>
        </w:rPr>
      </w:pPr>
    </w:p>
    <w:p w14:paraId="7720F31D" w14:textId="77777777" w:rsidR="001A4FAD" w:rsidRPr="006424D5" w:rsidRDefault="001A4FAD" w:rsidP="0037782B">
      <w:pPr>
        <w:pStyle w:val="PlainText"/>
        <w:rPr>
          <w:rFonts w:ascii="Trebuchet MS" w:hAnsi="Trebuchet MS"/>
          <w:b/>
          <w:sz w:val="24"/>
          <w:szCs w:val="24"/>
          <w:u w:val="single"/>
          <w:lang w:val="en-US"/>
        </w:rPr>
      </w:pPr>
    </w:p>
    <w:p w14:paraId="461B89EF" w14:textId="77777777" w:rsidR="001A4FAD" w:rsidRPr="006424D5" w:rsidRDefault="001A4FAD" w:rsidP="0037782B">
      <w:pPr>
        <w:pStyle w:val="PlainText"/>
        <w:rPr>
          <w:rFonts w:ascii="Trebuchet MS" w:hAnsi="Trebuchet MS"/>
          <w:b/>
          <w:sz w:val="24"/>
          <w:szCs w:val="24"/>
          <w:u w:val="single"/>
          <w:lang w:val="en-US"/>
        </w:rPr>
      </w:pPr>
    </w:p>
    <w:p w14:paraId="29876CF8" w14:textId="77777777" w:rsidR="002347B4" w:rsidRPr="006424D5" w:rsidRDefault="002347B4" w:rsidP="0037782B">
      <w:pPr>
        <w:pStyle w:val="PlainText"/>
        <w:rPr>
          <w:rFonts w:ascii="Trebuchet MS" w:hAnsi="Trebuchet MS"/>
          <w:b/>
          <w:sz w:val="24"/>
          <w:szCs w:val="24"/>
          <w:u w:val="single"/>
        </w:rPr>
      </w:pPr>
    </w:p>
    <w:p w14:paraId="4B6C2316" w14:textId="77777777" w:rsidR="005769F6" w:rsidRPr="006424D5" w:rsidRDefault="00D12550" w:rsidP="001A4FAD">
      <w:pPr>
        <w:pStyle w:val="PlainText"/>
        <w:jc w:val="center"/>
        <w:rPr>
          <w:rFonts w:ascii="Trebuchet MS" w:hAnsi="Trebuchet MS"/>
          <w:b/>
          <w:sz w:val="24"/>
          <w:szCs w:val="24"/>
          <w:u w:val="single"/>
        </w:rPr>
      </w:pPr>
      <w:r w:rsidRPr="006424D5">
        <w:rPr>
          <w:rFonts w:ascii="Trebuchet MS" w:hAnsi="Trebuchet MS"/>
          <w:b/>
          <w:sz w:val="24"/>
          <w:szCs w:val="24"/>
          <w:u w:val="single"/>
        </w:rPr>
        <w:t>:ANNEXURE-4:</w:t>
      </w:r>
    </w:p>
    <w:p w14:paraId="0E8AD74A" w14:textId="77777777" w:rsidR="005769F6" w:rsidRPr="006424D5" w:rsidRDefault="005769F6">
      <w:pPr>
        <w:pStyle w:val="PlainText"/>
        <w:jc w:val="both"/>
        <w:rPr>
          <w:rFonts w:ascii="Trebuchet MS" w:hAnsi="Trebuchet MS"/>
          <w:sz w:val="24"/>
          <w:szCs w:val="24"/>
        </w:rPr>
      </w:pPr>
    </w:p>
    <w:p w14:paraId="7F71F29E" w14:textId="77777777" w:rsidR="005769F6" w:rsidRPr="006424D5" w:rsidRDefault="005769F6">
      <w:pPr>
        <w:pStyle w:val="PlainText"/>
        <w:jc w:val="both"/>
        <w:rPr>
          <w:rFonts w:ascii="Trebuchet MS" w:hAnsi="Trebuchet MS"/>
          <w:sz w:val="24"/>
          <w:szCs w:val="24"/>
        </w:rPr>
      </w:pPr>
    </w:p>
    <w:p w14:paraId="51759534" w14:textId="77777777" w:rsidR="005769F6" w:rsidRPr="006424D5" w:rsidRDefault="00161688">
      <w:pPr>
        <w:pStyle w:val="PlainText"/>
        <w:jc w:val="both"/>
        <w:rPr>
          <w:rFonts w:ascii="Trebuchet MS" w:hAnsi="Trebuchet MS"/>
          <w:b/>
          <w:sz w:val="24"/>
          <w:szCs w:val="24"/>
        </w:rPr>
      </w:pPr>
      <w:r w:rsidRPr="006424D5">
        <w:rPr>
          <w:rFonts w:ascii="Trebuchet MS" w:hAnsi="Trebuchet MS"/>
          <w:b/>
          <w:sz w:val="24"/>
          <w:szCs w:val="24"/>
        </w:rPr>
        <w:t xml:space="preserve">       </w:t>
      </w:r>
      <w:r w:rsidR="0000093D" w:rsidRPr="006424D5">
        <w:rPr>
          <w:rFonts w:ascii="Trebuchet MS" w:hAnsi="Trebuchet MS"/>
          <w:b/>
          <w:sz w:val="24"/>
          <w:szCs w:val="24"/>
        </w:rPr>
        <w:t>KARNATAKA STATE SOUHARDA FEDERAL CO-OPERATIVE LIMITED(KSSFCL)</w:t>
      </w:r>
    </w:p>
    <w:p w14:paraId="26E9C4D5" w14:textId="77777777" w:rsidR="0000093D" w:rsidRPr="006424D5" w:rsidRDefault="0000093D">
      <w:pPr>
        <w:pStyle w:val="PlainText"/>
        <w:jc w:val="both"/>
        <w:rPr>
          <w:rFonts w:ascii="Trebuchet MS" w:hAnsi="Trebuchet MS"/>
          <w:sz w:val="24"/>
          <w:szCs w:val="24"/>
        </w:rPr>
      </w:pPr>
    </w:p>
    <w:p w14:paraId="7130EA28" w14:textId="77777777" w:rsidR="005769F6" w:rsidRPr="006424D5" w:rsidRDefault="005769F6">
      <w:pPr>
        <w:pStyle w:val="PlainText"/>
        <w:jc w:val="center"/>
        <w:rPr>
          <w:rFonts w:ascii="Trebuchet MS" w:hAnsi="Trebuchet MS"/>
          <w:b/>
          <w:sz w:val="24"/>
          <w:szCs w:val="24"/>
          <w:u w:val="single"/>
        </w:rPr>
      </w:pPr>
      <w:r w:rsidRPr="006424D5">
        <w:rPr>
          <w:rFonts w:ascii="Trebuchet MS" w:hAnsi="Trebuchet MS"/>
          <w:b/>
          <w:sz w:val="24"/>
          <w:szCs w:val="24"/>
          <w:u w:val="single"/>
        </w:rPr>
        <w:t>DETAILED  LIST OF CONSTRUCTIONAL PLANTS AND EQUIPMENT AVAILABLE  WITH THE CONTRACTOR FOR USE ON THIS WORK.</w:t>
      </w:r>
    </w:p>
    <w:p w14:paraId="7C93E502" w14:textId="77777777" w:rsidR="005769F6" w:rsidRPr="006424D5" w:rsidRDefault="005769F6">
      <w:pPr>
        <w:pStyle w:val="PlainText"/>
        <w:jc w:val="both"/>
        <w:rPr>
          <w:rFonts w:ascii="Trebuchet MS" w:hAnsi="Trebuchet MS"/>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5310"/>
        <w:gridCol w:w="2340"/>
      </w:tblGrid>
      <w:tr w:rsidR="005769F6" w:rsidRPr="006424D5" w14:paraId="540FFFBF" w14:textId="77777777">
        <w:tc>
          <w:tcPr>
            <w:tcW w:w="540" w:type="dxa"/>
            <w:tcBorders>
              <w:top w:val="single" w:sz="4" w:space="0" w:color="auto"/>
              <w:bottom w:val="single" w:sz="4" w:space="0" w:color="auto"/>
              <w:right w:val="nil"/>
            </w:tcBorders>
          </w:tcPr>
          <w:p w14:paraId="50C56DE5" w14:textId="77777777" w:rsidR="005769F6" w:rsidRPr="006424D5" w:rsidRDefault="005769F6">
            <w:pPr>
              <w:pStyle w:val="PlainText"/>
              <w:jc w:val="center"/>
              <w:rPr>
                <w:rFonts w:ascii="Trebuchet MS" w:hAnsi="Trebuchet MS" w:cs="Mangal"/>
                <w:b/>
                <w:sz w:val="24"/>
                <w:szCs w:val="24"/>
                <w:lang w:val="en-US" w:eastAsia="en-US" w:bidi="hi-IN"/>
              </w:rPr>
            </w:pPr>
            <w:r w:rsidRPr="006424D5">
              <w:rPr>
                <w:rFonts w:ascii="Trebuchet MS" w:hAnsi="Trebuchet MS" w:cs="Mangal"/>
                <w:b/>
                <w:sz w:val="24"/>
                <w:szCs w:val="24"/>
                <w:lang w:val="en-US" w:eastAsia="en-US" w:bidi="hi-IN"/>
              </w:rPr>
              <w:t>Sl. No</w:t>
            </w:r>
          </w:p>
        </w:tc>
        <w:tc>
          <w:tcPr>
            <w:tcW w:w="5310" w:type="dxa"/>
            <w:tcBorders>
              <w:top w:val="single" w:sz="4" w:space="0" w:color="auto"/>
              <w:left w:val="single" w:sz="4" w:space="0" w:color="auto"/>
              <w:bottom w:val="single" w:sz="4" w:space="0" w:color="auto"/>
              <w:right w:val="nil"/>
            </w:tcBorders>
          </w:tcPr>
          <w:p w14:paraId="4115C0E2" w14:textId="77777777" w:rsidR="005769F6" w:rsidRPr="006424D5" w:rsidRDefault="005769F6">
            <w:pPr>
              <w:pStyle w:val="PlainText"/>
              <w:jc w:val="center"/>
              <w:rPr>
                <w:rFonts w:ascii="Trebuchet MS" w:hAnsi="Trebuchet MS" w:cs="Mangal"/>
                <w:b/>
                <w:sz w:val="24"/>
                <w:szCs w:val="24"/>
                <w:lang w:val="en-US" w:eastAsia="en-US" w:bidi="hi-IN"/>
              </w:rPr>
            </w:pPr>
            <w:r w:rsidRPr="006424D5">
              <w:rPr>
                <w:rFonts w:ascii="Trebuchet MS" w:hAnsi="Trebuchet MS" w:cs="Mangal"/>
                <w:b/>
                <w:sz w:val="24"/>
                <w:szCs w:val="24"/>
                <w:lang w:val="en-US" w:eastAsia="en-US" w:bidi="hi-IN"/>
              </w:rPr>
              <w:t xml:space="preserve">Name and Description of the </w:t>
            </w:r>
            <w:proofErr w:type="spellStart"/>
            <w:r w:rsidRPr="006424D5">
              <w:rPr>
                <w:rFonts w:ascii="Trebuchet MS" w:hAnsi="Trebuchet MS" w:cs="Mangal"/>
                <w:b/>
                <w:sz w:val="24"/>
                <w:szCs w:val="24"/>
                <w:lang w:val="en-US" w:eastAsia="en-US" w:bidi="hi-IN"/>
              </w:rPr>
              <w:t>Equipments</w:t>
            </w:r>
            <w:proofErr w:type="spellEnd"/>
          </w:p>
        </w:tc>
        <w:tc>
          <w:tcPr>
            <w:tcW w:w="2340" w:type="dxa"/>
            <w:tcBorders>
              <w:top w:val="single" w:sz="4" w:space="0" w:color="auto"/>
              <w:left w:val="single" w:sz="4" w:space="0" w:color="auto"/>
              <w:bottom w:val="single" w:sz="4" w:space="0" w:color="auto"/>
            </w:tcBorders>
          </w:tcPr>
          <w:p w14:paraId="7A957E02" w14:textId="77777777" w:rsidR="005769F6" w:rsidRPr="006424D5" w:rsidRDefault="005769F6">
            <w:pPr>
              <w:pStyle w:val="PlainText"/>
              <w:jc w:val="center"/>
              <w:rPr>
                <w:rFonts w:ascii="Trebuchet MS" w:hAnsi="Trebuchet MS" w:cs="Mangal"/>
                <w:b/>
                <w:sz w:val="24"/>
                <w:szCs w:val="24"/>
                <w:lang w:val="en-US" w:eastAsia="en-US" w:bidi="hi-IN"/>
              </w:rPr>
            </w:pPr>
            <w:r w:rsidRPr="006424D5">
              <w:rPr>
                <w:rFonts w:ascii="Trebuchet MS" w:hAnsi="Trebuchet MS" w:cs="Mangal"/>
                <w:b/>
                <w:sz w:val="24"/>
                <w:szCs w:val="24"/>
                <w:lang w:val="en-US" w:eastAsia="en-US" w:bidi="hi-IN"/>
              </w:rPr>
              <w:t>Make &amp; Year</w:t>
            </w:r>
          </w:p>
        </w:tc>
      </w:tr>
      <w:tr w:rsidR="005769F6" w:rsidRPr="006424D5" w14:paraId="358100C5" w14:textId="77777777">
        <w:tc>
          <w:tcPr>
            <w:tcW w:w="540" w:type="dxa"/>
            <w:tcBorders>
              <w:top w:val="nil"/>
              <w:right w:val="nil"/>
            </w:tcBorders>
          </w:tcPr>
          <w:p w14:paraId="04D32752" w14:textId="77777777" w:rsidR="005769F6" w:rsidRPr="006424D5" w:rsidRDefault="005769F6">
            <w:pPr>
              <w:pStyle w:val="PlainText"/>
              <w:jc w:val="both"/>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1.</w:t>
            </w:r>
          </w:p>
          <w:p w14:paraId="33981B9A" w14:textId="77777777" w:rsidR="005769F6" w:rsidRPr="006424D5" w:rsidRDefault="005769F6">
            <w:pPr>
              <w:pStyle w:val="PlainText"/>
              <w:jc w:val="both"/>
              <w:rPr>
                <w:rFonts w:ascii="Trebuchet MS" w:hAnsi="Trebuchet MS" w:cs="Mangal"/>
                <w:sz w:val="24"/>
                <w:szCs w:val="24"/>
                <w:lang w:val="en-US" w:eastAsia="en-US" w:bidi="hi-IN"/>
              </w:rPr>
            </w:pPr>
          </w:p>
        </w:tc>
        <w:tc>
          <w:tcPr>
            <w:tcW w:w="5310" w:type="dxa"/>
            <w:tcBorders>
              <w:top w:val="nil"/>
              <w:left w:val="single" w:sz="4" w:space="0" w:color="auto"/>
              <w:bottom w:val="nil"/>
              <w:right w:val="nil"/>
            </w:tcBorders>
          </w:tcPr>
          <w:p w14:paraId="6D67C03B" w14:textId="77777777" w:rsidR="005769F6" w:rsidRPr="006424D5" w:rsidRDefault="005769F6">
            <w:pPr>
              <w:pStyle w:val="PlainText"/>
              <w:jc w:val="both"/>
              <w:rPr>
                <w:rFonts w:ascii="Trebuchet MS" w:hAnsi="Trebuchet MS" w:cs="Mangal"/>
                <w:sz w:val="24"/>
                <w:szCs w:val="24"/>
                <w:lang w:val="en-US" w:eastAsia="en-US" w:bidi="hi-IN"/>
              </w:rPr>
            </w:pPr>
          </w:p>
          <w:p w14:paraId="404676BE" w14:textId="77777777" w:rsidR="005769F6" w:rsidRPr="006424D5" w:rsidRDefault="005769F6">
            <w:pPr>
              <w:pStyle w:val="PlainText"/>
              <w:jc w:val="both"/>
              <w:rPr>
                <w:rFonts w:ascii="Trebuchet MS" w:hAnsi="Trebuchet MS" w:cs="Mangal"/>
                <w:sz w:val="24"/>
                <w:szCs w:val="24"/>
                <w:lang w:val="en-US" w:eastAsia="en-US" w:bidi="hi-IN"/>
              </w:rPr>
            </w:pPr>
          </w:p>
          <w:p w14:paraId="6A4632A9" w14:textId="77777777" w:rsidR="005769F6" w:rsidRPr="006424D5" w:rsidRDefault="005769F6">
            <w:pPr>
              <w:pStyle w:val="PlainText"/>
              <w:jc w:val="both"/>
              <w:rPr>
                <w:rFonts w:ascii="Trebuchet MS" w:hAnsi="Trebuchet MS" w:cs="Mangal"/>
                <w:sz w:val="24"/>
                <w:szCs w:val="24"/>
                <w:lang w:val="en-US" w:eastAsia="en-US" w:bidi="hi-IN"/>
              </w:rPr>
            </w:pPr>
          </w:p>
        </w:tc>
        <w:tc>
          <w:tcPr>
            <w:tcW w:w="2340" w:type="dxa"/>
            <w:tcBorders>
              <w:top w:val="nil"/>
              <w:left w:val="single" w:sz="4" w:space="0" w:color="auto"/>
              <w:bottom w:val="nil"/>
            </w:tcBorders>
          </w:tcPr>
          <w:p w14:paraId="22125CDB" w14:textId="77777777" w:rsidR="005769F6" w:rsidRPr="006424D5" w:rsidRDefault="005769F6">
            <w:pPr>
              <w:pStyle w:val="PlainText"/>
              <w:jc w:val="both"/>
              <w:rPr>
                <w:rFonts w:ascii="Trebuchet MS" w:hAnsi="Trebuchet MS" w:cs="Mangal"/>
                <w:sz w:val="24"/>
                <w:szCs w:val="24"/>
                <w:lang w:val="en-US" w:eastAsia="en-US" w:bidi="hi-IN"/>
              </w:rPr>
            </w:pPr>
          </w:p>
        </w:tc>
      </w:tr>
      <w:tr w:rsidR="005769F6" w:rsidRPr="006424D5" w14:paraId="1D24618A" w14:textId="77777777">
        <w:tc>
          <w:tcPr>
            <w:tcW w:w="540" w:type="dxa"/>
            <w:tcBorders>
              <w:right w:val="nil"/>
            </w:tcBorders>
          </w:tcPr>
          <w:p w14:paraId="31075CC9" w14:textId="77777777" w:rsidR="005769F6" w:rsidRPr="006424D5" w:rsidRDefault="005769F6">
            <w:pPr>
              <w:pStyle w:val="PlainText"/>
              <w:jc w:val="both"/>
              <w:rPr>
                <w:rFonts w:ascii="Trebuchet MS" w:hAnsi="Trebuchet MS" w:cs="Mangal"/>
                <w:sz w:val="24"/>
                <w:szCs w:val="24"/>
                <w:lang w:val="en-US" w:eastAsia="en-US" w:bidi="hi-IN"/>
              </w:rPr>
            </w:pPr>
          </w:p>
        </w:tc>
        <w:tc>
          <w:tcPr>
            <w:tcW w:w="5310" w:type="dxa"/>
            <w:tcBorders>
              <w:top w:val="nil"/>
              <w:left w:val="single" w:sz="4" w:space="0" w:color="auto"/>
              <w:bottom w:val="nil"/>
              <w:right w:val="nil"/>
            </w:tcBorders>
          </w:tcPr>
          <w:p w14:paraId="027F4EFC" w14:textId="77777777" w:rsidR="005769F6" w:rsidRPr="006424D5" w:rsidRDefault="005769F6">
            <w:pPr>
              <w:pStyle w:val="PlainText"/>
              <w:jc w:val="both"/>
              <w:rPr>
                <w:rFonts w:ascii="Trebuchet MS" w:hAnsi="Trebuchet MS" w:cs="Mangal"/>
                <w:sz w:val="24"/>
                <w:szCs w:val="24"/>
                <w:lang w:val="en-US" w:eastAsia="en-US" w:bidi="hi-IN"/>
              </w:rPr>
            </w:pPr>
          </w:p>
        </w:tc>
        <w:tc>
          <w:tcPr>
            <w:tcW w:w="2340" w:type="dxa"/>
            <w:tcBorders>
              <w:top w:val="nil"/>
              <w:left w:val="single" w:sz="4" w:space="0" w:color="auto"/>
              <w:bottom w:val="nil"/>
            </w:tcBorders>
          </w:tcPr>
          <w:p w14:paraId="6905C35B" w14:textId="77777777" w:rsidR="005769F6" w:rsidRPr="006424D5" w:rsidRDefault="005769F6">
            <w:pPr>
              <w:pStyle w:val="PlainText"/>
              <w:jc w:val="both"/>
              <w:rPr>
                <w:rFonts w:ascii="Trebuchet MS" w:hAnsi="Trebuchet MS" w:cs="Mangal"/>
                <w:sz w:val="24"/>
                <w:szCs w:val="24"/>
                <w:lang w:val="en-US" w:eastAsia="en-US" w:bidi="hi-IN"/>
              </w:rPr>
            </w:pPr>
          </w:p>
        </w:tc>
      </w:tr>
      <w:tr w:rsidR="005769F6" w:rsidRPr="006424D5" w14:paraId="33D668B2" w14:textId="77777777">
        <w:tc>
          <w:tcPr>
            <w:tcW w:w="540" w:type="dxa"/>
            <w:tcBorders>
              <w:right w:val="nil"/>
            </w:tcBorders>
          </w:tcPr>
          <w:p w14:paraId="17BEAFB2" w14:textId="77777777" w:rsidR="005769F6" w:rsidRPr="006424D5" w:rsidRDefault="005769F6">
            <w:pPr>
              <w:pStyle w:val="PlainText"/>
              <w:jc w:val="both"/>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2.</w:t>
            </w:r>
          </w:p>
          <w:p w14:paraId="0966FADC" w14:textId="77777777" w:rsidR="005769F6" w:rsidRPr="006424D5" w:rsidRDefault="005769F6">
            <w:pPr>
              <w:pStyle w:val="PlainText"/>
              <w:jc w:val="both"/>
              <w:rPr>
                <w:rFonts w:ascii="Trebuchet MS" w:hAnsi="Trebuchet MS" w:cs="Mangal"/>
                <w:sz w:val="24"/>
                <w:szCs w:val="24"/>
                <w:lang w:val="en-US" w:eastAsia="en-US" w:bidi="hi-IN"/>
              </w:rPr>
            </w:pPr>
          </w:p>
        </w:tc>
        <w:tc>
          <w:tcPr>
            <w:tcW w:w="5310" w:type="dxa"/>
            <w:tcBorders>
              <w:top w:val="nil"/>
              <w:left w:val="single" w:sz="4" w:space="0" w:color="auto"/>
              <w:bottom w:val="nil"/>
              <w:right w:val="nil"/>
            </w:tcBorders>
          </w:tcPr>
          <w:p w14:paraId="4EB2906E" w14:textId="77777777" w:rsidR="005769F6" w:rsidRPr="006424D5" w:rsidRDefault="005769F6">
            <w:pPr>
              <w:pStyle w:val="PlainText"/>
              <w:jc w:val="both"/>
              <w:rPr>
                <w:rFonts w:ascii="Trebuchet MS" w:hAnsi="Trebuchet MS" w:cs="Mangal"/>
                <w:sz w:val="24"/>
                <w:szCs w:val="24"/>
                <w:lang w:val="en-US" w:eastAsia="en-US" w:bidi="hi-IN"/>
              </w:rPr>
            </w:pPr>
          </w:p>
          <w:p w14:paraId="335BA2E1" w14:textId="77777777" w:rsidR="005769F6" w:rsidRPr="006424D5" w:rsidRDefault="005769F6">
            <w:pPr>
              <w:pStyle w:val="PlainText"/>
              <w:jc w:val="both"/>
              <w:rPr>
                <w:rFonts w:ascii="Trebuchet MS" w:hAnsi="Trebuchet MS" w:cs="Mangal"/>
                <w:sz w:val="24"/>
                <w:szCs w:val="24"/>
                <w:lang w:val="en-US" w:eastAsia="en-US" w:bidi="hi-IN"/>
              </w:rPr>
            </w:pPr>
          </w:p>
          <w:p w14:paraId="5D846030" w14:textId="77777777" w:rsidR="005769F6" w:rsidRPr="006424D5" w:rsidRDefault="005769F6">
            <w:pPr>
              <w:pStyle w:val="PlainText"/>
              <w:jc w:val="both"/>
              <w:rPr>
                <w:rFonts w:ascii="Trebuchet MS" w:hAnsi="Trebuchet MS" w:cs="Mangal"/>
                <w:sz w:val="24"/>
                <w:szCs w:val="24"/>
                <w:lang w:val="en-US" w:eastAsia="en-US" w:bidi="hi-IN"/>
              </w:rPr>
            </w:pPr>
          </w:p>
        </w:tc>
        <w:tc>
          <w:tcPr>
            <w:tcW w:w="2340" w:type="dxa"/>
            <w:tcBorders>
              <w:top w:val="nil"/>
              <w:left w:val="single" w:sz="4" w:space="0" w:color="auto"/>
              <w:bottom w:val="nil"/>
            </w:tcBorders>
          </w:tcPr>
          <w:p w14:paraId="3A6AF218" w14:textId="77777777" w:rsidR="005769F6" w:rsidRPr="006424D5" w:rsidRDefault="005769F6">
            <w:pPr>
              <w:pStyle w:val="PlainText"/>
              <w:jc w:val="both"/>
              <w:rPr>
                <w:rFonts w:ascii="Trebuchet MS" w:hAnsi="Trebuchet MS" w:cs="Mangal"/>
                <w:sz w:val="24"/>
                <w:szCs w:val="24"/>
                <w:lang w:val="en-US" w:eastAsia="en-US" w:bidi="hi-IN"/>
              </w:rPr>
            </w:pPr>
          </w:p>
        </w:tc>
      </w:tr>
      <w:tr w:rsidR="005769F6" w:rsidRPr="006424D5" w14:paraId="24BBB239" w14:textId="77777777">
        <w:tc>
          <w:tcPr>
            <w:tcW w:w="540" w:type="dxa"/>
            <w:tcBorders>
              <w:right w:val="nil"/>
            </w:tcBorders>
          </w:tcPr>
          <w:p w14:paraId="437B56AC" w14:textId="77777777" w:rsidR="005769F6" w:rsidRPr="006424D5" w:rsidRDefault="005769F6">
            <w:pPr>
              <w:pStyle w:val="PlainText"/>
              <w:jc w:val="both"/>
              <w:rPr>
                <w:rFonts w:ascii="Trebuchet MS" w:hAnsi="Trebuchet MS" w:cs="Mangal"/>
                <w:sz w:val="24"/>
                <w:szCs w:val="24"/>
                <w:lang w:val="en-US" w:eastAsia="en-US" w:bidi="hi-IN"/>
              </w:rPr>
            </w:pPr>
          </w:p>
        </w:tc>
        <w:tc>
          <w:tcPr>
            <w:tcW w:w="5310" w:type="dxa"/>
            <w:tcBorders>
              <w:top w:val="nil"/>
              <w:left w:val="single" w:sz="4" w:space="0" w:color="auto"/>
              <w:bottom w:val="nil"/>
              <w:right w:val="nil"/>
            </w:tcBorders>
          </w:tcPr>
          <w:p w14:paraId="6DB8CE70" w14:textId="77777777" w:rsidR="005769F6" w:rsidRPr="006424D5" w:rsidRDefault="005769F6">
            <w:pPr>
              <w:pStyle w:val="PlainText"/>
              <w:jc w:val="both"/>
              <w:rPr>
                <w:rFonts w:ascii="Trebuchet MS" w:hAnsi="Trebuchet MS" w:cs="Mangal"/>
                <w:sz w:val="24"/>
                <w:szCs w:val="24"/>
                <w:lang w:val="en-US" w:eastAsia="en-US" w:bidi="hi-IN"/>
              </w:rPr>
            </w:pPr>
          </w:p>
        </w:tc>
        <w:tc>
          <w:tcPr>
            <w:tcW w:w="2340" w:type="dxa"/>
            <w:tcBorders>
              <w:top w:val="nil"/>
              <w:left w:val="single" w:sz="4" w:space="0" w:color="auto"/>
              <w:bottom w:val="nil"/>
            </w:tcBorders>
          </w:tcPr>
          <w:p w14:paraId="65D4833D" w14:textId="77777777" w:rsidR="005769F6" w:rsidRPr="006424D5" w:rsidRDefault="005769F6">
            <w:pPr>
              <w:pStyle w:val="PlainText"/>
              <w:jc w:val="both"/>
              <w:rPr>
                <w:rFonts w:ascii="Trebuchet MS" w:hAnsi="Trebuchet MS" w:cs="Mangal"/>
                <w:sz w:val="24"/>
                <w:szCs w:val="24"/>
                <w:lang w:val="en-US" w:eastAsia="en-US" w:bidi="hi-IN"/>
              </w:rPr>
            </w:pPr>
          </w:p>
        </w:tc>
      </w:tr>
      <w:tr w:rsidR="005769F6" w:rsidRPr="006424D5" w14:paraId="0876404F" w14:textId="77777777">
        <w:tc>
          <w:tcPr>
            <w:tcW w:w="540" w:type="dxa"/>
            <w:tcBorders>
              <w:right w:val="nil"/>
            </w:tcBorders>
          </w:tcPr>
          <w:p w14:paraId="4FB1003C" w14:textId="77777777" w:rsidR="005769F6" w:rsidRPr="006424D5" w:rsidRDefault="005769F6">
            <w:pPr>
              <w:pStyle w:val="PlainText"/>
              <w:jc w:val="both"/>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3.</w:t>
            </w:r>
          </w:p>
          <w:p w14:paraId="5462DB3B" w14:textId="77777777" w:rsidR="005769F6" w:rsidRPr="006424D5" w:rsidRDefault="005769F6">
            <w:pPr>
              <w:pStyle w:val="PlainText"/>
              <w:jc w:val="both"/>
              <w:rPr>
                <w:rFonts w:ascii="Trebuchet MS" w:hAnsi="Trebuchet MS" w:cs="Mangal"/>
                <w:sz w:val="24"/>
                <w:szCs w:val="24"/>
                <w:lang w:val="en-US" w:eastAsia="en-US" w:bidi="hi-IN"/>
              </w:rPr>
            </w:pPr>
          </w:p>
        </w:tc>
        <w:tc>
          <w:tcPr>
            <w:tcW w:w="5310" w:type="dxa"/>
            <w:tcBorders>
              <w:top w:val="nil"/>
              <w:left w:val="single" w:sz="4" w:space="0" w:color="auto"/>
              <w:bottom w:val="nil"/>
              <w:right w:val="nil"/>
            </w:tcBorders>
          </w:tcPr>
          <w:p w14:paraId="6F8153AD" w14:textId="77777777" w:rsidR="005769F6" w:rsidRPr="006424D5" w:rsidRDefault="005769F6">
            <w:pPr>
              <w:pStyle w:val="PlainText"/>
              <w:jc w:val="both"/>
              <w:rPr>
                <w:rFonts w:ascii="Trebuchet MS" w:hAnsi="Trebuchet MS" w:cs="Mangal"/>
                <w:sz w:val="24"/>
                <w:szCs w:val="24"/>
                <w:lang w:val="en-US" w:eastAsia="en-US" w:bidi="hi-IN"/>
              </w:rPr>
            </w:pPr>
          </w:p>
          <w:p w14:paraId="4F740D9B" w14:textId="77777777" w:rsidR="005769F6" w:rsidRPr="006424D5" w:rsidRDefault="005769F6">
            <w:pPr>
              <w:pStyle w:val="PlainText"/>
              <w:jc w:val="both"/>
              <w:rPr>
                <w:rFonts w:ascii="Trebuchet MS" w:hAnsi="Trebuchet MS" w:cs="Mangal"/>
                <w:sz w:val="24"/>
                <w:szCs w:val="24"/>
                <w:lang w:val="en-US" w:eastAsia="en-US" w:bidi="hi-IN"/>
              </w:rPr>
            </w:pPr>
          </w:p>
          <w:p w14:paraId="323AD398" w14:textId="77777777" w:rsidR="005769F6" w:rsidRPr="006424D5" w:rsidRDefault="005769F6">
            <w:pPr>
              <w:pStyle w:val="PlainText"/>
              <w:jc w:val="both"/>
              <w:rPr>
                <w:rFonts w:ascii="Trebuchet MS" w:hAnsi="Trebuchet MS" w:cs="Mangal"/>
                <w:sz w:val="24"/>
                <w:szCs w:val="24"/>
                <w:lang w:val="en-US" w:eastAsia="en-US" w:bidi="hi-IN"/>
              </w:rPr>
            </w:pPr>
          </w:p>
        </w:tc>
        <w:tc>
          <w:tcPr>
            <w:tcW w:w="2340" w:type="dxa"/>
            <w:tcBorders>
              <w:top w:val="nil"/>
              <w:left w:val="single" w:sz="4" w:space="0" w:color="auto"/>
              <w:bottom w:val="nil"/>
            </w:tcBorders>
          </w:tcPr>
          <w:p w14:paraId="15D4315B" w14:textId="77777777" w:rsidR="005769F6" w:rsidRPr="006424D5" w:rsidRDefault="005769F6">
            <w:pPr>
              <w:pStyle w:val="PlainText"/>
              <w:jc w:val="both"/>
              <w:rPr>
                <w:rFonts w:ascii="Trebuchet MS" w:hAnsi="Trebuchet MS" w:cs="Mangal"/>
                <w:sz w:val="24"/>
                <w:szCs w:val="24"/>
                <w:lang w:val="en-US" w:eastAsia="en-US" w:bidi="hi-IN"/>
              </w:rPr>
            </w:pPr>
          </w:p>
        </w:tc>
      </w:tr>
      <w:tr w:rsidR="005769F6" w:rsidRPr="006424D5" w14:paraId="0FF67E3E" w14:textId="77777777">
        <w:tc>
          <w:tcPr>
            <w:tcW w:w="540" w:type="dxa"/>
            <w:tcBorders>
              <w:right w:val="nil"/>
            </w:tcBorders>
          </w:tcPr>
          <w:p w14:paraId="3B8DDEC8" w14:textId="77777777" w:rsidR="005769F6" w:rsidRPr="006424D5" w:rsidRDefault="005769F6">
            <w:pPr>
              <w:pStyle w:val="PlainText"/>
              <w:jc w:val="both"/>
              <w:rPr>
                <w:rFonts w:ascii="Trebuchet MS" w:hAnsi="Trebuchet MS" w:cs="Mangal"/>
                <w:sz w:val="24"/>
                <w:szCs w:val="24"/>
                <w:lang w:val="en-US" w:eastAsia="en-US" w:bidi="hi-IN"/>
              </w:rPr>
            </w:pPr>
          </w:p>
        </w:tc>
        <w:tc>
          <w:tcPr>
            <w:tcW w:w="5310" w:type="dxa"/>
            <w:tcBorders>
              <w:top w:val="nil"/>
              <w:left w:val="single" w:sz="4" w:space="0" w:color="auto"/>
              <w:bottom w:val="nil"/>
              <w:right w:val="nil"/>
            </w:tcBorders>
          </w:tcPr>
          <w:p w14:paraId="4CA86E74" w14:textId="77777777" w:rsidR="005769F6" w:rsidRPr="006424D5" w:rsidRDefault="005769F6">
            <w:pPr>
              <w:pStyle w:val="PlainText"/>
              <w:jc w:val="both"/>
              <w:rPr>
                <w:rFonts w:ascii="Trebuchet MS" w:hAnsi="Trebuchet MS" w:cs="Mangal"/>
                <w:sz w:val="24"/>
                <w:szCs w:val="24"/>
                <w:lang w:val="en-US" w:eastAsia="en-US" w:bidi="hi-IN"/>
              </w:rPr>
            </w:pPr>
          </w:p>
        </w:tc>
        <w:tc>
          <w:tcPr>
            <w:tcW w:w="2340" w:type="dxa"/>
            <w:tcBorders>
              <w:top w:val="nil"/>
              <w:left w:val="single" w:sz="4" w:space="0" w:color="auto"/>
              <w:bottom w:val="nil"/>
            </w:tcBorders>
          </w:tcPr>
          <w:p w14:paraId="74A24323" w14:textId="77777777" w:rsidR="005769F6" w:rsidRPr="006424D5" w:rsidRDefault="005769F6">
            <w:pPr>
              <w:pStyle w:val="PlainText"/>
              <w:jc w:val="both"/>
              <w:rPr>
                <w:rFonts w:ascii="Trebuchet MS" w:hAnsi="Trebuchet MS" w:cs="Mangal"/>
                <w:sz w:val="24"/>
                <w:szCs w:val="24"/>
                <w:lang w:val="en-US" w:eastAsia="en-US" w:bidi="hi-IN"/>
              </w:rPr>
            </w:pPr>
          </w:p>
        </w:tc>
      </w:tr>
      <w:tr w:rsidR="005769F6" w:rsidRPr="006424D5" w14:paraId="2DAC2B16" w14:textId="77777777">
        <w:tc>
          <w:tcPr>
            <w:tcW w:w="540" w:type="dxa"/>
            <w:tcBorders>
              <w:right w:val="nil"/>
            </w:tcBorders>
          </w:tcPr>
          <w:p w14:paraId="7E55D2FB" w14:textId="77777777" w:rsidR="005769F6" w:rsidRPr="006424D5" w:rsidRDefault="005769F6">
            <w:pPr>
              <w:pStyle w:val="PlainText"/>
              <w:jc w:val="both"/>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4.</w:t>
            </w:r>
          </w:p>
          <w:p w14:paraId="3D8BEBCF" w14:textId="77777777" w:rsidR="005769F6" w:rsidRPr="006424D5" w:rsidRDefault="005769F6">
            <w:pPr>
              <w:pStyle w:val="PlainText"/>
              <w:jc w:val="both"/>
              <w:rPr>
                <w:rFonts w:ascii="Trebuchet MS" w:hAnsi="Trebuchet MS" w:cs="Mangal"/>
                <w:sz w:val="24"/>
                <w:szCs w:val="24"/>
                <w:lang w:val="en-US" w:eastAsia="en-US" w:bidi="hi-IN"/>
              </w:rPr>
            </w:pPr>
          </w:p>
        </w:tc>
        <w:tc>
          <w:tcPr>
            <w:tcW w:w="5310" w:type="dxa"/>
            <w:tcBorders>
              <w:top w:val="nil"/>
              <w:left w:val="single" w:sz="4" w:space="0" w:color="auto"/>
              <w:bottom w:val="nil"/>
              <w:right w:val="nil"/>
            </w:tcBorders>
          </w:tcPr>
          <w:p w14:paraId="3BE22B02" w14:textId="77777777" w:rsidR="005769F6" w:rsidRPr="006424D5" w:rsidRDefault="005769F6">
            <w:pPr>
              <w:pStyle w:val="PlainText"/>
              <w:jc w:val="both"/>
              <w:rPr>
                <w:rFonts w:ascii="Trebuchet MS" w:hAnsi="Trebuchet MS" w:cs="Mangal"/>
                <w:sz w:val="24"/>
                <w:szCs w:val="24"/>
                <w:lang w:val="en-US" w:eastAsia="en-US" w:bidi="hi-IN"/>
              </w:rPr>
            </w:pPr>
          </w:p>
          <w:p w14:paraId="6E98B827" w14:textId="77777777" w:rsidR="005769F6" w:rsidRPr="006424D5" w:rsidRDefault="005769F6">
            <w:pPr>
              <w:pStyle w:val="PlainText"/>
              <w:jc w:val="both"/>
              <w:rPr>
                <w:rFonts w:ascii="Trebuchet MS" w:hAnsi="Trebuchet MS" w:cs="Mangal"/>
                <w:sz w:val="24"/>
                <w:szCs w:val="24"/>
                <w:lang w:val="en-US" w:eastAsia="en-US" w:bidi="hi-IN"/>
              </w:rPr>
            </w:pPr>
          </w:p>
          <w:p w14:paraId="73DD947E" w14:textId="77777777" w:rsidR="005769F6" w:rsidRPr="006424D5" w:rsidRDefault="005769F6">
            <w:pPr>
              <w:pStyle w:val="PlainText"/>
              <w:jc w:val="both"/>
              <w:rPr>
                <w:rFonts w:ascii="Trebuchet MS" w:hAnsi="Trebuchet MS" w:cs="Mangal"/>
                <w:sz w:val="24"/>
                <w:szCs w:val="24"/>
                <w:lang w:val="en-US" w:eastAsia="en-US" w:bidi="hi-IN"/>
              </w:rPr>
            </w:pPr>
          </w:p>
        </w:tc>
        <w:tc>
          <w:tcPr>
            <w:tcW w:w="2340" w:type="dxa"/>
            <w:tcBorders>
              <w:top w:val="nil"/>
              <w:left w:val="single" w:sz="4" w:space="0" w:color="auto"/>
              <w:bottom w:val="nil"/>
            </w:tcBorders>
          </w:tcPr>
          <w:p w14:paraId="1696AE5F" w14:textId="77777777" w:rsidR="005769F6" w:rsidRPr="006424D5" w:rsidRDefault="005769F6">
            <w:pPr>
              <w:pStyle w:val="PlainText"/>
              <w:jc w:val="both"/>
              <w:rPr>
                <w:rFonts w:ascii="Trebuchet MS" w:hAnsi="Trebuchet MS" w:cs="Mangal"/>
                <w:sz w:val="24"/>
                <w:szCs w:val="24"/>
                <w:lang w:val="en-US" w:eastAsia="en-US" w:bidi="hi-IN"/>
              </w:rPr>
            </w:pPr>
          </w:p>
        </w:tc>
      </w:tr>
      <w:tr w:rsidR="005769F6" w:rsidRPr="006424D5" w14:paraId="66015257" w14:textId="77777777">
        <w:tc>
          <w:tcPr>
            <w:tcW w:w="540" w:type="dxa"/>
            <w:tcBorders>
              <w:right w:val="nil"/>
            </w:tcBorders>
          </w:tcPr>
          <w:p w14:paraId="40FDA3CA" w14:textId="77777777" w:rsidR="005769F6" w:rsidRPr="006424D5" w:rsidRDefault="005769F6">
            <w:pPr>
              <w:pStyle w:val="PlainText"/>
              <w:jc w:val="both"/>
              <w:rPr>
                <w:rFonts w:ascii="Trebuchet MS" w:hAnsi="Trebuchet MS" w:cs="Mangal"/>
                <w:sz w:val="24"/>
                <w:szCs w:val="24"/>
                <w:lang w:val="en-US" w:eastAsia="en-US" w:bidi="hi-IN"/>
              </w:rPr>
            </w:pPr>
          </w:p>
        </w:tc>
        <w:tc>
          <w:tcPr>
            <w:tcW w:w="5310" w:type="dxa"/>
            <w:tcBorders>
              <w:top w:val="nil"/>
              <w:left w:val="single" w:sz="4" w:space="0" w:color="auto"/>
              <w:bottom w:val="nil"/>
              <w:right w:val="nil"/>
            </w:tcBorders>
          </w:tcPr>
          <w:p w14:paraId="5D814A15" w14:textId="77777777" w:rsidR="005769F6" w:rsidRPr="006424D5" w:rsidRDefault="005769F6">
            <w:pPr>
              <w:pStyle w:val="PlainText"/>
              <w:jc w:val="both"/>
              <w:rPr>
                <w:rFonts w:ascii="Trebuchet MS" w:hAnsi="Trebuchet MS" w:cs="Mangal"/>
                <w:sz w:val="24"/>
                <w:szCs w:val="24"/>
                <w:lang w:val="en-US" w:eastAsia="en-US" w:bidi="hi-IN"/>
              </w:rPr>
            </w:pPr>
          </w:p>
        </w:tc>
        <w:tc>
          <w:tcPr>
            <w:tcW w:w="2340" w:type="dxa"/>
            <w:tcBorders>
              <w:top w:val="nil"/>
              <w:left w:val="single" w:sz="4" w:space="0" w:color="auto"/>
              <w:bottom w:val="nil"/>
            </w:tcBorders>
          </w:tcPr>
          <w:p w14:paraId="4403EF54" w14:textId="77777777" w:rsidR="005769F6" w:rsidRPr="006424D5" w:rsidRDefault="005769F6">
            <w:pPr>
              <w:pStyle w:val="PlainText"/>
              <w:jc w:val="both"/>
              <w:rPr>
                <w:rFonts w:ascii="Trebuchet MS" w:hAnsi="Trebuchet MS" w:cs="Mangal"/>
                <w:sz w:val="24"/>
                <w:szCs w:val="24"/>
                <w:lang w:val="en-US" w:eastAsia="en-US" w:bidi="hi-IN"/>
              </w:rPr>
            </w:pPr>
          </w:p>
        </w:tc>
      </w:tr>
      <w:tr w:rsidR="005769F6" w:rsidRPr="006424D5" w14:paraId="0092E17F" w14:textId="77777777">
        <w:tc>
          <w:tcPr>
            <w:tcW w:w="540" w:type="dxa"/>
            <w:tcBorders>
              <w:right w:val="nil"/>
            </w:tcBorders>
          </w:tcPr>
          <w:p w14:paraId="5BC0B1DD" w14:textId="77777777" w:rsidR="005769F6" w:rsidRPr="006424D5" w:rsidRDefault="005769F6">
            <w:pPr>
              <w:pStyle w:val="PlainText"/>
              <w:jc w:val="both"/>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5.</w:t>
            </w:r>
          </w:p>
          <w:p w14:paraId="0A745876" w14:textId="77777777" w:rsidR="005769F6" w:rsidRPr="006424D5" w:rsidRDefault="005769F6">
            <w:pPr>
              <w:pStyle w:val="PlainText"/>
              <w:jc w:val="both"/>
              <w:rPr>
                <w:rFonts w:ascii="Trebuchet MS" w:hAnsi="Trebuchet MS" w:cs="Mangal"/>
                <w:sz w:val="24"/>
                <w:szCs w:val="24"/>
                <w:lang w:val="en-US" w:eastAsia="en-US" w:bidi="hi-IN"/>
              </w:rPr>
            </w:pPr>
          </w:p>
        </w:tc>
        <w:tc>
          <w:tcPr>
            <w:tcW w:w="5310" w:type="dxa"/>
            <w:tcBorders>
              <w:top w:val="nil"/>
              <w:left w:val="single" w:sz="4" w:space="0" w:color="auto"/>
              <w:bottom w:val="nil"/>
              <w:right w:val="nil"/>
            </w:tcBorders>
          </w:tcPr>
          <w:p w14:paraId="2C724CEF" w14:textId="77777777" w:rsidR="005769F6" w:rsidRPr="006424D5" w:rsidRDefault="005769F6">
            <w:pPr>
              <w:pStyle w:val="PlainText"/>
              <w:jc w:val="both"/>
              <w:rPr>
                <w:rFonts w:ascii="Trebuchet MS" w:hAnsi="Trebuchet MS" w:cs="Mangal"/>
                <w:sz w:val="24"/>
                <w:szCs w:val="24"/>
                <w:lang w:val="en-US" w:eastAsia="en-US" w:bidi="hi-IN"/>
              </w:rPr>
            </w:pPr>
          </w:p>
          <w:p w14:paraId="37FE2ACA" w14:textId="77777777" w:rsidR="005769F6" w:rsidRPr="006424D5" w:rsidRDefault="005769F6">
            <w:pPr>
              <w:pStyle w:val="PlainText"/>
              <w:jc w:val="both"/>
              <w:rPr>
                <w:rFonts w:ascii="Trebuchet MS" w:hAnsi="Trebuchet MS" w:cs="Mangal"/>
                <w:sz w:val="24"/>
                <w:szCs w:val="24"/>
                <w:lang w:val="en-US" w:eastAsia="en-US" w:bidi="hi-IN"/>
              </w:rPr>
            </w:pPr>
          </w:p>
          <w:p w14:paraId="2CBC698A" w14:textId="77777777" w:rsidR="005769F6" w:rsidRPr="006424D5" w:rsidRDefault="005769F6">
            <w:pPr>
              <w:pStyle w:val="PlainText"/>
              <w:jc w:val="both"/>
              <w:rPr>
                <w:rFonts w:ascii="Trebuchet MS" w:hAnsi="Trebuchet MS" w:cs="Mangal"/>
                <w:sz w:val="24"/>
                <w:szCs w:val="24"/>
                <w:lang w:val="en-US" w:eastAsia="en-US" w:bidi="hi-IN"/>
              </w:rPr>
            </w:pPr>
          </w:p>
        </w:tc>
        <w:tc>
          <w:tcPr>
            <w:tcW w:w="2340" w:type="dxa"/>
            <w:tcBorders>
              <w:top w:val="nil"/>
              <w:left w:val="single" w:sz="4" w:space="0" w:color="auto"/>
              <w:bottom w:val="nil"/>
            </w:tcBorders>
          </w:tcPr>
          <w:p w14:paraId="5329AB06" w14:textId="77777777" w:rsidR="005769F6" w:rsidRPr="006424D5" w:rsidRDefault="005769F6">
            <w:pPr>
              <w:pStyle w:val="PlainText"/>
              <w:jc w:val="both"/>
              <w:rPr>
                <w:rFonts w:ascii="Trebuchet MS" w:hAnsi="Trebuchet MS" w:cs="Mangal"/>
                <w:sz w:val="24"/>
                <w:szCs w:val="24"/>
                <w:lang w:val="en-US" w:eastAsia="en-US" w:bidi="hi-IN"/>
              </w:rPr>
            </w:pPr>
          </w:p>
        </w:tc>
      </w:tr>
      <w:tr w:rsidR="005769F6" w:rsidRPr="006424D5" w14:paraId="678C6411" w14:textId="77777777">
        <w:tc>
          <w:tcPr>
            <w:tcW w:w="540" w:type="dxa"/>
            <w:tcBorders>
              <w:right w:val="nil"/>
            </w:tcBorders>
          </w:tcPr>
          <w:p w14:paraId="1DE17039" w14:textId="77777777" w:rsidR="005769F6" w:rsidRPr="006424D5" w:rsidRDefault="005769F6">
            <w:pPr>
              <w:pStyle w:val="PlainText"/>
              <w:jc w:val="both"/>
              <w:rPr>
                <w:rFonts w:ascii="Trebuchet MS" w:hAnsi="Trebuchet MS" w:cs="Mangal"/>
                <w:sz w:val="24"/>
                <w:szCs w:val="24"/>
                <w:lang w:val="en-US" w:eastAsia="en-US" w:bidi="hi-IN"/>
              </w:rPr>
            </w:pPr>
          </w:p>
        </w:tc>
        <w:tc>
          <w:tcPr>
            <w:tcW w:w="5310" w:type="dxa"/>
            <w:tcBorders>
              <w:top w:val="nil"/>
              <w:left w:val="single" w:sz="4" w:space="0" w:color="auto"/>
              <w:bottom w:val="nil"/>
              <w:right w:val="nil"/>
            </w:tcBorders>
          </w:tcPr>
          <w:p w14:paraId="6C9AFF31" w14:textId="77777777" w:rsidR="005769F6" w:rsidRPr="006424D5" w:rsidRDefault="005769F6">
            <w:pPr>
              <w:pStyle w:val="PlainText"/>
              <w:jc w:val="both"/>
              <w:rPr>
                <w:rFonts w:ascii="Trebuchet MS" w:hAnsi="Trebuchet MS" w:cs="Mangal"/>
                <w:sz w:val="24"/>
                <w:szCs w:val="24"/>
                <w:lang w:val="en-US" w:eastAsia="en-US" w:bidi="hi-IN"/>
              </w:rPr>
            </w:pPr>
          </w:p>
        </w:tc>
        <w:tc>
          <w:tcPr>
            <w:tcW w:w="2340" w:type="dxa"/>
            <w:tcBorders>
              <w:top w:val="nil"/>
              <w:left w:val="single" w:sz="4" w:space="0" w:color="auto"/>
              <w:bottom w:val="nil"/>
            </w:tcBorders>
          </w:tcPr>
          <w:p w14:paraId="113CE0E5" w14:textId="77777777" w:rsidR="005769F6" w:rsidRPr="006424D5" w:rsidRDefault="005769F6">
            <w:pPr>
              <w:pStyle w:val="PlainText"/>
              <w:jc w:val="both"/>
              <w:rPr>
                <w:rFonts w:ascii="Trebuchet MS" w:hAnsi="Trebuchet MS" w:cs="Mangal"/>
                <w:sz w:val="24"/>
                <w:szCs w:val="24"/>
                <w:lang w:val="en-US" w:eastAsia="en-US" w:bidi="hi-IN"/>
              </w:rPr>
            </w:pPr>
          </w:p>
        </w:tc>
      </w:tr>
      <w:tr w:rsidR="005769F6" w:rsidRPr="006424D5" w14:paraId="79CE36F0" w14:textId="77777777">
        <w:tc>
          <w:tcPr>
            <w:tcW w:w="540" w:type="dxa"/>
            <w:tcBorders>
              <w:right w:val="nil"/>
            </w:tcBorders>
          </w:tcPr>
          <w:p w14:paraId="0FE7C6D5" w14:textId="77777777" w:rsidR="005769F6" w:rsidRPr="006424D5" w:rsidRDefault="005769F6">
            <w:pPr>
              <w:pStyle w:val="PlainText"/>
              <w:jc w:val="both"/>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6.</w:t>
            </w:r>
          </w:p>
          <w:p w14:paraId="49C38703" w14:textId="77777777" w:rsidR="005769F6" w:rsidRPr="006424D5" w:rsidRDefault="005769F6">
            <w:pPr>
              <w:pStyle w:val="PlainText"/>
              <w:jc w:val="both"/>
              <w:rPr>
                <w:rFonts w:ascii="Trebuchet MS" w:hAnsi="Trebuchet MS" w:cs="Mangal"/>
                <w:sz w:val="24"/>
                <w:szCs w:val="24"/>
                <w:lang w:val="en-US" w:eastAsia="en-US" w:bidi="hi-IN"/>
              </w:rPr>
            </w:pPr>
          </w:p>
        </w:tc>
        <w:tc>
          <w:tcPr>
            <w:tcW w:w="5310" w:type="dxa"/>
            <w:tcBorders>
              <w:top w:val="nil"/>
              <w:left w:val="single" w:sz="4" w:space="0" w:color="auto"/>
              <w:bottom w:val="nil"/>
              <w:right w:val="nil"/>
            </w:tcBorders>
          </w:tcPr>
          <w:p w14:paraId="6D1F4951" w14:textId="77777777" w:rsidR="005769F6" w:rsidRPr="006424D5" w:rsidRDefault="005769F6">
            <w:pPr>
              <w:pStyle w:val="PlainText"/>
              <w:jc w:val="both"/>
              <w:rPr>
                <w:rFonts w:ascii="Trebuchet MS" w:hAnsi="Trebuchet MS" w:cs="Mangal"/>
                <w:sz w:val="24"/>
                <w:szCs w:val="24"/>
                <w:lang w:val="en-US" w:eastAsia="en-US" w:bidi="hi-IN"/>
              </w:rPr>
            </w:pPr>
          </w:p>
          <w:p w14:paraId="644C9059" w14:textId="77777777" w:rsidR="005769F6" w:rsidRPr="006424D5" w:rsidRDefault="005769F6">
            <w:pPr>
              <w:pStyle w:val="PlainText"/>
              <w:jc w:val="both"/>
              <w:rPr>
                <w:rFonts w:ascii="Trebuchet MS" w:hAnsi="Trebuchet MS" w:cs="Mangal"/>
                <w:sz w:val="24"/>
                <w:szCs w:val="24"/>
                <w:lang w:val="en-US" w:eastAsia="en-US" w:bidi="hi-IN"/>
              </w:rPr>
            </w:pPr>
          </w:p>
          <w:p w14:paraId="684AA422" w14:textId="77777777" w:rsidR="005769F6" w:rsidRPr="006424D5" w:rsidRDefault="005769F6">
            <w:pPr>
              <w:pStyle w:val="PlainText"/>
              <w:jc w:val="both"/>
              <w:rPr>
                <w:rFonts w:ascii="Trebuchet MS" w:hAnsi="Trebuchet MS" w:cs="Mangal"/>
                <w:sz w:val="24"/>
                <w:szCs w:val="24"/>
                <w:lang w:val="en-US" w:eastAsia="en-US" w:bidi="hi-IN"/>
              </w:rPr>
            </w:pPr>
          </w:p>
        </w:tc>
        <w:tc>
          <w:tcPr>
            <w:tcW w:w="2340" w:type="dxa"/>
            <w:tcBorders>
              <w:top w:val="nil"/>
              <w:left w:val="single" w:sz="4" w:space="0" w:color="auto"/>
              <w:bottom w:val="nil"/>
            </w:tcBorders>
          </w:tcPr>
          <w:p w14:paraId="1287AB95" w14:textId="77777777" w:rsidR="005769F6" w:rsidRPr="006424D5" w:rsidRDefault="005769F6">
            <w:pPr>
              <w:pStyle w:val="PlainText"/>
              <w:jc w:val="both"/>
              <w:rPr>
                <w:rFonts w:ascii="Trebuchet MS" w:hAnsi="Trebuchet MS" w:cs="Mangal"/>
                <w:sz w:val="24"/>
                <w:szCs w:val="24"/>
                <w:lang w:val="en-US" w:eastAsia="en-US" w:bidi="hi-IN"/>
              </w:rPr>
            </w:pPr>
          </w:p>
        </w:tc>
      </w:tr>
      <w:tr w:rsidR="005769F6" w:rsidRPr="006424D5" w14:paraId="5104768D" w14:textId="77777777">
        <w:tc>
          <w:tcPr>
            <w:tcW w:w="540" w:type="dxa"/>
            <w:tcBorders>
              <w:right w:val="nil"/>
            </w:tcBorders>
          </w:tcPr>
          <w:p w14:paraId="771E7DC9" w14:textId="77777777" w:rsidR="005769F6" w:rsidRPr="006424D5" w:rsidRDefault="005769F6">
            <w:pPr>
              <w:pStyle w:val="PlainText"/>
              <w:jc w:val="both"/>
              <w:rPr>
                <w:rFonts w:ascii="Trebuchet MS" w:hAnsi="Trebuchet MS" w:cs="Mangal"/>
                <w:sz w:val="24"/>
                <w:szCs w:val="24"/>
                <w:lang w:val="en-US" w:eastAsia="en-US" w:bidi="hi-IN"/>
              </w:rPr>
            </w:pPr>
          </w:p>
        </w:tc>
        <w:tc>
          <w:tcPr>
            <w:tcW w:w="5310" w:type="dxa"/>
            <w:tcBorders>
              <w:top w:val="nil"/>
              <w:left w:val="single" w:sz="4" w:space="0" w:color="auto"/>
              <w:bottom w:val="nil"/>
              <w:right w:val="nil"/>
            </w:tcBorders>
          </w:tcPr>
          <w:p w14:paraId="67CC77BC" w14:textId="77777777" w:rsidR="005769F6" w:rsidRPr="006424D5" w:rsidRDefault="005769F6">
            <w:pPr>
              <w:pStyle w:val="PlainText"/>
              <w:jc w:val="both"/>
              <w:rPr>
                <w:rFonts w:ascii="Trebuchet MS" w:hAnsi="Trebuchet MS" w:cs="Mangal"/>
                <w:sz w:val="24"/>
                <w:szCs w:val="24"/>
                <w:lang w:val="en-US" w:eastAsia="en-US" w:bidi="hi-IN"/>
              </w:rPr>
            </w:pPr>
          </w:p>
        </w:tc>
        <w:tc>
          <w:tcPr>
            <w:tcW w:w="2340" w:type="dxa"/>
            <w:tcBorders>
              <w:top w:val="nil"/>
              <w:left w:val="single" w:sz="4" w:space="0" w:color="auto"/>
              <w:bottom w:val="nil"/>
            </w:tcBorders>
          </w:tcPr>
          <w:p w14:paraId="2A1A60E8" w14:textId="77777777" w:rsidR="005769F6" w:rsidRPr="006424D5" w:rsidRDefault="005769F6">
            <w:pPr>
              <w:pStyle w:val="PlainText"/>
              <w:jc w:val="both"/>
              <w:rPr>
                <w:rFonts w:ascii="Trebuchet MS" w:hAnsi="Trebuchet MS" w:cs="Mangal"/>
                <w:sz w:val="24"/>
                <w:szCs w:val="24"/>
                <w:lang w:val="en-US" w:eastAsia="en-US" w:bidi="hi-IN"/>
              </w:rPr>
            </w:pPr>
          </w:p>
        </w:tc>
      </w:tr>
      <w:tr w:rsidR="005769F6" w:rsidRPr="006424D5" w14:paraId="4ED72DEB" w14:textId="77777777">
        <w:tc>
          <w:tcPr>
            <w:tcW w:w="540" w:type="dxa"/>
            <w:tcBorders>
              <w:right w:val="nil"/>
            </w:tcBorders>
          </w:tcPr>
          <w:p w14:paraId="3344E9FF" w14:textId="77777777" w:rsidR="005769F6" w:rsidRPr="006424D5" w:rsidRDefault="005769F6">
            <w:pPr>
              <w:pStyle w:val="PlainText"/>
              <w:jc w:val="both"/>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7.</w:t>
            </w:r>
          </w:p>
          <w:p w14:paraId="75D1AF41" w14:textId="77777777" w:rsidR="005769F6" w:rsidRPr="006424D5" w:rsidRDefault="005769F6">
            <w:pPr>
              <w:pStyle w:val="PlainText"/>
              <w:jc w:val="both"/>
              <w:rPr>
                <w:rFonts w:ascii="Trebuchet MS" w:hAnsi="Trebuchet MS" w:cs="Mangal"/>
                <w:sz w:val="24"/>
                <w:szCs w:val="24"/>
                <w:lang w:val="en-US" w:eastAsia="en-US" w:bidi="hi-IN"/>
              </w:rPr>
            </w:pPr>
          </w:p>
        </w:tc>
        <w:tc>
          <w:tcPr>
            <w:tcW w:w="5310" w:type="dxa"/>
            <w:tcBorders>
              <w:top w:val="nil"/>
              <w:left w:val="single" w:sz="4" w:space="0" w:color="auto"/>
              <w:bottom w:val="nil"/>
              <w:right w:val="nil"/>
            </w:tcBorders>
          </w:tcPr>
          <w:p w14:paraId="083D45BB" w14:textId="77777777" w:rsidR="005769F6" w:rsidRPr="006424D5" w:rsidRDefault="005769F6">
            <w:pPr>
              <w:pStyle w:val="PlainText"/>
              <w:jc w:val="both"/>
              <w:rPr>
                <w:rFonts w:ascii="Trebuchet MS" w:hAnsi="Trebuchet MS" w:cs="Mangal"/>
                <w:sz w:val="24"/>
                <w:szCs w:val="24"/>
                <w:lang w:val="en-US" w:eastAsia="en-US" w:bidi="hi-IN"/>
              </w:rPr>
            </w:pPr>
          </w:p>
          <w:p w14:paraId="31A8C6D0" w14:textId="77777777" w:rsidR="005769F6" w:rsidRPr="006424D5" w:rsidRDefault="005769F6">
            <w:pPr>
              <w:pStyle w:val="PlainText"/>
              <w:jc w:val="both"/>
              <w:rPr>
                <w:rFonts w:ascii="Trebuchet MS" w:hAnsi="Trebuchet MS" w:cs="Mangal"/>
                <w:sz w:val="24"/>
                <w:szCs w:val="24"/>
                <w:lang w:val="en-US" w:eastAsia="en-US" w:bidi="hi-IN"/>
              </w:rPr>
            </w:pPr>
          </w:p>
          <w:p w14:paraId="32DFF606" w14:textId="77777777" w:rsidR="005769F6" w:rsidRPr="006424D5" w:rsidRDefault="005769F6">
            <w:pPr>
              <w:pStyle w:val="PlainText"/>
              <w:jc w:val="both"/>
              <w:rPr>
                <w:rFonts w:ascii="Trebuchet MS" w:hAnsi="Trebuchet MS" w:cs="Mangal"/>
                <w:sz w:val="24"/>
                <w:szCs w:val="24"/>
                <w:lang w:val="en-US" w:eastAsia="en-US" w:bidi="hi-IN"/>
              </w:rPr>
            </w:pPr>
          </w:p>
        </w:tc>
        <w:tc>
          <w:tcPr>
            <w:tcW w:w="2340" w:type="dxa"/>
            <w:tcBorders>
              <w:top w:val="nil"/>
              <w:left w:val="single" w:sz="4" w:space="0" w:color="auto"/>
              <w:bottom w:val="nil"/>
            </w:tcBorders>
          </w:tcPr>
          <w:p w14:paraId="54EE2390" w14:textId="77777777" w:rsidR="005769F6" w:rsidRPr="006424D5" w:rsidRDefault="005769F6">
            <w:pPr>
              <w:pStyle w:val="PlainText"/>
              <w:jc w:val="both"/>
              <w:rPr>
                <w:rFonts w:ascii="Trebuchet MS" w:hAnsi="Trebuchet MS" w:cs="Mangal"/>
                <w:sz w:val="24"/>
                <w:szCs w:val="24"/>
                <w:lang w:val="en-US" w:eastAsia="en-US" w:bidi="hi-IN"/>
              </w:rPr>
            </w:pPr>
          </w:p>
        </w:tc>
      </w:tr>
      <w:tr w:rsidR="005769F6" w:rsidRPr="006424D5" w14:paraId="75CEC2C8" w14:textId="77777777">
        <w:tc>
          <w:tcPr>
            <w:tcW w:w="540" w:type="dxa"/>
            <w:tcBorders>
              <w:bottom w:val="nil"/>
              <w:right w:val="nil"/>
            </w:tcBorders>
          </w:tcPr>
          <w:p w14:paraId="30096BB6" w14:textId="77777777" w:rsidR="005769F6" w:rsidRPr="006424D5" w:rsidRDefault="005769F6">
            <w:pPr>
              <w:pStyle w:val="PlainText"/>
              <w:jc w:val="both"/>
              <w:rPr>
                <w:rFonts w:ascii="Trebuchet MS" w:hAnsi="Trebuchet MS" w:cs="Mangal"/>
                <w:sz w:val="24"/>
                <w:szCs w:val="24"/>
                <w:lang w:val="en-US" w:eastAsia="en-US" w:bidi="hi-IN"/>
              </w:rPr>
            </w:pPr>
          </w:p>
        </w:tc>
        <w:tc>
          <w:tcPr>
            <w:tcW w:w="5310" w:type="dxa"/>
            <w:tcBorders>
              <w:top w:val="nil"/>
              <w:left w:val="single" w:sz="4" w:space="0" w:color="auto"/>
              <w:bottom w:val="nil"/>
              <w:right w:val="nil"/>
            </w:tcBorders>
          </w:tcPr>
          <w:p w14:paraId="7475E8B3" w14:textId="77777777" w:rsidR="005769F6" w:rsidRPr="006424D5" w:rsidRDefault="005769F6">
            <w:pPr>
              <w:pStyle w:val="PlainText"/>
              <w:jc w:val="both"/>
              <w:rPr>
                <w:rFonts w:ascii="Trebuchet MS" w:hAnsi="Trebuchet MS" w:cs="Mangal"/>
                <w:sz w:val="24"/>
                <w:szCs w:val="24"/>
                <w:lang w:val="en-US" w:eastAsia="en-US" w:bidi="hi-IN"/>
              </w:rPr>
            </w:pPr>
          </w:p>
        </w:tc>
        <w:tc>
          <w:tcPr>
            <w:tcW w:w="2340" w:type="dxa"/>
            <w:tcBorders>
              <w:top w:val="nil"/>
              <w:left w:val="single" w:sz="4" w:space="0" w:color="auto"/>
              <w:bottom w:val="nil"/>
            </w:tcBorders>
          </w:tcPr>
          <w:p w14:paraId="6A6D1515" w14:textId="77777777" w:rsidR="005769F6" w:rsidRPr="006424D5" w:rsidRDefault="005769F6">
            <w:pPr>
              <w:pStyle w:val="PlainText"/>
              <w:jc w:val="both"/>
              <w:rPr>
                <w:rFonts w:ascii="Trebuchet MS" w:hAnsi="Trebuchet MS" w:cs="Mangal"/>
                <w:sz w:val="24"/>
                <w:szCs w:val="24"/>
                <w:lang w:val="en-US" w:eastAsia="en-US" w:bidi="hi-IN"/>
              </w:rPr>
            </w:pPr>
          </w:p>
        </w:tc>
      </w:tr>
      <w:tr w:rsidR="005769F6" w:rsidRPr="006424D5" w14:paraId="0573BE09" w14:textId="77777777">
        <w:tc>
          <w:tcPr>
            <w:tcW w:w="540" w:type="dxa"/>
            <w:tcBorders>
              <w:top w:val="nil"/>
              <w:bottom w:val="single" w:sz="4" w:space="0" w:color="auto"/>
              <w:right w:val="nil"/>
            </w:tcBorders>
          </w:tcPr>
          <w:p w14:paraId="18137209" w14:textId="77777777" w:rsidR="005769F6" w:rsidRPr="006424D5" w:rsidRDefault="005769F6">
            <w:pPr>
              <w:pStyle w:val="PlainText"/>
              <w:jc w:val="both"/>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8.</w:t>
            </w:r>
          </w:p>
          <w:p w14:paraId="3D0A9504" w14:textId="77777777" w:rsidR="005769F6" w:rsidRPr="006424D5" w:rsidRDefault="005769F6">
            <w:pPr>
              <w:pStyle w:val="PlainText"/>
              <w:jc w:val="both"/>
              <w:rPr>
                <w:rFonts w:ascii="Trebuchet MS" w:hAnsi="Trebuchet MS" w:cs="Mangal"/>
                <w:sz w:val="24"/>
                <w:szCs w:val="24"/>
                <w:lang w:val="en-US" w:eastAsia="en-US" w:bidi="hi-IN"/>
              </w:rPr>
            </w:pPr>
          </w:p>
        </w:tc>
        <w:tc>
          <w:tcPr>
            <w:tcW w:w="5310" w:type="dxa"/>
            <w:tcBorders>
              <w:top w:val="nil"/>
              <w:left w:val="single" w:sz="4" w:space="0" w:color="auto"/>
              <w:bottom w:val="single" w:sz="4" w:space="0" w:color="auto"/>
              <w:right w:val="nil"/>
            </w:tcBorders>
          </w:tcPr>
          <w:p w14:paraId="5A039ACF" w14:textId="77777777" w:rsidR="005769F6" w:rsidRPr="006424D5" w:rsidRDefault="005769F6">
            <w:pPr>
              <w:pStyle w:val="PlainText"/>
              <w:jc w:val="both"/>
              <w:rPr>
                <w:rFonts w:ascii="Trebuchet MS" w:hAnsi="Trebuchet MS" w:cs="Mangal"/>
                <w:sz w:val="24"/>
                <w:szCs w:val="24"/>
                <w:lang w:val="en-US" w:eastAsia="en-US" w:bidi="hi-IN"/>
              </w:rPr>
            </w:pPr>
          </w:p>
          <w:p w14:paraId="5756E7AA" w14:textId="77777777" w:rsidR="005769F6" w:rsidRPr="006424D5" w:rsidRDefault="005769F6">
            <w:pPr>
              <w:pStyle w:val="PlainText"/>
              <w:jc w:val="both"/>
              <w:rPr>
                <w:rFonts w:ascii="Trebuchet MS" w:hAnsi="Trebuchet MS" w:cs="Mangal"/>
                <w:sz w:val="24"/>
                <w:szCs w:val="24"/>
                <w:lang w:val="en-US" w:eastAsia="en-US" w:bidi="hi-IN"/>
              </w:rPr>
            </w:pPr>
          </w:p>
          <w:p w14:paraId="3C025740" w14:textId="77777777" w:rsidR="005769F6" w:rsidRPr="006424D5" w:rsidRDefault="005769F6">
            <w:pPr>
              <w:pStyle w:val="PlainText"/>
              <w:jc w:val="both"/>
              <w:rPr>
                <w:rFonts w:ascii="Trebuchet MS" w:hAnsi="Trebuchet MS" w:cs="Mangal"/>
                <w:sz w:val="24"/>
                <w:szCs w:val="24"/>
                <w:lang w:val="en-US" w:eastAsia="en-US" w:bidi="hi-IN"/>
              </w:rPr>
            </w:pPr>
          </w:p>
        </w:tc>
        <w:tc>
          <w:tcPr>
            <w:tcW w:w="2340" w:type="dxa"/>
            <w:tcBorders>
              <w:top w:val="nil"/>
              <w:left w:val="single" w:sz="4" w:space="0" w:color="auto"/>
              <w:bottom w:val="single" w:sz="4" w:space="0" w:color="auto"/>
            </w:tcBorders>
          </w:tcPr>
          <w:p w14:paraId="40D9FAB5" w14:textId="77777777" w:rsidR="005769F6" w:rsidRPr="006424D5" w:rsidRDefault="005769F6">
            <w:pPr>
              <w:pStyle w:val="PlainText"/>
              <w:jc w:val="both"/>
              <w:rPr>
                <w:rFonts w:ascii="Trebuchet MS" w:hAnsi="Trebuchet MS" w:cs="Mangal"/>
                <w:sz w:val="24"/>
                <w:szCs w:val="24"/>
                <w:lang w:val="en-US" w:eastAsia="en-US" w:bidi="hi-IN"/>
              </w:rPr>
            </w:pPr>
          </w:p>
        </w:tc>
      </w:tr>
    </w:tbl>
    <w:p w14:paraId="444E0F4C" w14:textId="77777777" w:rsidR="005769F6" w:rsidRPr="006424D5" w:rsidRDefault="005769F6">
      <w:pPr>
        <w:pStyle w:val="PlainText"/>
        <w:jc w:val="both"/>
        <w:rPr>
          <w:rFonts w:ascii="Trebuchet MS" w:hAnsi="Trebuchet MS"/>
          <w:sz w:val="24"/>
          <w:szCs w:val="24"/>
        </w:rPr>
      </w:pPr>
    </w:p>
    <w:p w14:paraId="01ADC103" w14:textId="77777777" w:rsidR="005769F6" w:rsidRPr="006424D5" w:rsidRDefault="005769F6">
      <w:pPr>
        <w:pStyle w:val="PlainText"/>
        <w:jc w:val="both"/>
        <w:rPr>
          <w:rFonts w:ascii="Trebuchet MS" w:hAnsi="Trebuchet MS"/>
          <w:sz w:val="24"/>
          <w:szCs w:val="24"/>
        </w:rPr>
      </w:pPr>
    </w:p>
    <w:p w14:paraId="01D240DF" w14:textId="77777777" w:rsidR="005769F6" w:rsidRPr="006424D5" w:rsidRDefault="005769F6">
      <w:pPr>
        <w:pStyle w:val="PlainText"/>
        <w:jc w:val="both"/>
        <w:rPr>
          <w:rFonts w:ascii="Trebuchet MS" w:hAnsi="Trebuchet MS"/>
          <w:sz w:val="24"/>
          <w:szCs w:val="24"/>
        </w:rPr>
      </w:pPr>
    </w:p>
    <w:p w14:paraId="7A0F6801" w14:textId="77777777" w:rsidR="005769F6" w:rsidRPr="006424D5" w:rsidRDefault="005769F6" w:rsidP="00540B68">
      <w:pPr>
        <w:pStyle w:val="PlainText"/>
        <w:jc w:val="center"/>
        <w:rPr>
          <w:rFonts w:ascii="Trebuchet MS" w:hAnsi="Trebuchet MS"/>
          <w:b/>
          <w:sz w:val="24"/>
          <w:szCs w:val="24"/>
        </w:rPr>
      </w:pPr>
      <w:r w:rsidRPr="006424D5">
        <w:rPr>
          <w:rFonts w:ascii="Trebuchet MS" w:hAnsi="Trebuchet MS"/>
          <w:b/>
          <w:sz w:val="24"/>
          <w:szCs w:val="24"/>
        </w:rPr>
        <w:t>Signature of the Contractor</w:t>
      </w:r>
    </w:p>
    <w:p w14:paraId="3C15D9A8" w14:textId="77777777" w:rsidR="005769F6" w:rsidRPr="006424D5" w:rsidRDefault="005769F6">
      <w:pPr>
        <w:pStyle w:val="PlainText"/>
        <w:jc w:val="both"/>
        <w:rPr>
          <w:rFonts w:ascii="Trebuchet MS" w:hAnsi="Trebuchet MS"/>
          <w:sz w:val="24"/>
          <w:szCs w:val="24"/>
        </w:rPr>
      </w:pPr>
    </w:p>
    <w:p w14:paraId="2D4BD86D" w14:textId="77777777" w:rsidR="005769F6" w:rsidRPr="006424D5" w:rsidRDefault="005769F6">
      <w:pPr>
        <w:pStyle w:val="PlainText"/>
        <w:jc w:val="center"/>
        <w:rPr>
          <w:rFonts w:ascii="Trebuchet MS" w:hAnsi="Trebuchet MS"/>
          <w:sz w:val="24"/>
          <w:szCs w:val="24"/>
        </w:rPr>
      </w:pPr>
      <w:r w:rsidRPr="006424D5">
        <w:rPr>
          <w:rFonts w:ascii="Trebuchet MS" w:hAnsi="Trebuchet MS"/>
          <w:sz w:val="24"/>
          <w:szCs w:val="24"/>
        </w:rPr>
        <w:t xml:space="preserve">  </w:t>
      </w:r>
      <w:r w:rsidRPr="006424D5">
        <w:rPr>
          <w:rFonts w:ascii="Times New Roman" w:hAnsi="Times New Roman"/>
          <w:sz w:val="24"/>
          <w:szCs w:val="24"/>
        </w:rPr>
        <w:t>♦</w:t>
      </w:r>
      <w:r w:rsidRPr="006424D5">
        <w:rPr>
          <w:rFonts w:ascii="Trebuchet MS" w:hAnsi="Trebuchet MS"/>
          <w:sz w:val="24"/>
          <w:szCs w:val="24"/>
        </w:rPr>
        <w:t xml:space="preserve">  </w:t>
      </w:r>
      <w:r w:rsidRPr="006424D5">
        <w:rPr>
          <w:rFonts w:ascii="Times New Roman" w:hAnsi="Times New Roman"/>
          <w:sz w:val="24"/>
          <w:szCs w:val="24"/>
        </w:rPr>
        <w:t>♦</w:t>
      </w:r>
      <w:r w:rsidRPr="006424D5">
        <w:rPr>
          <w:rFonts w:ascii="Trebuchet MS" w:hAnsi="Trebuchet MS"/>
          <w:sz w:val="24"/>
          <w:szCs w:val="24"/>
        </w:rPr>
        <w:t xml:space="preserve">  </w:t>
      </w:r>
      <w:r w:rsidRPr="006424D5">
        <w:rPr>
          <w:rFonts w:ascii="Times New Roman" w:hAnsi="Times New Roman"/>
          <w:sz w:val="24"/>
          <w:szCs w:val="24"/>
        </w:rPr>
        <w:t>♦</w:t>
      </w:r>
      <w:r w:rsidRPr="006424D5">
        <w:rPr>
          <w:rFonts w:ascii="Trebuchet MS" w:hAnsi="Trebuchet MS"/>
          <w:sz w:val="24"/>
          <w:szCs w:val="24"/>
        </w:rPr>
        <w:t xml:space="preserve">  </w:t>
      </w:r>
      <w:r w:rsidRPr="006424D5">
        <w:rPr>
          <w:rFonts w:ascii="Times New Roman" w:hAnsi="Times New Roman"/>
          <w:sz w:val="24"/>
          <w:szCs w:val="24"/>
        </w:rPr>
        <w:t>♦</w:t>
      </w:r>
      <w:r w:rsidRPr="006424D5">
        <w:rPr>
          <w:rFonts w:ascii="Trebuchet MS" w:hAnsi="Trebuchet MS"/>
          <w:sz w:val="24"/>
          <w:szCs w:val="24"/>
        </w:rPr>
        <w:t xml:space="preserve">  </w:t>
      </w:r>
      <w:r w:rsidRPr="006424D5">
        <w:rPr>
          <w:rFonts w:ascii="Times New Roman" w:hAnsi="Times New Roman"/>
          <w:sz w:val="24"/>
          <w:szCs w:val="24"/>
        </w:rPr>
        <w:t>♦</w:t>
      </w:r>
      <w:r w:rsidRPr="006424D5">
        <w:rPr>
          <w:rFonts w:ascii="Trebuchet MS" w:hAnsi="Trebuchet MS"/>
          <w:sz w:val="24"/>
          <w:szCs w:val="24"/>
        </w:rPr>
        <w:t xml:space="preserve">  </w:t>
      </w:r>
      <w:r w:rsidRPr="006424D5">
        <w:rPr>
          <w:rFonts w:ascii="Times New Roman" w:hAnsi="Times New Roman"/>
          <w:sz w:val="24"/>
          <w:szCs w:val="24"/>
        </w:rPr>
        <w:t>♦</w:t>
      </w:r>
      <w:r w:rsidRPr="006424D5">
        <w:rPr>
          <w:rFonts w:ascii="Trebuchet MS" w:hAnsi="Trebuchet MS"/>
          <w:sz w:val="24"/>
          <w:szCs w:val="24"/>
        </w:rPr>
        <w:t xml:space="preserve">  </w:t>
      </w:r>
      <w:r w:rsidRPr="006424D5">
        <w:rPr>
          <w:rFonts w:ascii="Times New Roman" w:hAnsi="Times New Roman"/>
          <w:sz w:val="24"/>
          <w:szCs w:val="24"/>
        </w:rPr>
        <w:t>♦</w:t>
      </w:r>
      <w:r w:rsidRPr="006424D5">
        <w:rPr>
          <w:rFonts w:ascii="Trebuchet MS" w:hAnsi="Trebuchet MS"/>
          <w:sz w:val="24"/>
          <w:szCs w:val="24"/>
        </w:rPr>
        <w:t xml:space="preserve"> </w:t>
      </w:r>
    </w:p>
    <w:p w14:paraId="51BA91A2" w14:textId="77777777" w:rsidR="005769F6" w:rsidRPr="006424D5" w:rsidRDefault="005769F6">
      <w:pPr>
        <w:pStyle w:val="PlainText"/>
        <w:jc w:val="both"/>
        <w:rPr>
          <w:rFonts w:ascii="Trebuchet MS" w:hAnsi="Trebuchet MS"/>
          <w:sz w:val="24"/>
          <w:szCs w:val="24"/>
        </w:rPr>
      </w:pPr>
    </w:p>
    <w:p w14:paraId="7D71CAFD" w14:textId="77777777" w:rsidR="005769F6" w:rsidRPr="006424D5" w:rsidRDefault="0037782B" w:rsidP="001A4FAD">
      <w:pPr>
        <w:pStyle w:val="PlainText"/>
        <w:jc w:val="center"/>
        <w:rPr>
          <w:rFonts w:ascii="Trebuchet MS" w:hAnsi="Trebuchet MS"/>
          <w:b/>
          <w:sz w:val="24"/>
          <w:szCs w:val="24"/>
          <w:u w:val="single"/>
        </w:rPr>
      </w:pPr>
      <w:r w:rsidRPr="006424D5">
        <w:rPr>
          <w:rFonts w:ascii="Trebuchet MS" w:hAnsi="Trebuchet MS"/>
          <w:b/>
          <w:sz w:val="24"/>
          <w:szCs w:val="24"/>
          <w:u w:val="single"/>
        </w:rPr>
        <w:t>:ANNEXURE-5:</w:t>
      </w:r>
    </w:p>
    <w:p w14:paraId="118555A2" w14:textId="77777777" w:rsidR="005769F6" w:rsidRPr="006424D5" w:rsidRDefault="005769F6">
      <w:pPr>
        <w:pStyle w:val="PlainText"/>
        <w:jc w:val="both"/>
        <w:rPr>
          <w:rFonts w:ascii="Trebuchet MS" w:hAnsi="Trebuchet MS"/>
          <w:sz w:val="24"/>
          <w:szCs w:val="24"/>
        </w:rPr>
      </w:pPr>
    </w:p>
    <w:p w14:paraId="4332D5C8" w14:textId="77777777" w:rsidR="0000093D" w:rsidRPr="006424D5" w:rsidRDefault="0000093D">
      <w:pPr>
        <w:pStyle w:val="PlainText"/>
        <w:jc w:val="center"/>
        <w:rPr>
          <w:rFonts w:ascii="Trebuchet MS" w:hAnsi="Trebuchet MS"/>
          <w:b/>
          <w:sz w:val="24"/>
          <w:szCs w:val="24"/>
        </w:rPr>
      </w:pPr>
      <w:r w:rsidRPr="006424D5">
        <w:rPr>
          <w:rFonts w:ascii="Trebuchet MS" w:hAnsi="Trebuchet MS"/>
          <w:b/>
          <w:sz w:val="24"/>
          <w:szCs w:val="24"/>
        </w:rPr>
        <w:t>KARNATAKA STATE SOUHARDA FEDERAL CO-OPERATIVE LIMITED(KSSFCL)</w:t>
      </w:r>
    </w:p>
    <w:p w14:paraId="104040C3" w14:textId="77777777" w:rsidR="0000093D" w:rsidRPr="006424D5" w:rsidRDefault="0000093D">
      <w:pPr>
        <w:pStyle w:val="PlainText"/>
        <w:jc w:val="center"/>
        <w:rPr>
          <w:rFonts w:ascii="Trebuchet MS" w:hAnsi="Trebuchet MS"/>
          <w:b/>
          <w:sz w:val="24"/>
          <w:szCs w:val="24"/>
        </w:rPr>
      </w:pPr>
    </w:p>
    <w:p w14:paraId="0C0129EC" w14:textId="77777777" w:rsidR="005769F6" w:rsidRPr="006424D5" w:rsidRDefault="005769F6">
      <w:pPr>
        <w:pStyle w:val="PlainText"/>
        <w:jc w:val="center"/>
        <w:rPr>
          <w:rFonts w:ascii="Trebuchet MS" w:hAnsi="Trebuchet MS"/>
          <w:b/>
          <w:sz w:val="24"/>
          <w:szCs w:val="24"/>
          <w:u w:val="single"/>
        </w:rPr>
      </w:pPr>
      <w:r w:rsidRPr="006424D5">
        <w:rPr>
          <w:rFonts w:ascii="Trebuchet MS" w:hAnsi="Trebuchet MS"/>
          <w:b/>
          <w:sz w:val="24"/>
          <w:szCs w:val="24"/>
          <w:u w:val="single"/>
        </w:rPr>
        <w:t xml:space="preserve">LIST  OF RELATIVES EMPLOYED IN </w:t>
      </w:r>
      <w:r w:rsidR="0000093D" w:rsidRPr="006424D5">
        <w:rPr>
          <w:rFonts w:ascii="Trebuchet MS" w:hAnsi="Trebuchet MS"/>
          <w:b/>
          <w:sz w:val="24"/>
          <w:szCs w:val="24"/>
        </w:rPr>
        <w:t>KARNATAKA STATE SOUHARDA FEDERAL CO-OPERATIVE LIMITED(KSSFCL)</w:t>
      </w:r>
      <w:r w:rsidRPr="006424D5">
        <w:rPr>
          <w:rFonts w:ascii="Trebuchet MS" w:hAnsi="Trebuchet MS"/>
          <w:b/>
          <w:sz w:val="24"/>
          <w:szCs w:val="24"/>
          <w:u w:val="single"/>
        </w:rPr>
        <w:t xml:space="preserve"> AND WITH THE ARCHITECT  FOR THIS WORK.</w:t>
      </w:r>
    </w:p>
    <w:p w14:paraId="23B1F53D" w14:textId="77777777" w:rsidR="005769F6" w:rsidRPr="006424D5" w:rsidRDefault="005769F6">
      <w:pPr>
        <w:pStyle w:val="PlainText"/>
        <w:jc w:val="both"/>
        <w:rPr>
          <w:rFonts w:ascii="Trebuchet MS" w:hAnsi="Trebuchet MS"/>
          <w:sz w:val="24"/>
          <w:szCs w:val="24"/>
        </w:rPr>
      </w:pPr>
    </w:p>
    <w:p w14:paraId="7D19E8F8" w14:textId="77777777" w:rsidR="005769F6" w:rsidRPr="006424D5" w:rsidRDefault="005769F6">
      <w:pPr>
        <w:pStyle w:val="PlainText"/>
        <w:jc w:val="both"/>
        <w:rPr>
          <w:rFonts w:ascii="Trebuchet MS" w:hAnsi="Trebuchet M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2610"/>
        <w:gridCol w:w="1620"/>
        <w:gridCol w:w="1836"/>
        <w:gridCol w:w="1944"/>
      </w:tblGrid>
      <w:tr w:rsidR="005769F6" w:rsidRPr="006424D5" w14:paraId="23BB21C8" w14:textId="77777777" w:rsidTr="008D6C8A">
        <w:tc>
          <w:tcPr>
            <w:tcW w:w="558" w:type="dxa"/>
            <w:tcBorders>
              <w:bottom w:val="nil"/>
            </w:tcBorders>
          </w:tcPr>
          <w:p w14:paraId="660B5AB1" w14:textId="77777777" w:rsidR="005769F6" w:rsidRPr="006424D5" w:rsidRDefault="005769F6">
            <w:pPr>
              <w:pStyle w:val="PlainText"/>
              <w:jc w:val="center"/>
              <w:rPr>
                <w:rFonts w:ascii="Trebuchet MS" w:hAnsi="Trebuchet MS" w:cs="Mangal"/>
                <w:b/>
                <w:sz w:val="24"/>
                <w:szCs w:val="24"/>
                <w:lang w:val="en-US" w:eastAsia="en-US" w:bidi="hi-IN"/>
              </w:rPr>
            </w:pPr>
            <w:r w:rsidRPr="006424D5">
              <w:rPr>
                <w:rFonts w:ascii="Trebuchet MS" w:hAnsi="Trebuchet MS" w:cs="Mangal"/>
                <w:b/>
                <w:sz w:val="24"/>
                <w:szCs w:val="24"/>
                <w:lang w:val="en-US" w:eastAsia="en-US" w:bidi="hi-IN"/>
              </w:rPr>
              <w:t>l. No</w:t>
            </w:r>
          </w:p>
        </w:tc>
        <w:tc>
          <w:tcPr>
            <w:tcW w:w="2610" w:type="dxa"/>
            <w:tcBorders>
              <w:bottom w:val="nil"/>
            </w:tcBorders>
          </w:tcPr>
          <w:p w14:paraId="5CA32804" w14:textId="77777777" w:rsidR="005769F6" w:rsidRPr="006424D5" w:rsidRDefault="005769F6">
            <w:pPr>
              <w:pStyle w:val="PlainText"/>
              <w:jc w:val="center"/>
              <w:rPr>
                <w:rFonts w:ascii="Trebuchet MS" w:hAnsi="Trebuchet MS" w:cs="Mangal"/>
                <w:b/>
                <w:sz w:val="24"/>
                <w:szCs w:val="24"/>
                <w:lang w:val="en-US" w:eastAsia="en-US" w:bidi="hi-IN"/>
              </w:rPr>
            </w:pPr>
            <w:r w:rsidRPr="006424D5">
              <w:rPr>
                <w:rFonts w:ascii="Trebuchet MS" w:hAnsi="Trebuchet MS" w:cs="Mangal"/>
                <w:b/>
                <w:sz w:val="24"/>
                <w:szCs w:val="24"/>
                <w:lang w:val="en-US" w:eastAsia="en-US" w:bidi="hi-IN"/>
              </w:rPr>
              <w:t>Name</w:t>
            </w:r>
          </w:p>
        </w:tc>
        <w:tc>
          <w:tcPr>
            <w:tcW w:w="1620" w:type="dxa"/>
            <w:tcBorders>
              <w:bottom w:val="nil"/>
            </w:tcBorders>
          </w:tcPr>
          <w:p w14:paraId="7A431AFC" w14:textId="77777777" w:rsidR="005769F6" w:rsidRPr="006424D5" w:rsidRDefault="005769F6">
            <w:pPr>
              <w:pStyle w:val="PlainText"/>
              <w:jc w:val="center"/>
              <w:rPr>
                <w:rFonts w:ascii="Trebuchet MS" w:hAnsi="Trebuchet MS" w:cs="Mangal"/>
                <w:b/>
                <w:sz w:val="24"/>
                <w:szCs w:val="24"/>
                <w:lang w:val="en-US" w:eastAsia="en-US" w:bidi="hi-IN"/>
              </w:rPr>
            </w:pPr>
            <w:r w:rsidRPr="006424D5">
              <w:rPr>
                <w:rFonts w:ascii="Trebuchet MS" w:hAnsi="Trebuchet MS" w:cs="Mangal"/>
                <w:b/>
                <w:sz w:val="24"/>
                <w:szCs w:val="24"/>
                <w:lang w:val="en-US" w:eastAsia="en-US" w:bidi="hi-IN"/>
              </w:rPr>
              <w:t>Designation</w:t>
            </w:r>
          </w:p>
        </w:tc>
        <w:tc>
          <w:tcPr>
            <w:tcW w:w="1836" w:type="dxa"/>
            <w:tcBorders>
              <w:bottom w:val="nil"/>
            </w:tcBorders>
          </w:tcPr>
          <w:p w14:paraId="7B6F2736" w14:textId="77777777" w:rsidR="005769F6" w:rsidRPr="006424D5" w:rsidRDefault="005769F6" w:rsidP="001A4FAD">
            <w:pPr>
              <w:pStyle w:val="PlainText"/>
              <w:jc w:val="center"/>
              <w:rPr>
                <w:rFonts w:ascii="Trebuchet MS" w:hAnsi="Trebuchet MS" w:cs="Mangal"/>
                <w:b/>
                <w:sz w:val="24"/>
                <w:szCs w:val="24"/>
                <w:lang w:val="en-US" w:eastAsia="en-US" w:bidi="hi-IN"/>
              </w:rPr>
            </w:pPr>
            <w:r w:rsidRPr="006424D5">
              <w:rPr>
                <w:rFonts w:ascii="Trebuchet MS" w:hAnsi="Trebuchet MS" w:cs="Mangal"/>
                <w:b/>
                <w:sz w:val="24"/>
                <w:szCs w:val="24"/>
                <w:lang w:val="en-US" w:eastAsia="en-US" w:bidi="hi-IN"/>
              </w:rPr>
              <w:t xml:space="preserve">Branch/ Office of </w:t>
            </w:r>
            <w:r w:rsidR="001A4FAD" w:rsidRPr="006424D5">
              <w:rPr>
                <w:rFonts w:ascii="Trebuchet MS" w:hAnsi="Trebuchet MS" w:cs="Mangal"/>
                <w:b/>
                <w:sz w:val="24"/>
                <w:szCs w:val="24"/>
                <w:lang w:val="en-US" w:eastAsia="en-US" w:bidi="hi-IN"/>
              </w:rPr>
              <w:t>KSSFCL</w:t>
            </w:r>
            <w:r w:rsidRPr="006424D5">
              <w:rPr>
                <w:rFonts w:ascii="Trebuchet MS" w:hAnsi="Trebuchet MS" w:cs="Mangal"/>
                <w:b/>
                <w:sz w:val="24"/>
                <w:szCs w:val="24"/>
                <w:lang w:val="en-US" w:eastAsia="en-US" w:bidi="hi-IN"/>
              </w:rPr>
              <w:t xml:space="preserve"> / Architect</w:t>
            </w:r>
          </w:p>
        </w:tc>
        <w:tc>
          <w:tcPr>
            <w:tcW w:w="1944" w:type="dxa"/>
            <w:tcBorders>
              <w:bottom w:val="nil"/>
            </w:tcBorders>
          </w:tcPr>
          <w:p w14:paraId="72403195" w14:textId="77777777" w:rsidR="005769F6" w:rsidRPr="006424D5" w:rsidRDefault="005769F6">
            <w:pPr>
              <w:pStyle w:val="PlainText"/>
              <w:jc w:val="center"/>
              <w:rPr>
                <w:rFonts w:ascii="Trebuchet MS" w:hAnsi="Trebuchet MS" w:cs="Mangal"/>
                <w:b/>
                <w:sz w:val="24"/>
                <w:szCs w:val="24"/>
                <w:lang w:val="en-US" w:eastAsia="en-US" w:bidi="hi-IN"/>
              </w:rPr>
            </w:pPr>
            <w:r w:rsidRPr="006424D5">
              <w:rPr>
                <w:rFonts w:ascii="Trebuchet MS" w:hAnsi="Trebuchet MS" w:cs="Mangal"/>
                <w:b/>
                <w:sz w:val="24"/>
                <w:szCs w:val="24"/>
                <w:lang w:val="en-US" w:eastAsia="en-US" w:bidi="hi-IN"/>
              </w:rPr>
              <w:t>Relationship with Contractor</w:t>
            </w:r>
          </w:p>
        </w:tc>
      </w:tr>
      <w:tr w:rsidR="005769F6" w:rsidRPr="006424D5" w14:paraId="0735A3B4" w14:textId="77777777" w:rsidTr="008D6C8A">
        <w:tc>
          <w:tcPr>
            <w:tcW w:w="558" w:type="dxa"/>
            <w:tcBorders>
              <w:bottom w:val="nil"/>
            </w:tcBorders>
          </w:tcPr>
          <w:p w14:paraId="5D0BCAD9" w14:textId="77777777" w:rsidR="005769F6" w:rsidRPr="006424D5" w:rsidRDefault="005769F6">
            <w:pPr>
              <w:pStyle w:val="PlainText"/>
              <w:jc w:val="both"/>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1.</w:t>
            </w:r>
          </w:p>
          <w:p w14:paraId="2871D4D4" w14:textId="77777777" w:rsidR="005769F6" w:rsidRPr="006424D5" w:rsidRDefault="005769F6">
            <w:pPr>
              <w:pStyle w:val="PlainText"/>
              <w:jc w:val="both"/>
              <w:rPr>
                <w:rFonts w:ascii="Trebuchet MS" w:hAnsi="Trebuchet MS" w:cs="Mangal"/>
                <w:sz w:val="24"/>
                <w:szCs w:val="24"/>
                <w:lang w:val="en-US" w:eastAsia="en-US" w:bidi="hi-IN"/>
              </w:rPr>
            </w:pPr>
          </w:p>
        </w:tc>
        <w:tc>
          <w:tcPr>
            <w:tcW w:w="2610" w:type="dxa"/>
            <w:tcBorders>
              <w:bottom w:val="nil"/>
            </w:tcBorders>
          </w:tcPr>
          <w:p w14:paraId="31FE955E" w14:textId="77777777" w:rsidR="005769F6" w:rsidRPr="006424D5" w:rsidRDefault="005769F6">
            <w:pPr>
              <w:pStyle w:val="PlainText"/>
              <w:jc w:val="both"/>
              <w:rPr>
                <w:rFonts w:ascii="Trebuchet MS" w:hAnsi="Trebuchet MS" w:cs="Mangal"/>
                <w:sz w:val="24"/>
                <w:szCs w:val="24"/>
                <w:lang w:val="en-US" w:eastAsia="en-US" w:bidi="hi-IN"/>
              </w:rPr>
            </w:pPr>
          </w:p>
          <w:p w14:paraId="0EB51483" w14:textId="77777777" w:rsidR="005769F6" w:rsidRPr="006424D5" w:rsidRDefault="005769F6">
            <w:pPr>
              <w:pStyle w:val="PlainText"/>
              <w:jc w:val="both"/>
              <w:rPr>
                <w:rFonts w:ascii="Trebuchet MS" w:hAnsi="Trebuchet MS" w:cs="Mangal"/>
                <w:sz w:val="24"/>
                <w:szCs w:val="24"/>
                <w:lang w:val="en-US" w:eastAsia="en-US" w:bidi="hi-IN"/>
              </w:rPr>
            </w:pPr>
          </w:p>
          <w:p w14:paraId="53E0A581" w14:textId="77777777" w:rsidR="005769F6" w:rsidRPr="006424D5" w:rsidRDefault="005769F6">
            <w:pPr>
              <w:pStyle w:val="PlainText"/>
              <w:jc w:val="both"/>
              <w:rPr>
                <w:rFonts w:ascii="Trebuchet MS" w:hAnsi="Trebuchet MS" w:cs="Mangal"/>
                <w:sz w:val="24"/>
                <w:szCs w:val="24"/>
                <w:lang w:val="en-US" w:eastAsia="en-US" w:bidi="hi-IN"/>
              </w:rPr>
            </w:pPr>
          </w:p>
        </w:tc>
        <w:tc>
          <w:tcPr>
            <w:tcW w:w="1620" w:type="dxa"/>
            <w:tcBorders>
              <w:bottom w:val="nil"/>
            </w:tcBorders>
          </w:tcPr>
          <w:p w14:paraId="6C3A1D61" w14:textId="77777777" w:rsidR="005769F6" w:rsidRPr="006424D5" w:rsidRDefault="005769F6">
            <w:pPr>
              <w:pStyle w:val="PlainText"/>
              <w:jc w:val="both"/>
              <w:rPr>
                <w:rFonts w:ascii="Trebuchet MS" w:hAnsi="Trebuchet MS" w:cs="Mangal"/>
                <w:sz w:val="24"/>
                <w:szCs w:val="24"/>
                <w:lang w:val="en-US" w:eastAsia="en-US" w:bidi="hi-IN"/>
              </w:rPr>
            </w:pPr>
          </w:p>
        </w:tc>
        <w:tc>
          <w:tcPr>
            <w:tcW w:w="1836" w:type="dxa"/>
            <w:tcBorders>
              <w:bottom w:val="nil"/>
            </w:tcBorders>
          </w:tcPr>
          <w:p w14:paraId="0C85F213" w14:textId="77777777" w:rsidR="005769F6" w:rsidRPr="006424D5" w:rsidRDefault="005769F6">
            <w:pPr>
              <w:pStyle w:val="PlainText"/>
              <w:jc w:val="both"/>
              <w:rPr>
                <w:rFonts w:ascii="Trebuchet MS" w:hAnsi="Trebuchet MS" w:cs="Mangal"/>
                <w:sz w:val="24"/>
                <w:szCs w:val="24"/>
                <w:lang w:val="en-US" w:eastAsia="en-US" w:bidi="hi-IN"/>
              </w:rPr>
            </w:pPr>
          </w:p>
        </w:tc>
        <w:tc>
          <w:tcPr>
            <w:tcW w:w="1944" w:type="dxa"/>
            <w:tcBorders>
              <w:bottom w:val="nil"/>
            </w:tcBorders>
          </w:tcPr>
          <w:p w14:paraId="09A482AC" w14:textId="77777777" w:rsidR="005769F6" w:rsidRPr="006424D5" w:rsidRDefault="005769F6">
            <w:pPr>
              <w:pStyle w:val="PlainText"/>
              <w:jc w:val="both"/>
              <w:rPr>
                <w:rFonts w:ascii="Trebuchet MS" w:hAnsi="Trebuchet MS" w:cs="Mangal"/>
                <w:sz w:val="24"/>
                <w:szCs w:val="24"/>
                <w:lang w:val="en-US" w:eastAsia="en-US" w:bidi="hi-IN"/>
              </w:rPr>
            </w:pPr>
          </w:p>
        </w:tc>
      </w:tr>
      <w:tr w:rsidR="005769F6" w:rsidRPr="006424D5" w14:paraId="2AF2F0A1" w14:textId="77777777" w:rsidTr="008D6C8A">
        <w:tc>
          <w:tcPr>
            <w:tcW w:w="558" w:type="dxa"/>
            <w:tcBorders>
              <w:top w:val="nil"/>
              <w:bottom w:val="nil"/>
            </w:tcBorders>
          </w:tcPr>
          <w:p w14:paraId="2FD5F21B" w14:textId="77777777" w:rsidR="005769F6" w:rsidRPr="006424D5" w:rsidRDefault="005769F6">
            <w:pPr>
              <w:pStyle w:val="PlainText"/>
              <w:jc w:val="both"/>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2.</w:t>
            </w:r>
          </w:p>
          <w:p w14:paraId="3DB5B4C0" w14:textId="77777777" w:rsidR="005769F6" w:rsidRPr="006424D5" w:rsidRDefault="005769F6">
            <w:pPr>
              <w:pStyle w:val="PlainText"/>
              <w:jc w:val="both"/>
              <w:rPr>
                <w:rFonts w:ascii="Trebuchet MS" w:hAnsi="Trebuchet MS" w:cs="Mangal"/>
                <w:sz w:val="24"/>
                <w:szCs w:val="24"/>
                <w:lang w:val="en-US" w:eastAsia="en-US" w:bidi="hi-IN"/>
              </w:rPr>
            </w:pPr>
          </w:p>
        </w:tc>
        <w:tc>
          <w:tcPr>
            <w:tcW w:w="2610" w:type="dxa"/>
            <w:tcBorders>
              <w:top w:val="nil"/>
              <w:bottom w:val="nil"/>
            </w:tcBorders>
          </w:tcPr>
          <w:p w14:paraId="7EE3F367" w14:textId="77777777" w:rsidR="005769F6" w:rsidRPr="006424D5" w:rsidRDefault="005769F6">
            <w:pPr>
              <w:pStyle w:val="PlainText"/>
              <w:jc w:val="both"/>
              <w:rPr>
                <w:rFonts w:ascii="Trebuchet MS" w:hAnsi="Trebuchet MS" w:cs="Mangal"/>
                <w:sz w:val="24"/>
                <w:szCs w:val="24"/>
                <w:lang w:val="en-US" w:eastAsia="en-US" w:bidi="hi-IN"/>
              </w:rPr>
            </w:pPr>
          </w:p>
          <w:p w14:paraId="09FDA577" w14:textId="77777777" w:rsidR="005769F6" w:rsidRPr="006424D5" w:rsidRDefault="005769F6">
            <w:pPr>
              <w:pStyle w:val="PlainText"/>
              <w:jc w:val="both"/>
              <w:rPr>
                <w:rFonts w:ascii="Trebuchet MS" w:hAnsi="Trebuchet MS" w:cs="Mangal"/>
                <w:sz w:val="24"/>
                <w:szCs w:val="24"/>
                <w:lang w:val="en-US" w:eastAsia="en-US" w:bidi="hi-IN"/>
              </w:rPr>
            </w:pPr>
          </w:p>
          <w:p w14:paraId="62C1810C" w14:textId="77777777" w:rsidR="005769F6" w:rsidRPr="006424D5" w:rsidRDefault="005769F6">
            <w:pPr>
              <w:pStyle w:val="PlainText"/>
              <w:jc w:val="both"/>
              <w:rPr>
                <w:rFonts w:ascii="Trebuchet MS" w:hAnsi="Trebuchet MS" w:cs="Mangal"/>
                <w:sz w:val="24"/>
                <w:szCs w:val="24"/>
                <w:lang w:val="en-US" w:eastAsia="en-US" w:bidi="hi-IN"/>
              </w:rPr>
            </w:pPr>
          </w:p>
        </w:tc>
        <w:tc>
          <w:tcPr>
            <w:tcW w:w="1620" w:type="dxa"/>
            <w:tcBorders>
              <w:top w:val="nil"/>
              <w:bottom w:val="nil"/>
            </w:tcBorders>
          </w:tcPr>
          <w:p w14:paraId="348099C1" w14:textId="77777777" w:rsidR="005769F6" w:rsidRPr="006424D5" w:rsidRDefault="005769F6">
            <w:pPr>
              <w:pStyle w:val="PlainText"/>
              <w:jc w:val="both"/>
              <w:rPr>
                <w:rFonts w:ascii="Trebuchet MS" w:hAnsi="Trebuchet MS" w:cs="Mangal"/>
                <w:sz w:val="24"/>
                <w:szCs w:val="24"/>
                <w:lang w:val="en-US" w:eastAsia="en-US" w:bidi="hi-IN"/>
              </w:rPr>
            </w:pPr>
          </w:p>
        </w:tc>
        <w:tc>
          <w:tcPr>
            <w:tcW w:w="1836" w:type="dxa"/>
            <w:tcBorders>
              <w:top w:val="nil"/>
              <w:bottom w:val="nil"/>
            </w:tcBorders>
          </w:tcPr>
          <w:p w14:paraId="44974646" w14:textId="77777777" w:rsidR="005769F6" w:rsidRPr="006424D5" w:rsidRDefault="005769F6">
            <w:pPr>
              <w:pStyle w:val="PlainText"/>
              <w:jc w:val="both"/>
              <w:rPr>
                <w:rFonts w:ascii="Trebuchet MS" w:hAnsi="Trebuchet MS" w:cs="Mangal"/>
                <w:sz w:val="24"/>
                <w:szCs w:val="24"/>
                <w:lang w:val="en-US" w:eastAsia="en-US" w:bidi="hi-IN"/>
              </w:rPr>
            </w:pPr>
          </w:p>
        </w:tc>
        <w:tc>
          <w:tcPr>
            <w:tcW w:w="1944" w:type="dxa"/>
            <w:tcBorders>
              <w:top w:val="nil"/>
              <w:bottom w:val="nil"/>
            </w:tcBorders>
          </w:tcPr>
          <w:p w14:paraId="7A6FB801" w14:textId="77777777" w:rsidR="005769F6" w:rsidRPr="006424D5" w:rsidRDefault="005769F6">
            <w:pPr>
              <w:pStyle w:val="PlainText"/>
              <w:jc w:val="both"/>
              <w:rPr>
                <w:rFonts w:ascii="Trebuchet MS" w:hAnsi="Trebuchet MS" w:cs="Mangal"/>
                <w:sz w:val="24"/>
                <w:szCs w:val="24"/>
                <w:lang w:val="en-US" w:eastAsia="en-US" w:bidi="hi-IN"/>
              </w:rPr>
            </w:pPr>
          </w:p>
        </w:tc>
      </w:tr>
      <w:tr w:rsidR="005769F6" w:rsidRPr="006424D5" w14:paraId="1E92EEB9" w14:textId="77777777" w:rsidTr="008D6C8A">
        <w:tc>
          <w:tcPr>
            <w:tcW w:w="558" w:type="dxa"/>
            <w:tcBorders>
              <w:top w:val="nil"/>
              <w:bottom w:val="nil"/>
            </w:tcBorders>
          </w:tcPr>
          <w:p w14:paraId="45062A7A" w14:textId="77777777" w:rsidR="005769F6" w:rsidRPr="006424D5" w:rsidRDefault="005769F6">
            <w:pPr>
              <w:pStyle w:val="PlainText"/>
              <w:jc w:val="both"/>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3.</w:t>
            </w:r>
          </w:p>
          <w:p w14:paraId="189869EE" w14:textId="77777777" w:rsidR="005769F6" w:rsidRPr="006424D5" w:rsidRDefault="005769F6">
            <w:pPr>
              <w:pStyle w:val="PlainText"/>
              <w:jc w:val="both"/>
              <w:rPr>
                <w:rFonts w:ascii="Trebuchet MS" w:hAnsi="Trebuchet MS" w:cs="Mangal"/>
                <w:sz w:val="24"/>
                <w:szCs w:val="24"/>
                <w:lang w:val="en-US" w:eastAsia="en-US" w:bidi="hi-IN"/>
              </w:rPr>
            </w:pPr>
          </w:p>
        </w:tc>
        <w:tc>
          <w:tcPr>
            <w:tcW w:w="2610" w:type="dxa"/>
            <w:tcBorders>
              <w:top w:val="nil"/>
              <w:bottom w:val="nil"/>
            </w:tcBorders>
          </w:tcPr>
          <w:p w14:paraId="2A24A09C" w14:textId="77777777" w:rsidR="005769F6" w:rsidRPr="006424D5" w:rsidRDefault="005769F6">
            <w:pPr>
              <w:pStyle w:val="PlainText"/>
              <w:jc w:val="both"/>
              <w:rPr>
                <w:rFonts w:ascii="Trebuchet MS" w:hAnsi="Trebuchet MS" w:cs="Mangal"/>
                <w:sz w:val="24"/>
                <w:szCs w:val="24"/>
                <w:lang w:val="en-US" w:eastAsia="en-US" w:bidi="hi-IN"/>
              </w:rPr>
            </w:pPr>
          </w:p>
          <w:p w14:paraId="5A324FA5" w14:textId="77777777" w:rsidR="005769F6" w:rsidRPr="006424D5" w:rsidRDefault="005769F6">
            <w:pPr>
              <w:pStyle w:val="PlainText"/>
              <w:jc w:val="both"/>
              <w:rPr>
                <w:rFonts w:ascii="Trebuchet MS" w:hAnsi="Trebuchet MS" w:cs="Mangal"/>
                <w:sz w:val="24"/>
                <w:szCs w:val="24"/>
                <w:lang w:val="en-US" w:eastAsia="en-US" w:bidi="hi-IN"/>
              </w:rPr>
            </w:pPr>
          </w:p>
          <w:p w14:paraId="57265803" w14:textId="77777777" w:rsidR="005769F6" w:rsidRPr="006424D5" w:rsidRDefault="005769F6">
            <w:pPr>
              <w:pStyle w:val="PlainText"/>
              <w:jc w:val="both"/>
              <w:rPr>
                <w:rFonts w:ascii="Trebuchet MS" w:hAnsi="Trebuchet MS" w:cs="Mangal"/>
                <w:sz w:val="24"/>
                <w:szCs w:val="24"/>
                <w:lang w:val="en-US" w:eastAsia="en-US" w:bidi="hi-IN"/>
              </w:rPr>
            </w:pPr>
          </w:p>
        </w:tc>
        <w:tc>
          <w:tcPr>
            <w:tcW w:w="1620" w:type="dxa"/>
            <w:tcBorders>
              <w:top w:val="nil"/>
              <w:bottom w:val="nil"/>
            </w:tcBorders>
          </w:tcPr>
          <w:p w14:paraId="750B5A95" w14:textId="77777777" w:rsidR="005769F6" w:rsidRPr="006424D5" w:rsidRDefault="005769F6">
            <w:pPr>
              <w:pStyle w:val="PlainText"/>
              <w:jc w:val="both"/>
              <w:rPr>
                <w:rFonts w:ascii="Trebuchet MS" w:hAnsi="Trebuchet MS" w:cs="Mangal"/>
                <w:sz w:val="24"/>
                <w:szCs w:val="24"/>
                <w:lang w:val="en-US" w:eastAsia="en-US" w:bidi="hi-IN"/>
              </w:rPr>
            </w:pPr>
          </w:p>
        </w:tc>
        <w:tc>
          <w:tcPr>
            <w:tcW w:w="1836" w:type="dxa"/>
            <w:tcBorders>
              <w:top w:val="nil"/>
              <w:bottom w:val="nil"/>
            </w:tcBorders>
          </w:tcPr>
          <w:p w14:paraId="4F9EEAC2" w14:textId="77777777" w:rsidR="005769F6" w:rsidRPr="006424D5" w:rsidRDefault="005769F6">
            <w:pPr>
              <w:pStyle w:val="PlainText"/>
              <w:jc w:val="both"/>
              <w:rPr>
                <w:rFonts w:ascii="Trebuchet MS" w:hAnsi="Trebuchet MS" w:cs="Mangal"/>
                <w:sz w:val="24"/>
                <w:szCs w:val="24"/>
                <w:lang w:val="en-US" w:eastAsia="en-US" w:bidi="hi-IN"/>
              </w:rPr>
            </w:pPr>
          </w:p>
        </w:tc>
        <w:tc>
          <w:tcPr>
            <w:tcW w:w="1944" w:type="dxa"/>
            <w:tcBorders>
              <w:top w:val="nil"/>
              <w:bottom w:val="nil"/>
            </w:tcBorders>
          </w:tcPr>
          <w:p w14:paraId="1EA0EC38" w14:textId="77777777" w:rsidR="005769F6" w:rsidRPr="006424D5" w:rsidRDefault="005769F6">
            <w:pPr>
              <w:pStyle w:val="PlainText"/>
              <w:jc w:val="both"/>
              <w:rPr>
                <w:rFonts w:ascii="Trebuchet MS" w:hAnsi="Trebuchet MS" w:cs="Mangal"/>
                <w:sz w:val="24"/>
                <w:szCs w:val="24"/>
                <w:lang w:val="en-US" w:eastAsia="en-US" w:bidi="hi-IN"/>
              </w:rPr>
            </w:pPr>
          </w:p>
        </w:tc>
      </w:tr>
      <w:tr w:rsidR="005769F6" w:rsidRPr="006424D5" w14:paraId="4C5910D5" w14:textId="77777777" w:rsidTr="008D6C8A">
        <w:tc>
          <w:tcPr>
            <w:tcW w:w="558" w:type="dxa"/>
            <w:tcBorders>
              <w:top w:val="nil"/>
              <w:bottom w:val="nil"/>
            </w:tcBorders>
          </w:tcPr>
          <w:p w14:paraId="05DCE289" w14:textId="77777777" w:rsidR="005769F6" w:rsidRPr="006424D5" w:rsidRDefault="005769F6">
            <w:pPr>
              <w:pStyle w:val="PlainText"/>
              <w:jc w:val="both"/>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4.</w:t>
            </w:r>
          </w:p>
          <w:p w14:paraId="05EB6582" w14:textId="77777777" w:rsidR="005769F6" w:rsidRPr="006424D5" w:rsidRDefault="005769F6">
            <w:pPr>
              <w:pStyle w:val="PlainText"/>
              <w:jc w:val="both"/>
              <w:rPr>
                <w:rFonts w:ascii="Trebuchet MS" w:hAnsi="Trebuchet MS" w:cs="Mangal"/>
                <w:sz w:val="24"/>
                <w:szCs w:val="24"/>
                <w:lang w:val="en-US" w:eastAsia="en-US" w:bidi="hi-IN"/>
              </w:rPr>
            </w:pPr>
          </w:p>
        </w:tc>
        <w:tc>
          <w:tcPr>
            <w:tcW w:w="2610" w:type="dxa"/>
            <w:tcBorders>
              <w:top w:val="nil"/>
              <w:bottom w:val="nil"/>
            </w:tcBorders>
          </w:tcPr>
          <w:p w14:paraId="32A1E77F" w14:textId="77777777" w:rsidR="005769F6" w:rsidRPr="006424D5" w:rsidRDefault="005769F6">
            <w:pPr>
              <w:pStyle w:val="PlainText"/>
              <w:jc w:val="both"/>
              <w:rPr>
                <w:rFonts w:ascii="Trebuchet MS" w:hAnsi="Trebuchet MS" w:cs="Mangal"/>
                <w:sz w:val="24"/>
                <w:szCs w:val="24"/>
                <w:lang w:val="en-US" w:eastAsia="en-US" w:bidi="hi-IN"/>
              </w:rPr>
            </w:pPr>
          </w:p>
          <w:p w14:paraId="083AC09E" w14:textId="77777777" w:rsidR="005769F6" w:rsidRPr="006424D5" w:rsidRDefault="005769F6">
            <w:pPr>
              <w:pStyle w:val="PlainText"/>
              <w:jc w:val="both"/>
              <w:rPr>
                <w:rFonts w:ascii="Trebuchet MS" w:hAnsi="Trebuchet MS" w:cs="Mangal"/>
                <w:sz w:val="24"/>
                <w:szCs w:val="24"/>
                <w:lang w:val="en-US" w:eastAsia="en-US" w:bidi="hi-IN"/>
              </w:rPr>
            </w:pPr>
          </w:p>
          <w:p w14:paraId="50FC19D5" w14:textId="77777777" w:rsidR="005769F6" w:rsidRPr="006424D5" w:rsidRDefault="005769F6">
            <w:pPr>
              <w:pStyle w:val="PlainText"/>
              <w:jc w:val="both"/>
              <w:rPr>
                <w:rFonts w:ascii="Trebuchet MS" w:hAnsi="Trebuchet MS" w:cs="Mangal"/>
                <w:sz w:val="24"/>
                <w:szCs w:val="24"/>
                <w:lang w:val="en-US" w:eastAsia="en-US" w:bidi="hi-IN"/>
              </w:rPr>
            </w:pPr>
          </w:p>
        </w:tc>
        <w:tc>
          <w:tcPr>
            <w:tcW w:w="1620" w:type="dxa"/>
            <w:tcBorders>
              <w:top w:val="nil"/>
              <w:bottom w:val="nil"/>
            </w:tcBorders>
          </w:tcPr>
          <w:p w14:paraId="7277CF33" w14:textId="77777777" w:rsidR="005769F6" w:rsidRPr="006424D5" w:rsidRDefault="005769F6">
            <w:pPr>
              <w:pStyle w:val="PlainText"/>
              <w:jc w:val="both"/>
              <w:rPr>
                <w:rFonts w:ascii="Trebuchet MS" w:hAnsi="Trebuchet MS" w:cs="Mangal"/>
                <w:sz w:val="24"/>
                <w:szCs w:val="24"/>
                <w:lang w:val="en-US" w:eastAsia="en-US" w:bidi="hi-IN"/>
              </w:rPr>
            </w:pPr>
          </w:p>
        </w:tc>
        <w:tc>
          <w:tcPr>
            <w:tcW w:w="1836" w:type="dxa"/>
            <w:tcBorders>
              <w:top w:val="nil"/>
              <w:bottom w:val="nil"/>
            </w:tcBorders>
          </w:tcPr>
          <w:p w14:paraId="7954DB06" w14:textId="77777777" w:rsidR="005769F6" w:rsidRPr="006424D5" w:rsidRDefault="005769F6">
            <w:pPr>
              <w:pStyle w:val="PlainText"/>
              <w:jc w:val="both"/>
              <w:rPr>
                <w:rFonts w:ascii="Trebuchet MS" w:hAnsi="Trebuchet MS" w:cs="Mangal"/>
                <w:sz w:val="24"/>
                <w:szCs w:val="24"/>
                <w:lang w:val="en-US" w:eastAsia="en-US" w:bidi="hi-IN"/>
              </w:rPr>
            </w:pPr>
          </w:p>
        </w:tc>
        <w:tc>
          <w:tcPr>
            <w:tcW w:w="1944" w:type="dxa"/>
            <w:tcBorders>
              <w:top w:val="nil"/>
              <w:bottom w:val="nil"/>
            </w:tcBorders>
          </w:tcPr>
          <w:p w14:paraId="47636CFD" w14:textId="77777777" w:rsidR="005769F6" w:rsidRPr="006424D5" w:rsidRDefault="005769F6">
            <w:pPr>
              <w:pStyle w:val="PlainText"/>
              <w:jc w:val="both"/>
              <w:rPr>
                <w:rFonts w:ascii="Trebuchet MS" w:hAnsi="Trebuchet MS" w:cs="Mangal"/>
                <w:sz w:val="24"/>
                <w:szCs w:val="24"/>
                <w:lang w:val="en-US" w:eastAsia="en-US" w:bidi="hi-IN"/>
              </w:rPr>
            </w:pPr>
          </w:p>
        </w:tc>
      </w:tr>
      <w:tr w:rsidR="005769F6" w:rsidRPr="006424D5" w14:paraId="08E32E21" w14:textId="77777777" w:rsidTr="008D6C8A">
        <w:tc>
          <w:tcPr>
            <w:tcW w:w="558" w:type="dxa"/>
            <w:tcBorders>
              <w:top w:val="nil"/>
              <w:bottom w:val="single" w:sz="4" w:space="0" w:color="auto"/>
            </w:tcBorders>
          </w:tcPr>
          <w:p w14:paraId="0FE79CF0" w14:textId="77777777" w:rsidR="005769F6" w:rsidRPr="006424D5" w:rsidRDefault="005769F6">
            <w:pPr>
              <w:pStyle w:val="PlainText"/>
              <w:jc w:val="both"/>
              <w:rPr>
                <w:rFonts w:ascii="Trebuchet MS" w:hAnsi="Trebuchet MS" w:cs="Mangal"/>
                <w:sz w:val="24"/>
                <w:szCs w:val="24"/>
                <w:lang w:val="en-US" w:eastAsia="en-US" w:bidi="hi-IN"/>
              </w:rPr>
            </w:pPr>
            <w:r w:rsidRPr="006424D5">
              <w:rPr>
                <w:rFonts w:ascii="Trebuchet MS" w:hAnsi="Trebuchet MS" w:cs="Mangal"/>
                <w:sz w:val="24"/>
                <w:szCs w:val="24"/>
                <w:lang w:val="en-US" w:eastAsia="en-US" w:bidi="hi-IN"/>
              </w:rPr>
              <w:t>5.</w:t>
            </w:r>
          </w:p>
          <w:p w14:paraId="437C69B2" w14:textId="77777777" w:rsidR="005769F6" w:rsidRPr="006424D5" w:rsidRDefault="005769F6">
            <w:pPr>
              <w:pStyle w:val="PlainText"/>
              <w:jc w:val="both"/>
              <w:rPr>
                <w:rFonts w:ascii="Trebuchet MS" w:hAnsi="Trebuchet MS" w:cs="Mangal"/>
                <w:sz w:val="24"/>
                <w:szCs w:val="24"/>
                <w:lang w:val="en-US" w:eastAsia="en-US" w:bidi="hi-IN"/>
              </w:rPr>
            </w:pPr>
          </w:p>
        </w:tc>
        <w:tc>
          <w:tcPr>
            <w:tcW w:w="2610" w:type="dxa"/>
            <w:tcBorders>
              <w:top w:val="nil"/>
              <w:bottom w:val="single" w:sz="4" w:space="0" w:color="auto"/>
            </w:tcBorders>
          </w:tcPr>
          <w:p w14:paraId="16EFA895" w14:textId="77777777" w:rsidR="005769F6" w:rsidRPr="006424D5" w:rsidRDefault="005769F6">
            <w:pPr>
              <w:pStyle w:val="PlainText"/>
              <w:jc w:val="both"/>
              <w:rPr>
                <w:rFonts w:ascii="Trebuchet MS" w:hAnsi="Trebuchet MS" w:cs="Mangal"/>
                <w:sz w:val="24"/>
                <w:szCs w:val="24"/>
                <w:lang w:val="en-US" w:eastAsia="en-US" w:bidi="hi-IN"/>
              </w:rPr>
            </w:pPr>
          </w:p>
          <w:p w14:paraId="03232A95" w14:textId="77777777" w:rsidR="005769F6" w:rsidRPr="006424D5" w:rsidRDefault="005769F6">
            <w:pPr>
              <w:pStyle w:val="PlainText"/>
              <w:jc w:val="both"/>
              <w:rPr>
                <w:rFonts w:ascii="Trebuchet MS" w:hAnsi="Trebuchet MS" w:cs="Mangal"/>
                <w:sz w:val="24"/>
                <w:szCs w:val="24"/>
                <w:lang w:val="en-US" w:eastAsia="en-US" w:bidi="hi-IN"/>
              </w:rPr>
            </w:pPr>
          </w:p>
          <w:p w14:paraId="7725506C" w14:textId="77777777" w:rsidR="005769F6" w:rsidRPr="006424D5" w:rsidRDefault="005769F6">
            <w:pPr>
              <w:pStyle w:val="PlainText"/>
              <w:jc w:val="both"/>
              <w:rPr>
                <w:rFonts w:ascii="Trebuchet MS" w:hAnsi="Trebuchet MS" w:cs="Mangal"/>
                <w:sz w:val="24"/>
                <w:szCs w:val="24"/>
                <w:lang w:val="en-US" w:eastAsia="en-US" w:bidi="hi-IN"/>
              </w:rPr>
            </w:pPr>
          </w:p>
        </w:tc>
        <w:tc>
          <w:tcPr>
            <w:tcW w:w="1620" w:type="dxa"/>
            <w:tcBorders>
              <w:top w:val="nil"/>
              <w:bottom w:val="single" w:sz="4" w:space="0" w:color="auto"/>
            </w:tcBorders>
          </w:tcPr>
          <w:p w14:paraId="6D8B2536" w14:textId="77777777" w:rsidR="005769F6" w:rsidRPr="006424D5" w:rsidRDefault="005769F6">
            <w:pPr>
              <w:pStyle w:val="PlainText"/>
              <w:jc w:val="both"/>
              <w:rPr>
                <w:rFonts w:ascii="Trebuchet MS" w:hAnsi="Trebuchet MS" w:cs="Mangal"/>
                <w:sz w:val="24"/>
                <w:szCs w:val="24"/>
                <w:lang w:val="en-US" w:eastAsia="en-US" w:bidi="hi-IN"/>
              </w:rPr>
            </w:pPr>
          </w:p>
        </w:tc>
        <w:tc>
          <w:tcPr>
            <w:tcW w:w="1836" w:type="dxa"/>
            <w:tcBorders>
              <w:top w:val="nil"/>
              <w:bottom w:val="single" w:sz="4" w:space="0" w:color="auto"/>
            </w:tcBorders>
          </w:tcPr>
          <w:p w14:paraId="0E1F81A1" w14:textId="77777777" w:rsidR="005769F6" w:rsidRPr="006424D5" w:rsidRDefault="005769F6">
            <w:pPr>
              <w:pStyle w:val="PlainText"/>
              <w:jc w:val="both"/>
              <w:rPr>
                <w:rFonts w:ascii="Trebuchet MS" w:hAnsi="Trebuchet MS" w:cs="Mangal"/>
                <w:sz w:val="24"/>
                <w:szCs w:val="24"/>
                <w:lang w:val="en-US" w:eastAsia="en-US" w:bidi="hi-IN"/>
              </w:rPr>
            </w:pPr>
          </w:p>
        </w:tc>
        <w:tc>
          <w:tcPr>
            <w:tcW w:w="1944" w:type="dxa"/>
            <w:tcBorders>
              <w:top w:val="nil"/>
              <w:bottom w:val="single" w:sz="4" w:space="0" w:color="auto"/>
            </w:tcBorders>
          </w:tcPr>
          <w:p w14:paraId="69BCBE73" w14:textId="77777777" w:rsidR="005769F6" w:rsidRPr="006424D5" w:rsidRDefault="005769F6">
            <w:pPr>
              <w:pStyle w:val="PlainText"/>
              <w:jc w:val="both"/>
              <w:rPr>
                <w:rFonts w:ascii="Trebuchet MS" w:hAnsi="Trebuchet MS" w:cs="Mangal"/>
                <w:sz w:val="24"/>
                <w:szCs w:val="24"/>
                <w:lang w:val="en-US" w:eastAsia="en-US" w:bidi="hi-IN"/>
              </w:rPr>
            </w:pPr>
          </w:p>
        </w:tc>
      </w:tr>
    </w:tbl>
    <w:p w14:paraId="0E6D4E21" w14:textId="77777777" w:rsidR="005769F6" w:rsidRPr="006424D5" w:rsidRDefault="005769F6">
      <w:pPr>
        <w:pStyle w:val="PlainText"/>
        <w:jc w:val="both"/>
        <w:rPr>
          <w:rFonts w:ascii="Trebuchet MS" w:hAnsi="Trebuchet MS"/>
          <w:sz w:val="24"/>
          <w:szCs w:val="24"/>
        </w:rPr>
      </w:pPr>
    </w:p>
    <w:p w14:paraId="125B0CED" w14:textId="77777777" w:rsidR="005769F6" w:rsidRPr="006424D5" w:rsidRDefault="005769F6">
      <w:pPr>
        <w:pStyle w:val="PlainText"/>
        <w:jc w:val="both"/>
        <w:rPr>
          <w:rFonts w:ascii="Trebuchet MS" w:hAnsi="Trebuchet MS"/>
          <w:sz w:val="24"/>
          <w:szCs w:val="24"/>
        </w:rPr>
      </w:pPr>
    </w:p>
    <w:p w14:paraId="4A0B97C5" w14:textId="77777777" w:rsidR="005769F6" w:rsidRPr="006424D5" w:rsidRDefault="005769F6">
      <w:pPr>
        <w:pStyle w:val="PlainText"/>
        <w:jc w:val="both"/>
        <w:rPr>
          <w:rFonts w:ascii="Trebuchet MS" w:hAnsi="Trebuchet MS"/>
          <w:sz w:val="24"/>
          <w:szCs w:val="24"/>
        </w:rPr>
      </w:pPr>
    </w:p>
    <w:p w14:paraId="39CA38D5" w14:textId="77777777" w:rsidR="005769F6" w:rsidRPr="006424D5" w:rsidRDefault="005769F6">
      <w:pPr>
        <w:pStyle w:val="PlainText"/>
        <w:jc w:val="both"/>
        <w:rPr>
          <w:rFonts w:ascii="Trebuchet MS" w:hAnsi="Trebuchet MS"/>
          <w:sz w:val="24"/>
          <w:szCs w:val="24"/>
        </w:rPr>
      </w:pPr>
    </w:p>
    <w:p w14:paraId="1DF31C2C" w14:textId="77777777" w:rsidR="005769F6" w:rsidRPr="006424D5" w:rsidRDefault="005769F6">
      <w:pPr>
        <w:pStyle w:val="PlainText"/>
        <w:jc w:val="both"/>
        <w:rPr>
          <w:rFonts w:ascii="Trebuchet MS" w:hAnsi="Trebuchet MS"/>
          <w:sz w:val="24"/>
          <w:szCs w:val="24"/>
        </w:rPr>
      </w:pPr>
    </w:p>
    <w:p w14:paraId="128C80D4" w14:textId="77777777" w:rsidR="005769F6" w:rsidRPr="006424D5" w:rsidRDefault="003109DB" w:rsidP="003109DB">
      <w:pPr>
        <w:pStyle w:val="PlainText"/>
        <w:rPr>
          <w:rFonts w:ascii="Trebuchet MS" w:hAnsi="Trebuchet MS"/>
          <w:b/>
          <w:sz w:val="24"/>
          <w:szCs w:val="24"/>
        </w:rPr>
      </w:pPr>
      <w:r w:rsidRPr="006424D5">
        <w:rPr>
          <w:rFonts w:ascii="Trebuchet MS" w:hAnsi="Trebuchet MS"/>
          <w:b/>
          <w:sz w:val="24"/>
          <w:szCs w:val="24"/>
        </w:rPr>
        <w:t xml:space="preserve">                                                          </w:t>
      </w:r>
      <w:r w:rsidR="005769F6" w:rsidRPr="006424D5">
        <w:rPr>
          <w:rFonts w:ascii="Trebuchet MS" w:hAnsi="Trebuchet MS"/>
          <w:b/>
          <w:sz w:val="24"/>
          <w:szCs w:val="24"/>
        </w:rPr>
        <w:t xml:space="preserve"> Signature of the Contractor</w:t>
      </w:r>
    </w:p>
    <w:p w14:paraId="33370B60" w14:textId="77777777" w:rsidR="005769F6" w:rsidRPr="006424D5" w:rsidRDefault="005769F6">
      <w:pPr>
        <w:pStyle w:val="PlainText"/>
        <w:ind w:firstLine="720"/>
        <w:jc w:val="center"/>
        <w:rPr>
          <w:rFonts w:ascii="Trebuchet MS" w:hAnsi="Trebuchet MS"/>
          <w:sz w:val="24"/>
          <w:szCs w:val="24"/>
        </w:rPr>
      </w:pPr>
    </w:p>
    <w:p w14:paraId="61BC2ADA" w14:textId="77777777" w:rsidR="005769F6" w:rsidRPr="006424D5" w:rsidRDefault="005769F6">
      <w:pPr>
        <w:pStyle w:val="PlainText"/>
        <w:ind w:firstLine="720"/>
        <w:jc w:val="center"/>
        <w:rPr>
          <w:rFonts w:ascii="Trebuchet MS" w:hAnsi="Trebuchet MS"/>
          <w:sz w:val="24"/>
          <w:szCs w:val="24"/>
        </w:rPr>
      </w:pPr>
    </w:p>
    <w:p w14:paraId="0AC4EA41" w14:textId="77777777" w:rsidR="005769F6" w:rsidRPr="006424D5" w:rsidRDefault="005769F6">
      <w:pPr>
        <w:pStyle w:val="PlainText"/>
        <w:ind w:firstLine="720"/>
        <w:jc w:val="center"/>
        <w:rPr>
          <w:rFonts w:ascii="Trebuchet MS" w:hAnsi="Trebuchet MS"/>
          <w:sz w:val="24"/>
          <w:szCs w:val="24"/>
        </w:rPr>
      </w:pPr>
    </w:p>
    <w:p w14:paraId="3F5B7929" w14:textId="77777777" w:rsidR="005769F6" w:rsidRPr="006424D5" w:rsidRDefault="005769F6">
      <w:pPr>
        <w:pStyle w:val="PlainText"/>
        <w:ind w:firstLine="720"/>
        <w:jc w:val="center"/>
        <w:rPr>
          <w:rFonts w:ascii="Trebuchet MS" w:hAnsi="Trebuchet MS"/>
          <w:sz w:val="24"/>
          <w:szCs w:val="24"/>
        </w:rPr>
      </w:pPr>
    </w:p>
    <w:p w14:paraId="3343E08E" w14:textId="77777777" w:rsidR="005769F6" w:rsidRPr="006424D5" w:rsidRDefault="005769F6">
      <w:pPr>
        <w:pStyle w:val="PlainText"/>
        <w:ind w:firstLine="720"/>
        <w:jc w:val="center"/>
        <w:rPr>
          <w:rFonts w:ascii="Trebuchet MS" w:hAnsi="Trebuchet MS"/>
          <w:sz w:val="24"/>
          <w:szCs w:val="24"/>
        </w:rPr>
      </w:pPr>
    </w:p>
    <w:p w14:paraId="4E0A6613" w14:textId="77777777" w:rsidR="005769F6" w:rsidRPr="006424D5" w:rsidRDefault="005769F6">
      <w:pPr>
        <w:pStyle w:val="PlainText"/>
        <w:jc w:val="center"/>
        <w:rPr>
          <w:rFonts w:ascii="Trebuchet MS" w:hAnsi="Trebuchet MS"/>
          <w:sz w:val="24"/>
          <w:szCs w:val="24"/>
        </w:rPr>
      </w:pPr>
      <w:r w:rsidRPr="006424D5">
        <w:rPr>
          <w:rFonts w:ascii="Times New Roman" w:hAnsi="Times New Roman"/>
          <w:sz w:val="24"/>
          <w:szCs w:val="24"/>
        </w:rPr>
        <w:t>♦</w:t>
      </w:r>
      <w:r w:rsidRPr="006424D5">
        <w:rPr>
          <w:rFonts w:ascii="Trebuchet MS" w:hAnsi="Trebuchet MS"/>
          <w:sz w:val="24"/>
          <w:szCs w:val="24"/>
        </w:rPr>
        <w:t xml:space="preserve">  </w:t>
      </w:r>
      <w:r w:rsidRPr="006424D5">
        <w:rPr>
          <w:rFonts w:ascii="Times New Roman" w:hAnsi="Times New Roman"/>
          <w:sz w:val="24"/>
          <w:szCs w:val="24"/>
        </w:rPr>
        <w:t>♦</w:t>
      </w:r>
      <w:r w:rsidRPr="006424D5">
        <w:rPr>
          <w:rFonts w:ascii="Trebuchet MS" w:hAnsi="Trebuchet MS"/>
          <w:sz w:val="24"/>
          <w:szCs w:val="24"/>
        </w:rPr>
        <w:t xml:space="preserve">  </w:t>
      </w:r>
      <w:r w:rsidRPr="006424D5">
        <w:rPr>
          <w:rFonts w:ascii="Times New Roman" w:hAnsi="Times New Roman"/>
          <w:sz w:val="24"/>
          <w:szCs w:val="24"/>
        </w:rPr>
        <w:t>♦</w:t>
      </w:r>
      <w:r w:rsidRPr="006424D5">
        <w:rPr>
          <w:rFonts w:ascii="Trebuchet MS" w:hAnsi="Trebuchet MS"/>
          <w:sz w:val="24"/>
          <w:szCs w:val="24"/>
        </w:rPr>
        <w:t xml:space="preserve">  </w:t>
      </w:r>
      <w:r w:rsidRPr="006424D5">
        <w:rPr>
          <w:rFonts w:ascii="Times New Roman" w:hAnsi="Times New Roman"/>
          <w:sz w:val="24"/>
          <w:szCs w:val="24"/>
        </w:rPr>
        <w:t>♦</w:t>
      </w:r>
      <w:r w:rsidRPr="006424D5">
        <w:rPr>
          <w:rFonts w:ascii="Trebuchet MS" w:hAnsi="Trebuchet MS"/>
          <w:sz w:val="24"/>
          <w:szCs w:val="24"/>
        </w:rPr>
        <w:t xml:space="preserve">  </w:t>
      </w:r>
      <w:r w:rsidRPr="006424D5">
        <w:rPr>
          <w:rFonts w:ascii="Times New Roman" w:hAnsi="Times New Roman"/>
          <w:sz w:val="24"/>
          <w:szCs w:val="24"/>
        </w:rPr>
        <w:t>♦</w:t>
      </w:r>
      <w:r w:rsidRPr="006424D5">
        <w:rPr>
          <w:rFonts w:ascii="Trebuchet MS" w:hAnsi="Trebuchet MS"/>
          <w:sz w:val="24"/>
          <w:szCs w:val="24"/>
        </w:rPr>
        <w:t xml:space="preserve">  </w:t>
      </w:r>
      <w:r w:rsidRPr="006424D5">
        <w:rPr>
          <w:rFonts w:ascii="Times New Roman" w:hAnsi="Times New Roman"/>
          <w:sz w:val="24"/>
          <w:szCs w:val="24"/>
        </w:rPr>
        <w:t>♦</w:t>
      </w:r>
      <w:r w:rsidRPr="006424D5">
        <w:rPr>
          <w:rFonts w:ascii="Trebuchet MS" w:hAnsi="Trebuchet MS"/>
          <w:sz w:val="24"/>
          <w:szCs w:val="24"/>
        </w:rPr>
        <w:t xml:space="preserve">  </w:t>
      </w:r>
      <w:r w:rsidRPr="006424D5">
        <w:rPr>
          <w:rFonts w:ascii="Times New Roman" w:hAnsi="Times New Roman"/>
          <w:sz w:val="24"/>
          <w:szCs w:val="24"/>
        </w:rPr>
        <w:t>♦</w:t>
      </w:r>
      <w:r w:rsidRPr="006424D5">
        <w:rPr>
          <w:rFonts w:ascii="Trebuchet MS" w:hAnsi="Trebuchet MS"/>
          <w:sz w:val="24"/>
          <w:szCs w:val="24"/>
        </w:rPr>
        <w:t xml:space="preserve">  </w:t>
      </w:r>
      <w:r w:rsidRPr="006424D5">
        <w:rPr>
          <w:rFonts w:ascii="Times New Roman" w:hAnsi="Times New Roman"/>
          <w:sz w:val="24"/>
          <w:szCs w:val="24"/>
        </w:rPr>
        <w:t>♦</w:t>
      </w:r>
      <w:r w:rsidRPr="006424D5">
        <w:rPr>
          <w:rFonts w:ascii="Trebuchet MS" w:hAnsi="Trebuchet MS"/>
          <w:sz w:val="24"/>
          <w:szCs w:val="24"/>
        </w:rPr>
        <w:t xml:space="preserve"> </w:t>
      </w:r>
    </w:p>
    <w:p w14:paraId="7FFAD378" w14:textId="77777777" w:rsidR="005769F6" w:rsidRPr="006424D5" w:rsidRDefault="005769F6">
      <w:pPr>
        <w:pStyle w:val="PlainText"/>
        <w:ind w:firstLine="720"/>
        <w:jc w:val="center"/>
        <w:rPr>
          <w:rFonts w:ascii="Trebuchet MS" w:hAnsi="Trebuchet MS"/>
          <w:sz w:val="24"/>
          <w:szCs w:val="24"/>
        </w:rPr>
      </w:pPr>
    </w:p>
    <w:p w14:paraId="548FAA5D" w14:textId="77777777" w:rsidR="005769F6" w:rsidRPr="006424D5" w:rsidRDefault="005769F6">
      <w:pPr>
        <w:pStyle w:val="PlainText"/>
        <w:ind w:firstLine="720"/>
        <w:jc w:val="center"/>
        <w:rPr>
          <w:rFonts w:ascii="Trebuchet MS" w:hAnsi="Trebuchet MS"/>
          <w:sz w:val="24"/>
          <w:szCs w:val="24"/>
        </w:rPr>
      </w:pPr>
    </w:p>
    <w:p w14:paraId="268790B9" w14:textId="77777777" w:rsidR="005769F6" w:rsidRPr="006424D5" w:rsidRDefault="005769F6">
      <w:pPr>
        <w:pStyle w:val="PlainText"/>
        <w:ind w:firstLine="720"/>
        <w:jc w:val="center"/>
        <w:rPr>
          <w:rFonts w:ascii="Trebuchet MS" w:hAnsi="Trebuchet MS"/>
          <w:sz w:val="24"/>
          <w:szCs w:val="24"/>
        </w:rPr>
      </w:pPr>
    </w:p>
    <w:p w14:paraId="39C7C201" w14:textId="77777777" w:rsidR="005769F6" w:rsidRPr="006424D5" w:rsidRDefault="005769F6">
      <w:pPr>
        <w:pStyle w:val="PlainText"/>
        <w:ind w:firstLine="720"/>
        <w:jc w:val="center"/>
        <w:rPr>
          <w:rFonts w:ascii="Trebuchet MS" w:hAnsi="Trebuchet MS"/>
          <w:sz w:val="24"/>
          <w:szCs w:val="24"/>
        </w:rPr>
      </w:pPr>
    </w:p>
    <w:p w14:paraId="3F6A6E10" w14:textId="77777777" w:rsidR="005769F6" w:rsidRPr="006424D5" w:rsidRDefault="005769F6">
      <w:pPr>
        <w:pStyle w:val="PlainText"/>
        <w:ind w:firstLine="720"/>
        <w:jc w:val="center"/>
        <w:rPr>
          <w:rFonts w:ascii="Trebuchet MS" w:hAnsi="Trebuchet MS"/>
          <w:sz w:val="24"/>
          <w:szCs w:val="24"/>
        </w:rPr>
      </w:pPr>
    </w:p>
    <w:p w14:paraId="710D4383" w14:textId="77777777" w:rsidR="00636A6A" w:rsidRPr="006424D5" w:rsidRDefault="00636A6A">
      <w:pPr>
        <w:pStyle w:val="PlainText"/>
        <w:ind w:firstLine="720"/>
        <w:jc w:val="center"/>
        <w:rPr>
          <w:rFonts w:ascii="Trebuchet MS" w:hAnsi="Trebuchet MS"/>
          <w:sz w:val="24"/>
          <w:szCs w:val="24"/>
        </w:rPr>
      </w:pPr>
    </w:p>
    <w:p w14:paraId="24E3E16B" w14:textId="77777777" w:rsidR="00636A6A" w:rsidRPr="006424D5" w:rsidRDefault="00636A6A">
      <w:pPr>
        <w:pStyle w:val="PlainText"/>
        <w:ind w:firstLine="720"/>
        <w:jc w:val="center"/>
        <w:rPr>
          <w:rFonts w:ascii="Trebuchet MS" w:hAnsi="Trebuchet MS"/>
          <w:sz w:val="24"/>
          <w:szCs w:val="24"/>
        </w:rPr>
      </w:pPr>
    </w:p>
    <w:p w14:paraId="554B7DD7" w14:textId="77777777" w:rsidR="00636A6A" w:rsidRPr="006424D5" w:rsidRDefault="00636A6A">
      <w:pPr>
        <w:pStyle w:val="PlainText"/>
        <w:ind w:firstLine="720"/>
        <w:jc w:val="center"/>
        <w:rPr>
          <w:rFonts w:ascii="Trebuchet MS" w:hAnsi="Trebuchet MS"/>
          <w:sz w:val="24"/>
          <w:szCs w:val="24"/>
        </w:rPr>
      </w:pPr>
    </w:p>
    <w:p w14:paraId="4C27953E" w14:textId="77777777" w:rsidR="001A4FAD" w:rsidRPr="006424D5" w:rsidRDefault="001A4FAD" w:rsidP="001E185B">
      <w:pPr>
        <w:pStyle w:val="PlainText"/>
        <w:rPr>
          <w:rFonts w:ascii="Trebuchet MS" w:hAnsi="Trebuchet MS"/>
          <w:b/>
          <w:sz w:val="24"/>
          <w:szCs w:val="24"/>
          <w:u w:val="single"/>
          <w:lang w:val="en-US"/>
        </w:rPr>
      </w:pPr>
    </w:p>
    <w:p w14:paraId="25955A32" w14:textId="77777777" w:rsidR="001E185B" w:rsidRPr="006424D5" w:rsidRDefault="00DC78DB" w:rsidP="001A4FAD">
      <w:pPr>
        <w:pStyle w:val="PlainText"/>
        <w:jc w:val="center"/>
        <w:rPr>
          <w:rFonts w:ascii="Trebuchet MS" w:hAnsi="Trebuchet MS"/>
          <w:b/>
          <w:sz w:val="24"/>
          <w:szCs w:val="24"/>
          <w:u w:val="single"/>
        </w:rPr>
      </w:pPr>
      <w:r w:rsidRPr="006424D5">
        <w:rPr>
          <w:rFonts w:ascii="Trebuchet MS" w:hAnsi="Trebuchet MS"/>
          <w:b/>
          <w:sz w:val="24"/>
          <w:szCs w:val="24"/>
          <w:u w:val="single"/>
        </w:rPr>
        <w:t>:ANNEXURE-6</w:t>
      </w:r>
      <w:r w:rsidR="001E185B" w:rsidRPr="006424D5">
        <w:rPr>
          <w:rFonts w:ascii="Trebuchet MS" w:hAnsi="Trebuchet MS"/>
          <w:b/>
          <w:sz w:val="24"/>
          <w:szCs w:val="24"/>
          <w:u w:val="single"/>
        </w:rPr>
        <w:t>:</w:t>
      </w:r>
    </w:p>
    <w:p w14:paraId="6DB1EE80" w14:textId="77777777" w:rsidR="001E185B" w:rsidRPr="006424D5" w:rsidRDefault="001E185B" w:rsidP="001E185B">
      <w:pPr>
        <w:tabs>
          <w:tab w:val="left" w:pos="1011"/>
        </w:tabs>
        <w:jc w:val="center"/>
        <w:rPr>
          <w:rFonts w:ascii="Trebuchet MS" w:hAnsi="Trebuchet MS"/>
          <w:b/>
        </w:rPr>
      </w:pPr>
    </w:p>
    <w:p w14:paraId="5E17A97F" w14:textId="77777777" w:rsidR="001E185B" w:rsidRPr="006424D5" w:rsidRDefault="001E185B" w:rsidP="001E185B">
      <w:pPr>
        <w:tabs>
          <w:tab w:val="left" w:pos="1011"/>
        </w:tabs>
        <w:rPr>
          <w:rFonts w:ascii="Trebuchet MS" w:hAnsi="Trebuchet MS"/>
          <w:b/>
          <w:bCs/>
          <w:u w:val="single"/>
        </w:rPr>
      </w:pPr>
    </w:p>
    <w:p w14:paraId="4CCE56DC" w14:textId="77777777" w:rsidR="001E185B" w:rsidRPr="006424D5" w:rsidRDefault="001E185B" w:rsidP="001E185B">
      <w:pPr>
        <w:tabs>
          <w:tab w:val="left" w:pos="1011"/>
        </w:tabs>
        <w:jc w:val="center"/>
        <w:rPr>
          <w:rFonts w:ascii="Trebuchet MS" w:eastAsia="MS Mincho" w:hAnsi="Trebuchet MS" w:cs="Arial"/>
          <w:b/>
          <w:bCs/>
          <w:u w:val="single"/>
        </w:rPr>
      </w:pPr>
      <w:r w:rsidRPr="006424D5">
        <w:rPr>
          <w:rFonts w:ascii="Trebuchet MS" w:eastAsia="MS Mincho" w:hAnsi="Trebuchet MS" w:cs="Arial"/>
          <w:b/>
          <w:bCs/>
          <w:u w:val="single"/>
        </w:rPr>
        <w:t>FORMAT OF RECEIPT OF MATERIALS AT SITE</w:t>
      </w:r>
    </w:p>
    <w:p w14:paraId="22E71B14" w14:textId="77777777" w:rsidR="001E185B" w:rsidRPr="006424D5" w:rsidRDefault="001E185B" w:rsidP="001E185B">
      <w:pPr>
        <w:tabs>
          <w:tab w:val="left" w:pos="1011"/>
        </w:tabs>
        <w:jc w:val="center"/>
        <w:rPr>
          <w:rFonts w:ascii="Trebuchet MS" w:eastAsia="MS Mincho" w:hAnsi="Trebuchet M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1768"/>
        <w:gridCol w:w="1097"/>
        <w:gridCol w:w="1047"/>
        <w:gridCol w:w="1710"/>
        <w:gridCol w:w="1054"/>
        <w:gridCol w:w="1740"/>
      </w:tblGrid>
      <w:tr w:rsidR="001E185B" w:rsidRPr="006424D5" w14:paraId="53DF98E7" w14:textId="77777777" w:rsidTr="00600F70">
        <w:tc>
          <w:tcPr>
            <w:tcW w:w="696" w:type="dxa"/>
          </w:tcPr>
          <w:p w14:paraId="170689FC" w14:textId="77777777" w:rsidR="001E185B" w:rsidRPr="006424D5" w:rsidRDefault="001E185B" w:rsidP="00600F70">
            <w:pPr>
              <w:tabs>
                <w:tab w:val="left" w:pos="1011"/>
              </w:tabs>
              <w:rPr>
                <w:rFonts w:ascii="Trebuchet MS" w:eastAsia="MS Mincho" w:hAnsi="Trebuchet MS" w:cs="Arial"/>
              </w:rPr>
            </w:pPr>
            <w:r w:rsidRPr="006424D5">
              <w:rPr>
                <w:rFonts w:ascii="Trebuchet MS" w:eastAsia="MS Mincho" w:hAnsi="Trebuchet MS" w:cs="Arial"/>
              </w:rPr>
              <w:t>Sr. No</w:t>
            </w:r>
          </w:p>
        </w:tc>
        <w:tc>
          <w:tcPr>
            <w:tcW w:w="1768" w:type="dxa"/>
          </w:tcPr>
          <w:p w14:paraId="70E85977" w14:textId="77777777" w:rsidR="001E185B" w:rsidRPr="006424D5" w:rsidRDefault="001E185B" w:rsidP="00600F70">
            <w:pPr>
              <w:tabs>
                <w:tab w:val="left" w:pos="1011"/>
              </w:tabs>
              <w:rPr>
                <w:rFonts w:ascii="Trebuchet MS" w:eastAsia="MS Mincho" w:hAnsi="Trebuchet MS" w:cs="Arial"/>
              </w:rPr>
            </w:pPr>
            <w:r w:rsidRPr="006424D5">
              <w:rPr>
                <w:rFonts w:ascii="Trebuchet MS" w:eastAsia="MS Mincho" w:hAnsi="Trebuchet MS" w:cs="Arial"/>
              </w:rPr>
              <w:t>Description</w:t>
            </w:r>
          </w:p>
        </w:tc>
        <w:tc>
          <w:tcPr>
            <w:tcW w:w="1097" w:type="dxa"/>
          </w:tcPr>
          <w:p w14:paraId="1CBD3107" w14:textId="77777777" w:rsidR="001E185B" w:rsidRPr="006424D5" w:rsidRDefault="001E185B" w:rsidP="00600F70">
            <w:pPr>
              <w:tabs>
                <w:tab w:val="left" w:pos="1011"/>
              </w:tabs>
              <w:rPr>
                <w:rFonts w:ascii="Trebuchet MS" w:eastAsia="MS Mincho" w:hAnsi="Trebuchet MS" w:cs="Arial"/>
              </w:rPr>
            </w:pPr>
            <w:r w:rsidRPr="006424D5">
              <w:rPr>
                <w:rFonts w:ascii="Trebuchet MS" w:eastAsia="MS Mincho" w:hAnsi="Trebuchet MS" w:cs="Arial"/>
              </w:rPr>
              <w:t>Opening balance</w:t>
            </w:r>
          </w:p>
        </w:tc>
        <w:tc>
          <w:tcPr>
            <w:tcW w:w="1047" w:type="dxa"/>
          </w:tcPr>
          <w:p w14:paraId="210EAAB1" w14:textId="77777777" w:rsidR="001E185B" w:rsidRPr="006424D5" w:rsidRDefault="001E185B" w:rsidP="00600F70">
            <w:pPr>
              <w:tabs>
                <w:tab w:val="left" w:pos="1011"/>
              </w:tabs>
              <w:rPr>
                <w:rFonts w:ascii="Trebuchet MS" w:eastAsia="MS Mincho" w:hAnsi="Trebuchet MS" w:cs="Arial"/>
              </w:rPr>
            </w:pPr>
            <w:r w:rsidRPr="006424D5">
              <w:rPr>
                <w:rFonts w:ascii="Trebuchet MS" w:eastAsia="MS Mincho" w:hAnsi="Trebuchet MS" w:cs="Arial"/>
              </w:rPr>
              <w:t>Receipt during month</w:t>
            </w:r>
          </w:p>
        </w:tc>
        <w:tc>
          <w:tcPr>
            <w:tcW w:w="1710" w:type="dxa"/>
          </w:tcPr>
          <w:p w14:paraId="4AB71746" w14:textId="77777777" w:rsidR="001E185B" w:rsidRPr="006424D5" w:rsidRDefault="001E185B" w:rsidP="00600F70">
            <w:pPr>
              <w:tabs>
                <w:tab w:val="left" w:pos="1011"/>
              </w:tabs>
              <w:rPr>
                <w:rFonts w:ascii="Trebuchet MS" w:eastAsia="MS Mincho" w:hAnsi="Trebuchet MS" w:cs="Arial"/>
              </w:rPr>
            </w:pPr>
            <w:r w:rsidRPr="006424D5">
              <w:rPr>
                <w:rFonts w:ascii="Trebuchet MS" w:eastAsia="MS Mincho" w:hAnsi="Trebuchet MS" w:cs="Arial"/>
              </w:rPr>
              <w:t>Consumption during month</w:t>
            </w:r>
          </w:p>
        </w:tc>
        <w:tc>
          <w:tcPr>
            <w:tcW w:w="1003" w:type="dxa"/>
          </w:tcPr>
          <w:p w14:paraId="6D04C380" w14:textId="77777777" w:rsidR="001E185B" w:rsidRPr="006424D5" w:rsidRDefault="001E185B" w:rsidP="00600F70">
            <w:pPr>
              <w:tabs>
                <w:tab w:val="left" w:pos="1011"/>
              </w:tabs>
              <w:rPr>
                <w:rFonts w:ascii="Trebuchet MS" w:eastAsia="MS Mincho" w:hAnsi="Trebuchet MS" w:cs="Arial"/>
              </w:rPr>
            </w:pPr>
            <w:r w:rsidRPr="006424D5">
              <w:rPr>
                <w:rFonts w:ascii="Trebuchet MS" w:eastAsia="MS Mincho" w:hAnsi="Trebuchet MS" w:cs="Arial"/>
              </w:rPr>
              <w:t>Closing balance</w:t>
            </w:r>
          </w:p>
        </w:tc>
        <w:tc>
          <w:tcPr>
            <w:tcW w:w="1740" w:type="dxa"/>
          </w:tcPr>
          <w:p w14:paraId="6ACCF4FE" w14:textId="77777777" w:rsidR="001E185B" w:rsidRPr="006424D5" w:rsidRDefault="001E185B" w:rsidP="00600F70">
            <w:pPr>
              <w:tabs>
                <w:tab w:val="left" w:pos="1011"/>
              </w:tabs>
              <w:rPr>
                <w:rFonts w:ascii="Trebuchet MS" w:eastAsia="MS Mincho" w:hAnsi="Trebuchet MS" w:cs="Arial"/>
              </w:rPr>
            </w:pPr>
            <w:r w:rsidRPr="006424D5">
              <w:rPr>
                <w:rFonts w:ascii="Trebuchet MS" w:eastAsia="MS Mincho" w:hAnsi="Trebuchet MS" w:cs="Arial"/>
              </w:rPr>
              <w:t>Total quantity received till date</w:t>
            </w:r>
          </w:p>
        </w:tc>
      </w:tr>
      <w:tr w:rsidR="001E185B" w:rsidRPr="006424D5" w14:paraId="37F18C8C" w14:textId="77777777" w:rsidTr="00600F70">
        <w:trPr>
          <w:trHeight w:val="575"/>
        </w:trPr>
        <w:tc>
          <w:tcPr>
            <w:tcW w:w="696" w:type="dxa"/>
          </w:tcPr>
          <w:p w14:paraId="43F9ADA9" w14:textId="77777777" w:rsidR="001E185B" w:rsidRPr="006424D5" w:rsidRDefault="001E185B" w:rsidP="00600F70">
            <w:pPr>
              <w:tabs>
                <w:tab w:val="left" w:pos="1011"/>
              </w:tabs>
              <w:rPr>
                <w:rFonts w:ascii="Trebuchet MS" w:eastAsia="MS Mincho" w:hAnsi="Trebuchet MS" w:cs="Arial"/>
              </w:rPr>
            </w:pPr>
            <w:r w:rsidRPr="006424D5">
              <w:rPr>
                <w:rFonts w:ascii="Trebuchet MS" w:eastAsia="MS Mincho" w:hAnsi="Trebuchet MS" w:cs="Arial"/>
              </w:rPr>
              <w:t>1</w:t>
            </w:r>
          </w:p>
        </w:tc>
        <w:tc>
          <w:tcPr>
            <w:tcW w:w="1768" w:type="dxa"/>
          </w:tcPr>
          <w:p w14:paraId="5C87FAC5" w14:textId="77777777" w:rsidR="001E185B" w:rsidRPr="006424D5" w:rsidRDefault="001E185B" w:rsidP="00600F70">
            <w:pPr>
              <w:tabs>
                <w:tab w:val="left" w:pos="1011"/>
              </w:tabs>
              <w:rPr>
                <w:rFonts w:ascii="Trebuchet MS" w:eastAsia="MS Mincho" w:hAnsi="Trebuchet MS" w:cs="Arial"/>
              </w:rPr>
            </w:pPr>
            <w:r w:rsidRPr="006424D5">
              <w:rPr>
                <w:rFonts w:ascii="Trebuchet MS" w:eastAsia="MS Mincho" w:hAnsi="Trebuchet MS" w:cs="Arial"/>
              </w:rPr>
              <w:t>Cement (M.T.)</w:t>
            </w:r>
          </w:p>
        </w:tc>
        <w:tc>
          <w:tcPr>
            <w:tcW w:w="1097" w:type="dxa"/>
          </w:tcPr>
          <w:p w14:paraId="67AC3141" w14:textId="77777777" w:rsidR="001E185B" w:rsidRPr="006424D5" w:rsidRDefault="001E185B" w:rsidP="00600F70">
            <w:pPr>
              <w:tabs>
                <w:tab w:val="left" w:pos="1011"/>
              </w:tabs>
              <w:rPr>
                <w:rFonts w:ascii="Trebuchet MS" w:eastAsia="MS Mincho" w:hAnsi="Trebuchet MS" w:cs="Arial"/>
              </w:rPr>
            </w:pPr>
          </w:p>
        </w:tc>
        <w:tc>
          <w:tcPr>
            <w:tcW w:w="1047" w:type="dxa"/>
          </w:tcPr>
          <w:p w14:paraId="53EA74B6" w14:textId="77777777" w:rsidR="001E185B" w:rsidRPr="006424D5" w:rsidRDefault="001E185B" w:rsidP="00600F70">
            <w:pPr>
              <w:tabs>
                <w:tab w:val="left" w:pos="1011"/>
              </w:tabs>
              <w:rPr>
                <w:rFonts w:ascii="Trebuchet MS" w:eastAsia="MS Mincho" w:hAnsi="Trebuchet MS" w:cs="Arial"/>
              </w:rPr>
            </w:pPr>
          </w:p>
        </w:tc>
        <w:tc>
          <w:tcPr>
            <w:tcW w:w="1710" w:type="dxa"/>
          </w:tcPr>
          <w:p w14:paraId="648C4BBF" w14:textId="77777777" w:rsidR="001E185B" w:rsidRPr="006424D5" w:rsidRDefault="001E185B" w:rsidP="00600F70">
            <w:pPr>
              <w:tabs>
                <w:tab w:val="left" w:pos="1011"/>
              </w:tabs>
              <w:rPr>
                <w:rFonts w:ascii="Trebuchet MS" w:eastAsia="MS Mincho" w:hAnsi="Trebuchet MS" w:cs="Arial"/>
              </w:rPr>
            </w:pPr>
          </w:p>
        </w:tc>
        <w:tc>
          <w:tcPr>
            <w:tcW w:w="1003" w:type="dxa"/>
          </w:tcPr>
          <w:p w14:paraId="7542D239" w14:textId="77777777" w:rsidR="001E185B" w:rsidRPr="006424D5" w:rsidRDefault="001E185B" w:rsidP="00600F70">
            <w:pPr>
              <w:tabs>
                <w:tab w:val="left" w:pos="1011"/>
              </w:tabs>
              <w:rPr>
                <w:rFonts w:ascii="Trebuchet MS" w:eastAsia="MS Mincho" w:hAnsi="Trebuchet MS" w:cs="Arial"/>
              </w:rPr>
            </w:pPr>
          </w:p>
        </w:tc>
        <w:tc>
          <w:tcPr>
            <w:tcW w:w="1740" w:type="dxa"/>
          </w:tcPr>
          <w:p w14:paraId="1F87CDDE" w14:textId="77777777" w:rsidR="001E185B" w:rsidRPr="006424D5" w:rsidRDefault="001E185B" w:rsidP="00600F70">
            <w:pPr>
              <w:tabs>
                <w:tab w:val="left" w:pos="1011"/>
              </w:tabs>
              <w:rPr>
                <w:rFonts w:ascii="Trebuchet MS" w:eastAsia="MS Mincho" w:hAnsi="Trebuchet MS" w:cs="Arial"/>
              </w:rPr>
            </w:pPr>
          </w:p>
        </w:tc>
      </w:tr>
      <w:tr w:rsidR="001E185B" w:rsidRPr="006424D5" w14:paraId="1BB76FFE" w14:textId="77777777" w:rsidTr="00600F70">
        <w:trPr>
          <w:trHeight w:val="818"/>
        </w:trPr>
        <w:tc>
          <w:tcPr>
            <w:tcW w:w="696" w:type="dxa"/>
          </w:tcPr>
          <w:p w14:paraId="48A9BAF7" w14:textId="77777777" w:rsidR="001E185B" w:rsidRPr="006424D5" w:rsidRDefault="001E185B" w:rsidP="00600F70">
            <w:pPr>
              <w:tabs>
                <w:tab w:val="left" w:pos="1011"/>
              </w:tabs>
              <w:rPr>
                <w:rFonts w:ascii="Trebuchet MS" w:eastAsia="MS Mincho" w:hAnsi="Trebuchet MS" w:cs="Arial"/>
              </w:rPr>
            </w:pPr>
            <w:r w:rsidRPr="006424D5">
              <w:rPr>
                <w:rFonts w:ascii="Trebuchet MS" w:eastAsia="MS Mincho" w:hAnsi="Trebuchet MS" w:cs="Arial"/>
              </w:rPr>
              <w:t>2</w:t>
            </w:r>
          </w:p>
        </w:tc>
        <w:tc>
          <w:tcPr>
            <w:tcW w:w="1768" w:type="dxa"/>
          </w:tcPr>
          <w:p w14:paraId="327662FC" w14:textId="77777777" w:rsidR="001E185B" w:rsidRPr="006424D5" w:rsidRDefault="001E185B" w:rsidP="00600F70">
            <w:pPr>
              <w:tabs>
                <w:tab w:val="left" w:pos="1011"/>
              </w:tabs>
              <w:rPr>
                <w:rFonts w:ascii="Trebuchet MS" w:eastAsia="MS Mincho" w:hAnsi="Trebuchet MS" w:cs="Arial"/>
              </w:rPr>
            </w:pPr>
            <w:r w:rsidRPr="006424D5">
              <w:rPr>
                <w:rFonts w:ascii="Trebuchet MS" w:eastAsia="MS Mincho" w:hAnsi="Trebuchet MS" w:cs="Arial"/>
              </w:rPr>
              <w:t>Mild steel (M.T.)</w:t>
            </w:r>
          </w:p>
        </w:tc>
        <w:tc>
          <w:tcPr>
            <w:tcW w:w="1097" w:type="dxa"/>
          </w:tcPr>
          <w:p w14:paraId="02C01B71" w14:textId="77777777" w:rsidR="001E185B" w:rsidRPr="006424D5" w:rsidRDefault="001E185B" w:rsidP="00600F70">
            <w:pPr>
              <w:tabs>
                <w:tab w:val="left" w:pos="1011"/>
              </w:tabs>
              <w:rPr>
                <w:rFonts w:ascii="Trebuchet MS" w:eastAsia="MS Mincho" w:hAnsi="Trebuchet MS" w:cs="Arial"/>
              </w:rPr>
            </w:pPr>
          </w:p>
        </w:tc>
        <w:tc>
          <w:tcPr>
            <w:tcW w:w="1047" w:type="dxa"/>
          </w:tcPr>
          <w:p w14:paraId="1EE972E1" w14:textId="77777777" w:rsidR="001E185B" w:rsidRPr="006424D5" w:rsidRDefault="001E185B" w:rsidP="00600F70">
            <w:pPr>
              <w:tabs>
                <w:tab w:val="left" w:pos="1011"/>
              </w:tabs>
              <w:rPr>
                <w:rFonts w:ascii="Trebuchet MS" w:eastAsia="MS Mincho" w:hAnsi="Trebuchet MS" w:cs="Arial"/>
              </w:rPr>
            </w:pPr>
          </w:p>
        </w:tc>
        <w:tc>
          <w:tcPr>
            <w:tcW w:w="1710" w:type="dxa"/>
          </w:tcPr>
          <w:p w14:paraId="7CE8D763" w14:textId="77777777" w:rsidR="001E185B" w:rsidRPr="006424D5" w:rsidRDefault="001E185B" w:rsidP="00600F70">
            <w:pPr>
              <w:tabs>
                <w:tab w:val="left" w:pos="1011"/>
              </w:tabs>
              <w:rPr>
                <w:rFonts w:ascii="Trebuchet MS" w:eastAsia="MS Mincho" w:hAnsi="Trebuchet MS" w:cs="Arial"/>
              </w:rPr>
            </w:pPr>
          </w:p>
        </w:tc>
        <w:tc>
          <w:tcPr>
            <w:tcW w:w="1003" w:type="dxa"/>
          </w:tcPr>
          <w:p w14:paraId="0B9BE3E9" w14:textId="77777777" w:rsidR="001E185B" w:rsidRPr="006424D5" w:rsidRDefault="001E185B" w:rsidP="00600F70">
            <w:pPr>
              <w:tabs>
                <w:tab w:val="left" w:pos="1011"/>
              </w:tabs>
              <w:rPr>
                <w:rFonts w:ascii="Trebuchet MS" w:eastAsia="MS Mincho" w:hAnsi="Trebuchet MS" w:cs="Arial"/>
              </w:rPr>
            </w:pPr>
          </w:p>
        </w:tc>
        <w:tc>
          <w:tcPr>
            <w:tcW w:w="1740" w:type="dxa"/>
          </w:tcPr>
          <w:p w14:paraId="7683072E" w14:textId="77777777" w:rsidR="001E185B" w:rsidRPr="006424D5" w:rsidRDefault="001E185B" w:rsidP="00600F70">
            <w:pPr>
              <w:tabs>
                <w:tab w:val="left" w:pos="1011"/>
              </w:tabs>
              <w:rPr>
                <w:rFonts w:ascii="Trebuchet MS" w:eastAsia="MS Mincho" w:hAnsi="Trebuchet MS" w:cs="Arial"/>
              </w:rPr>
            </w:pPr>
          </w:p>
        </w:tc>
      </w:tr>
      <w:tr w:rsidR="001E185B" w:rsidRPr="006424D5" w14:paraId="67D5C626" w14:textId="77777777" w:rsidTr="00600F70">
        <w:trPr>
          <w:trHeight w:val="530"/>
        </w:trPr>
        <w:tc>
          <w:tcPr>
            <w:tcW w:w="696" w:type="dxa"/>
          </w:tcPr>
          <w:p w14:paraId="6750158C" w14:textId="77777777" w:rsidR="001E185B" w:rsidRPr="006424D5" w:rsidRDefault="001E185B" w:rsidP="00600F70">
            <w:pPr>
              <w:tabs>
                <w:tab w:val="left" w:pos="1011"/>
              </w:tabs>
              <w:rPr>
                <w:rFonts w:ascii="Trebuchet MS" w:eastAsia="MS Mincho" w:hAnsi="Trebuchet MS" w:cs="Arial"/>
              </w:rPr>
            </w:pPr>
            <w:r w:rsidRPr="006424D5">
              <w:rPr>
                <w:rFonts w:ascii="Trebuchet MS" w:eastAsia="MS Mincho" w:hAnsi="Trebuchet MS" w:cs="Arial"/>
              </w:rPr>
              <w:t>3</w:t>
            </w:r>
          </w:p>
        </w:tc>
        <w:tc>
          <w:tcPr>
            <w:tcW w:w="1768" w:type="dxa"/>
          </w:tcPr>
          <w:p w14:paraId="0657977F" w14:textId="77777777" w:rsidR="001E185B" w:rsidRPr="006424D5" w:rsidRDefault="001E185B" w:rsidP="00600F70">
            <w:pPr>
              <w:tabs>
                <w:tab w:val="left" w:pos="1011"/>
              </w:tabs>
              <w:rPr>
                <w:rFonts w:ascii="Trebuchet MS" w:eastAsia="MS Mincho" w:hAnsi="Trebuchet MS" w:cs="Arial"/>
              </w:rPr>
            </w:pPr>
            <w:r w:rsidRPr="006424D5">
              <w:rPr>
                <w:rFonts w:ascii="Trebuchet MS" w:eastAsia="MS Mincho" w:hAnsi="Trebuchet MS" w:cs="Arial"/>
              </w:rPr>
              <w:t>Tor steel (M.T.)</w:t>
            </w:r>
          </w:p>
        </w:tc>
        <w:tc>
          <w:tcPr>
            <w:tcW w:w="1097" w:type="dxa"/>
          </w:tcPr>
          <w:p w14:paraId="695B8B5F" w14:textId="77777777" w:rsidR="001E185B" w:rsidRPr="006424D5" w:rsidRDefault="001E185B" w:rsidP="00600F70">
            <w:pPr>
              <w:tabs>
                <w:tab w:val="left" w:pos="1011"/>
              </w:tabs>
              <w:rPr>
                <w:rFonts w:ascii="Trebuchet MS" w:eastAsia="MS Mincho" w:hAnsi="Trebuchet MS" w:cs="Arial"/>
              </w:rPr>
            </w:pPr>
          </w:p>
        </w:tc>
        <w:tc>
          <w:tcPr>
            <w:tcW w:w="1047" w:type="dxa"/>
          </w:tcPr>
          <w:p w14:paraId="77FEAA1A" w14:textId="77777777" w:rsidR="001E185B" w:rsidRPr="006424D5" w:rsidRDefault="001E185B" w:rsidP="00600F70">
            <w:pPr>
              <w:tabs>
                <w:tab w:val="left" w:pos="1011"/>
              </w:tabs>
              <w:rPr>
                <w:rFonts w:ascii="Trebuchet MS" w:eastAsia="MS Mincho" w:hAnsi="Trebuchet MS" w:cs="Arial"/>
              </w:rPr>
            </w:pPr>
          </w:p>
        </w:tc>
        <w:tc>
          <w:tcPr>
            <w:tcW w:w="1710" w:type="dxa"/>
          </w:tcPr>
          <w:p w14:paraId="7FD0AB8A" w14:textId="77777777" w:rsidR="001E185B" w:rsidRPr="006424D5" w:rsidRDefault="001E185B" w:rsidP="00600F70">
            <w:pPr>
              <w:tabs>
                <w:tab w:val="left" w:pos="1011"/>
              </w:tabs>
              <w:rPr>
                <w:rFonts w:ascii="Trebuchet MS" w:eastAsia="MS Mincho" w:hAnsi="Trebuchet MS" w:cs="Arial"/>
              </w:rPr>
            </w:pPr>
          </w:p>
        </w:tc>
        <w:tc>
          <w:tcPr>
            <w:tcW w:w="1003" w:type="dxa"/>
          </w:tcPr>
          <w:p w14:paraId="0351D655" w14:textId="77777777" w:rsidR="001E185B" w:rsidRPr="006424D5" w:rsidRDefault="001E185B" w:rsidP="00600F70">
            <w:pPr>
              <w:tabs>
                <w:tab w:val="left" w:pos="1011"/>
              </w:tabs>
              <w:rPr>
                <w:rFonts w:ascii="Trebuchet MS" w:eastAsia="MS Mincho" w:hAnsi="Trebuchet MS" w:cs="Arial"/>
              </w:rPr>
            </w:pPr>
          </w:p>
        </w:tc>
        <w:tc>
          <w:tcPr>
            <w:tcW w:w="1740" w:type="dxa"/>
          </w:tcPr>
          <w:p w14:paraId="75981E78" w14:textId="77777777" w:rsidR="001E185B" w:rsidRPr="006424D5" w:rsidRDefault="001E185B" w:rsidP="00600F70">
            <w:pPr>
              <w:tabs>
                <w:tab w:val="left" w:pos="1011"/>
              </w:tabs>
              <w:rPr>
                <w:rFonts w:ascii="Trebuchet MS" w:eastAsia="MS Mincho" w:hAnsi="Trebuchet MS" w:cs="Arial"/>
              </w:rPr>
            </w:pPr>
          </w:p>
        </w:tc>
      </w:tr>
      <w:tr w:rsidR="001E185B" w:rsidRPr="006424D5" w14:paraId="00D35CCC" w14:textId="77777777" w:rsidTr="00600F70">
        <w:trPr>
          <w:trHeight w:val="782"/>
        </w:trPr>
        <w:tc>
          <w:tcPr>
            <w:tcW w:w="696" w:type="dxa"/>
          </w:tcPr>
          <w:p w14:paraId="0F1F876F" w14:textId="77777777" w:rsidR="001E185B" w:rsidRPr="006424D5" w:rsidRDefault="001E185B" w:rsidP="00600F70">
            <w:pPr>
              <w:tabs>
                <w:tab w:val="left" w:pos="1011"/>
              </w:tabs>
              <w:rPr>
                <w:rFonts w:ascii="Trebuchet MS" w:eastAsia="MS Mincho" w:hAnsi="Trebuchet MS" w:cs="Arial"/>
              </w:rPr>
            </w:pPr>
            <w:r w:rsidRPr="006424D5">
              <w:rPr>
                <w:rFonts w:ascii="Trebuchet MS" w:eastAsia="MS Mincho" w:hAnsi="Trebuchet MS" w:cs="Arial"/>
              </w:rPr>
              <w:t>4</w:t>
            </w:r>
          </w:p>
        </w:tc>
        <w:tc>
          <w:tcPr>
            <w:tcW w:w="1768" w:type="dxa"/>
          </w:tcPr>
          <w:p w14:paraId="479B68D1" w14:textId="77777777" w:rsidR="001E185B" w:rsidRPr="006424D5" w:rsidRDefault="001E185B" w:rsidP="00600F70">
            <w:pPr>
              <w:tabs>
                <w:tab w:val="left" w:pos="1011"/>
              </w:tabs>
              <w:rPr>
                <w:rFonts w:ascii="Trebuchet MS" w:eastAsia="MS Mincho" w:hAnsi="Trebuchet MS" w:cs="Arial"/>
              </w:rPr>
            </w:pPr>
            <w:r w:rsidRPr="006424D5">
              <w:rPr>
                <w:rFonts w:ascii="Trebuchet MS" w:eastAsia="MS Mincho" w:hAnsi="Trebuchet MS" w:cs="Arial"/>
              </w:rPr>
              <w:t>Coarse aggregate (</w:t>
            </w:r>
            <w:proofErr w:type="spellStart"/>
            <w:r w:rsidRPr="006424D5">
              <w:rPr>
                <w:rFonts w:ascii="Trebuchet MS" w:eastAsia="MS Mincho" w:hAnsi="Trebuchet MS" w:cs="Arial"/>
              </w:rPr>
              <w:t>cu.mt</w:t>
            </w:r>
            <w:proofErr w:type="spellEnd"/>
            <w:r w:rsidRPr="006424D5">
              <w:rPr>
                <w:rFonts w:ascii="Trebuchet MS" w:eastAsia="MS Mincho" w:hAnsi="Trebuchet MS" w:cs="Arial"/>
              </w:rPr>
              <w:t>.)</w:t>
            </w:r>
          </w:p>
        </w:tc>
        <w:tc>
          <w:tcPr>
            <w:tcW w:w="1097" w:type="dxa"/>
          </w:tcPr>
          <w:p w14:paraId="3010FC4F" w14:textId="77777777" w:rsidR="001E185B" w:rsidRPr="006424D5" w:rsidRDefault="001E185B" w:rsidP="00600F70">
            <w:pPr>
              <w:tabs>
                <w:tab w:val="left" w:pos="1011"/>
              </w:tabs>
              <w:rPr>
                <w:rFonts w:ascii="Trebuchet MS" w:eastAsia="MS Mincho" w:hAnsi="Trebuchet MS" w:cs="Arial"/>
              </w:rPr>
            </w:pPr>
          </w:p>
        </w:tc>
        <w:tc>
          <w:tcPr>
            <w:tcW w:w="1047" w:type="dxa"/>
          </w:tcPr>
          <w:p w14:paraId="16AC2922" w14:textId="77777777" w:rsidR="001E185B" w:rsidRPr="006424D5" w:rsidRDefault="001E185B" w:rsidP="00600F70">
            <w:pPr>
              <w:tabs>
                <w:tab w:val="left" w:pos="1011"/>
              </w:tabs>
              <w:rPr>
                <w:rFonts w:ascii="Trebuchet MS" w:eastAsia="MS Mincho" w:hAnsi="Trebuchet MS" w:cs="Arial"/>
              </w:rPr>
            </w:pPr>
          </w:p>
        </w:tc>
        <w:tc>
          <w:tcPr>
            <w:tcW w:w="1710" w:type="dxa"/>
          </w:tcPr>
          <w:p w14:paraId="65B2CD4C" w14:textId="77777777" w:rsidR="001E185B" w:rsidRPr="006424D5" w:rsidRDefault="001E185B" w:rsidP="00600F70">
            <w:pPr>
              <w:tabs>
                <w:tab w:val="left" w:pos="1011"/>
              </w:tabs>
              <w:rPr>
                <w:rFonts w:ascii="Trebuchet MS" w:eastAsia="MS Mincho" w:hAnsi="Trebuchet MS" w:cs="Arial"/>
              </w:rPr>
            </w:pPr>
          </w:p>
        </w:tc>
        <w:tc>
          <w:tcPr>
            <w:tcW w:w="1003" w:type="dxa"/>
          </w:tcPr>
          <w:p w14:paraId="177AD58C" w14:textId="77777777" w:rsidR="001E185B" w:rsidRPr="006424D5" w:rsidRDefault="001E185B" w:rsidP="00600F70">
            <w:pPr>
              <w:tabs>
                <w:tab w:val="left" w:pos="1011"/>
              </w:tabs>
              <w:rPr>
                <w:rFonts w:ascii="Trebuchet MS" w:eastAsia="MS Mincho" w:hAnsi="Trebuchet MS" w:cs="Arial"/>
              </w:rPr>
            </w:pPr>
          </w:p>
        </w:tc>
        <w:tc>
          <w:tcPr>
            <w:tcW w:w="1740" w:type="dxa"/>
          </w:tcPr>
          <w:p w14:paraId="5E5F15C7" w14:textId="77777777" w:rsidR="001E185B" w:rsidRPr="006424D5" w:rsidRDefault="001E185B" w:rsidP="00600F70">
            <w:pPr>
              <w:tabs>
                <w:tab w:val="left" w:pos="1011"/>
              </w:tabs>
              <w:rPr>
                <w:rFonts w:ascii="Trebuchet MS" w:eastAsia="MS Mincho" w:hAnsi="Trebuchet MS" w:cs="Arial"/>
              </w:rPr>
            </w:pPr>
          </w:p>
        </w:tc>
      </w:tr>
      <w:tr w:rsidR="001E185B" w:rsidRPr="006424D5" w14:paraId="53CA8F3D" w14:textId="77777777" w:rsidTr="00600F70">
        <w:trPr>
          <w:trHeight w:val="755"/>
        </w:trPr>
        <w:tc>
          <w:tcPr>
            <w:tcW w:w="696" w:type="dxa"/>
          </w:tcPr>
          <w:p w14:paraId="479BA7FF" w14:textId="77777777" w:rsidR="001E185B" w:rsidRPr="006424D5" w:rsidRDefault="001E185B" w:rsidP="00600F70">
            <w:pPr>
              <w:tabs>
                <w:tab w:val="left" w:pos="1011"/>
              </w:tabs>
              <w:rPr>
                <w:rFonts w:ascii="Trebuchet MS" w:eastAsia="MS Mincho" w:hAnsi="Trebuchet MS" w:cs="Arial"/>
              </w:rPr>
            </w:pPr>
            <w:r w:rsidRPr="006424D5">
              <w:rPr>
                <w:rFonts w:ascii="Trebuchet MS" w:eastAsia="MS Mincho" w:hAnsi="Trebuchet MS" w:cs="Arial"/>
              </w:rPr>
              <w:t>5</w:t>
            </w:r>
          </w:p>
        </w:tc>
        <w:tc>
          <w:tcPr>
            <w:tcW w:w="1768" w:type="dxa"/>
          </w:tcPr>
          <w:p w14:paraId="3988A9B8" w14:textId="77777777" w:rsidR="001E185B" w:rsidRPr="006424D5" w:rsidRDefault="001E185B" w:rsidP="00600F70">
            <w:pPr>
              <w:tabs>
                <w:tab w:val="left" w:pos="1011"/>
              </w:tabs>
              <w:rPr>
                <w:rFonts w:ascii="Trebuchet MS" w:eastAsia="MS Mincho" w:hAnsi="Trebuchet MS" w:cs="Arial"/>
              </w:rPr>
            </w:pPr>
            <w:r w:rsidRPr="006424D5">
              <w:rPr>
                <w:rFonts w:ascii="Trebuchet MS" w:eastAsia="MS Mincho" w:hAnsi="Trebuchet MS" w:cs="Arial"/>
              </w:rPr>
              <w:t>Fine aggregate (</w:t>
            </w:r>
            <w:proofErr w:type="spellStart"/>
            <w:r w:rsidRPr="006424D5">
              <w:rPr>
                <w:rFonts w:ascii="Trebuchet MS" w:eastAsia="MS Mincho" w:hAnsi="Trebuchet MS" w:cs="Arial"/>
              </w:rPr>
              <w:t>cu.mt</w:t>
            </w:r>
            <w:proofErr w:type="spellEnd"/>
            <w:r w:rsidRPr="006424D5">
              <w:rPr>
                <w:rFonts w:ascii="Trebuchet MS" w:eastAsia="MS Mincho" w:hAnsi="Trebuchet MS" w:cs="Arial"/>
              </w:rPr>
              <w:t>.)</w:t>
            </w:r>
          </w:p>
        </w:tc>
        <w:tc>
          <w:tcPr>
            <w:tcW w:w="1097" w:type="dxa"/>
          </w:tcPr>
          <w:p w14:paraId="4AE3D31B" w14:textId="77777777" w:rsidR="001E185B" w:rsidRPr="006424D5" w:rsidRDefault="001E185B" w:rsidP="00600F70">
            <w:pPr>
              <w:tabs>
                <w:tab w:val="left" w:pos="1011"/>
              </w:tabs>
              <w:rPr>
                <w:rFonts w:ascii="Trebuchet MS" w:eastAsia="MS Mincho" w:hAnsi="Trebuchet MS" w:cs="Arial"/>
              </w:rPr>
            </w:pPr>
          </w:p>
        </w:tc>
        <w:tc>
          <w:tcPr>
            <w:tcW w:w="1047" w:type="dxa"/>
          </w:tcPr>
          <w:p w14:paraId="212695CB" w14:textId="77777777" w:rsidR="001E185B" w:rsidRPr="006424D5" w:rsidRDefault="001E185B" w:rsidP="00600F70">
            <w:pPr>
              <w:tabs>
                <w:tab w:val="left" w:pos="1011"/>
              </w:tabs>
              <w:rPr>
                <w:rFonts w:ascii="Trebuchet MS" w:eastAsia="MS Mincho" w:hAnsi="Trebuchet MS" w:cs="Arial"/>
              </w:rPr>
            </w:pPr>
          </w:p>
        </w:tc>
        <w:tc>
          <w:tcPr>
            <w:tcW w:w="1710" w:type="dxa"/>
          </w:tcPr>
          <w:p w14:paraId="604D3E32" w14:textId="77777777" w:rsidR="001E185B" w:rsidRPr="006424D5" w:rsidRDefault="001E185B" w:rsidP="00600F70">
            <w:pPr>
              <w:tabs>
                <w:tab w:val="left" w:pos="1011"/>
              </w:tabs>
              <w:rPr>
                <w:rFonts w:ascii="Trebuchet MS" w:eastAsia="MS Mincho" w:hAnsi="Trebuchet MS" w:cs="Arial"/>
              </w:rPr>
            </w:pPr>
          </w:p>
        </w:tc>
        <w:tc>
          <w:tcPr>
            <w:tcW w:w="1003" w:type="dxa"/>
          </w:tcPr>
          <w:p w14:paraId="0E57FFE0" w14:textId="77777777" w:rsidR="001E185B" w:rsidRPr="006424D5" w:rsidRDefault="001E185B" w:rsidP="00600F70">
            <w:pPr>
              <w:tabs>
                <w:tab w:val="left" w:pos="1011"/>
              </w:tabs>
              <w:rPr>
                <w:rFonts w:ascii="Trebuchet MS" w:eastAsia="MS Mincho" w:hAnsi="Trebuchet MS" w:cs="Arial"/>
              </w:rPr>
            </w:pPr>
          </w:p>
        </w:tc>
        <w:tc>
          <w:tcPr>
            <w:tcW w:w="1740" w:type="dxa"/>
          </w:tcPr>
          <w:p w14:paraId="60FFE394" w14:textId="77777777" w:rsidR="001E185B" w:rsidRPr="006424D5" w:rsidRDefault="001E185B" w:rsidP="00600F70">
            <w:pPr>
              <w:tabs>
                <w:tab w:val="left" w:pos="1011"/>
              </w:tabs>
              <w:rPr>
                <w:rFonts w:ascii="Trebuchet MS" w:eastAsia="MS Mincho" w:hAnsi="Trebuchet MS" w:cs="Arial"/>
              </w:rPr>
            </w:pPr>
          </w:p>
        </w:tc>
      </w:tr>
      <w:tr w:rsidR="001E185B" w:rsidRPr="006424D5" w14:paraId="64A97305" w14:textId="77777777" w:rsidTr="00600F70">
        <w:trPr>
          <w:trHeight w:val="737"/>
        </w:trPr>
        <w:tc>
          <w:tcPr>
            <w:tcW w:w="696" w:type="dxa"/>
          </w:tcPr>
          <w:p w14:paraId="1CE5F546" w14:textId="77777777" w:rsidR="001E185B" w:rsidRPr="006424D5" w:rsidRDefault="001E185B" w:rsidP="00600F70">
            <w:pPr>
              <w:tabs>
                <w:tab w:val="left" w:pos="1011"/>
              </w:tabs>
              <w:rPr>
                <w:rFonts w:ascii="Trebuchet MS" w:eastAsia="MS Mincho" w:hAnsi="Trebuchet MS" w:cs="Arial"/>
              </w:rPr>
            </w:pPr>
            <w:r w:rsidRPr="006424D5">
              <w:rPr>
                <w:rFonts w:ascii="Trebuchet MS" w:eastAsia="MS Mincho" w:hAnsi="Trebuchet MS" w:cs="Arial"/>
              </w:rPr>
              <w:t>6</w:t>
            </w:r>
          </w:p>
        </w:tc>
        <w:tc>
          <w:tcPr>
            <w:tcW w:w="1768" w:type="dxa"/>
          </w:tcPr>
          <w:p w14:paraId="3CFF374D" w14:textId="77777777" w:rsidR="001E185B" w:rsidRPr="006424D5" w:rsidRDefault="001E185B" w:rsidP="00600F70">
            <w:pPr>
              <w:tabs>
                <w:tab w:val="left" w:pos="1011"/>
              </w:tabs>
              <w:rPr>
                <w:rFonts w:ascii="Trebuchet MS" w:eastAsia="MS Mincho" w:hAnsi="Trebuchet MS" w:cs="Arial"/>
              </w:rPr>
            </w:pPr>
            <w:r w:rsidRPr="006424D5">
              <w:rPr>
                <w:rFonts w:ascii="Trebuchet MS" w:eastAsia="MS Mincho" w:hAnsi="Trebuchet MS" w:cs="Arial"/>
              </w:rPr>
              <w:t>Teak wood (</w:t>
            </w:r>
            <w:proofErr w:type="spellStart"/>
            <w:r w:rsidRPr="006424D5">
              <w:rPr>
                <w:rFonts w:ascii="Trebuchet MS" w:eastAsia="MS Mincho" w:hAnsi="Trebuchet MS" w:cs="Arial"/>
              </w:rPr>
              <w:t>cu.mt</w:t>
            </w:r>
            <w:proofErr w:type="spellEnd"/>
            <w:r w:rsidRPr="006424D5">
              <w:rPr>
                <w:rFonts w:ascii="Trebuchet MS" w:eastAsia="MS Mincho" w:hAnsi="Trebuchet MS" w:cs="Arial"/>
              </w:rPr>
              <w:t>.)</w:t>
            </w:r>
          </w:p>
        </w:tc>
        <w:tc>
          <w:tcPr>
            <w:tcW w:w="1097" w:type="dxa"/>
          </w:tcPr>
          <w:p w14:paraId="25F959A5" w14:textId="77777777" w:rsidR="001E185B" w:rsidRPr="006424D5" w:rsidRDefault="001E185B" w:rsidP="00600F70">
            <w:pPr>
              <w:tabs>
                <w:tab w:val="left" w:pos="1011"/>
              </w:tabs>
              <w:rPr>
                <w:rFonts w:ascii="Trebuchet MS" w:eastAsia="MS Mincho" w:hAnsi="Trebuchet MS" w:cs="Arial"/>
              </w:rPr>
            </w:pPr>
          </w:p>
        </w:tc>
        <w:tc>
          <w:tcPr>
            <w:tcW w:w="1047" w:type="dxa"/>
          </w:tcPr>
          <w:p w14:paraId="69F0CC28" w14:textId="77777777" w:rsidR="001E185B" w:rsidRPr="006424D5" w:rsidRDefault="001E185B" w:rsidP="00600F70">
            <w:pPr>
              <w:tabs>
                <w:tab w:val="left" w:pos="1011"/>
              </w:tabs>
              <w:rPr>
                <w:rFonts w:ascii="Trebuchet MS" w:eastAsia="MS Mincho" w:hAnsi="Trebuchet MS" w:cs="Arial"/>
              </w:rPr>
            </w:pPr>
          </w:p>
        </w:tc>
        <w:tc>
          <w:tcPr>
            <w:tcW w:w="1710" w:type="dxa"/>
          </w:tcPr>
          <w:p w14:paraId="55D503BB" w14:textId="77777777" w:rsidR="001E185B" w:rsidRPr="006424D5" w:rsidRDefault="001E185B" w:rsidP="00600F70">
            <w:pPr>
              <w:tabs>
                <w:tab w:val="left" w:pos="1011"/>
              </w:tabs>
              <w:rPr>
                <w:rFonts w:ascii="Trebuchet MS" w:eastAsia="MS Mincho" w:hAnsi="Trebuchet MS" w:cs="Arial"/>
              </w:rPr>
            </w:pPr>
          </w:p>
        </w:tc>
        <w:tc>
          <w:tcPr>
            <w:tcW w:w="1003" w:type="dxa"/>
          </w:tcPr>
          <w:p w14:paraId="67FCF7AB" w14:textId="77777777" w:rsidR="001E185B" w:rsidRPr="006424D5" w:rsidRDefault="001E185B" w:rsidP="00600F70">
            <w:pPr>
              <w:tabs>
                <w:tab w:val="left" w:pos="1011"/>
              </w:tabs>
              <w:rPr>
                <w:rFonts w:ascii="Trebuchet MS" w:eastAsia="MS Mincho" w:hAnsi="Trebuchet MS" w:cs="Arial"/>
              </w:rPr>
            </w:pPr>
          </w:p>
        </w:tc>
        <w:tc>
          <w:tcPr>
            <w:tcW w:w="1740" w:type="dxa"/>
          </w:tcPr>
          <w:p w14:paraId="6EB65A0C" w14:textId="77777777" w:rsidR="001E185B" w:rsidRPr="006424D5" w:rsidRDefault="001E185B" w:rsidP="00600F70">
            <w:pPr>
              <w:tabs>
                <w:tab w:val="left" w:pos="1011"/>
              </w:tabs>
              <w:rPr>
                <w:rFonts w:ascii="Trebuchet MS" w:eastAsia="MS Mincho" w:hAnsi="Trebuchet MS" w:cs="Arial"/>
              </w:rPr>
            </w:pPr>
          </w:p>
        </w:tc>
      </w:tr>
      <w:tr w:rsidR="001E185B" w:rsidRPr="006424D5" w14:paraId="52AA4D1E" w14:textId="77777777" w:rsidTr="00600F70">
        <w:trPr>
          <w:trHeight w:val="458"/>
        </w:trPr>
        <w:tc>
          <w:tcPr>
            <w:tcW w:w="696" w:type="dxa"/>
          </w:tcPr>
          <w:p w14:paraId="53AE7FF9" w14:textId="77777777" w:rsidR="001E185B" w:rsidRPr="006424D5" w:rsidRDefault="001E185B" w:rsidP="00600F70">
            <w:pPr>
              <w:tabs>
                <w:tab w:val="left" w:pos="1011"/>
              </w:tabs>
              <w:rPr>
                <w:rFonts w:ascii="Trebuchet MS" w:eastAsia="MS Mincho" w:hAnsi="Trebuchet MS" w:cs="Arial"/>
              </w:rPr>
            </w:pPr>
            <w:r w:rsidRPr="006424D5">
              <w:rPr>
                <w:rFonts w:ascii="Trebuchet MS" w:eastAsia="MS Mincho" w:hAnsi="Trebuchet MS" w:cs="Arial"/>
              </w:rPr>
              <w:t>7</w:t>
            </w:r>
          </w:p>
        </w:tc>
        <w:tc>
          <w:tcPr>
            <w:tcW w:w="1768" w:type="dxa"/>
          </w:tcPr>
          <w:p w14:paraId="687068A5" w14:textId="77777777" w:rsidR="001E185B" w:rsidRPr="006424D5" w:rsidRDefault="001E185B" w:rsidP="00600F70">
            <w:pPr>
              <w:tabs>
                <w:tab w:val="left" w:pos="1011"/>
              </w:tabs>
              <w:rPr>
                <w:rFonts w:ascii="Trebuchet MS" w:eastAsia="MS Mincho" w:hAnsi="Trebuchet MS" w:cs="Arial"/>
              </w:rPr>
            </w:pPr>
            <w:r w:rsidRPr="006424D5">
              <w:rPr>
                <w:rFonts w:ascii="Trebuchet MS" w:eastAsia="MS Mincho" w:hAnsi="Trebuchet MS" w:cs="Arial"/>
              </w:rPr>
              <w:t>Bricks (Nos.)</w:t>
            </w:r>
          </w:p>
        </w:tc>
        <w:tc>
          <w:tcPr>
            <w:tcW w:w="1097" w:type="dxa"/>
          </w:tcPr>
          <w:p w14:paraId="3B6B5F14" w14:textId="77777777" w:rsidR="001E185B" w:rsidRPr="006424D5" w:rsidRDefault="001E185B" w:rsidP="00600F70">
            <w:pPr>
              <w:tabs>
                <w:tab w:val="left" w:pos="1011"/>
              </w:tabs>
              <w:rPr>
                <w:rFonts w:ascii="Trebuchet MS" w:eastAsia="MS Mincho" w:hAnsi="Trebuchet MS" w:cs="Arial"/>
              </w:rPr>
            </w:pPr>
          </w:p>
        </w:tc>
        <w:tc>
          <w:tcPr>
            <w:tcW w:w="1047" w:type="dxa"/>
          </w:tcPr>
          <w:p w14:paraId="212B53A4" w14:textId="77777777" w:rsidR="001E185B" w:rsidRPr="006424D5" w:rsidRDefault="001E185B" w:rsidP="00600F70">
            <w:pPr>
              <w:tabs>
                <w:tab w:val="left" w:pos="1011"/>
              </w:tabs>
              <w:rPr>
                <w:rFonts w:ascii="Trebuchet MS" w:eastAsia="MS Mincho" w:hAnsi="Trebuchet MS" w:cs="Arial"/>
              </w:rPr>
            </w:pPr>
          </w:p>
        </w:tc>
        <w:tc>
          <w:tcPr>
            <w:tcW w:w="1710" w:type="dxa"/>
          </w:tcPr>
          <w:p w14:paraId="16347819" w14:textId="77777777" w:rsidR="001E185B" w:rsidRPr="006424D5" w:rsidRDefault="001E185B" w:rsidP="00600F70">
            <w:pPr>
              <w:tabs>
                <w:tab w:val="left" w:pos="1011"/>
              </w:tabs>
              <w:rPr>
                <w:rFonts w:ascii="Trebuchet MS" w:eastAsia="MS Mincho" w:hAnsi="Trebuchet MS" w:cs="Arial"/>
              </w:rPr>
            </w:pPr>
          </w:p>
        </w:tc>
        <w:tc>
          <w:tcPr>
            <w:tcW w:w="1003" w:type="dxa"/>
          </w:tcPr>
          <w:p w14:paraId="75F00F6D" w14:textId="77777777" w:rsidR="001E185B" w:rsidRPr="006424D5" w:rsidRDefault="001E185B" w:rsidP="00600F70">
            <w:pPr>
              <w:tabs>
                <w:tab w:val="left" w:pos="1011"/>
              </w:tabs>
              <w:rPr>
                <w:rFonts w:ascii="Trebuchet MS" w:eastAsia="MS Mincho" w:hAnsi="Trebuchet MS" w:cs="Arial"/>
              </w:rPr>
            </w:pPr>
          </w:p>
        </w:tc>
        <w:tc>
          <w:tcPr>
            <w:tcW w:w="1740" w:type="dxa"/>
          </w:tcPr>
          <w:p w14:paraId="158CB938" w14:textId="77777777" w:rsidR="001E185B" w:rsidRPr="006424D5" w:rsidRDefault="001E185B" w:rsidP="00600F70">
            <w:pPr>
              <w:tabs>
                <w:tab w:val="left" w:pos="1011"/>
              </w:tabs>
              <w:rPr>
                <w:rFonts w:ascii="Trebuchet MS" w:eastAsia="MS Mincho" w:hAnsi="Trebuchet MS" w:cs="Arial"/>
              </w:rPr>
            </w:pPr>
          </w:p>
        </w:tc>
      </w:tr>
      <w:tr w:rsidR="001E185B" w:rsidRPr="006424D5" w14:paraId="206BDBB0" w14:textId="77777777" w:rsidTr="00600F70">
        <w:trPr>
          <w:trHeight w:val="512"/>
        </w:trPr>
        <w:tc>
          <w:tcPr>
            <w:tcW w:w="696" w:type="dxa"/>
          </w:tcPr>
          <w:p w14:paraId="6A5D6571" w14:textId="77777777" w:rsidR="001E185B" w:rsidRPr="006424D5" w:rsidRDefault="001E185B" w:rsidP="00600F70">
            <w:pPr>
              <w:tabs>
                <w:tab w:val="left" w:pos="1011"/>
              </w:tabs>
              <w:rPr>
                <w:rFonts w:ascii="Trebuchet MS" w:eastAsia="MS Mincho" w:hAnsi="Trebuchet MS" w:cs="Arial"/>
              </w:rPr>
            </w:pPr>
            <w:r w:rsidRPr="006424D5">
              <w:rPr>
                <w:rFonts w:ascii="Trebuchet MS" w:eastAsia="MS Mincho" w:hAnsi="Trebuchet MS" w:cs="Arial"/>
              </w:rPr>
              <w:t>8</w:t>
            </w:r>
          </w:p>
        </w:tc>
        <w:tc>
          <w:tcPr>
            <w:tcW w:w="1768" w:type="dxa"/>
          </w:tcPr>
          <w:p w14:paraId="1C098F52" w14:textId="77777777" w:rsidR="001E185B" w:rsidRPr="006424D5" w:rsidRDefault="001E185B" w:rsidP="00600F70">
            <w:pPr>
              <w:tabs>
                <w:tab w:val="left" w:pos="1011"/>
              </w:tabs>
              <w:rPr>
                <w:rFonts w:ascii="Trebuchet MS" w:eastAsia="MS Mincho" w:hAnsi="Trebuchet MS" w:cs="Arial"/>
              </w:rPr>
            </w:pPr>
            <w:r w:rsidRPr="006424D5">
              <w:rPr>
                <w:rFonts w:ascii="Trebuchet MS" w:eastAsia="MS Mincho" w:hAnsi="Trebuchet MS" w:cs="Arial"/>
              </w:rPr>
              <w:t>Tiles (Nos.)</w:t>
            </w:r>
          </w:p>
        </w:tc>
        <w:tc>
          <w:tcPr>
            <w:tcW w:w="1097" w:type="dxa"/>
          </w:tcPr>
          <w:p w14:paraId="35CC0C84" w14:textId="77777777" w:rsidR="001E185B" w:rsidRPr="006424D5" w:rsidRDefault="001E185B" w:rsidP="00600F70">
            <w:pPr>
              <w:tabs>
                <w:tab w:val="left" w:pos="1011"/>
              </w:tabs>
              <w:rPr>
                <w:rFonts w:ascii="Trebuchet MS" w:eastAsia="MS Mincho" w:hAnsi="Trebuchet MS" w:cs="Arial"/>
              </w:rPr>
            </w:pPr>
          </w:p>
        </w:tc>
        <w:tc>
          <w:tcPr>
            <w:tcW w:w="1047" w:type="dxa"/>
          </w:tcPr>
          <w:p w14:paraId="7008E19E" w14:textId="77777777" w:rsidR="001E185B" w:rsidRPr="006424D5" w:rsidRDefault="001E185B" w:rsidP="00600F70">
            <w:pPr>
              <w:tabs>
                <w:tab w:val="left" w:pos="1011"/>
              </w:tabs>
              <w:rPr>
                <w:rFonts w:ascii="Trebuchet MS" w:eastAsia="MS Mincho" w:hAnsi="Trebuchet MS" w:cs="Arial"/>
              </w:rPr>
            </w:pPr>
          </w:p>
        </w:tc>
        <w:tc>
          <w:tcPr>
            <w:tcW w:w="1710" w:type="dxa"/>
          </w:tcPr>
          <w:p w14:paraId="1FC4570C" w14:textId="77777777" w:rsidR="001E185B" w:rsidRPr="006424D5" w:rsidRDefault="001E185B" w:rsidP="00600F70">
            <w:pPr>
              <w:tabs>
                <w:tab w:val="left" w:pos="1011"/>
              </w:tabs>
              <w:rPr>
                <w:rFonts w:ascii="Trebuchet MS" w:eastAsia="MS Mincho" w:hAnsi="Trebuchet MS" w:cs="Arial"/>
              </w:rPr>
            </w:pPr>
          </w:p>
        </w:tc>
        <w:tc>
          <w:tcPr>
            <w:tcW w:w="1003" w:type="dxa"/>
          </w:tcPr>
          <w:p w14:paraId="4A4C295F" w14:textId="77777777" w:rsidR="001E185B" w:rsidRPr="006424D5" w:rsidRDefault="001E185B" w:rsidP="00600F70">
            <w:pPr>
              <w:tabs>
                <w:tab w:val="left" w:pos="1011"/>
              </w:tabs>
              <w:rPr>
                <w:rFonts w:ascii="Trebuchet MS" w:eastAsia="MS Mincho" w:hAnsi="Trebuchet MS" w:cs="Arial"/>
              </w:rPr>
            </w:pPr>
          </w:p>
        </w:tc>
        <w:tc>
          <w:tcPr>
            <w:tcW w:w="1740" w:type="dxa"/>
          </w:tcPr>
          <w:p w14:paraId="66DBFC53" w14:textId="77777777" w:rsidR="001E185B" w:rsidRPr="006424D5" w:rsidRDefault="001E185B" w:rsidP="00600F70">
            <w:pPr>
              <w:tabs>
                <w:tab w:val="left" w:pos="1011"/>
              </w:tabs>
              <w:rPr>
                <w:rFonts w:ascii="Trebuchet MS" w:eastAsia="MS Mincho" w:hAnsi="Trebuchet MS" w:cs="Arial"/>
              </w:rPr>
            </w:pPr>
          </w:p>
        </w:tc>
      </w:tr>
    </w:tbl>
    <w:p w14:paraId="64D7B91D" w14:textId="77777777" w:rsidR="001E185B" w:rsidRPr="006424D5" w:rsidRDefault="001E185B" w:rsidP="001E185B">
      <w:pPr>
        <w:tabs>
          <w:tab w:val="left" w:pos="1011"/>
        </w:tabs>
        <w:jc w:val="both"/>
        <w:rPr>
          <w:rFonts w:ascii="Trebuchet MS" w:eastAsia="MS Mincho" w:hAnsi="Trebuchet M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2976"/>
        <w:gridCol w:w="1955"/>
        <w:gridCol w:w="1812"/>
        <w:gridCol w:w="1813"/>
      </w:tblGrid>
      <w:tr w:rsidR="001E185B" w:rsidRPr="006424D5" w14:paraId="29F3B4E1" w14:textId="77777777" w:rsidTr="00600F70">
        <w:tc>
          <w:tcPr>
            <w:tcW w:w="648" w:type="dxa"/>
          </w:tcPr>
          <w:p w14:paraId="42E586FE" w14:textId="77777777" w:rsidR="001E185B" w:rsidRPr="006424D5" w:rsidRDefault="001E185B" w:rsidP="00600F70">
            <w:pPr>
              <w:tabs>
                <w:tab w:val="left" w:pos="1011"/>
              </w:tabs>
              <w:jc w:val="both"/>
              <w:rPr>
                <w:rFonts w:ascii="Trebuchet MS" w:eastAsia="MS Mincho" w:hAnsi="Trebuchet MS" w:cs="Arial"/>
              </w:rPr>
            </w:pPr>
            <w:r w:rsidRPr="006424D5">
              <w:rPr>
                <w:rFonts w:ascii="Trebuchet MS" w:eastAsia="MS Mincho" w:hAnsi="Trebuchet MS" w:cs="Arial"/>
              </w:rPr>
              <w:t>Sr.</w:t>
            </w:r>
          </w:p>
          <w:p w14:paraId="7A78A8F8" w14:textId="77777777" w:rsidR="001E185B" w:rsidRPr="006424D5" w:rsidRDefault="001E185B" w:rsidP="00600F70">
            <w:pPr>
              <w:tabs>
                <w:tab w:val="left" w:pos="1011"/>
              </w:tabs>
              <w:jc w:val="both"/>
              <w:rPr>
                <w:rFonts w:ascii="Trebuchet MS" w:eastAsia="MS Mincho" w:hAnsi="Trebuchet MS" w:cs="Arial"/>
              </w:rPr>
            </w:pPr>
            <w:r w:rsidRPr="006424D5">
              <w:rPr>
                <w:rFonts w:ascii="Trebuchet MS" w:eastAsia="MS Mincho" w:hAnsi="Trebuchet MS" w:cs="Arial"/>
              </w:rPr>
              <w:t>No</w:t>
            </w:r>
          </w:p>
        </w:tc>
        <w:tc>
          <w:tcPr>
            <w:tcW w:w="2976" w:type="dxa"/>
          </w:tcPr>
          <w:p w14:paraId="01F7251D" w14:textId="77777777" w:rsidR="001E185B" w:rsidRPr="006424D5" w:rsidRDefault="001E185B" w:rsidP="00600F70">
            <w:pPr>
              <w:tabs>
                <w:tab w:val="left" w:pos="1011"/>
              </w:tabs>
              <w:jc w:val="both"/>
              <w:rPr>
                <w:rFonts w:ascii="Trebuchet MS" w:eastAsia="MS Mincho" w:hAnsi="Trebuchet MS" w:cs="Arial"/>
              </w:rPr>
            </w:pPr>
            <w:r w:rsidRPr="006424D5">
              <w:rPr>
                <w:rFonts w:ascii="Trebuchet MS" w:eastAsia="MS Mincho" w:hAnsi="Trebuchet MS" w:cs="Arial"/>
              </w:rPr>
              <w:t>Description of work</w:t>
            </w:r>
          </w:p>
        </w:tc>
        <w:tc>
          <w:tcPr>
            <w:tcW w:w="1812" w:type="dxa"/>
          </w:tcPr>
          <w:p w14:paraId="0157761F" w14:textId="77777777" w:rsidR="001E185B" w:rsidRPr="006424D5" w:rsidRDefault="001E185B" w:rsidP="00600F70">
            <w:pPr>
              <w:tabs>
                <w:tab w:val="left" w:pos="1011"/>
              </w:tabs>
              <w:jc w:val="both"/>
              <w:rPr>
                <w:rFonts w:ascii="Trebuchet MS" w:eastAsia="MS Mincho" w:hAnsi="Trebuchet MS" w:cs="Arial"/>
              </w:rPr>
            </w:pPr>
            <w:r w:rsidRPr="006424D5">
              <w:rPr>
                <w:rFonts w:ascii="Trebuchet MS" w:eastAsia="MS Mincho" w:hAnsi="Trebuchet MS" w:cs="Arial"/>
              </w:rPr>
              <w:t xml:space="preserve">Date of </w:t>
            </w:r>
          </w:p>
          <w:p w14:paraId="135B39AA" w14:textId="77777777" w:rsidR="001E185B" w:rsidRPr="006424D5" w:rsidRDefault="001E185B" w:rsidP="00600F70">
            <w:pPr>
              <w:tabs>
                <w:tab w:val="left" w:pos="1011"/>
              </w:tabs>
              <w:jc w:val="both"/>
              <w:rPr>
                <w:rFonts w:ascii="Trebuchet MS" w:eastAsia="MS Mincho" w:hAnsi="Trebuchet MS" w:cs="Arial"/>
              </w:rPr>
            </w:pPr>
            <w:r w:rsidRPr="006424D5">
              <w:rPr>
                <w:rFonts w:ascii="Trebuchet MS" w:eastAsia="MS Mincho" w:hAnsi="Trebuchet MS" w:cs="Arial"/>
              </w:rPr>
              <w:t xml:space="preserve">Commencement </w:t>
            </w:r>
          </w:p>
        </w:tc>
        <w:tc>
          <w:tcPr>
            <w:tcW w:w="1812" w:type="dxa"/>
          </w:tcPr>
          <w:p w14:paraId="2DBFF449" w14:textId="77777777" w:rsidR="001E185B" w:rsidRPr="006424D5" w:rsidRDefault="001E185B" w:rsidP="00600F70">
            <w:pPr>
              <w:tabs>
                <w:tab w:val="left" w:pos="1011"/>
              </w:tabs>
              <w:jc w:val="both"/>
              <w:rPr>
                <w:rFonts w:ascii="Trebuchet MS" w:eastAsia="MS Mincho" w:hAnsi="Trebuchet MS" w:cs="Arial"/>
              </w:rPr>
            </w:pPr>
            <w:r w:rsidRPr="006424D5">
              <w:rPr>
                <w:rFonts w:ascii="Trebuchet MS" w:eastAsia="MS Mincho" w:hAnsi="Trebuchet MS" w:cs="Arial"/>
              </w:rPr>
              <w:t>Due date of completion</w:t>
            </w:r>
          </w:p>
        </w:tc>
        <w:tc>
          <w:tcPr>
            <w:tcW w:w="1813" w:type="dxa"/>
          </w:tcPr>
          <w:p w14:paraId="380B70D0" w14:textId="77777777" w:rsidR="001E185B" w:rsidRPr="006424D5" w:rsidRDefault="001E185B" w:rsidP="00600F70">
            <w:pPr>
              <w:tabs>
                <w:tab w:val="left" w:pos="1011"/>
              </w:tabs>
              <w:jc w:val="both"/>
              <w:rPr>
                <w:rFonts w:ascii="Trebuchet MS" w:eastAsia="MS Mincho" w:hAnsi="Trebuchet MS" w:cs="Arial"/>
              </w:rPr>
            </w:pPr>
            <w:r w:rsidRPr="006424D5">
              <w:rPr>
                <w:rFonts w:ascii="Trebuchet MS" w:eastAsia="MS Mincho" w:hAnsi="Trebuchet MS" w:cs="Arial"/>
              </w:rPr>
              <w:t>Percentage progress achieved</w:t>
            </w:r>
          </w:p>
        </w:tc>
      </w:tr>
      <w:tr w:rsidR="001E185B" w:rsidRPr="006424D5" w14:paraId="3CF52E39" w14:textId="77777777" w:rsidTr="00600F70">
        <w:tc>
          <w:tcPr>
            <w:tcW w:w="648" w:type="dxa"/>
          </w:tcPr>
          <w:p w14:paraId="056EE300" w14:textId="77777777" w:rsidR="001E185B" w:rsidRPr="006424D5" w:rsidRDefault="001E185B" w:rsidP="00600F70">
            <w:pPr>
              <w:tabs>
                <w:tab w:val="left" w:pos="1011"/>
              </w:tabs>
              <w:jc w:val="both"/>
              <w:rPr>
                <w:rFonts w:ascii="Trebuchet MS" w:eastAsia="MS Mincho" w:hAnsi="Trebuchet MS" w:cs="Arial"/>
              </w:rPr>
            </w:pPr>
            <w:r w:rsidRPr="006424D5">
              <w:rPr>
                <w:rFonts w:ascii="Trebuchet MS" w:eastAsia="MS Mincho" w:hAnsi="Trebuchet MS" w:cs="Arial"/>
              </w:rPr>
              <w:t>1</w:t>
            </w:r>
          </w:p>
        </w:tc>
        <w:tc>
          <w:tcPr>
            <w:tcW w:w="2976" w:type="dxa"/>
          </w:tcPr>
          <w:p w14:paraId="0A072084" w14:textId="77777777" w:rsidR="001E185B" w:rsidRPr="006424D5" w:rsidRDefault="001E185B" w:rsidP="00600F70">
            <w:pPr>
              <w:tabs>
                <w:tab w:val="left" w:pos="1011"/>
              </w:tabs>
              <w:jc w:val="both"/>
              <w:rPr>
                <w:rFonts w:ascii="Trebuchet MS" w:eastAsia="MS Mincho" w:hAnsi="Trebuchet MS" w:cs="Arial"/>
              </w:rPr>
            </w:pPr>
            <w:r w:rsidRPr="006424D5">
              <w:rPr>
                <w:rFonts w:ascii="Trebuchet MS" w:eastAsia="MS Mincho" w:hAnsi="Trebuchet MS" w:cs="Arial"/>
              </w:rPr>
              <w:t>General building work</w:t>
            </w:r>
          </w:p>
        </w:tc>
        <w:tc>
          <w:tcPr>
            <w:tcW w:w="1812" w:type="dxa"/>
          </w:tcPr>
          <w:p w14:paraId="4E770D31" w14:textId="77777777" w:rsidR="001E185B" w:rsidRPr="006424D5" w:rsidRDefault="001E185B" w:rsidP="00600F70">
            <w:pPr>
              <w:tabs>
                <w:tab w:val="left" w:pos="1011"/>
              </w:tabs>
              <w:jc w:val="both"/>
              <w:rPr>
                <w:rFonts w:ascii="Trebuchet MS" w:eastAsia="MS Mincho" w:hAnsi="Trebuchet MS" w:cs="Arial"/>
              </w:rPr>
            </w:pPr>
          </w:p>
        </w:tc>
        <w:tc>
          <w:tcPr>
            <w:tcW w:w="1812" w:type="dxa"/>
          </w:tcPr>
          <w:p w14:paraId="4841F534" w14:textId="77777777" w:rsidR="001E185B" w:rsidRPr="006424D5" w:rsidRDefault="001E185B" w:rsidP="00600F70">
            <w:pPr>
              <w:tabs>
                <w:tab w:val="left" w:pos="1011"/>
              </w:tabs>
              <w:jc w:val="both"/>
              <w:rPr>
                <w:rFonts w:ascii="Trebuchet MS" w:eastAsia="MS Mincho" w:hAnsi="Trebuchet MS" w:cs="Arial"/>
              </w:rPr>
            </w:pPr>
          </w:p>
        </w:tc>
        <w:tc>
          <w:tcPr>
            <w:tcW w:w="1813" w:type="dxa"/>
          </w:tcPr>
          <w:p w14:paraId="2568B504" w14:textId="77777777" w:rsidR="001E185B" w:rsidRPr="006424D5" w:rsidRDefault="001E185B" w:rsidP="00600F70">
            <w:pPr>
              <w:tabs>
                <w:tab w:val="left" w:pos="1011"/>
              </w:tabs>
              <w:jc w:val="both"/>
              <w:rPr>
                <w:rFonts w:ascii="Trebuchet MS" w:eastAsia="MS Mincho" w:hAnsi="Trebuchet MS" w:cs="Arial"/>
              </w:rPr>
            </w:pPr>
          </w:p>
        </w:tc>
      </w:tr>
      <w:tr w:rsidR="001E185B" w:rsidRPr="006424D5" w14:paraId="57A8470F" w14:textId="77777777" w:rsidTr="00600F70">
        <w:tc>
          <w:tcPr>
            <w:tcW w:w="648" w:type="dxa"/>
          </w:tcPr>
          <w:p w14:paraId="24FB1D65" w14:textId="77777777" w:rsidR="001E185B" w:rsidRPr="006424D5" w:rsidRDefault="001E185B" w:rsidP="00600F70">
            <w:pPr>
              <w:tabs>
                <w:tab w:val="left" w:pos="1011"/>
              </w:tabs>
              <w:jc w:val="both"/>
              <w:rPr>
                <w:rFonts w:ascii="Trebuchet MS" w:eastAsia="MS Mincho" w:hAnsi="Trebuchet MS" w:cs="Arial"/>
              </w:rPr>
            </w:pPr>
            <w:r w:rsidRPr="006424D5">
              <w:rPr>
                <w:rFonts w:ascii="Trebuchet MS" w:eastAsia="MS Mincho" w:hAnsi="Trebuchet MS" w:cs="Arial"/>
              </w:rPr>
              <w:t>2</w:t>
            </w:r>
          </w:p>
        </w:tc>
        <w:tc>
          <w:tcPr>
            <w:tcW w:w="2976" w:type="dxa"/>
          </w:tcPr>
          <w:p w14:paraId="50A3799E" w14:textId="77777777" w:rsidR="001E185B" w:rsidRPr="006424D5" w:rsidRDefault="001E185B" w:rsidP="00600F70">
            <w:pPr>
              <w:tabs>
                <w:tab w:val="left" w:pos="1011"/>
              </w:tabs>
              <w:jc w:val="both"/>
              <w:rPr>
                <w:rFonts w:ascii="Trebuchet MS" w:eastAsia="MS Mincho" w:hAnsi="Trebuchet MS" w:cs="Arial"/>
              </w:rPr>
            </w:pPr>
            <w:r w:rsidRPr="006424D5">
              <w:rPr>
                <w:rFonts w:ascii="Trebuchet MS" w:eastAsia="MS Mincho" w:hAnsi="Trebuchet MS" w:cs="Arial"/>
              </w:rPr>
              <w:t>Security equipment work</w:t>
            </w:r>
          </w:p>
        </w:tc>
        <w:tc>
          <w:tcPr>
            <w:tcW w:w="1812" w:type="dxa"/>
          </w:tcPr>
          <w:p w14:paraId="2A7D78A4" w14:textId="77777777" w:rsidR="001E185B" w:rsidRPr="006424D5" w:rsidRDefault="001E185B" w:rsidP="00600F70">
            <w:pPr>
              <w:tabs>
                <w:tab w:val="left" w:pos="1011"/>
              </w:tabs>
              <w:jc w:val="both"/>
              <w:rPr>
                <w:rFonts w:ascii="Trebuchet MS" w:eastAsia="MS Mincho" w:hAnsi="Trebuchet MS" w:cs="Arial"/>
              </w:rPr>
            </w:pPr>
          </w:p>
        </w:tc>
        <w:tc>
          <w:tcPr>
            <w:tcW w:w="1812" w:type="dxa"/>
          </w:tcPr>
          <w:p w14:paraId="2A8A080B" w14:textId="77777777" w:rsidR="001E185B" w:rsidRPr="006424D5" w:rsidRDefault="001E185B" w:rsidP="00600F70">
            <w:pPr>
              <w:tabs>
                <w:tab w:val="left" w:pos="1011"/>
              </w:tabs>
              <w:jc w:val="both"/>
              <w:rPr>
                <w:rFonts w:ascii="Trebuchet MS" w:eastAsia="MS Mincho" w:hAnsi="Trebuchet MS" w:cs="Arial"/>
              </w:rPr>
            </w:pPr>
          </w:p>
        </w:tc>
        <w:tc>
          <w:tcPr>
            <w:tcW w:w="1813" w:type="dxa"/>
          </w:tcPr>
          <w:p w14:paraId="0C634705" w14:textId="77777777" w:rsidR="001E185B" w:rsidRPr="006424D5" w:rsidRDefault="001E185B" w:rsidP="00600F70">
            <w:pPr>
              <w:tabs>
                <w:tab w:val="left" w:pos="1011"/>
              </w:tabs>
              <w:jc w:val="both"/>
              <w:rPr>
                <w:rFonts w:ascii="Trebuchet MS" w:eastAsia="MS Mincho" w:hAnsi="Trebuchet MS" w:cs="Arial"/>
              </w:rPr>
            </w:pPr>
          </w:p>
        </w:tc>
      </w:tr>
      <w:tr w:rsidR="001E185B" w:rsidRPr="006424D5" w14:paraId="4F50DFA4" w14:textId="77777777" w:rsidTr="00600F70">
        <w:tc>
          <w:tcPr>
            <w:tcW w:w="648" w:type="dxa"/>
          </w:tcPr>
          <w:p w14:paraId="6DBAE5C9" w14:textId="77777777" w:rsidR="001E185B" w:rsidRPr="006424D5" w:rsidRDefault="001E185B" w:rsidP="00600F70">
            <w:pPr>
              <w:tabs>
                <w:tab w:val="left" w:pos="1011"/>
              </w:tabs>
              <w:jc w:val="both"/>
              <w:rPr>
                <w:rFonts w:ascii="Trebuchet MS" w:eastAsia="MS Mincho" w:hAnsi="Trebuchet MS" w:cs="Arial"/>
              </w:rPr>
            </w:pPr>
            <w:r w:rsidRPr="006424D5">
              <w:rPr>
                <w:rFonts w:ascii="Trebuchet MS" w:eastAsia="MS Mincho" w:hAnsi="Trebuchet MS" w:cs="Arial"/>
              </w:rPr>
              <w:t>3</w:t>
            </w:r>
          </w:p>
        </w:tc>
        <w:tc>
          <w:tcPr>
            <w:tcW w:w="2976" w:type="dxa"/>
          </w:tcPr>
          <w:p w14:paraId="360E39F8" w14:textId="77777777" w:rsidR="001E185B" w:rsidRPr="006424D5" w:rsidRDefault="001E185B" w:rsidP="00600F70">
            <w:pPr>
              <w:tabs>
                <w:tab w:val="left" w:pos="1011"/>
              </w:tabs>
              <w:jc w:val="both"/>
              <w:rPr>
                <w:rFonts w:ascii="Trebuchet MS" w:eastAsia="MS Mincho" w:hAnsi="Trebuchet MS" w:cs="Arial"/>
              </w:rPr>
            </w:pPr>
            <w:r w:rsidRPr="006424D5">
              <w:rPr>
                <w:rFonts w:ascii="Trebuchet MS" w:eastAsia="MS Mincho" w:hAnsi="Trebuchet MS" w:cs="Arial"/>
              </w:rPr>
              <w:t>Pest control treatment work</w:t>
            </w:r>
          </w:p>
        </w:tc>
        <w:tc>
          <w:tcPr>
            <w:tcW w:w="1812" w:type="dxa"/>
          </w:tcPr>
          <w:p w14:paraId="5AD2B2CA" w14:textId="77777777" w:rsidR="001E185B" w:rsidRPr="006424D5" w:rsidRDefault="001E185B" w:rsidP="00600F70">
            <w:pPr>
              <w:tabs>
                <w:tab w:val="left" w:pos="1011"/>
              </w:tabs>
              <w:jc w:val="both"/>
              <w:rPr>
                <w:rFonts w:ascii="Trebuchet MS" w:eastAsia="MS Mincho" w:hAnsi="Trebuchet MS" w:cs="Arial"/>
              </w:rPr>
            </w:pPr>
          </w:p>
        </w:tc>
        <w:tc>
          <w:tcPr>
            <w:tcW w:w="1812" w:type="dxa"/>
          </w:tcPr>
          <w:p w14:paraId="6021C519" w14:textId="77777777" w:rsidR="001E185B" w:rsidRPr="006424D5" w:rsidRDefault="001E185B" w:rsidP="00600F70">
            <w:pPr>
              <w:tabs>
                <w:tab w:val="left" w:pos="1011"/>
              </w:tabs>
              <w:jc w:val="both"/>
              <w:rPr>
                <w:rFonts w:ascii="Trebuchet MS" w:eastAsia="MS Mincho" w:hAnsi="Trebuchet MS" w:cs="Arial"/>
              </w:rPr>
            </w:pPr>
          </w:p>
        </w:tc>
        <w:tc>
          <w:tcPr>
            <w:tcW w:w="1813" w:type="dxa"/>
          </w:tcPr>
          <w:p w14:paraId="0A93487F" w14:textId="77777777" w:rsidR="001E185B" w:rsidRPr="006424D5" w:rsidRDefault="001E185B" w:rsidP="00600F70">
            <w:pPr>
              <w:tabs>
                <w:tab w:val="left" w:pos="1011"/>
              </w:tabs>
              <w:jc w:val="both"/>
              <w:rPr>
                <w:rFonts w:ascii="Trebuchet MS" w:eastAsia="MS Mincho" w:hAnsi="Trebuchet MS" w:cs="Arial"/>
              </w:rPr>
            </w:pPr>
          </w:p>
        </w:tc>
      </w:tr>
      <w:tr w:rsidR="001E185B" w:rsidRPr="006424D5" w14:paraId="04EE0A65" w14:textId="77777777" w:rsidTr="00600F70">
        <w:tc>
          <w:tcPr>
            <w:tcW w:w="648" w:type="dxa"/>
          </w:tcPr>
          <w:p w14:paraId="6CA0768F" w14:textId="77777777" w:rsidR="001E185B" w:rsidRPr="006424D5" w:rsidRDefault="001E185B" w:rsidP="00600F70">
            <w:pPr>
              <w:tabs>
                <w:tab w:val="left" w:pos="1011"/>
              </w:tabs>
              <w:jc w:val="both"/>
              <w:rPr>
                <w:rFonts w:ascii="Trebuchet MS" w:eastAsia="MS Mincho" w:hAnsi="Trebuchet MS" w:cs="Arial"/>
              </w:rPr>
            </w:pPr>
            <w:r w:rsidRPr="006424D5">
              <w:rPr>
                <w:rFonts w:ascii="Trebuchet MS" w:eastAsia="MS Mincho" w:hAnsi="Trebuchet MS" w:cs="Arial"/>
              </w:rPr>
              <w:t>4</w:t>
            </w:r>
          </w:p>
        </w:tc>
        <w:tc>
          <w:tcPr>
            <w:tcW w:w="2976" w:type="dxa"/>
          </w:tcPr>
          <w:p w14:paraId="62F13FF0" w14:textId="77777777" w:rsidR="001E185B" w:rsidRPr="006424D5" w:rsidRDefault="001E185B" w:rsidP="00600F70">
            <w:pPr>
              <w:tabs>
                <w:tab w:val="left" w:pos="1011"/>
              </w:tabs>
              <w:jc w:val="both"/>
              <w:rPr>
                <w:rFonts w:ascii="Trebuchet MS" w:eastAsia="MS Mincho" w:hAnsi="Trebuchet MS" w:cs="Arial"/>
              </w:rPr>
            </w:pPr>
            <w:r w:rsidRPr="006424D5">
              <w:rPr>
                <w:rFonts w:ascii="Trebuchet MS" w:eastAsia="MS Mincho" w:hAnsi="Trebuchet MS" w:cs="Arial"/>
              </w:rPr>
              <w:t>Sanitary &amp; Plumbing work</w:t>
            </w:r>
          </w:p>
        </w:tc>
        <w:tc>
          <w:tcPr>
            <w:tcW w:w="1812" w:type="dxa"/>
          </w:tcPr>
          <w:p w14:paraId="5C2EBAEB" w14:textId="77777777" w:rsidR="001E185B" w:rsidRPr="006424D5" w:rsidRDefault="001E185B" w:rsidP="00600F70">
            <w:pPr>
              <w:tabs>
                <w:tab w:val="left" w:pos="1011"/>
              </w:tabs>
              <w:jc w:val="both"/>
              <w:rPr>
                <w:rFonts w:ascii="Trebuchet MS" w:eastAsia="MS Mincho" w:hAnsi="Trebuchet MS" w:cs="Arial"/>
              </w:rPr>
            </w:pPr>
          </w:p>
        </w:tc>
        <w:tc>
          <w:tcPr>
            <w:tcW w:w="1812" w:type="dxa"/>
          </w:tcPr>
          <w:p w14:paraId="07C5B652" w14:textId="77777777" w:rsidR="001E185B" w:rsidRPr="006424D5" w:rsidRDefault="001E185B" w:rsidP="00600F70">
            <w:pPr>
              <w:tabs>
                <w:tab w:val="left" w:pos="1011"/>
              </w:tabs>
              <w:jc w:val="both"/>
              <w:rPr>
                <w:rFonts w:ascii="Trebuchet MS" w:eastAsia="MS Mincho" w:hAnsi="Trebuchet MS" w:cs="Arial"/>
              </w:rPr>
            </w:pPr>
          </w:p>
        </w:tc>
        <w:tc>
          <w:tcPr>
            <w:tcW w:w="1813" w:type="dxa"/>
          </w:tcPr>
          <w:p w14:paraId="46F01F50" w14:textId="77777777" w:rsidR="001E185B" w:rsidRPr="006424D5" w:rsidRDefault="001E185B" w:rsidP="00600F70">
            <w:pPr>
              <w:tabs>
                <w:tab w:val="left" w:pos="1011"/>
              </w:tabs>
              <w:jc w:val="both"/>
              <w:rPr>
                <w:rFonts w:ascii="Trebuchet MS" w:eastAsia="MS Mincho" w:hAnsi="Trebuchet MS" w:cs="Arial"/>
              </w:rPr>
            </w:pPr>
          </w:p>
        </w:tc>
      </w:tr>
      <w:tr w:rsidR="001E185B" w:rsidRPr="006424D5" w14:paraId="1F5ADFE9" w14:textId="77777777" w:rsidTr="00600F70">
        <w:tc>
          <w:tcPr>
            <w:tcW w:w="648" w:type="dxa"/>
          </w:tcPr>
          <w:p w14:paraId="3B117F5C" w14:textId="77777777" w:rsidR="001E185B" w:rsidRPr="006424D5" w:rsidRDefault="001E185B" w:rsidP="00600F70">
            <w:pPr>
              <w:tabs>
                <w:tab w:val="left" w:pos="1011"/>
              </w:tabs>
              <w:jc w:val="both"/>
              <w:rPr>
                <w:rFonts w:ascii="Trebuchet MS" w:eastAsia="MS Mincho" w:hAnsi="Trebuchet MS" w:cs="Arial"/>
              </w:rPr>
            </w:pPr>
            <w:r w:rsidRPr="006424D5">
              <w:rPr>
                <w:rFonts w:ascii="Trebuchet MS" w:eastAsia="MS Mincho" w:hAnsi="Trebuchet MS" w:cs="Arial"/>
              </w:rPr>
              <w:t>5</w:t>
            </w:r>
          </w:p>
        </w:tc>
        <w:tc>
          <w:tcPr>
            <w:tcW w:w="2976" w:type="dxa"/>
          </w:tcPr>
          <w:p w14:paraId="294FCEE1" w14:textId="77777777" w:rsidR="001E185B" w:rsidRPr="006424D5" w:rsidRDefault="001E185B" w:rsidP="00600F70">
            <w:pPr>
              <w:tabs>
                <w:tab w:val="left" w:pos="1011"/>
              </w:tabs>
              <w:jc w:val="both"/>
              <w:rPr>
                <w:rFonts w:ascii="Trebuchet MS" w:eastAsia="MS Mincho" w:hAnsi="Trebuchet MS" w:cs="Arial"/>
              </w:rPr>
            </w:pPr>
            <w:r w:rsidRPr="006424D5">
              <w:rPr>
                <w:rFonts w:ascii="Trebuchet MS" w:eastAsia="MS Mincho" w:hAnsi="Trebuchet MS" w:cs="Arial"/>
              </w:rPr>
              <w:t>Electrical work</w:t>
            </w:r>
          </w:p>
        </w:tc>
        <w:tc>
          <w:tcPr>
            <w:tcW w:w="1812" w:type="dxa"/>
          </w:tcPr>
          <w:p w14:paraId="75C05B23" w14:textId="77777777" w:rsidR="001E185B" w:rsidRPr="006424D5" w:rsidRDefault="001E185B" w:rsidP="00600F70">
            <w:pPr>
              <w:tabs>
                <w:tab w:val="left" w:pos="1011"/>
              </w:tabs>
              <w:jc w:val="both"/>
              <w:rPr>
                <w:rFonts w:ascii="Trebuchet MS" w:eastAsia="MS Mincho" w:hAnsi="Trebuchet MS" w:cs="Arial"/>
              </w:rPr>
            </w:pPr>
          </w:p>
        </w:tc>
        <w:tc>
          <w:tcPr>
            <w:tcW w:w="1812" w:type="dxa"/>
          </w:tcPr>
          <w:p w14:paraId="6F753FE7" w14:textId="77777777" w:rsidR="001E185B" w:rsidRPr="006424D5" w:rsidRDefault="001E185B" w:rsidP="00600F70">
            <w:pPr>
              <w:tabs>
                <w:tab w:val="left" w:pos="1011"/>
              </w:tabs>
              <w:jc w:val="both"/>
              <w:rPr>
                <w:rFonts w:ascii="Trebuchet MS" w:eastAsia="MS Mincho" w:hAnsi="Trebuchet MS" w:cs="Arial"/>
              </w:rPr>
            </w:pPr>
          </w:p>
        </w:tc>
        <w:tc>
          <w:tcPr>
            <w:tcW w:w="1813" w:type="dxa"/>
          </w:tcPr>
          <w:p w14:paraId="00217A3B" w14:textId="77777777" w:rsidR="001E185B" w:rsidRPr="006424D5" w:rsidRDefault="001E185B" w:rsidP="00600F70">
            <w:pPr>
              <w:tabs>
                <w:tab w:val="left" w:pos="1011"/>
              </w:tabs>
              <w:jc w:val="both"/>
              <w:rPr>
                <w:rFonts w:ascii="Trebuchet MS" w:eastAsia="MS Mincho" w:hAnsi="Trebuchet MS" w:cs="Arial"/>
              </w:rPr>
            </w:pPr>
          </w:p>
        </w:tc>
      </w:tr>
      <w:tr w:rsidR="001E185B" w:rsidRPr="006424D5" w14:paraId="3768C84E" w14:textId="77777777" w:rsidTr="00600F70">
        <w:tc>
          <w:tcPr>
            <w:tcW w:w="648" w:type="dxa"/>
          </w:tcPr>
          <w:p w14:paraId="7C4CA324" w14:textId="77777777" w:rsidR="001E185B" w:rsidRPr="006424D5" w:rsidRDefault="001E185B" w:rsidP="00600F70">
            <w:pPr>
              <w:tabs>
                <w:tab w:val="left" w:pos="1011"/>
              </w:tabs>
              <w:jc w:val="both"/>
              <w:rPr>
                <w:rFonts w:ascii="Trebuchet MS" w:eastAsia="MS Mincho" w:hAnsi="Trebuchet MS" w:cs="Arial"/>
              </w:rPr>
            </w:pPr>
            <w:r w:rsidRPr="006424D5">
              <w:rPr>
                <w:rFonts w:ascii="Trebuchet MS" w:eastAsia="MS Mincho" w:hAnsi="Trebuchet MS" w:cs="Arial"/>
              </w:rPr>
              <w:t>6</w:t>
            </w:r>
          </w:p>
        </w:tc>
        <w:tc>
          <w:tcPr>
            <w:tcW w:w="2976" w:type="dxa"/>
          </w:tcPr>
          <w:p w14:paraId="231B9ED5" w14:textId="77777777" w:rsidR="001E185B" w:rsidRPr="006424D5" w:rsidRDefault="001E185B" w:rsidP="00600F70">
            <w:pPr>
              <w:tabs>
                <w:tab w:val="left" w:pos="1011"/>
              </w:tabs>
              <w:jc w:val="both"/>
              <w:rPr>
                <w:rFonts w:ascii="Trebuchet MS" w:eastAsia="MS Mincho" w:hAnsi="Trebuchet MS" w:cs="Arial"/>
              </w:rPr>
            </w:pPr>
            <w:r w:rsidRPr="006424D5">
              <w:rPr>
                <w:rFonts w:ascii="Trebuchet MS" w:eastAsia="MS Mincho" w:hAnsi="Trebuchet MS" w:cs="Arial"/>
              </w:rPr>
              <w:t>Air-conditioning work</w:t>
            </w:r>
          </w:p>
        </w:tc>
        <w:tc>
          <w:tcPr>
            <w:tcW w:w="1812" w:type="dxa"/>
          </w:tcPr>
          <w:p w14:paraId="75A90381" w14:textId="77777777" w:rsidR="001E185B" w:rsidRPr="006424D5" w:rsidRDefault="001E185B" w:rsidP="00600F70">
            <w:pPr>
              <w:tabs>
                <w:tab w:val="left" w:pos="1011"/>
              </w:tabs>
              <w:jc w:val="both"/>
              <w:rPr>
                <w:rFonts w:ascii="Trebuchet MS" w:eastAsia="MS Mincho" w:hAnsi="Trebuchet MS" w:cs="Arial"/>
              </w:rPr>
            </w:pPr>
          </w:p>
        </w:tc>
        <w:tc>
          <w:tcPr>
            <w:tcW w:w="1812" w:type="dxa"/>
          </w:tcPr>
          <w:p w14:paraId="6FF8598E" w14:textId="77777777" w:rsidR="001E185B" w:rsidRPr="006424D5" w:rsidRDefault="001E185B" w:rsidP="00600F70">
            <w:pPr>
              <w:tabs>
                <w:tab w:val="left" w:pos="1011"/>
              </w:tabs>
              <w:jc w:val="both"/>
              <w:rPr>
                <w:rFonts w:ascii="Trebuchet MS" w:eastAsia="MS Mincho" w:hAnsi="Trebuchet MS" w:cs="Arial"/>
              </w:rPr>
            </w:pPr>
          </w:p>
        </w:tc>
        <w:tc>
          <w:tcPr>
            <w:tcW w:w="1813" w:type="dxa"/>
          </w:tcPr>
          <w:p w14:paraId="259099CB" w14:textId="77777777" w:rsidR="001E185B" w:rsidRPr="006424D5" w:rsidRDefault="001E185B" w:rsidP="00600F70">
            <w:pPr>
              <w:tabs>
                <w:tab w:val="left" w:pos="1011"/>
              </w:tabs>
              <w:jc w:val="both"/>
              <w:rPr>
                <w:rFonts w:ascii="Trebuchet MS" w:eastAsia="MS Mincho" w:hAnsi="Trebuchet MS" w:cs="Arial"/>
              </w:rPr>
            </w:pPr>
          </w:p>
        </w:tc>
      </w:tr>
      <w:tr w:rsidR="001E185B" w:rsidRPr="006424D5" w14:paraId="0ED11B36" w14:textId="77777777" w:rsidTr="00600F70">
        <w:tc>
          <w:tcPr>
            <w:tcW w:w="648" w:type="dxa"/>
          </w:tcPr>
          <w:p w14:paraId="49D91DB8" w14:textId="77777777" w:rsidR="001E185B" w:rsidRPr="006424D5" w:rsidRDefault="001E185B" w:rsidP="00600F70">
            <w:pPr>
              <w:tabs>
                <w:tab w:val="left" w:pos="1011"/>
              </w:tabs>
              <w:jc w:val="both"/>
              <w:rPr>
                <w:rFonts w:ascii="Trebuchet MS" w:eastAsia="MS Mincho" w:hAnsi="Trebuchet MS" w:cs="Arial"/>
              </w:rPr>
            </w:pPr>
            <w:r w:rsidRPr="006424D5">
              <w:rPr>
                <w:rFonts w:ascii="Trebuchet MS" w:eastAsia="MS Mincho" w:hAnsi="Trebuchet MS" w:cs="Arial"/>
              </w:rPr>
              <w:t>7</w:t>
            </w:r>
          </w:p>
        </w:tc>
        <w:tc>
          <w:tcPr>
            <w:tcW w:w="2976" w:type="dxa"/>
          </w:tcPr>
          <w:p w14:paraId="2955FD54" w14:textId="77777777" w:rsidR="001E185B" w:rsidRPr="006424D5" w:rsidRDefault="001E185B" w:rsidP="00600F70">
            <w:pPr>
              <w:tabs>
                <w:tab w:val="left" w:pos="1011"/>
              </w:tabs>
              <w:jc w:val="both"/>
              <w:rPr>
                <w:rFonts w:ascii="Trebuchet MS" w:eastAsia="MS Mincho" w:hAnsi="Trebuchet MS" w:cs="Arial"/>
              </w:rPr>
            </w:pPr>
            <w:r w:rsidRPr="006424D5">
              <w:rPr>
                <w:rFonts w:ascii="Trebuchet MS" w:eastAsia="MS Mincho" w:hAnsi="Trebuchet MS" w:cs="Arial"/>
              </w:rPr>
              <w:t>Other work</w:t>
            </w:r>
          </w:p>
        </w:tc>
        <w:tc>
          <w:tcPr>
            <w:tcW w:w="1812" w:type="dxa"/>
          </w:tcPr>
          <w:p w14:paraId="62E43F0E" w14:textId="77777777" w:rsidR="001E185B" w:rsidRPr="006424D5" w:rsidRDefault="001E185B" w:rsidP="00600F70">
            <w:pPr>
              <w:tabs>
                <w:tab w:val="left" w:pos="1011"/>
              </w:tabs>
              <w:jc w:val="both"/>
              <w:rPr>
                <w:rFonts w:ascii="Trebuchet MS" w:eastAsia="MS Mincho" w:hAnsi="Trebuchet MS" w:cs="Arial"/>
              </w:rPr>
            </w:pPr>
          </w:p>
        </w:tc>
        <w:tc>
          <w:tcPr>
            <w:tcW w:w="1812" w:type="dxa"/>
          </w:tcPr>
          <w:p w14:paraId="6953D71F" w14:textId="77777777" w:rsidR="001E185B" w:rsidRPr="006424D5" w:rsidRDefault="001E185B" w:rsidP="00600F70">
            <w:pPr>
              <w:tabs>
                <w:tab w:val="left" w:pos="1011"/>
              </w:tabs>
              <w:jc w:val="both"/>
              <w:rPr>
                <w:rFonts w:ascii="Trebuchet MS" w:eastAsia="MS Mincho" w:hAnsi="Trebuchet MS" w:cs="Arial"/>
              </w:rPr>
            </w:pPr>
          </w:p>
        </w:tc>
        <w:tc>
          <w:tcPr>
            <w:tcW w:w="1813" w:type="dxa"/>
          </w:tcPr>
          <w:p w14:paraId="5070B4B3" w14:textId="77777777" w:rsidR="001E185B" w:rsidRPr="006424D5" w:rsidRDefault="001E185B" w:rsidP="00600F70">
            <w:pPr>
              <w:tabs>
                <w:tab w:val="left" w:pos="1011"/>
              </w:tabs>
              <w:jc w:val="both"/>
              <w:rPr>
                <w:rFonts w:ascii="Trebuchet MS" w:eastAsia="MS Mincho" w:hAnsi="Trebuchet MS" w:cs="Arial"/>
              </w:rPr>
            </w:pPr>
          </w:p>
        </w:tc>
      </w:tr>
    </w:tbl>
    <w:p w14:paraId="070D947A" w14:textId="77777777" w:rsidR="001E185B" w:rsidRPr="006424D5" w:rsidRDefault="001E185B" w:rsidP="001E185B">
      <w:pPr>
        <w:tabs>
          <w:tab w:val="left" w:pos="1011"/>
        </w:tabs>
        <w:jc w:val="both"/>
        <w:rPr>
          <w:rFonts w:ascii="Trebuchet MS" w:eastAsia="MS Mincho" w:hAnsi="Trebuchet MS" w:cs="Arial"/>
        </w:rPr>
      </w:pPr>
    </w:p>
    <w:p w14:paraId="2F05C617" w14:textId="77777777" w:rsidR="001E185B" w:rsidRPr="006424D5" w:rsidRDefault="001E185B" w:rsidP="001E185B">
      <w:pPr>
        <w:tabs>
          <w:tab w:val="left" w:pos="1011"/>
        </w:tabs>
        <w:jc w:val="both"/>
        <w:rPr>
          <w:rFonts w:ascii="Trebuchet MS" w:eastAsia="MS Mincho" w:hAnsi="Trebuchet MS" w:cs="Arial"/>
        </w:rPr>
      </w:pPr>
    </w:p>
    <w:p w14:paraId="0B8D3BEC" w14:textId="77777777" w:rsidR="001E185B" w:rsidRPr="006424D5" w:rsidRDefault="001E185B" w:rsidP="001E185B">
      <w:pPr>
        <w:tabs>
          <w:tab w:val="left" w:pos="1011"/>
        </w:tabs>
        <w:jc w:val="both"/>
        <w:rPr>
          <w:rFonts w:ascii="Trebuchet MS" w:eastAsia="MS Mincho" w:hAnsi="Trebuchet MS" w:cs="Arial"/>
        </w:rPr>
      </w:pPr>
    </w:p>
    <w:p w14:paraId="44407EDD" w14:textId="77777777" w:rsidR="001E185B" w:rsidRPr="006424D5" w:rsidRDefault="001E185B" w:rsidP="001E185B">
      <w:pPr>
        <w:tabs>
          <w:tab w:val="left" w:pos="1011"/>
        </w:tabs>
        <w:jc w:val="both"/>
        <w:rPr>
          <w:rFonts w:ascii="Trebuchet MS" w:eastAsia="MS Mincho" w:hAnsi="Trebuchet MS" w:cs="Arial"/>
        </w:rPr>
      </w:pPr>
    </w:p>
    <w:p w14:paraId="794FAB9D" w14:textId="77777777" w:rsidR="001E185B" w:rsidRPr="006424D5" w:rsidRDefault="001E185B" w:rsidP="001E185B">
      <w:pPr>
        <w:tabs>
          <w:tab w:val="left" w:pos="1011"/>
        </w:tabs>
        <w:jc w:val="both"/>
        <w:rPr>
          <w:rFonts w:ascii="Trebuchet MS" w:eastAsia="MS Mincho" w:hAnsi="Trebuchet MS" w:cs="Arial"/>
        </w:rPr>
      </w:pPr>
    </w:p>
    <w:p w14:paraId="0077A33F" w14:textId="77777777" w:rsidR="001E185B" w:rsidRPr="006424D5" w:rsidRDefault="001E185B" w:rsidP="001E185B">
      <w:pPr>
        <w:tabs>
          <w:tab w:val="left" w:pos="1011"/>
        </w:tabs>
        <w:jc w:val="both"/>
        <w:rPr>
          <w:rFonts w:ascii="Trebuchet MS" w:eastAsia="MS Mincho" w:hAnsi="Trebuchet MS" w:cs="Arial"/>
        </w:rPr>
      </w:pPr>
    </w:p>
    <w:p w14:paraId="08BE4915" w14:textId="77777777" w:rsidR="001E185B" w:rsidRPr="006424D5" w:rsidRDefault="001E185B" w:rsidP="001E185B">
      <w:pPr>
        <w:tabs>
          <w:tab w:val="left" w:pos="1011"/>
        </w:tabs>
        <w:jc w:val="both"/>
        <w:rPr>
          <w:rFonts w:ascii="Trebuchet MS" w:eastAsia="MS Mincho" w:hAnsi="Trebuchet MS" w:cs="Arial"/>
        </w:rPr>
      </w:pPr>
    </w:p>
    <w:p w14:paraId="07067004" w14:textId="77777777" w:rsidR="001E185B" w:rsidRPr="006424D5" w:rsidRDefault="001E185B" w:rsidP="001A4FAD">
      <w:pPr>
        <w:pStyle w:val="PlainText"/>
        <w:jc w:val="center"/>
        <w:rPr>
          <w:rFonts w:ascii="Trebuchet MS" w:hAnsi="Trebuchet MS"/>
          <w:b/>
          <w:sz w:val="24"/>
          <w:szCs w:val="24"/>
          <w:u w:val="single"/>
        </w:rPr>
      </w:pPr>
      <w:r w:rsidRPr="006424D5">
        <w:rPr>
          <w:rFonts w:ascii="Trebuchet MS" w:hAnsi="Trebuchet MS"/>
          <w:b/>
          <w:sz w:val="24"/>
          <w:szCs w:val="24"/>
          <w:u w:val="single"/>
        </w:rPr>
        <w:t>:ANNE</w:t>
      </w:r>
      <w:r w:rsidR="00FF2700" w:rsidRPr="006424D5">
        <w:rPr>
          <w:rFonts w:ascii="Trebuchet MS" w:hAnsi="Trebuchet MS"/>
          <w:b/>
          <w:sz w:val="24"/>
          <w:szCs w:val="24"/>
          <w:u w:val="single"/>
        </w:rPr>
        <w:t>XURE-7</w:t>
      </w:r>
      <w:r w:rsidRPr="006424D5">
        <w:rPr>
          <w:rFonts w:ascii="Trebuchet MS" w:hAnsi="Trebuchet MS"/>
          <w:b/>
          <w:sz w:val="24"/>
          <w:szCs w:val="24"/>
          <w:u w:val="single"/>
        </w:rPr>
        <w:t>:</w:t>
      </w:r>
    </w:p>
    <w:p w14:paraId="1D041013" w14:textId="77777777" w:rsidR="001E185B" w:rsidRPr="006424D5" w:rsidRDefault="001E185B" w:rsidP="001E185B">
      <w:pPr>
        <w:tabs>
          <w:tab w:val="left" w:pos="1011"/>
        </w:tabs>
        <w:jc w:val="both"/>
        <w:rPr>
          <w:rFonts w:ascii="Trebuchet MS" w:eastAsia="MS Mincho" w:hAnsi="Trebuchet MS" w:cs="Arial"/>
        </w:rPr>
      </w:pPr>
    </w:p>
    <w:p w14:paraId="3FE97717" w14:textId="77777777" w:rsidR="00BC081B" w:rsidRPr="006424D5" w:rsidRDefault="00BC081B" w:rsidP="00BC081B">
      <w:pPr>
        <w:tabs>
          <w:tab w:val="left" w:pos="1011"/>
        </w:tabs>
        <w:jc w:val="center"/>
        <w:rPr>
          <w:rFonts w:ascii="Trebuchet MS" w:hAnsi="Trebuchet MS"/>
          <w:b/>
          <w:u w:val="single"/>
        </w:rPr>
      </w:pPr>
      <w:r w:rsidRPr="006424D5">
        <w:rPr>
          <w:rFonts w:ascii="Trebuchet MS" w:hAnsi="Trebuchet MS"/>
          <w:b/>
          <w:u w:val="single"/>
        </w:rPr>
        <w:t>FORMAT OF CONCRETE CUBE TEST REPORT</w:t>
      </w:r>
    </w:p>
    <w:p w14:paraId="7A8A88CD" w14:textId="77777777" w:rsidR="00BC081B" w:rsidRPr="006424D5" w:rsidRDefault="00BC081B" w:rsidP="00BC081B">
      <w:pPr>
        <w:tabs>
          <w:tab w:val="left" w:pos="1011"/>
        </w:tabs>
        <w:rPr>
          <w:rFonts w:ascii="Trebuchet MS" w:hAnsi="Trebuchet MS"/>
          <w:b/>
        </w:rPr>
      </w:pPr>
    </w:p>
    <w:p w14:paraId="2FAF2818" w14:textId="77777777" w:rsidR="00BC081B" w:rsidRPr="006424D5" w:rsidRDefault="00BC081B" w:rsidP="00E05A24">
      <w:pPr>
        <w:numPr>
          <w:ilvl w:val="3"/>
          <w:numId w:val="41"/>
        </w:numPr>
        <w:tabs>
          <w:tab w:val="clear" w:pos="2880"/>
          <w:tab w:val="num" w:pos="0"/>
        </w:tabs>
        <w:spacing w:after="200"/>
        <w:ind w:left="86" w:firstLine="0"/>
        <w:rPr>
          <w:rFonts w:ascii="Trebuchet MS" w:hAnsi="Trebuchet MS"/>
        </w:rPr>
      </w:pPr>
      <w:r w:rsidRPr="006424D5">
        <w:rPr>
          <w:rFonts w:ascii="Trebuchet MS" w:hAnsi="Trebuchet MS"/>
        </w:rPr>
        <w:t>Name of the Project_____________________________________________</w:t>
      </w:r>
    </w:p>
    <w:p w14:paraId="6DA1F1B7" w14:textId="77777777" w:rsidR="00BC081B" w:rsidRPr="006424D5" w:rsidRDefault="00BC081B" w:rsidP="00E05A24">
      <w:pPr>
        <w:numPr>
          <w:ilvl w:val="3"/>
          <w:numId w:val="41"/>
        </w:numPr>
        <w:tabs>
          <w:tab w:val="clear" w:pos="2880"/>
          <w:tab w:val="num" w:pos="0"/>
        </w:tabs>
        <w:spacing w:after="200"/>
        <w:ind w:left="86" w:firstLine="0"/>
        <w:rPr>
          <w:rFonts w:ascii="Trebuchet MS" w:hAnsi="Trebuchet MS"/>
        </w:rPr>
      </w:pPr>
      <w:r w:rsidRPr="006424D5">
        <w:rPr>
          <w:rFonts w:ascii="Trebuchet MS" w:hAnsi="Trebuchet MS"/>
        </w:rPr>
        <w:t>Name of the Contractor__________________________________________</w:t>
      </w:r>
    </w:p>
    <w:p w14:paraId="78C2E0E1" w14:textId="77777777" w:rsidR="00BC081B" w:rsidRPr="006424D5" w:rsidRDefault="00BC081B" w:rsidP="00BC081B">
      <w:pPr>
        <w:spacing w:after="120"/>
        <w:ind w:left="86"/>
        <w:rPr>
          <w:rFonts w:ascii="Trebuchet MS" w:hAnsi="Trebuchet M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1440"/>
        <w:gridCol w:w="2466"/>
        <w:gridCol w:w="1505"/>
        <w:gridCol w:w="1498"/>
        <w:gridCol w:w="1504"/>
      </w:tblGrid>
      <w:tr w:rsidR="00BC081B" w:rsidRPr="006424D5" w14:paraId="397DA161" w14:textId="77777777" w:rsidTr="00600F70">
        <w:tc>
          <w:tcPr>
            <w:tcW w:w="648" w:type="dxa"/>
          </w:tcPr>
          <w:p w14:paraId="673A0B0D" w14:textId="77777777" w:rsidR="00BC081B" w:rsidRPr="006424D5" w:rsidRDefault="00BC081B" w:rsidP="00600F70">
            <w:pPr>
              <w:tabs>
                <w:tab w:val="left" w:pos="1011"/>
              </w:tabs>
              <w:jc w:val="both"/>
              <w:rPr>
                <w:rFonts w:ascii="Trebuchet MS" w:hAnsi="Trebuchet MS"/>
                <w:b/>
              </w:rPr>
            </w:pPr>
            <w:r w:rsidRPr="006424D5">
              <w:rPr>
                <w:rFonts w:ascii="Trebuchet MS" w:hAnsi="Trebuchet MS"/>
                <w:b/>
              </w:rPr>
              <w:t>Sr. No</w:t>
            </w:r>
          </w:p>
        </w:tc>
        <w:tc>
          <w:tcPr>
            <w:tcW w:w="1440" w:type="dxa"/>
          </w:tcPr>
          <w:p w14:paraId="38C6E08B" w14:textId="77777777" w:rsidR="00BC081B" w:rsidRPr="006424D5" w:rsidRDefault="00BC081B" w:rsidP="00600F70">
            <w:pPr>
              <w:tabs>
                <w:tab w:val="left" w:pos="1011"/>
              </w:tabs>
              <w:jc w:val="both"/>
              <w:rPr>
                <w:rFonts w:ascii="Trebuchet MS" w:hAnsi="Trebuchet MS"/>
                <w:b/>
              </w:rPr>
            </w:pPr>
            <w:r w:rsidRPr="006424D5">
              <w:rPr>
                <w:rFonts w:ascii="Trebuchet MS" w:hAnsi="Trebuchet MS"/>
                <w:b/>
              </w:rPr>
              <w:t xml:space="preserve">Date of </w:t>
            </w:r>
          </w:p>
          <w:p w14:paraId="40A100C6" w14:textId="77777777" w:rsidR="00BC081B" w:rsidRPr="006424D5" w:rsidRDefault="00BC081B" w:rsidP="00600F70">
            <w:pPr>
              <w:tabs>
                <w:tab w:val="left" w:pos="1011"/>
              </w:tabs>
              <w:jc w:val="both"/>
              <w:rPr>
                <w:rFonts w:ascii="Trebuchet MS" w:hAnsi="Trebuchet MS"/>
                <w:b/>
              </w:rPr>
            </w:pPr>
            <w:r w:rsidRPr="006424D5">
              <w:rPr>
                <w:rFonts w:ascii="Trebuchet MS" w:hAnsi="Trebuchet MS"/>
                <w:b/>
              </w:rPr>
              <w:t>Casting</w:t>
            </w:r>
          </w:p>
        </w:tc>
        <w:tc>
          <w:tcPr>
            <w:tcW w:w="2466" w:type="dxa"/>
          </w:tcPr>
          <w:p w14:paraId="7BA78252" w14:textId="77777777" w:rsidR="00BC081B" w:rsidRPr="006424D5" w:rsidRDefault="00BC081B" w:rsidP="00600F70">
            <w:pPr>
              <w:tabs>
                <w:tab w:val="left" w:pos="1011"/>
              </w:tabs>
              <w:jc w:val="both"/>
              <w:rPr>
                <w:rFonts w:ascii="Trebuchet MS" w:hAnsi="Trebuchet MS"/>
                <w:b/>
              </w:rPr>
            </w:pPr>
            <w:r w:rsidRPr="006424D5">
              <w:rPr>
                <w:rFonts w:ascii="Trebuchet MS" w:hAnsi="Trebuchet MS"/>
                <w:b/>
              </w:rPr>
              <w:t xml:space="preserve">Identification Mark and location in which the representative concrete is placed </w:t>
            </w:r>
          </w:p>
        </w:tc>
        <w:tc>
          <w:tcPr>
            <w:tcW w:w="1505" w:type="dxa"/>
          </w:tcPr>
          <w:p w14:paraId="643F6E2F" w14:textId="77777777" w:rsidR="00BC081B" w:rsidRPr="006424D5" w:rsidRDefault="00BC081B" w:rsidP="00600F70">
            <w:pPr>
              <w:tabs>
                <w:tab w:val="left" w:pos="1011"/>
              </w:tabs>
              <w:jc w:val="both"/>
              <w:rPr>
                <w:rFonts w:ascii="Trebuchet MS" w:hAnsi="Trebuchet MS"/>
                <w:b/>
              </w:rPr>
            </w:pPr>
            <w:r w:rsidRPr="006424D5">
              <w:rPr>
                <w:rFonts w:ascii="Trebuchet MS" w:hAnsi="Trebuchet MS"/>
                <w:b/>
              </w:rPr>
              <w:t xml:space="preserve">Mix </w:t>
            </w:r>
          </w:p>
          <w:p w14:paraId="7072FE94" w14:textId="77777777" w:rsidR="00BC081B" w:rsidRPr="006424D5" w:rsidRDefault="00BC081B" w:rsidP="00600F70">
            <w:pPr>
              <w:tabs>
                <w:tab w:val="left" w:pos="1011"/>
              </w:tabs>
              <w:jc w:val="both"/>
              <w:rPr>
                <w:rFonts w:ascii="Trebuchet MS" w:hAnsi="Trebuchet MS"/>
                <w:b/>
              </w:rPr>
            </w:pPr>
            <w:r w:rsidRPr="006424D5">
              <w:rPr>
                <w:rFonts w:ascii="Trebuchet MS" w:hAnsi="Trebuchet MS"/>
                <w:b/>
              </w:rPr>
              <w:t xml:space="preserve">proportion </w:t>
            </w:r>
          </w:p>
        </w:tc>
        <w:tc>
          <w:tcPr>
            <w:tcW w:w="1498" w:type="dxa"/>
          </w:tcPr>
          <w:p w14:paraId="069D5720" w14:textId="77777777" w:rsidR="00BC081B" w:rsidRPr="006424D5" w:rsidRDefault="00BC081B" w:rsidP="00600F70">
            <w:pPr>
              <w:tabs>
                <w:tab w:val="left" w:pos="1011"/>
              </w:tabs>
              <w:jc w:val="both"/>
              <w:rPr>
                <w:rFonts w:ascii="Trebuchet MS" w:hAnsi="Trebuchet MS"/>
                <w:b/>
              </w:rPr>
            </w:pPr>
            <w:r w:rsidRPr="006424D5">
              <w:rPr>
                <w:rFonts w:ascii="Trebuchet MS" w:hAnsi="Trebuchet MS"/>
                <w:b/>
              </w:rPr>
              <w:t xml:space="preserve">Date of </w:t>
            </w:r>
          </w:p>
          <w:p w14:paraId="5D24148E" w14:textId="77777777" w:rsidR="00BC081B" w:rsidRPr="006424D5" w:rsidRDefault="00BC081B" w:rsidP="00600F70">
            <w:pPr>
              <w:tabs>
                <w:tab w:val="left" w:pos="1011"/>
              </w:tabs>
              <w:jc w:val="both"/>
              <w:rPr>
                <w:rFonts w:ascii="Trebuchet MS" w:hAnsi="Trebuchet MS"/>
                <w:b/>
              </w:rPr>
            </w:pPr>
            <w:r w:rsidRPr="006424D5">
              <w:rPr>
                <w:rFonts w:ascii="Trebuchet MS" w:hAnsi="Trebuchet MS"/>
                <w:b/>
              </w:rPr>
              <w:t>testing</w:t>
            </w:r>
          </w:p>
        </w:tc>
        <w:tc>
          <w:tcPr>
            <w:tcW w:w="1504" w:type="dxa"/>
          </w:tcPr>
          <w:p w14:paraId="4C3572B0" w14:textId="77777777" w:rsidR="00BC081B" w:rsidRPr="006424D5" w:rsidRDefault="00BC081B" w:rsidP="00600F70">
            <w:pPr>
              <w:tabs>
                <w:tab w:val="left" w:pos="1011"/>
              </w:tabs>
              <w:jc w:val="both"/>
              <w:rPr>
                <w:rFonts w:ascii="Trebuchet MS" w:hAnsi="Trebuchet MS"/>
                <w:b/>
              </w:rPr>
            </w:pPr>
            <w:r w:rsidRPr="006424D5">
              <w:rPr>
                <w:rFonts w:ascii="Trebuchet MS" w:hAnsi="Trebuchet MS"/>
                <w:b/>
              </w:rPr>
              <w:t>Crushing strength as on the date of test</w:t>
            </w:r>
          </w:p>
        </w:tc>
      </w:tr>
      <w:tr w:rsidR="00BC081B" w:rsidRPr="006424D5" w14:paraId="37536831" w14:textId="77777777" w:rsidTr="00600F70">
        <w:tc>
          <w:tcPr>
            <w:tcW w:w="648" w:type="dxa"/>
          </w:tcPr>
          <w:p w14:paraId="23A4DF1B" w14:textId="77777777" w:rsidR="00BC081B" w:rsidRPr="006424D5" w:rsidRDefault="00BC081B" w:rsidP="00600F70">
            <w:pPr>
              <w:tabs>
                <w:tab w:val="left" w:pos="1011"/>
              </w:tabs>
              <w:jc w:val="both"/>
              <w:rPr>
                <w:rFonts w:ascii="Trebuchet MS" w:hAnsi="Trebuchet MS"/>
                <w:b/>
              </w:rPr>
            </w:pPr>
            <w:r w:rsidRPr="006424D5">
              <w:rPr>
                <w:rFonts w:ascii="Trebuchet MS" w:hAnsi="Trebuchet MS"/>
                <w:b/>
              </w:rPr>
              <w:t>1</w:t>
            </w:r>
          </w:p>
        </w:tc>
        <w:tc>
          <w:tcPr>
            <w:tcW w:w="1440" w:type="dxa"/>
          </w:tcPr>
          <w:p w14:paraId="070FD29F" w14:textId="77777777" w:rsidR="00BC081B" w:rsidRPr="006424D5" w:rsidRDefault="00BC081B" w:rsidP="00600F70">
            <w:pPr>
              <w:tabs>
                <w:tab w:val="left" w:pos="1011"/>
              </w:tabs>
              <w:jc w:val="both"/>
              <w:rPr>
                <w:rFonts w:ascii="Trebuchet MS" w:hAnsi="Trebuchet MS"/>
                <w:b/>
              </w:rPr>
            </w:pPr>
            <w:r w:rsidRPr="006424D5">
              <w:rPr>
                <w:rFonts w:ascii="Trebuchet MS" w:hAnsi="Trebuchet MS"/>
                <w:b/>
              </w:rPr>
              <w:t>2</w:t>
            </w:r>
          </w:p>
        </w:tc>
        <w:tc>
          <w:tcPr>
            <w:tcW w:w="2466" w:type="dxa"/>
          </w:tcPr>
          <w:p w14:paraId="050FE001" w14:textId="77777777" w:rsidR="00BC081B" w:rsidRPr="006424D5" w:rsidRDefault="00BC081B" w:rsidP="00600F70">
            <w:pPr>
              <w:tabs>
                <w:tab w:val="left" w:pos="1011"/>
              </w:tabs>
              <w:jc w:val="both"/>
              <w:rPr>
                <w:rFonts w:ascii="Trebuchet MS" w:hAnsi="Trebuchet MS"/>
                <w:b/>
              </w:rPr>
            </w:pPr>
            <w:r w:rsidRPr="006424D5">
              <w:rPr>
                <w:rFonts w:ascii="Trebuchet MS" w:hAnsi="Trebuchet MS"/>
                <w:b/>
              </w:rPr>
              <w:t>3</w:t>
            </w:r>
          </w:p>
        </w:tc>
        <w:tc>
          <w:tcPr>
            <w:tcW w:w="1505" w:type="dxa"/>
          </w:tcPr>
          <w:p w14:paraId="4D11295B" w14:textId="77777777" w:rsidR="00BC081B" w:rsidRPr="006424D5" w:rsidRDefault="00BC081B" w:rsidP="00600F70">
            <w:pPr>
              <w:tabs>
                <w:tab w:val="left" w:pos="1011"/>
              </w:tabs>
              <w:jc w:val="both"/>
              <w:rPr>
                <w:rFonts w:ascii="Trebuchet MS" w:hAnsi="Trebuchet MS"/>
                <w:b/>
              </w:rPr>
            </w:pPr>
            <w:r w:rsidRPr="006424D5">
              <w:rPr>
                <w:rFonts w:ascii="Trebuchet MS" w:hAnsi="Trebuchet MS"/>
                <w:b/>
              </w:rPr>
              <w:t>4</w:t>
            </w:r>
          </w:p>
        </w:tc>
        <w:tc>
          <w:tcPr>
            <w:tcW w:w="1498" w:type="dxa"/>
          </w:tcPr>
          <w:p w14:paraId="266C5B3B" w14:textId="77777777" w:rsidR="00BC081B" w:rsidRPr="006424D5" w:rsidRDefault="00BC081B" w:rsidP="00600F70">
            <w:pPr>
              <w:tabs>
                <w:tab w:val="left" w:pos="1011"/>
              </w:tabs>
              <w:jc w:val="both"/>
              <w:rPr>
                <w:rFonts w:ascii="Trebuchet MS" w:hAnsi="Trebuchet MS"/>
                <w:b/>
              </w:rPr>
            </w:pPr>
            <w:r w:rsidRPr="006424D5">
              <w:rPr>
                <w:rFonts w:ascii="Trebuchet MS" w:hAnsi="Trebuchet MS"/>
                <w:b/>
              </w:rPr>
              <w:t>5</w:t>
            </w:r>
          </w:p>
        </w:tc>
        <w:tc>
          <w:tcPr>
            <w:tcW w:w="1504" w:type="dxa"/>
          </w:tcPr>
          <w:p w14:paraId="25F4B1BD" w14:textId="77777777" w:rsidR="00BC081B" w:rsidRPr="006424D5" w:rsidRDefault="00BC081B" w:rsidP="00600F70">
            <w:pPr>
              <w:tabs>
                <w:tab w:val="left" w:pos="1011"/>
              </w:tabs>
              <w:jc w:val="both"/>
              <w:rPr>
                <w:rFonts w:ascii="Trebuchet MS" w:hAnsi="Trebuchet MS"/>
                <w:b/>
              </w:rPr>
            </w:pPr>
            <w:r w:rsidRPr="006424D5">
              <w:rPr>
                <w:rFonts w:ascii="Trebuchet MS" w:hAnsi="Trebuchet MS"/>
                <w:b/>
              </w:rPr>
              <w:t>6</w:t>
            </w:r>
          </w:p>
        </w:tc>
      </w:tr>
      <w:tr w:rsidR="00BC081B" w:rsidRPr="006424D5" w14:paraId="2B229BAC" w14:textId="77777777" w:rsidTr="00600F70">
        <w:tc>
          <w:tcPr>
            <w:tcW w:w="648" w:type="dxa"/>
          </w:tcPr>
          <w:p w14:paraId="15D0F30D" w14:textId="77777777" w:rsidR="00BC081B" w:rsidRPr="006424D5" w:rsidRDefault="00BC081B" w:rsidP="00600F70">
            <w:pPr>
              <w:tabs>
                <w:tab w:val="left" w:pos="1011"/>
              </w:tabs>
              <w:jc w:val="both"/>
              <w:rPr>
                <w:rFonts w:ascii="Trebuchet MS" w:hAnsi="Trebuchet MS"/>
              </w:rPr>
            </w:pPr>
          </w:p>
        </w:tc>
        <w:tc>
          <w:tcPr>
            <w:tcW w:w="1440" w:type="dxa"/>
          </w:tcPr>
          <w:p w14:paraId="0C08E5A2" w14:textId="77777777" w:rsidR="00BC081B" w:rsidRPr="006424D5" w:rsidRDefault="00BC081B" w:rsidP="00600F70">
            <w:pPr>
              <w:tabs>
                <w:tab w:val="left" w:pos="1011"/>
              </w:tabs>
              <w:jc w:val="both"/>
              <w:rPr>
                <w:rFonts w:ascii="Trebuchet MS" w:hAnsi="Trebuchet MS"/>
              </w:rPr>
            </w:pPr>
          </w:p>
        </w:tc>
        <w:tc>
          <w:tcPr>
            <w:tcW w:w="2466" w:type="dxa"/>
          </w:tcPr>
          <w:p w14:paraId="4C5E3C43" w14:textId="77777777" w:rsidR="00BC081B" w:rsidRPr="006424D5" w:rsidRDefault="00BC081B" w:rsidP="00600F70">
            <w:pPr>
              <w:tabs>
                <w:tab w:val="left" w:pos="1011"/>
              </w:tabs>
              <w:jc w:val="both"/>
              <w:rPr>
                <w:rFonts w:ascii="Trebuchet MS" w:hAnsi="Trebuchet MS"/>
              </w:rPr>
            </w:pPr>
          </w:p>
        </w:tc>
        <w:tc>
          <w:tcPr>
            <w:tcW w:w="1505" w:type="dxa"/>
          </w:tcPr>
          <w:p w14:paraId="563AA9F5" w14:textId="77777777" w:rsidR="00BC081B" w:rsidRPr="006424D5" w:rsidRDefault="00BC081B" w:rsidP="00600F70">
            <w:pPr>
              <w:tabs>
                <w:tab w:val="left" w:pos="1011"/>
              </w:tabs>
              <w:jc w:val="both"/>
              <w:rPr>
                <w:rFonts w:ascii="Trebuchet MS" w:hAnsi="Trebuchet MS"/>
              </w:rPr>
            </w:pPr>
          </w:p>
        </w:tc>
        <w:tc>
          <w:tcPr>
            <w:tcW w:w="1498" w:type="dxa"/>
          </w:tcPr>
          <w:p w14:paraId="2397111E" w14:textId="77777777" w:rsidR="00BC081B" w:rsidRPr="006424D5" w:rsidRDefault="00BC081B" w:rsidP="00600F70">
            <w:pPr>
              <w:tabs>
                <w:tab w:val="left" w:pos="1011"/>
              </w:tabs>
              <w:jc w:val="both"/>
              <w:rPr>
                <w:rFonts w:ascii="Trebuchet MS" w:hAnsi="Trebuchet MS"/>
              </w:rPr>
            </w:pPr>
          </w:p>
        </w:tc>
        <w:tc>
          <w:tcPr>
            <w:tcW w:w="1504" w:type="dxa"/>
          </w:tcPr>
          <w:p w14:paraId="75788210" w14:textId="77777777" w:rsidR="00BC081B" w:rsidRPr="006424D5" w:rsidRDefault="00BC081B" w:rsidP="00600F70">
            <w:pPr>
              <w:tabs>
                <w:tab w:val="left" w:pos="1011"/>
              </w:tabs>
              <w:jc w:val="both"/>
              <w:rPr>
                <w:rFonts w:ascii="Trebuchet MS" w:hAnsi="Trebuchet MS"/>
              </w:rPr>
            </w:pPr>
          </w:p>
        </w:tc>
      </w:tr>
      <w:tr w:rsidR="00BC081B" w:rsidRPr="006424D5" w14:paraId="32B01C59" w14:textId="77777777" w:rsidTr="00600F70">
        <w:tc>
          <w:tcPr>
            <w:tcW w:w="648" w:type="dxa"/>
          </w:tcPr>
          <w:p w14:paraId="69BAD2B3" w14:textId="77777777" w:rsidR="00BC081B" w:rsidRPr="006424D5" w:rsidRDefault="00BC081B" w:rsidP="00600F70">
            <w:pPr>
              <w:tabs>
                <w:tab w:val="left" w:pos="1011"/>
              </w:tabs>
              <w:jc w:val="both"/>
              <w:rPr>
                <w:rFonts w:ascii="Trebuchet MS" w:hAnsi="Trebuchet MS"/>
              </w:rPr>
            </w:pPr>
          </w:p>
        </w:tc>
        <w:tc>
          <w:tcPr>
            <w:tcW w:w="1440" w:type="dxa"/>
          </w:tcPr>
          <w:p w14:paraId="3F32063A" w14:textId="77777777" w:rsidR="00BC081B" w:rsidRPr="006424D5" w:rsidRDefault="00BC081B" w:rsidP="00600F70">
            <w:pPr>
              <w:tabs>
                <w:tab w:val="left" w:pos="1011"/>
              </w:tabs>
              <w:jc w:val="both"/>
              <w:rPr>
                <w:rFonts w:ascii="Trebuchet MS" w:hAnsi="Trebuchet MS"/>
              </w:rPr>
            </w:pPr>
          </w:p>
        </w:tc>
        <w:tc>
          <w:tcPr>
            <w:tcW w:w="2466" w:type="dxa"/>
          </w:tcPr>
          <w:p w14:paraId="7D25B9CE" w14:textId="77777777" w:rsidR="00BC081B" w:rsidRPr="006424D5" w:rsidRDefault="00BC081B" w:rsidP="00600F70">
            <w:pPr>
              <w:tabs>
                <w:tab w:val="left" w:pos="1011"/>
              </w:tabs>
              <w:jc w:val="both"/>
              <w:rPr>
                <w:rFonts w:ascii="Trebuchet MS" w:hAnsi="Trebuchet MS"/>
              </w:rPr>
            </w:pPr>
          </w:p>
        </w:tc>
        <w:tc>
          <w:tcPr>
            <w:tcW w:w="1505" w:type="dxa"/>
          </w:tcPr>
          <w:p w14:paraId="2B5612C4" w14:textId="77777777" w:rsidR="00BC081B" w:rsidRPr="006424D5" w:rsidRDefault="00BC081B" w:rsidP="00600F70">
            <w:pPr>
              <w:tabs>
                <w:tab w:val="left" w:pos="1011"/>
              </w:tabs>
              <w:jc w:val="both"/>
              <w:rPr>
                <w:rFonts w:ascii="Trebuchet MS" w:hAnsi="Trebuchet MS"/>
              </w:rPr>
            </w:pPr>
          </w:p>
        </w:tc>
        <w:tc>
          <w:tcPr>
            <w:tcW w:w="1498" w:type="dxa"/>
          </w:tcPr>
          <w:p w14:paraId="201AB781" w14:textId="77777777" w:rsidR="00BC081B" w:rsidRPr="006424D5" w:rsidRDefault="00BC081B" w:rsidP="00600F70">
            <w:pPr>
              <w:tabs>
                <w:tab w:val="left" w:pos="1011"/>
              </w:tabs>
              <w:jc w:val="both"/>
              <w:rPr>
                <w:rFonts w:ascii="Trebuchet MS" w:hAnsi="Trebuchet MS"/>
              </w:rPr>
            </w:pPr>
          </w:p>
        </w:tc>
        <w:tc>
          <w:tcPr>
            <w:tcW w:w="1504" w:type="dxa"/>
          </w:tcPr>
          <w:p w14:paraId="3BFEA296" w14:textId="77777777" w:rsidR="00BC081B" w:rsidRPr="006424D5" w:rsidRDefault="00BC081B" w:rsidP="00600F70">
            <w:pPr>
              <w:tabs>
                <w:tab w:val="left" w:pos="1011"/>
              </w:tabs>
              <w:jc w:val="both"/>
              <w:rPr>
                <w:rFonts w:ascii="Trebuchet MS" w:hAnsi="Trebuchet MS"/>
              </w:rPr>
            </w:pPr>
          </w:p>
        </w:tc>
      </w:tr>
    </w:tbl>
    <w:p w14:paraId="293C6397" w14:textId="77777777" w:rsidR="00BC081B" w:rsidRPr="006424D5" w:rsidRDefault="00BC081B" w:rsidP="00BC081B">
      <w:pPr>
        <w:tabs>
          <w:tab w:val="left" w:pos="1011"/>
        </w:tabs>
        <w:jc w:val="both"/>
        <w:rPr>
          <w:rFonts w:ascii="Trebuchet MS" w:hAnsi="Trebuchet MS"/>
        </w:rPr>
      </w:pPr>
    </w:p>
    <w:p w14:paraId="0CC568DB" w14:textId="77777777" w:rsidR="00BC081B" w:rsidRPr="006424D5" w:rsidRDefault="00BC081B" w:rsidP="00BC081B">
      <w:pPr>
        <w:tabs>
          <w:tab w:val="left" w:pos="1011"/>
        </w:tabs>
        <w:jc w:val="both"/>
        <w:rPr>
          <w:rFonts w:ascii="Trebuchet MS" w:hAnsi="Trebuchet MS"/>
        </w:rPr>
      </w:pPr>
    </w:p>
    <w:p w14:paraId="0C545A9A" w14:textId="77777777" w:rsidR="00BC081B" w:rsidRPr="006424D5" w:rsidRDefault="00BC081B" w:rsidP="00BC081B">
      <w:pPr>
        <w:tabs>
          <w:tab w:val="left" w:pos="1011"/>
        </w:tabs>
        <w:jc w:val="both"/>
        <w:rPr>
          <w:rFonts w:ascii="Trebuchet MS" w:hAnsi="Trebuchet M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2880"/>
        <w:gridCol w:w="1827"/>
        <w:gridCol w:w="2266"/>
      </w:tblGrid>
      <w:tr w:rsidR="00BC081B" w:rsidRPr="006424D5" w14:paraId="05653068" w14:textId="77777777" w:rsidTr="00600F70">
        <w:tc>
          <w:tcPr>
            <w:tcW w:w="2088" w:type="dxa"/>
          </w:tcPr>
          <w:p w14:paraId="1B246C89" w14:textId="77777777" w:rsidR="00BC081B" w:rsidRPr="006424D5" w:rsidRDefault="00BC081B" w:rsidP="00600F70">
            <w:pPr>
              <w:tabs>
                <w:tab w:val="left" w:pos="1011"/>
              </w:tabs>
              <w:jc w:val="both"/>
              <w:rPr>
                <w:rFonts w:ascii="Trebuchet MS" w:hAnsi="Trebuchet MS"/>
                <w:b/>
              </w:rPr>
            </w:pPr>
            <w:r w:rsidRPr="006424D5">
              <w:rPr>
                <w:rFonts w:ascii="Trebuchet MS" w:hAnsi="Trebuchet MS"/>
                <w:b/>
              </w:rPr>
              <w:t>Crushing strength as on the 28</w:t>
            </w:r>
            <w:r w:rsidRPr="006424D5">
              <w:rPr>
                <w:rFonts w:ascii="Trebuchet MS" w:hAnsi="Trebuchet MS"/>
                <w:b/>
                <w:vertAlign w:val="superscript"/>
              </w:rPr>
              <w:t>th</w:t>
            </w:r>
            <w:r w:rsidRPr="006424D5">
              <w:rPr>
                <w:rFonts w:ascii="Trebuchet MS" w:hAnsi="Trebuchet MS"/>
                <w:b/>
              </w:rPr>
              <w:t xml:space="preserve"> day</w:t>
            </w:r>
          </w:p>
        </w:tc>
        <w:tc>
          <w:tcPr>
            <w:tcW w:w="2880" w:type="dxa"/>
          </w:tcPr>
          <w:p w14:paraId="5F648C26" w14:textId="77777777" w:rsidR="00BC081B" w:rsidRPr="006424D5" w:rsidRDefault="00BC081B" w:rsidP="00600F70">
            <w:pPr>
              <w:tabs>
                <w:tab w:val="left" w:pos="1011"/>
              </w:tabs>
              <w:jc w:val="both"/>
              <w:rPr>
                <w:rFonts w:ascii="Trebuchet MS" w:hAnsi="Trebuchet MS"/>
                <w:b/>
              </w:rPr>
            </w:pPr>
            <w:r w:rsidRPr="006424D5">
              <w:rPr>
                <w:rFonts w:ascii="Trebuchet MS" w:hAnsi="Trebuchet MS"/>
                <w:b/>
              </w:rPr>
              <w:t>Average crushing strength (average of 3 companion cubes) as on the 28</w:t>
            </w:r>
            <w:r w:rsidRPr="006424D5">
              <w:rPr>
                <w:rFonts w:ascii="Trebuchet MS" w:hAnsi="Trebuchet MS"/>
                <w:b/>
                <w:vertAlign w:val="superscript"/>
              </w:rPr>
              <w:t>th</w:t>
            </w:r>
            <w:r w:rsidRPr="006424D5">
              <w:rPr>
                <w:rFonts w:ascii="Trebuchet MS" w:hAnsi="Trebuchet MS"/>
                <w:b/>
              </w:rPr>
              <w:t xml:space="preserve"> day</w:t>
            </w:r>
          </w:p>
        </w:tc>
        <w:tc>
          <w:tcPr>
            <w:tcW w:w="1827" w:type="dxa"/>
          </w:tcPr>
          <w:p w14:paraId="2F61797A" w14:textId="77777777" w:rsidR="00BC081B" w:rsidRPr="006424D5" w:rsidRDefault="00BC081B" w:rsidP="00600F70">
            <w:pPr>
              <w:tabs>
                <w:tab w:val="left" w:pos="1011"/>
              </w:tabs>
              <w:jc w:val="both"/>
              <w:rPr>
                <w:rFonts w:ascii="Trebuchet MS" w:hAnsi="Trebuchet MS"/>
                <w:b/>
              </w:rPr>
            </w:pPr>
            <w:r w:rsidRPr="006424D5">
              <w:rPr>
                <w:rFonts w:ascii="Trebuchet MS" w:hAnsi="Trebuchet MS"/>
                <w:b/>
              </w:rPr>
              <w:t>Remarks</w:t>
            </w:r>
          </w:p>
        </w:tc>
        <w:tc>
          <w:tcPr>
            <w:tcW w:w="2266" w:type="dxa"/>
          </w:tcPr>
          <w:p w14:paraId="497E17D5" w14:textId="77777777" w:rsidR="00BC081B" w:rsidRPr="006424D5" w:rsidRDefault="00BC081B" w:rsidP="00600F70">
            <w:pPr>
              <w:tabs>
                <w:tab w:val="left" w:pos="1011"/>
              </w:tabs>
              <w:jc w:val="both"/>
              <w:rPr>
                <w:rFonts w:ascii="Trebuchet MS" w:hAnsi="Trebuchet MS"/>
                <w:b/>
              </w:rPr>
            </w:pPr>
            <w:r w:rsidRPr="006424D5">
              <w:rPr>
                <w:rFonts w:ascii="Trebuchet MS" w:hAnsi="Trebuchet MS"/>
                <w:b/>
              </w:rPr>
              <w:t>Signature of the Site Engineer</w:t>
            </w:r>
          </w:p>
        </w:tc>
      </w:tr>
      <w:tr w:rsidR="00BC081B" w:rsidRPr="006424D5" w14:paraId="53FC5CA4" w14:textId="77777777" w:rsidTr="00600F70">
        <w:tc>
          <w:tcPr>
            <w:tcW w:w="2088" w:type="dxa"/>
          </w:tcPr>
          <w:p w14:paraId="15FEBA16" w14:textId="77777777" w:rsidR="00BC081B" w:rsidRPr="006424D5" w:rsidRDefault="00BC081B" w:rsidP="00600F70">
            <w:pPr>
              <w:tabs>
                <w:tab w:val="left" w:pos="1011"/>
              </w:tabs>
              <w:jc w:val="both"/>
              <w:rPr>
                <w:rFonts w:ascii="Trebuchet MS" w:hAnsi="Trebuchet MS"/>
                <w:b/>
              </w:rPr>
            </w:pPr>
            <w:r w:rsidRPr="006424D5">
              <w:rPr>
                <w:rFonts w:ascii="Trebuchet MS" w:hAnsi="Trebuchet MS"/>
                <w:b/>
              </w:rPr>
              <w:t>7</w:t>
            </w:r>
          </w:p>
        </w:tc>
        <w:tc>
          <w:tcPr>
            <w:tcW w:w="2880" w:type="dxa"/>
          </w:tcPr>
          <w:p w14:paraId="68358939" w14:textId="77777777" w:rsidR="00BC081B" w:rsidRPr="006424D5" w:rsidRDefault="00BC081B" w:rsidP="00600F70">
            <w:pPr>
              <w:tabs>
                <w:tab w:val="left" w:pos="1011"/>
              </w:tabs>
              <w:jc w:val="both"/>
              <w:rPr>
                <w:rFonts w:ascii="Trebuchet MS" w:hAnsi="Trebuchet MS"/>
                <w:b/>
              </w:rPr>
            </w:pPr>
            <w:r w:rsidRPr="006424D5">
              <w:rPr>
                <w:rFonts w:ascii="Trebuchet MS" w:hAnsi="Trebuchet MS"/>
                <w:b/>
              </w:rPr>
              <w:t>8</w:t>
            </w:r>
          </w:p>
        </w:tc>
        <w:tc>
          <w:tcPr>
            <w:tcW w:w="1827" w:type="dxa"/>
          </w:tcPr>
          <w:p w14:paraId="68DE487D" w14:textId="77777777" w:rsidR="00BC081B" w:rsidRPr="006424D5" w:rsidRDefault="00BC081B" w:rsidP="00600F70">
            <w:pPr>
              <w:tabs>
                <w:tab w:val="left" w:pos="1011"/>
              </w:tabs>
              <w:jc w:val="both"/>
              <w:rPr>
                <w:rFonts w:ascii="Trebuchet MS" w:hAnsi="Trebuchet MS"/>
                <w:b/>
              </w:rPr>
            </w:pPr>
            <w:r w:rsidRPr="006424D5">
              <w:rPr>
                <w:rFonts w:ascii="Trebuchet MS" w:hAnsi="Trebuchet MS"/>
                <w:b/>
              </w:rPr>
              <w:t>9</w:t>
            </w:r>
          </w:p>
        </w:tc>
        <w:tc>
          <w:tcPr>
            <w:tcW w:w="2266" w:type="dxa"/>
          </w:tcPr>
          <w:p w14:paraId="328FDC1F" w14:textId="77777777" w:rsidR="00BC081B" w:rsidRPr="006424D5" w:rsidRDefault="00BC081B" w:rsidP="00600F70">
            <w:pPr>
              <w:tabs>
                <w:tab w:val="left" w:pos="1011"/>
              </w:tabs>
              <w:jc w:val="both"/>
              <w:rPr>
                <w:rFonts w:ascii="Trebuchet MS" w:hAnsi="Trebuchet MS"/>
                <w:b/>
              </w:rPr>
            </w:pPr>
            <w:r w:rsidRPr="006424D5">
              <w:rPr>
                <w:rFonts w:ascii="Trebuchet MS" w:hAnsi="Trebuchet MS"/>
                <w:b/>
              </w:rPr>
              <w:t>10</w:t>
            </w:r>
          </w:p>
        </w:tc>
      </w:tr>
      <w:tr w:rsidR="00BC081B" w:rsidRPr="006424D5" w14:paraId="4D45C322" w14:textId="77777777" w:rsidTr="00600F70">
        <w:trPr>
          <w:trHeight w:val="710"/>
        </w:trPr>
        <w:tc>
          <w:tcPr>
            <w:tcW w:w="2088" w:type="dxa"/>
          </w:tcPr>
          <w:p w14:paraId="137ACF15" w14:textId="77777777" w:rsidR="00BC081B" w:rsidRPr="006424D5" w:rsidRDefault="00BC081B" w:rsidP="00600F70">
            <w:pPr>
              <w:tabs>
                <w:tab w:val="left" w:pos="1011"/>
              </w:tabs>
              <w:jc w:val="both"/>
              <w:rPr>
                <w:rFonts w:ascii="Trebuchet MS" w:hAnsi="Trebuchet MS"/>
              </w:rPr>
            </w:pPr>
          </w:p>
        </w:tc>
        <w:tc>
          <w:tcPr>
            <w:tcW w:w="2880" w:type="dxa"/>
          </w:tcPr>
          <w:p w14:paraId="69670163" w14:textId="77777777" w:rsidR="00BC081B" w:rsidRPr="006424D5" w:rsidRDefault="00BC081B" w:rsidP="00600F70">
            <w:pPr>
              <w:tabs>
                <w:tab w:val="left" w:pos="1011"/>
              </w:tabs>
              <w:jc w:val="both"/>
              <w:rPr>
                <w:rFonts w:ascii="Trebuchet MS" w:hAnsi="Trebuchet MS"/>
              </w:rPr>
            </w:pPr>
          </w:p>
        </w:tc>
        <w:tc>
          <w:tcPr>
            <w:tcW w:w="1827" w:type="dxa"/>
          </w:tcPr>
          <w:p w14:paraId="2FAD2BFA" w14:textId="77777777" w:rsidR="00BC081B" w:rsidRPr="006424D5" w:rsidRDefault="00BC081B" w:rsidP="00600F70">
            <w:pPr>
              <w:tabs>
                <w:tab w:val="left" w:pos="1011"/>
              </w:tabs>
              <w:jc w:val="both"/>
              <w:rPr>
                <w:rFonts w:ascii="Trebuchet MS" w:hAnsi="Trebuchet MS"/>
              </w:rPr>
            </w:pPr>
          </w:p>
        </w:tc>
        <w:tc>
          <w:tcPr>
            <w:tcW w:w="2266" w:type="dxa"/>
          </w:tcPr>
          <w:p w14:paraId="217CD6B6" w14:textId="77777777" w:rsidR="00BC081B" w:rsidRPr="006424D5" w:rsidRDefault="00BC081B" w:rsidP="00600F70">
            <w:pPr>
              <w:tabs>
                <w:tab w:val="left" w:pos="1011"/>
              </w:tabs>
              <w:jc w:val="both"/>
              <w:rPr>
                <w:rFonts w:ascii="Trebuchet MS" w:hAnsi="Trebuchet MS"/>
              </w:rPr>
            </w:pPr>
          </w:p>
        </w:tc>
      </w:tr>
      <w:tr w:rsidR="00BC081B" w:rsidRPr="006424D5" w14:paraId="088ECC52" w14:textId="77777777" w:rsidTr="00600F70">
        <w:trPr>
          <w:trHeight w:val="1070"/>
        </w:trPr>
        <w:tc>
          <w:tcPr>
            <w:tcW w:w="2088" w:type="dxa"/>
          </w:tcPr>
          <w:p w14:paraId="085BBFFA" w14:textId="77777777" w:rsidR="00BC081B" w:rsidRPr="006424D5" w:rsidRDefault="00BC081B" w:rsidP="00600F70">
            <w:pPr>
              <w:tabs>
                <w:tab w:val="left" w:pos="1011"/>
              </w:tabs>
              <w:jc w:val="both"/>
              <w:rPr>
                <w:rFonts w:ascii="Trebuchet MS" w:hAnsi="Trebuchet MS"/>
              </w:rPr>
            </w:pPr>
          </w:p>
        </w:tc>
        <w:tc>
          <w:tcPr>
            <w:tcW w:w="2880" w:type="dxa"/>
          </w:tcPr>
          <w:p w14:paraId="42E09E61" w14:textId="77777777" w:rsidR="00BC081B" w:rsidRPr="006424D5" w:rsidRDefault="00BC081B" w:rsidP="00600F70">
            <w:pPr>
              <w:tabs>
                <w:tab w:val="left" w:pos="1011"/>
              </w:tabs>
              <w:jc w:val="both"/>
              <w:rPr>
                <w:rFonts w:ascii="Trebuchet MS" w:hAnsi="Trebuchet MS"/>
              </w:rPr>
            </w:pPr>
          </w:p>
        </w:tc>
        <w:tc>
          <w:tcPr>
            <w:tcW w:w="1827" w:type="dxa"/>
          </w:tcPr>
          <w:p w14:paraId="3E28D0CC" w14:textId="77777777" w:rsidR="00BC081B" w:rsidRPr="006424D5" w:rsidRDefault="00BC081B" w:rsidP="00600F70">
            <w:pPr>
              <w:tabs>
                <w:tab w:val="left" w:pos="1011"/>
              </w:tabs>
              <w:jc w:val="both"/>
              <w:rPr>
                <w:rFonts w:ascii="Trebuchet MS" w:hAnsi="Trebuchet MS"/>
              </w:rPr>
            </w:pPr>
          </w:p>
        </w:tc>
        <w:tc>
          <w:tcPr>
            <w:tcW w:w="2266" w:type="dxa"/>
          </w:tcPr>
          <w:p w14:paraId="3EDEE89E" w14:textId="77777777" w:rsidR="00BC081B" w:rsidRPr="006424D5" w:rsidRDefault="00BC081B" w:rsidP="00600F70">
            <w:pPr>
              <w:tabs>
                <w:tab w:val="left" w:pos="1011"/>
              </w:tabs>
              <w:jc w:val="both"/>
              <w:rPr>
                <w:rFonts w:ascii="Trebuchet MS" w:hAnsi="Trebuchet MS"/>
              </w:rPr>
            </w:pPr>
          </w:p>
        </w:tc>
      </w:tr>
    </w:tbl>
    <w:p w14:paraId="69410DE0" w14:textId="77777777" w:rsidR="00BC081B" w:rsidRPr="006424D5" w:rsidRDefault="00BC081B" w:rsidP="00BC081B">
      <w:pPr>
        <w:tabs>
          <w:tab w:val="left" w:pos="1011"/>
        </w:tabs>
        <w:jc w:val="both"/>
        <w:rPr>
          <w:rFonts w:ascii="Trebuchet MS" w:hAnsi="Trebuchet MS"/>
        </w:rPr>
      </w:pPr>
    </w:p>
    <w:p w14:paraId="7FBE2B07" w14:textId="77777777" w:rsidR="001E185B" w:rsidRPr="006424D5" w:rsidRDefault="001E185B" w:rsidP="001E185B">
      <w:pPr>
        <w:tabs>
          <w:tab w:val="left" w:pos="1011"/>
        </w:tabs>
        <w:jc w:val="both"/>
        <w:rPr>
          <w:rFonts w:ascii="Trebuchet MS" w:eastAsia="MS Mincho" w:hAnsi="Trebuchet MS" w:cs="Arial"/>
        </w:rPr>
      </w:pPr>
    </w:p>
    <w:p w14:paraId="3D85B7E2" w14:textId="77777777" w:rsidR="001E185B" w:rsidRPr="006424D5" w:rsidRDefault="001E185B" w:rsidP="001E185B">
      <w:pPr>
        <w:tabs>
          <w:tab w:val="left" w:pos="1011"/>
        </w:tabs>
        <w:jc w:val="both"/>
        <w:rPr>
          <w:rFonts w:ascii="Trebuchet MS" w:eastAsia="MS Mincho" w:hAnsi="Trebuchet MS" w:cs="Arial"/>
        </w:rPr>
      </w:pPr>
    </w:p>
    <w:p w14:paraId="4DEC3B2F" w14:textId="77777777" w:rsidR="001E185B" w:rsidRPr="006424D5" w:rsidRDefault="001E185B" w:rsidP="001E185B">
      <w:pPr>
        <w:tabs>
          <w:tab w:val="left" w:pos="1011"/>
        </w:tabs>
        <w:jc w:val="both"/>
        <w:rPr>
          <w:rFonts w:ascii="Trebuchet MS" w:eastAsia="MS Mincho" w:hAnsi="Trebuchet MS" w:cs="Arial"/>
        </w:rPr>
      </w:pPr>
    </w:p>
    <w:p w14:paraId="7AA74AFE" w14:textId="77777777" w:rsidR="001E185B" w:rsidRPr="006424D5" w:rsidRDefault="001E185B" w:rsidP="001E185B">
      <w:pPr>
        <w:tabs>
          <w:tab w:val="left" w:pos="1011"/>
        </w:tabs>
        <w:jc w:val="both"/>
        <w:rPr>
          <w:rFonts w:ascii="Trebuchet MS" w:eastAsia="MS Mincho" w:hAnsi="Trebuchet MS" w:cs="Arial"/>
        </w:rPr>
      </w:pPr>
    </w:p>
    <w:p w14:paraId="7EF4F911" w14:textId="77777777" w:rsidR="001E185B" w:rsidRPr="006424D5" w:rsidRDefault="001E185B" w:rsidP="001E185B">
      <w:pPr>
        <w:tabs>
          <w:tab w:val="left" w:pos="1011"/>
        </w:tabs>
        <w:jc w:val="both"/>
        <w:rPr>
          <w:rFonts w:ascii="Trebuchet MS" w:eastAsia="MS Mincho" w:hAnsi="Trebuchet MS" w:cs="Arial"/>
        </w:rPr>
      </w:pPr>
    </w:p>
    <w:p w14:paraId="1703F8B0" w14:textId="77777777" w:rsidR="001E185B" w:rsidRPr="006424D5" w:rsidRDefault="001E185B" w:rsidP="001E185B">
      <w:pPr>
        <w:tabs>
          <w:tab w:val="left" w:pos="1011"/>
        </w:tabs>
        <w:jc w:val="both"/>
        <w:rPr>
          <w:rFonts w:ascii="Trebuchet MS" w:eastAsia="MS Mincho" w:hAnsi="Trebuchet MS" w:cs="Arial"/>
        </w:rPr>
      </w:pPr>
    </w:p>
    <w:p w14:paraId="0E6846FD" w14:textId="77777777" w:rsidR="001E185B" w:rsidRPr="006424D5" w:rsidRDefault="001E185B">
      <w:pPr>
        <w:pStyle w:val="PlainText"/>
        <w:ind w:firstLine="720"/>
        <w:jc w:val="center"/>
        <w:rPr>
          <w:rFonts w:ascii="Trebuchet MS" w:eastAsia="MS Mincho" w:hAnsi="Trebuchet MS" w:cs="Arial"/>
          <w:sz w:val="24"/>
          <w:szCs w:val="24"/>
        </w:rPr>
      </w:pPr>
    </w:p>
    <w:p w14:paraId="51782396" w14:textId="77777777" w:rsidR="001E185B" w:rsidRPr="006424D5" w:rsidRDefault="001E185B">
      <w:pPr>
        <w:pStyle w:val="PlainText"/>
        <w:ind w:firstLine="720"/>
        <w:jc w:val="center"/>
        <w:rPr>
          <w:rFonts w:ascii="Trebuchet MS" w:eastAsia="MS Mincho" w:hAnsi="Trebuchet MS" w:cs="Arial"/>
          <w:sz w:val="24"/>
          <w:szCs w:val="24"/>
        </w:rPr>
      </w:pPr>
    </w:p>
    <w:p w14:paraId="08FA1CDE" w14:textId="77777777" w:rsidR="001E185B" w:rsidRPr="006424D5" w:rsidRDefault="001E185B">
      <w:pPr>
        <w:pStyle w:val="PlainText"/>
        <w:ind w:firstLine="720"/>
        <w:jc w:val="center"/>
        <w:rPr>
          <w:rFonts w:ascii="Trebuchet MS" w:eastAsia="MS Mincho" w:hAnsi="Trebuchet MS" w:cs="Arial"/>
          <w:sz w:val="24"/>
          <w:szCs w:val="24"/>
        </w:rPr>
      </w:pPr>
    </w:p>
    <w:p w14:paraId="7E322F49" w14:textId="77777777" w:rsidR="001E185B" w:rsidRPr="006424D5" w:rsidRDefault="001E185B">
      <w:pPr>
        <w:pStyle w:val="PlainText"/>
        <w:ind w:firstLine="720"/>
        <w:jc w:val="center"/>
        <w:rPr>
          <w:rFonts w:ascii="Trebuchet MS" w:eastAsia="MS Mincho" w:hAnsi="Trebuchet MS" w:cs="Arial"/>
          <w:sz w:val="24"/>
          <w:szCs w:val="24"/>
        </w:rPr>
      </w:pPr>
    </w:p>
    <w:p w14:paraId="664CFE06" w14:textId="77777777" w:rsidR="001E185B" w:rsidRPr="006424D5" w:rsidRDefault="001E185B">
      <w:pPr>
        <w:pStyle w:val="PlainText"/>
        <w:ind w:firstLine="720"/>
        <w:jc w:val="center"/>
        <w:rPr>
          <w:rFonts w:ascii="Trebuchet MS" w:eastAsia="MS Mincho" w:hAnsi="Trebuchet MS" w:cs="Arial"/>
          <w:sz w:val="24"/>
          <w:szCs w:val="24"/>
          <w:lang w:val="en-US"/>
        </w:rPr>
      </w:pPr>
    </w:p>
    <w:p w14:paraId="32BA2BC9" w14:textId="77777777" w:rsidR="001A4FAD" w:rsidRPr="006424D5" w:rsidRDefault="001A4FAD">
      <w:pPr>
        <w:pStyle w:val="PlainText"/>
        <w:ind w:firstLine="720"/>
        <w:jc w:val="center"/>
        <w:rPr>
          <w:rFonts w:ascii="Trebuchet MS" w:eastAsia="MS Mincho" w:hAnsi="Trebuchet MS" w:cs="Arial"/>
          <w:sz w:val="24"/>
          <w:szCs w:val="24"/>
          <w:lang w:val="en-US"/>
        </w:rPr>
      </w:pPr>
    </w:p>
    <w:p w14:paraId="2B2E7E4F" w14:textId="77777777" w:rsidR="001A4FAD" w:rsidRPr="006424D5" w:rsidRDefault="001A4FAD">
      <w:pPr>
        <w:pStyle w:val="PlainText"/>
        <w:ind w:firstLine="720"/>
        <w:jc w:val="center"/>
        <w:rPr>
          <w:rFonts w:ascii="Trebuchet MS" w:eastAsia="MS Mincho" w:hAnsi="Trebuchet MS" w:cs="Arial"/>
          <w:sz w:val="24"/>
          <w:szCs w:val="24"/>
          <w:lang w:val="en-US"/>
        </w:rPr>
      </w:pPr>
    </w:p>
    <w:p w14:paraId="31B070B2" w14:textId="77777777" w:rsidR="001A4FAD" w:rsidRPr="006424D5" w:rsidRDefault="001A4FAD">
      <w:pPr>
        <w:pStyle w:val="PlainText"/>
        <w:ind w:firstLine="720"/>
        <w:jc w:val="center"/>
        <w:rPr>
          <w:rFonts w:ascii="Trebuchet MS" w:eastAsia="MS Mincho" w:hAnsi="Trebuchet MS" w:cs="Arial"/>
          <w:sz w:val="24"/>
          <w:szCs w:val="24"/>
          <w:lang w:val="en-US"/>
        </w:rPr>
      </w:pPr>
    </w:p>
    <w:p w14:paraId="58E027E4" w14:textId="77777777" w:rsidR="001E185B" w:rsidRPr="006424D5" w:rsidRDefault="001E185B">
      <w:pPr>
        <w:pStyle w:val="PlainText"/>
        <w:ind w:firstLine="720"/>
        <w:jc w:val="center"/>
        <w:rPr>
          <w:rFonts w:ascii="Trebuchet MS" w:eastAsia="MS Mincho" w:hAnsi="Trebuchet MS" w:cs="Arial"/>
          <w:sz w:val="24"/>
          <w:szCs w:val="24"/>
        </w:rPr>
      </w:pPr>
    </w:p>
    <w:p w14:paraId="2A673DC1" w14:textId="77777777" w:rsidR="00BC081B" w:rsidRPr="006424D5" w:rsidRDefault="00BC081B">
      <w:pPr>
        <w:pStyle w:val="PlainText"/>
        <w:ind w:firstLine="720"/>
        <w:jc w:val="center"/>
        <w:rPr>
          <w:rFonts w:ascii="Trebuchet MS" w:eastAsia="MS Mincho" w:hAnsi="Trebuchet MS" w:cs="Arial"/>
          <w:sz w:val="24"/>
          <w:szCs w:val="24"/>
        </w:rPr>
      </w:pPr>
    </w:p>
    <w:p w14:paraId="55B8EC7B" w14:textId="77777777" w:rsidR="00BC081B" w:rsidRPr="006424D5" w:rsidRDefault="00FF2700" w:rsidP="001A4FAD">
      <w:pPr>
        <w:pStyle w:val="PlainText"/>
        <w:jc w:val="center"/>
        <w:rPr>
          <w:rFonts w:ascii="Trebuchet MS" w:hAnsi="Trebuchet MS"/>
          <w:b/>
          <w:sz w:val="24"/>
          <w:szCs w:val="24"/>
          <w:u w:val="single"/>
        </w:rPr>
      </w:pPr>
      <w:r w:rsidRPr="006424D5">
        <w:rPr>
          <w:rFonts w:ascii="Trebuchet MS" w:hAnsi="Trebuchet MS"/>
          <w:b/>
          <w:sz w:val="24"/>
          <w:szCs w:val="24"/>
          <w:u w:val="single"/>
        </w:rPr>
        <w:t>:ANNEXURE-8</w:t>
      </w:r>
      <w:r w:rsidR="00BC081B" w:rsidRPr="006424D5">
        <w:rPr>
          <w:rFonts w:ascii="Trebuchet MS" w:hAnsi="Trebuchet MS"/>
          <w:b/>
          <w:sz w:val="24"/>
          <w:szCs w:val="24"/>
          <w:u w:val="single"/>
        </w:rPr>
        <w:t>:</w:t>
      </w:r>
    </w:p>
    <w:p w14:paraId="3254FC95" w14:textId="77777777" w:rsidR="00BC081B" w:rsidRPr="006424D5" w:rsidRDefault="00BC081B" w:rsidP="00BC081B">
      <w:pPr>
        <w:pStyle w:val="PlainText"/>
        <w:rPr>
          <w:rFonts w:ascii="Trebuchet MS" w:hAnsi="Trebuchet MS"/>
          <w:b/>
          <w:sz w:val="24"/>
          <w:szCs w:val="24"/>
          <w:u w:val="single"/>
        </w:rPr>
      </w:pPr>
    </w:p>
    <w:p w14:paraId="016AA810" w14:textId="77777777" w:rsidR="00BC081B" w:rsidRPr="006424D5" w:rsidRDefault="00BC081B" w:rsidP="00BC081B">
      <w:pPr>
        <w:tabs>
          <w:tab w:val="left" w:pos="1011"/>
        </w:tabs>
        <w:jc w:val="center"/>
        <w:rPr>
          <w:rFonts w:ascii="Trebuchet MS" w:hAnsi="Trebuchet MS"/>
          <w:b/>
          <w:u w:val="single"/>
        </w:rPr>
      </w:pPr>
      <w:r w:rsidRPr="006424D5">
        <w:rPr>
          <w:rFonts w:ascii="Trebuchet MS" w:hAnsi="Trebuchet MS"/>
          <w:b/>
          <w:u w:val="single"/>
        </w:rPr>
        <w:t>FORMAT OF MEASUREMENT BOOK</w:t>
      </w:r>
    </w:p>
    <w:p w14:paraId="73BE2FAC" w14:textId="77777777" w:rsidR="00BC081B" w:rsidRPr="006424D5" w:rsidRDefault="00BC081B" w:rsidP="00BC081B">
      <w:pPr>
        <w:tabs>
          <w:tab w:val="left" w:pos="1011"/>
        </w:tabs>
        <w:jc w:val="center"/>
        <w:rPr>
          <w:rFonts w:ascii="Trebuchet MS" w:hAnsi="Trebuchet MS"/>
          <w:b/>
        </w:rPr>
      </w:pPr>
    </w:p>
    <w:p w14:paraId="6237CCB9" w14:textId="77777777" w:rsidR="00BC081B" w:rsidRPr="006424D5" w:rsidRDefault="00BC081B" w:rsidP="00BC081B">
      <w:pPr>
        <w:tabs>
          <w:tab w:val="left" w:pos="1011"/>
        </w:tabs>
        <w:jc w:val="both"/>
        <w:rPr>
          <w:rFonts w:ascii="Trebuchet MS" w:hAnsi="Trebuchet MS"/>
        </w:rPr>
      </w:pPr>
    </w:p>
    <w:p w14:paraId="11B5C886" w14:textId="77777777" w:rsidR="00BC081B" w:rsidRPr="006424D5" w:rsidRDefault="00BC081B" w:rsidP="00BC081B">
      <w:pPr>
        <w:tabs>
          <w:tab w:val="left" w:pos="1011"/>
        </w:tabs>
        <w:jc w:val="both"/>
        <w:rPr>
          <w:rFonts w:ascii="Trebuchet MS" w:hAnsi="Trebuchet MS"/>
        </w:rPr>
      </w:pPr>
      <w:r w:rsidRPr="006424D5">
        <w:rPr>
          <w:rFonts w:ascii="Trebuchet MS" w:hAnsi="Trebuchet MS"/>
          <w:b/>
        </w:rPr>
        <w:t>MEASUREMENT BOOK</w:t>
      </w:r>
      <w:r w:rsidRPr="006424D5">
        <w:rPr>
          <w:rFonts w:ascii="Trebuchet MS" w:hAnsi="Trebuchet MS"/>
        </w:rPr>
        <w:t xml:space="preserve"> PAGES NOS. 1 TO ……………..</w:t>
      </w:r>
    </w:p>
    <w:p w14:paraId="05DA8510" w14:textId="77777777" w:rsidR="00BC081B" w:rsidRPr="006424D5" w:rsidRDefault="00BC081B" w:rsidP="00BC081B">
      <w:pPr>
        <w:tabs>
          <w:tab w:val="left" w:pos="1011"/>
        </w:tabs>
        <w:jc w:val="both"/>
        <w:rPr>
          <w:rFonts w:ascii="Trebuchet MS" w:hAnsi="Trebuchet M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1440"/>
        <w:gridCol w:w="2538"/>
        <w:gridCol w:w="1812"/>
        <w:gridCol w:w="1813"/>
      </w:tblGrid>
      <w:tr w:rsidR="00BC081B" w:rsidRPr="006424D5" w14:paraId="078D2E3D" w14:textId="77777777" w:rsidTr="00CB6A8D">
        <w:tc>
          <w:tcPr>
            <w:tcW w:w="1458" w:type="dxa"/>
          </w:tcPr>
          <w:p w14:paraId="2B2F7C1F" w14:textId="77777777" w:rsidR="00BC081B" w:rsidRPr="006424D5" w:rsidRDefault="00CB6A8D" w:rsidP="00600F70">
            <w:pPr>
              <w:tabs>
                <w:tab w:val="left" w:pos="1011"/>
              </w:tabs>
              <w:jc w:val="both"/>
              <w:rPr>
                <w:rFonts w:ascii="Trebuchet MS" w:hAnsi="Trebuchet MS"/>
              </w:rPr>
            </w:pPr>
            <w:r w:rsidRPr="006424D5">
              <w:rPr>
                <w:rFonts w:ascii="Trebuchet MS" w:hAnsi="Trebuchet MS"/>
              </w:rPr>
              <w:t xml:space="preserve">Tender </w:t>
            </w:r>
            <w:r w:rsidR="00BC081B" w:rsidRPr="006424D5">
              <w:rPr>
                <w:rFonts w:ascii="Trebuchet MS" w:hAnsi="Trebuchet MS"/>
              </w:rPr>
              <w:t>Item No.</w:t>
            </w:r>
          </w:p>
        </w:tc>
        <w:tc>
          <w:tcPr>
            <w:tcW w:w="1440" w:type="dxa"/>
          </w:tcPr>
          <w:p w14:paraId="57B98BC6" w14:textId="77777777" w:rsidR="00BC081B" w:rsidRPr="006424D5" w:rsidRDefault="00BC081B" w:rsidP="00600F70">
            <w:pPr>
              <w:tabs>
                <w:tab w:val="left" w:pos="1011"/>
              </w:tabs>
              <w:jc w:val="both"/>
              <w:rPr>
                <w:rFonts w:ascii="Trebuchet MS" w:hAnsi="Trebuchet MS"/>
              </w:rPr>
            </w:pPr>
            <w:r w:rsidRPr="006424D5">
              <w:rPr>
                <w:rFonts w:ascii="Trebuchet MS" w:hAnsi="Trebuchet MS"/>
              </w:rPr>
              <w:t>Description</w:t>
            </w:r>
          </w:p>
        </w:tc>
        <w:tc>
          <w:tcPr>
            <w:tcW w:w="2538" w:type="dxa"/>
          </w:tcPr>
          <w:p w14:paraId="043414F5" w14:textId="77777777" w:rsidR="00CB6A8D" w:rsidRPr="006424D5" w:rsidRDefault="00BC081B" w:rsidP="00600F70">
            <w:pPr>
              <w:tabs>
                <w:tab w:val="left" w:pos="1011"/>
              </w:tabs>
              <w:jc w:val="both"/>
              <w:rPr>
                <w:rFonts w:ascii="Trebuchet MS" w:hAnsi="Trebuchet MS"/>
              </w:rPr>
            </w:pPr>
            <w:r w:rsidRPr="006424D5">
              <w:rPr>
                <w:rFonts w:ascii="Trebuchet MS" w:hAnsi="Trebuchet MS"/>
              </w:rPr>
              <w:t xml:space="preserve">Measurement </w:t>
            </w:r>
            <w:r w:rsidR="00CB6A8D" w:rsidRPr="006424D5">
              <w:rPr>
                <w:rFonts w:ascii="Trebuchet MS" w:hAnsi="Trebuchet MS"/>
              </w:rPr>
              <w:t xml:space="preserve">details </w:t>
            </w:r>
          </w:p>
          <w:p w14:paraId="5D14AF4D" w14:textId="77777777" w:rsidR="00BC081B" w:rsidRPr="006424D5" w:rsidRDefault="00BC081B" w:rsidP="00600F70">
            <w:pPr>
              <w:tabs>
                <w:tab w:val="left" w:pos="1011"/>
              </w:tabs>
              <w:jc w:val="both"/>
              <w:rPr>
                <w:rFonts w:ascii="Trebuchet MS" w:hAnsi="Trebuchet MS"/>
              </w:rPr>
            </w:pPr>
            <w:r w:rsidRPr="006424D5">
              <w:rPr>
                <w:rFonts w:ascii="Trebuchet MS" w:hAnsi="Trebuchet MS"/>
              </w:rPr>
              <w:t xml:space="preserve"> L </w:t>
            </w:r>
            <w:r w:rsidR="00CB6A8D" w:rsidRPr="006424D5">
              <w:rPr>
                <w:rFonts w:ascii="Trebuchet MS" w:hAnsi="Trebuchet MS"/>
              </w:rPr>
              <w:t xml:space="preserve">        </w:t>
            </w:r>
            <w:r w:rsidRPr="006424D5">
              <w:rPr>
                <w:rFonts w:ascii="Trebuchet MS" w:hAnsi="Trebuchet MS"/>
              </w:rPr>
              <w:t xml:space="preserve">B </w:t>
            </w:r>
            <w:r w:rsidR="00CB6A8D" w:rsidRPr="006424D5">
              <w:rPr>
                <w:rFonts w:ascii="Trebuchet MS" w:hAnsi="Trebuchet MS"/>
              </w:rPr>
              <w:t xml:space="preserve">       </w:t>
            </w:r>
            <w:r w:rsidRPr="006424D5">
              <w:rPr>
                <w:rFonts w:ascii="Trebuchet MS" w:hAnsi="Trebuchet MS"/>
              </w:rPr>
              <w:t>D/H</w:t>
            </w:r>
          </w:p>
        </w:tc>
        <w:tc>
          <w:tcPr>
            <w:tcW w:w="1812" w:type="dxa"/>
          </w:tcPr>
          <w:p w14:paraId="7D9614EE" w14:textId="77777777" w:rsidR="00BC081B" w:rsidRPr="006424D5" w:rsidRDefault="00BC081B" w:rsidP="00600F70">
            <w:pPr>
              <w:tabs>
                <w:tab w:val="left" w:pos="1011"/>
              </w:tabs>
              <w:jc w:val="both"/>
              <w:rPr>
                <w:rFonts w:ascii="Trebuchet MS" w:hAnsi="Trebuchet MS"/>
              </w:rPr>
            </w:pPr>
            <w:r w:rsidRPr="006424D5">
              <w:rPr>
                <w:rFonts w:ascii="Trebuchet MS" w:hAnsi="Trebuchet MS"/>
              </w:rPr>
              <w:t>Quantity</w:t>
            </w:r>
          </w:p>
        </w:tc>
        <w:tc>
          <w:tcPr>
            <w:tcW w:w="1813" w:type="dxa"/>
          </w:tcPr>
          <w:p w14:paraId="01ADE740" w14:textId="77777777" w:rsidR="00BC081B" w:rsidRPr="006424D5" w:rsidRDefault="00BC081B" w:rsidP="00600F70">
            <w:pPr>
              <w:tabs>
                <w:tab w:val="left" w:pos="1011"/>
              </w:tabs>
              <w:jc w:val="both"/>
              <w:rPr>
                <w:rFonts w:ascii="Trebuchet MS" w:hAnsi="Trebuchet MS"/>
              </w:rPr>
            </w:pPr>
            <w:r w:rsidRPr="006424D5">
              <w:rPr>
                <w:rFonts w:ascii="Trebuchet MS" w:hAnsi="Trebuchet MS"/>
              </w:rPr>
              <w:t>Remarks</w:t>
            </w:r>
          </w:p>
        </w:tc>
      </w:tr>
      <w:tr w:rsidR="00BC081B" w:rsidRPr="006424D5" w14:paraId="51E838ED" w14:textId="77777777" w:rsidTr="00CB6A8D">
        <w:tc>
          <w:tcPr>
            <w:tcW w:w="1458" w:type="dxa"/>
          </w:tcPr>
          <w:p w14:paraId="4E337F2D" w14:textId="77777777" w:rsidR="00BC081B" w:rsidRPr="006424D5" w:rsidRDefault="00BC081B" w:rsidP="00600F70">
            <w:pPr>
              <w:tabs>
                <w:tab w:val="left" w:pos="1011"/>
              </w:tabs>
              <w:jc w:val="both"/>
              <w:rPr>
                <w:rFonts w:ascii="Trebuchet MS" w:hAnsi="Trebuchet MS"/>
              </w:rPr>
            </w:pPr>
          </w:p>
          <w:p w14:paraId="28A2C7D8" w14:textId="77777777" w:rsidR="00BC081B" w:rsidRPr="006424D5" w:rsidRDefault="00BC081B" w:rsidP="00600F70">
            <w:pPr>
              <w:tabs>
                <w:tab w:val="left" w:pos="1011"/>
              </w:tabs>
              <w:jc w:val="both"/>
              <w:rPr>
                <w:rFonts w:ascii="Trebuchet MS" w:hAnsi="Trebuchet MS"/>
              </w:rPr>
            </w:pPr>
          </w:p>
          <w:p w14:paraId="07D9603F" w14:textId="77777777" w:rsidR="00BC081B" w:rsidRPr="006424D5" w:rsidRDefault="00BC081B" w:rsidP="00600F70">
            <w:pPr>
              <w:tabs>
                <w:tab w:val="left" w:pos="1011"/>
              </w:tabs>
              <w:jc w:val="both"/>
              <w:rPr>
                <w:rFonts w:ascii="Trebuchet MS" w:hAnsi="Trebuchet MS"/>
              </w:rPr>
            </w:pPr>
          </w:p>
        </w:tc>
        <w:tc>
          <w:tcPr>
            <w:tcW w:w="1440" w:type="dxa"/>
          </w:tcPr>
          <w:p w14:paraId="394DFBE5" w14:textId="77777777" w:rsidR="00BC081B" w:rsidRPr="006424D5" w:rsidRDefault="00BC081B" w:rsidP="00600F70">
            <w:pPr>
              <w:tabs>
                <w:tab w:val="left" w:pos="1011"/>
              </w:tabs>
              <w:jc w:val="both"/>
              <w:rPr>
                <w:rFonts w:ascii="Trebuchet MS" w:hAnsi="Trebuchet MS"/>
              </w:rPr>
            </w:pPr>
          </w:p>
        </w:tc>
        <w:tc>
          <w:tcPr>
            <w:tcW w:w="2538" w:type="dxa"/>
          </w:tcPr>
          <w:p w14:paraId="7FC56411" w14:textId="77777777" w:rsidR="00BC081B" w:rsidRPr="006424D5" w:rsidRDefault="00BC081B" w:rsidP="00600F70">
            <w:pPr>
              <w:tabs>
                <w:tab w:val="left" w:pos="1011"/>
              </w:tabs>
              <w:jc w:val="both"/>
              <w:rPr>
                <w:rFonts w:ascii="Trebuchet MS" w:hAnsi="Trebuchet MS"/>
              </w:rPr>
            </w:pPr>
          </w:p>
        </w:tc>
        <w:tc>
          <w:tcPr>
            <w:tcW w:w="1812" w:type="dxa"/>
          </w:tcPr>
          <w:p w14:paraId="529CE53F" w14:textId="77777777" w:rsidR="00BC081B" w:rsidRPr="006424D5" w:rsidRDefault="00BC081B" w:rsidP="00600F70">
            <w:pPr>
              <w:tabs>
                <w:tab w:val="left" w:pos="1011"/>
              </w:tabs>
              <w:jc w:val="both"/>
              <w:rPr>
                <w:rFonts w:ascii="Trebuchet MS" w:hAnsi="Trebuchet MS"/>
              </w:rPr>
            </w:pPr>
          </w:p>
        </w:tc>
        <w:tc>
          <w:tcPr>
            <w:tcW w:w="1813" w:type="dxa"/>
          </w:tcPr>
          <w:p w14:paraId="68139280" w14:textId="77777777" w:rsidR="00BC081B" w:rsidRPr="006424D5" w:rsidRDefault="00BC081B" w:rsidP="00600F70">
            <w:pPr>
              <w:tabs>
                <w:tab w:val="left" w:pos="1011"/>
              </w:tabs>
              <w:jc w:val="both"/>
              <w:rPr>
                <w:rFonts w:ascii="Trebuchet MS" w:hAnsi="Trebuchet MS"/>
              </w:rPr>
            </w:pPr>
          </w:p>
        </w:tc>
      </w:tr>
    </w:tbl>
    <w:p w14:paraId="54DCC2AC" w14:textId="77777777" w:rsidR="00BC081B" w:rsidRPr="006424D5" w:rsidRDefault="00BC081B" w:rsidP="00BC081B">
      <w:pPr>
        <w:tabs>
          <w:tab w:val="left" w:pos="1011"/>
        </w:tabs>
        <w:jc w:val="both"/>
        <w:rPr>
          <w:rFonts w:ascii="Trebuchet MS" w:hAnsi="Trebuchet MS"/>
        </w:rPr>
      </w:pPr>
    </w:p>
    <w:p w14:paraId="342533E0" w14:textId="77777777" w:rsidR="00BC081B" w:rsidRPr="006424D5" w:rsidRDefault="00BC081B" w:rsidP="00BC081B">
      <w:pPr>
        <w:tabs>
          <w:tab w:val="left" w:pos="1011"/>
        </w:tabs>
        <w:jc w:val="both"/>
        <w:rPr>
          <w:rFonts w:ascii="Trebuchet MS" w:hAnsi="Trebuchet MS"/>
        </w:rPr>
      </w:pPr>
    </w:p>
    <w:p w14:paraId="1243E7BA" w14:textId="77777777" w:rsidR="00BC081B" w:rsidRPr="006424D5" w:rsidRDefault="00BC081B" w:rsidP="00BC081B">
      <w:pPr>
        <w:tabs>
          <w:tab w:val="left" w:pos="1011"/>
        </w:tabs>
        <w:jc w:val="both"/>
        <w:rPr>
          <w:rFonts w:ascii="Trebuchet MS" w:hAnsi="Trebuchet MS"/>
        </w:rPr>
      </w:pPr>
    </w:p>
    <w:p w14:paraId="521D8BC2" w14:textId="77777777" w:rsidR="00BC081B" w:rsidRPr="006424D5" w:rsidRDefault="00BC081B" w:rsidP="00BC081B">
      <w:pPr>
        <w:tabs>
          <w:tab w:val="left" w:pos="1011"/>
        </w:tabs>
        <w:jc w:val="both"/>
        <w:rPr>
          <w:rFonts w:ascii="Trebuchet MS" w:hAnsi="Trebuchet MS"/>
        </w:rPr>
      </w:pPr>
    </w:p>
    <w:p w14:paraId="52876C5D" w14:textId="77777777" w:rsidR="00BC081B" w:rsidRPr="006424D5" w:rsidRDefault="00BC081B" w:rsidP="00BC081B">
      <w:pPr>
        <w:tabs>
          <w:tab w:val="left" w:pos="1011"/>
        </w:tabs>
        <w:jc w:val="both"/>
        <w:rPr>
          <w:rFonts w:ascii="Trebuchet MS" w:hAnsi="Trebuchet MS"/>
        </w:rPr>
      </w:pPr>
      <w:r w:rsidRPr="006424D5">
        <w:rPr>
          <w:rFonts w:ascii="Trebuchet MS" w:hAnsi="Trebuchet MS"/>
        </w:rPr>
        <w:t>Site Engineer</w:t>
      </w:r>
      <w:r w:rsidR="00C4091D" w:rsidRPr="006424D5">
        <w:rPr>
          <w:rFonts w:ascii="Trebuchet MS" w:hAnsi="Trebuchet MS"/>
        </w:rPr>
        <w:t xml:space="preserve">                           </w:t>
      </w:r>
      <w:r w:rsidRPr="006424D5">
        <w:rPr>
          <w:rFonts w:ascii="Trebuchet MS" w:hAnsi="Trebuchet MS"/>
        </w:rPr>
        <w:t>Architect                                          Contractor</w:t>
      </w:r>
    </w:p>
    <w:p w14:paraId="3055124A" w14:textId="77777777" w:rsidR="00BC081B" w:rsidRPr="006424D5" w:rsidRDefault="00BC081B" w:rsidP="00BC081B">
      <w:pPr>
        <w:tabs>
          <w:tab w:val="left" w:pos="1011"/>
        </w:tabs>
        <w:jc w:val="both"/>
        <w:rPr>
          <w:rFonts w:ascii="Trebuchet MS" w:hAnsi="Trebuchet MS"/>
        </w:rPr>
      </w:pPr>
    </w:p>
    <w:p w14:paraId="4AAB66F1" w14:textId="77777777" w:rsidR="00BC081B" w:rsidRPr="006424D5" w:rsidRDefault="00BC081B" w:rsidP="00BC081B">
      <w:pPr>
        <w:tabs>
          <w:tab w:val="left" w:pos="1011"/>
        </w:tabs>
        <w:jc w:val="both"/>
        <w:rPr>
          <w:rFonts w:ascii="Trebuchet MS" w:hAnsi="Trebuchet MS"/>
        </w:rPr>
      </w:pPr>
    </w:p>
    <w:p w14:paraId="2C98FF06" w14:textId="77777777" w:rsidR="00BC081B" w:rsidRPr="006424D5" w:rsidRDefault="00BC081B" w:rsidP="00BC081B">
      <w:pPr>
        <w:tabs>
          <w:tab w:val="left" w:pos="1011"/>
        </w:tabs>
        <w:jc w:val="both"/>
        <w:rPr>
          <w:rFonts w:ascii="Trebuchet MS" w:hAnsi="Trebuchet MS"/>
        </w:rPr>
      </w:pPr>
      <w:r w:rsidRPr="006424D5">
        <w:rPr>
          <w:rFonts w:ascii="Trebuchet MS" w:hAnsi="Trebuchet MS"/>
        </w:rPr>
        <w:t>Checking/Test checking Engineer Date of checking/Test checking</w:t>
      </w:r>
    </w:p>
    <w:p w14:paraId="047C49FF" w14:textId="77777777" w:rsidR="00BC081B" w:rsidRPr="006424D5" w:rsidRDefault="00BC081B" w:rsidP="00BC081B">
      <w:pPr>
        <w:tabs>
          <w:tab w:val="left" w:pos="1011"/>
        </w:tabs>
        <w:jc w:val="both"/>
        <w:rPr>
          <w:rFonts w:ascii="Trebuchet MS" w:hAnsi="Trebuchet MS"/>
        </w:rPr>
      </w:pPr>
    </w:p>
    <w:p w14:paraId="2F2F73AF" w14:textId="77777777" w:rsidR="00BC081B" w:rsidRPr="006424D5" w:rsidRDefault="00BC081B" w:rsidP="00BC081B">
      <w:pPr>
        <w:tabs>
          <w:tab w:val="left" w:pos="1011"/>
        </w:tabs>
        <w:jc w:val="both"/>
        <w:rPr>
          <w:rFonts w:ascii="Trebuchet MS" w:hAnsi="Trebuchet MS"/>
        </w:rPr>
      </w:pPr>
    </w:p>
    <w:p w14:paraId="4A75D551" w14:textId="77777777" w:rsidR="00BC081B" w:rsidRPr="006424D5" w:rsidRDefault="00BC081B" w:rsidP="00BC081B">
      <w:pPr>
        <w:tabs>
          <w:tab w:val="left" w:pos="1011"/>
        </w:tabs>
        <w:jc w:val="both"/>
        <w:rPr>
          <w:rFonts w:ascii="Trebuchet MS" w:hAnsi="Trebuchet MS"/>
        </w:rPr>
      </w:pPr>
    </w:p>
    <w:p w14:paraId="25856EFA" w14:textId="77777777" w:rsidR="00BC081B" w:rsidRPr="006424D5" w:rsidRDefault="00BC081B" w:rsidP="00BC081B">
      <w:pPr>
        <w:tabs>
          <w:tab w:val="left" w:pos="1011"/>
        </w:tabs>
        <w:jc w:val="both"/>
        <w:rPr>
          <w:rFonts w:ascii="Trebuchet MS" w:hAnsi="Trebuchet MS"/>
        </w:rPr>
      </w:pPr>
      <w:r w:rsidRPr="006424D5">
        <w:rPr>
          <w:rFonts w:ascii="Trebuchet MS" w:hAnsi="Trebuchet MS"/>
        </w:rPr>
        <w:t>NOTE:</w:t>
      </w:r>
    </w:p>
    <w:p w14:paraId="0AFF2B8A" w14:textId="77777777" w:rsidR="00BC081B" w:rsidRPr="006424D5" w:rsidRDefault="00BC081B" w:rsidP="00BC081B">
      <w:pPr>
        <w:tabs>
          <w:tab w:val="left" w:pos="1011"/>
        </w:tabs>
        <w:jc w:val="both"/>
        <w:rPr>
          <w:rFonts w:ascii="Trebuchet MS" w:hAnsi="Trebuchet MS"/>
        </w:rPr>
      </w:pPr>
    </w:p>
    <w:p w14:paraId="7A3601E1" w14:textId="77777777" w:rsidR="00BC081B" w:rsidRPr="006424D5" w:rsidRDefault="00BC081B" w:rsidP="00BC081B">
      <w:pPr>
        <w:tabs>
          <w:tab w:val="left" w:pos="1011"/>
        </w:tabs>
        <w:jc w:val="both"/>
        <w:rPr>
          <w:rFonts w:ascii="Trebuchet MS" w:hAnsi="Trebuchet MS"/>
        </w:rPr>
      </w:pPr>
      <w:r w:rsidRPr="006424D5">
        <w:rPr>
          <w:rFonts w:ascii="Trebuchet MS" w:hAnsi="Trebuchet MS"/>
        </w:rPr>
        <w:t>Checking and test checking pertains to items wherever initialed.</w:t>
      </w:r>
    </w:p>
    <w:p w14:paraId="04F31026" w14:textId="77777777" w:rsidR="00BC081B" w:rsidRPr="006424D5" w:rsidRDefault="00BC081B" w:rsidP="00C4091D">
      <w:pPr>
        <w:pStyle w:val="PlainText"/>
        <w:rPr>
          <w:rFonts w:ascii="Trebuchet MS" w:eastAsia="MS Mincho" w:hAnsi="Trebuchet MS" w:cs="Arial"/>
          <w:sz w:val="24"/>
          <w:szCs w:val="24"/>
        </w:rPr>
      </w:pPr>
    </w:p>
    <w:p w14:paraId="7BBF3B92" w14:textId="77777777" w:rsidR="00BC081B" w:rsidRPr="006424D5" w:rsidRDefault="00BC081B" w:rsidP="00C4091D">
      <w:pPr>
        <w:pStyle w:val="PlainText"/>
        <w:ind w:firstLine="720"/>
        <w:rPr>
          <w:rFonts w:ascii="Trebuchet MS" w:eastAsia="MS Mincho" w:hAnsi="Trebuchet MS" w:cs="Arial"/>
          <w:sz w:val="24"/>
          <w:szCs w:val="24"/>
        </w:rPr>
      </w:pPr>
    </w:p>
    <w:p w14:paraId="725D51F6" w14:textId="77777777" w:rsidR="003E1D6B" w:rsidRPr="006424D5" w:rsidRDefault="003E1D6B" w:rsidP="00BC081B">
      <w:pPr>
        <w:pStyle w:val="PlainText"/>
        <w:rPr>
          <w:rFonts w:ascii="Trebuchet MS" w:eastAsia="MS Mincho" w:hAnsi="Trebuchet MS" w:cs="Arial"/>
          <w:sz w:val="24"/>
          <w:szCs w:val="24"/>
        </w:rPr>
      </w:pPr>
    </w:p>
    <w:p w14:paraId="011E493A" w14:textId="77777777" w:rsidR="000007E6" w:rsidRPr="006424D5" w:rsidRDefault="000007E6" w:rsidP="00BC081B">
      <w:pPr>
        <w:pStyle w:val="PlainText"/>
        <w:rPr>
          <w:rFonts w:ascii="Trebuchet MS" w:eastAsia="MS Mincho" w:hAnsi="Trebuchet MS" w:cs="Arial"/>
          <w:sz w:val="24"/>
          <w:szCs w:val="24"/>
        </w:rPr>
      </w:pPr>
    </w:p>
    <w:p w14:paraId="01EBD71E" w14:textId="77777777" w:rsidR="000007E6" w:rsidRPr="006424D5" w:rsidRDefault="000007E6" w:rsidP="00BC081B">
      <w:pPr>
        <w:pStyle w:val="PlainText"/>
        <w:rPr>
          <w:rFonts w:ascii="Trebuchet MS" w:eastAsia="MS Mincho" w:hAnsi="Trebuchet MS" w:cs="Arial"/>
          <w:sz w:val="24"/>
          <w:szCs w:val="24"/>
        </w:rPr>
      </w:pPr>
    </w:p>
    <w:p w14:paraId="4FA85159" w14:textId="77777777" w:rsidR="000007E6" w:rsidRPr="006424D5" w:rsidRDefault="000007E6" w:rsidP="00BC081B">
      <w:pPr>
        <w:pStyle w:val="PlainText"/>
        <w:rPr>
          <w:rFonts w:ascii="Trebuchet MS" w:eastAsia="MS Mincho" w:hAnsi="Trebuchet MS" w:cs="Arial"/>
          <w:sz w:val="24"/>
          <w:szCs w:val="24"/>
        </w:rPr>
      </w:pPr>
    </w:p>
    <w:p w14:paraId="07459232" w14:textId="77777777" w:rsidR="000007E6" w:rsidRPr="006424D5" w:rsidRDefault="000007E6" w:rsidP="00BC081B">
      <w:pPr>
        <w:pStyle w:val="PlainText"/>
        <w:rPr>
          <w:rFonts w:ascii="Trebuchet MS" w:eastAsia="MS Mincho" w:hAnsi="Trebuchet MS" w:cs="Arial"/>
          <w:sz w:val="24"/>
          <w:szCs w:val="24"/>
        </w:rPr>
      </w:pPr>
    </w:p>
    <w:p w14:paraId="13063EA4" w14:textId="77777777" w:rsidR="000007E6" w:rsidRPr="006424D5" w:rsidRDefault="000007E6" w:rsidP="00BC081B">
      <w:pPr>
        <w:pStyle w:val="PlainText"/>
        <w:rPr>
          <w:rFonts w:ascii="Trebuchet MS" w:eastAsia="MS Mincho" w:hAnsi="Trebuchet MS" w:cs="Arial"/>
          <w:sz w:val="24"/>
          <w:szCs w:val="24"/>
        </w:rPr>
      </w:pPr>
    </w:p>
    <w:p w14:paraId="719DCF13" w14:textId="77777777" w:rsidR="000007E6" w:rsidRPr="006424D5" w:rsidRDefault="000007E6" w:rsidP="00BC081B">
      <w:pPr>
        <w:pStyle w:val="PlainText"/>
        <w:rPr>
          <w:rFonts w:ascii="Trebuchet MS" w:eastAsia="MS Mincho" w:hAnsi="Trebuchet MS" w:cs="Arial"/>
          <w:sz w:val="24"/>
          <w:szCs w:val="24"/>
        </w:rPr>
      </w:pPr>
    </w:p>
    <w:p w14:paraId="4E1E0044" w14:textId="77777777" w:rsidR="000007E6" w:rsidRPr="006424D5" w:rsidRDefault="000007E6" w:rsidP="00BC081B">
      <w:pPr>
        <w:pStyle w:val="PlainText"/>
        <w:rPr>
          <w:rFonts w:ascii="Trebuchet MS" w:eastAsia="MS Mincho" w:hAnsi="Trebuchet MS" w:cs="Arial"/>
          <w:sz w:val="24"/>
          <w:szCs w:val="24"/>
        </w:rPr>
      </w:pPr>
    </w:p>
    <w:p w14:paraId="6FFD0DFC" w14:textId="77777777" w:rsidR="000007E6" w:rsidRPr="006424D5" w:rsidRDefault="000007E6" w:rsidP="00BC081B">
      <w:pPr>
        <w:pStyle w:val="PlainText"/>
        <w:rPr>
          <w:rFonts w:ascii="Trebuchet MS" w:eastAsia="MS Mincho" w:hAnsi="Trebuchet MS" w:cs="Arial"/>
          <w:sz w:val="24"/>
          <w:szCs w:val="24"/>
        </w:rPr>
      </w:pPr>
    </w:p>
    <w:p w14:paraId="5A0E8238" w14:textId="77777777" w:rsidR="000007E6" w:rsidRPr="006424D5" w:rsidRDefault="000007E6" w:rsidP="00BC081B">
      <w:pPr>
        <w:pStyle w:val="PlainText"/>
        <w:rPr>
          <w:rFonts w:ascii="Trebuchet MS" w:eastAsia="MS Mincho" w:hAnsi="Trebuchet MS" w:cs="Arial"/>
          <w:sz w:val="24"/>
          <w:szCs w:val="24"/>
        </w:rPr>
      </w:pPr>
    </w:p>
    <w:p w14:paraId="79A679FA" w14:textId="77777777" w:rsidR="000007E6" w:rsidRPr="006424D5" w:rsidRDefault="000007E6" w:rsidP="00BC081B">
      <w:pPr>
        <w:pStyle w:val="PlainText"/>
        <w:rPr>
          <w:rFonts w:ascii="Trebuchet MS" w:eastAsia="MS Mincho" w:hAnsi="Trebuchet MS" w:cs="Arial"/>
          <w:sz w:val="24"/>
          <w:szCs w:val="24"/>
        </w:rPr>
      </w:pPr>
    </w:p>
    <w:p w14:paraId="02A271A5" w14:textId="77777777" w:rsidR="000007E6" w:rsidRPr="006424D5" w:rsidRDefault="000007E6" w:rsidP="00BC081B">
      <w:pPr>
        <w:pStyle w:val="PlainText"/>
        <w:rPr>
          <w:rFonts w:ascii="Trebuchet MS" w:eastAsia="MS Mincho" w:hAnsi="Trebuchet MS" w:cs="Arial"/>
          <w:sz w:val="24"/>
          <w:szCs w:val="24"/>
        </w:rPr>
      </w:pPr>
    </w:p>
    <w:p w14:paraId="2CEE8A27" w14:textId="77777777" w:rsidR="000007E6" w:rsidRPr="006424D5" w:rsidRDefault="000007E6" w:rsidP="00BC081B">
      <w:pPr>
        <w:pStyle w:val="PlainText"/>
        <w:rPr>
          <w:rFonts w:ascii="Trebuchet MS" w:eastAsia="MS Mincho" w:hAnsi="Trebuchet MS" w:cs="Arial"/>
          <w:sz w:val="24"/>
          <w:szCs w:val="24"/>
        </w:rPr>
      </w:pPr>
    </w:p>
    <w:p w14:paraId="5636D163" w14:textId="77777777" w:rsidR="000007E6" w:rsidRPr="006424D5" w:rsidRDefault="000007E6" w:rsidP="00BC081B">
      <w:pPr>
        <w:pStyle w:val="PlainText"/>
        <w:rPr>
          <w:rFonts w:ascii="Trebuchet MS" w:eastAsia="MS Mincho" w:hAnsi="Trebuchet MS" w:cs="Arial"/>
          <w:sz w:val="24"/>
          <w:szCs w:val="24"/>
        </w:rPr>
      </w:pPr>
    </w:p>
    <w:p w14:paraId="100B9DEE" w14:textId="77777777" w:rsidR="000007E6" w:rsidRPr="006424D5" w:rsidRDefault="000007E6" w:rsidP="00BC081B">
      <w:pPr>
        <w:pStyle w:val="PlainText"/>
        <w:rPr>
          <w:rFonts w:ascii="Trebuchet MS" w:eastAsia="MS Mincho" w:hAnsi="Trebuchet MS" w:cs="Arial"/>
          <w:sz w:val="24"/>
          <w:szCs w:val="24"/>
        </w:rPr>
      </w:pPr>
    </w:p>
    <w:p w14:paraId="28B67A92" w14:textId="77777777" w:rsidR="000007E6" w:rsidRPr="006424D5" w:rsidRDefault="000007E6" w:rsidP="00BC081B">
      <w:pPr>
        <w:pStyle w:val="PlainText"/>
        <w:rPr>
          <w:rFonts w:ascii="Trebuchet MS" w:eastAsia="MS Mincho" w:hAnsi="Trebuchet MS" w:cs="Arial"/>
          <w:sz w:val="24"/>
          <w:szCs w:val="24"/>
        </w:rPr>
      </w:pPr>
    </w:p>
    <w:p w14:paraId="7B88F4F9" w14:textId="77777777" w:rsidR="000007E6" w:rsidRPr="006424D5" w:rsidRDefault="000007E6" w:rsidP="00BC081B">
      <w:pPr>
        <w:pStyle w:val="PlainText"/>
        <w:rPr>
          <w:rFonts w:ascii="Trebuchet MS" w:eastAsia="MS Mincho" w:hAnsi="Trebuchet MS" w:cs="Arial"/>
          <w:sz w:val="24"/>
          <w:szCs w:val="24"/>
        </w:rPr>
      </w:pPr>
    </w:p>
    <w:p w14:paraId="502AEEAA" w14:textId="77777777" w:rsidR="000007E6" w:rsidRPr="006424D5" w:rsidRDefault="000007E6" w:rsidP="00BC081B">
      <w:pPr>
        <w:pStyle w:val="PlainText"/>
        <w:rPr>
          <w:rFonts w:ascii="Trebuchet MS" w:eastAsia="MS Mincho" w:hAnsi="Trebuchet MS" w:cs="Arial"/>
          <w:sz w:val="24"/>
          <w:szCs w:val="24"/>
        </w:rPr>
      </w:pPr>
    </w:p>
    <w:p w14:paraId="1A12D37D" w14:textId="77777777" w:rsidR="00895A75" w:rsidRPr="006424D5" w:rsidRDefault="00895A75" w:rsidP="00BC081B">
      <w:pPr>
        <w:pStyle w:val="PlainText"/>
        <w:rPr>
          <w:rFonts w:ascii="Trebuchet MS" w:eastAsia="MS Mincho" w:hAnsi="Trebuchet MS" w:cs="Arial"/>
          <w:sz w:val="24"/>
          <w:szCs w:val="24"/>
        </w:rPr>
      </w:pPr>
    </w:p>
    <w:p w14:paraId="5F48332E" w14:textId="77777777" w:rsidR="00DA069E" w:rsidRPr="006424D5" w:rsidRDefault="00DA069E" w:rsidP="00BC081B">
      <w:pPr>
        <w:pStyle w:val="PlainText"/>
        <w:rPr>
          <w:rFonts w:ascii="Trebuchet MS" w:eastAsia="MS Mincho" w:hAnsi="Trebuchet MS" w:cs="Arial"/>
          <w:sz w:val="24"/>
          <w:szCs w:val="24"/>
        </w:rPr>
      </w:pPr>
    </w:p>
    <w:p w14:paraId="6FE06491" w14:textId="77777777" w:rsidR="00BC081B" w:rsidRPr="006424D5" w:rsidRDefault="009B7539" w:rsidP="001A4FAD">
      <w:pPr>
        <w:pStyle w:val="PlainText"/>
        <w:jc w:val="center"/>
        <w:rPr>
          <w:rFonts w:ascii="Trebuchet MS" w:hAnsi="Trebuchet MS"/>
          <w:b/>
          <w:sz w:val="24"/>
          <w:szCs w:val="24"/>
          <w:u w:val="single"/>
        </w:rPr>
      </w:pPr>
      <w:r w:rsidRPr="006424D5">
        <w:rPr>
          <w:rFonts w:ascii="Trebuchet MS" w:hAnsi="Trebuchet MS"/>
          <w:b/>
          <w:sz w:val="24"/>
          <w:szCs w:val="24"/>
          <w:u w:val="single"/>
        </w:rPr>
        <w:t>:ANNEXURE-</w:t>
      </w:r>
      <w:r w:rsidR="00696A19" w:rsidRPr="006424D5">
        <w:rPr>
          <w:rFonts w:ascii="Trebuchet MS" w:hAnsi="Trebuchet MS"/>
          <w:b/>
          <w:sz w:val="24"/>
          <w:szCs w:val="24"/>
          <w:u w:val="single"/>
        </w:rPr>
        <w:t>9</w:t>
      </w:r>
      <w:r w:rsidR="00BC081B" w:rsidRPr="006424D5">
        <w:rPr>
          <w:rFonts w:ascii="Trebuchet MS" w:hAnsi="Trebuchet MS"/>
          <w:b/>
          <w:sz w:val="24"/>
          <w:szCs w:val="24"/>
          <w:u w:val="single"/>
        </w:rPr>
        <w:t>:</w:t>
      </w:r>
    </w:p>
    <w:p w14:paraId="0E7F0E5B" w14:textId="77777777" w:rsidR="00014ADD" w:rsidRPr="006424D5" w:rsidRDefault="00014ADD" w:rsidP="00014ADD">
      <w:pPr>
        <w:tabs>
          <w:tab w:val="left" w:pos="1011"/>
        </w:tabs>
        <w:jc w:val="center"/>
        <w:rPr>
          <w:rFonts w:ascii="Trebuchet MS" w:hAnsi="Trebuchet MS"/>
          <w:b/>
          <w:u w:val="single"/>
        </w:rPr>
      </w:pPr>
    </w:p>
    <w:p w14:paraId="3B568051" w14:textId="77777777" w:rsidR="00014ADD" w:rsidRPr="006424D5" w:rsidRDefault="00014ADD" w:rsidP="00C76B11">
      <w:pPr>
        <w:tabs>
          <w:tab w:val="left" w:pos="1011"/>
        </w:tabs>
        <w:jc w:val="center"/>
        <w:rPr>
          <w:rFonts w:ascii="Trebuchet MS" w:hAnsi="Trebuchet MS"/>
          <w:b/>
          <w:u w:val="single"/>
        </w:rPr>
      </w:pPr>
      <w:r w:rsidRPr="006424D5">
        <w:rPr>
          <w:rFonts w:ascii="Trebuchet MS" w:hAnsi="Trebuchet MS"/>
          <w:b/>
          <w:u w:val="single"/>
        </w:rPr>
        <w:t>FORMAT FOR RUNNING BILL</w:t>
      </w:r>
    </w:p>
    <w:p w14:paraId="0085734E" w14:textId="77777777" w:rsidR="00291317" w:rsidRPr="006424D5" w:rsidRDefault="00291317" w:rsidP="00C76B11">
      <w:pPr>
        <w:tabs>
          <w:tab w:val="left" w:pos="1011"/>
        </w:tabs>
        <w:jc w:val="center"/>
        <w:rPr>
          <w:rFonts w:ascii="Trebuchet MS" w:hAnsi="Trebuchet MS"/>
          <w:b/>
          <w:u w:val="single"/>
        </w:rPr>
      </w:pPr>
    </w:p>
    <w:p w14:paraId="1AA51C94" w14:textId="77777777" w:rsidR="00291317" w:rsidRPr="006424D5" w:rsidRDefault="00291317" w:rsidP="00C76B11">
      <w:pPr>
        <w:tabs>
          <w:tab w:val="left" w:pos="1011"/>
        </w:tabs>
        <w:jc w:val="center"/>
        <w:rPr>
          <w:rFonts w:ascii="Trebuchet MS" w:hAnsi="Trebuchet MS"/>
          <w:b/>
          <w:u w:val="single"/>
        </w:rPr>
      </w:pPr>
    </w:p>
    <w:p w14:paraId="4B4617CF" w14:textId="77777777" w:rsidR="00014ADD" w:rsidRPr="006424D5" w:rsidRDefault="00014ADD" w:rsidP="00E05A24">
      <w:pPr>
        <w:numPr>
          <w:ilvl w:val="0"/>
          <w:numId w:val="43"/>
        </w:numPr>
        <w:tabs>
          <w:tab w:val="left" w:pos="720"/>
        </w:tabs>
        <w:spacing w:after="120"/>
        <w:ind w:left="900" w:hanging="270"/>
        <w:rPr>
          <w:rFonts w:ascii="Trebuchet MS" w:hAnsi="Trebuchet MS"/>
          <w:b/>
        </w:rPr>
      </w:pPr>
      <w:r w:rsidRPr="006424D5">
        <w:rPr>
          <w:rFonts w:ascii="Trebuchet MS" w:hAnsi="Trebuchet MS"/>
          <w:b/>
        </w:rPr>
        <w:t>Running A/C Bill</w:t>
      </w:r>
    </w:p>
    <w:p w14:paraId="5B0C2E76" w14:textId="77777777" w:rsidR="00014ADD" w:rsidRPr="006424D5" w:rsidRDefault="00014ADD" w:rsidP="00E05A24">
      <w:pPr>
        <w:numPr>
          <w:ilvl w:val="2"/>
          <w:numId w:val="42"/>
        </w:numPr>
        <w:tabs>
          <w:tab w:val="left" w:pos="1011"/>
        </w:tabs>
        <w:spacing w:after="200"/>
        <w:rPr>
          <w:rFonts w:ascii="Trebuchet MS" w:hAnsi="Trebuchet MS"/>
        </w:rPr>
      </w:pPr>
      <w:r w:rsidRPr="006424D5">
        <w:rPr>
          <w:rFonts w:ascii="Trebuchet MS" w:hAnsi="Trebuchet MS"/>
        </w:rPr>
        <w:t>Name of Contractor / Agency:</w:t>
      </w:r>
    </w:p>
    <w:p w14:paraId="7D5F4752" w14:textId="77777777" w:rsidR="00014ADD" w:rsidRPr="006424D5" w:rsidRDefault="00014ADD" w:rsidP="00E05A24">
      <w:pPr>
        <w:numPr>
          <w:ilvl w:val="2"/>
          <w:numId w:val="42"/>
        </w:numPr>
        <w:tabs>
          <w:tab w:val="left" w:pos="1011"/>
        </w:tabs>
        <w:spacing w:after="200"/>
        <w:rPr>
          <w:rFonts w:ascii="Trebuchet MS" w:hAnsi="Trebuchet MS"/>
        </w:rPr>
      </w:pPr>
      <w:r w:rsidRPr="006424D5">
        <w:rPr>
          <w:rFonts w:ascii="Trebuchet MS" w:hAnsi="Trebuchet MS"/>
        </w:rPr>
        <w:t>Name of work:</w:t>
      </w:r>
    </w:p>
    <w:p w14:paraId="4B40088E" w14:textId="77777777" w:rsidR="00014ADD" w:rsidRPr="006424D5" w:rsidRDefault="00014ADD" w:rsidP="00E05A24">
      <w:pPr>
        <w:numPr>
          <w:ilvl w:val="2"/>
          <w:numId w:val="42"/>
        </w:numPr>
        <w:tabs>
          <w:tab w:val="left" w:pos="1011"/>
        </w:tabs>
        <w:spacing w:after="200"/>
        <w:rPr>
          <w:rFonts w:ascii="Trebuchet MS" w:hAnsi="Trebuchet MS"/>
        </w:rPr>
      </w:pPr>
      <w:r w:rsidRPr="006424D5">
        <w:rPr>
          <w:rFonts w:ascii="Trebuchet MS" w:hAnsi="Trebuchet MS"/>
        </w:rPr>
        <w:t>Sr. No. of this bill:</w:t>
      </w:r>
    </w:p>
    <w:p w14:paraId="7294FB7C" w14:textId="77777777" w:rsidR="00014ADD" w:rsidRPr="006424D5" w:rsidRDefault="00014ADD" w:rsidP="00E05A24">
      <w:pPr>
        <w:numPr>
          <w:ilvl w:val="2"/>
          <w:numId w:val="42"/>
        </w:numPr>
        <w:tabs>
          <w:tab w:val="left" w:pos="1011"/>
        </w:tabs>
        <w:spacing w:after="200"/>
        <w:rPr>
          <w:rFonts w:ascii="Trebuchet MS" w:hAnsi="Trebuchet MS"/>
        </w:rPr>
      </w:pPr>
      <w:r w:rsidRPr="006424D5">
        <w:rPr>
          <w:rFonts w:ascii="Trebuchet MS" w:hAnsi="Trebuchet MS"/>
        </w:rPr>
        <w:t>No. and date of previous bill:</w:t>
      </w:r>
    </w:p>
    <w:p w14:paraId="5880C453" w14:textId="77777777" w:rsidR="00014ADD" w:rsidRPr="006424D5" w:rsidRDefault="00014ADD" w:rsidP="00E05A24">
      <w:pPr>
        <w:numPr>
          <w:ilvl w:val="2"/>
          <w:numId w:val="42"/>
        </w:numPr>
        <w:tabs>
          <w:tab w:val="left" w:pos="1011"/>
        </w:tabs>
        <w:spacing w:after="200"/>
        <w:rPr>
          <w:rFonts w:ascii="Trebuchet MS" w:hAnsi="Trebuchet MS"/>
        </w:rPr>
      </w:pPr>
      <w:r w:rsidRPr="006424D5">
        <w:rPr>
          <w:rFonts w:ascii="Trebuchet MS" w:hAnsi="Trebuchet MS"/>
        </w:rPr>
        <w:t>Reference to Agreement No:</w:t>
      </w:r>
    </w:p>
    <w:p w14:paraId="5EF87CCA" w14:textId="77777777" w:rsidR="00014ADD" w:rsidRPr="006424D5" w:rsidRDefault="00014ADD" w:rsidP="00E05A24">
      <w:pPr>
        <w:numPr>
          <w:ilvl w:val="2"/>
          <w:numId w:val="42"/>
        </w:numPr>
        <w:tabs>
          <w:tab w:val="left" w:pos="1011"/>
        </w:tabs>
        <w:spacing w:after="200"/>
        <w:rPr>
          <w:rFonts w:ascii="Trebuchet MS" w:hAnsi="Trebuchet MS"/>
        </w:rPr>
      </w:pPr>
      <w:r w:rsidRPr="006424D5">
        <w:rPr>
          <w:rFonts w:ascii="Trebuchet MS" w:hAnsi="Trebuchet MS"/>
        </w:rPr>
        <w:t>Date of written order to commence:</w:t>
      </w:r>
    </w:p>
    <w:p w14:paraId="7DD84D03" w14:textId="77777777" w:rsidR="00014ADD" w:rsidRPr="006424D5" w:rsidRDefault="00014ADD" w:rsidP="00E05A24">
      <w:pPr>
        <w:numPr>
          <w:ilvl w:val="2"/>
          <w:numId w:val="42"/>
        </w:numPr>
        <w:tabs>
          <w:tab w:val="left" w:pos="1011"/>
        </w:tabs>
        <w:spacing w:after="200"/>
        <w:rPr>
          <w:rFonts w:ascii="Trebuchet MS" w:hAnsi="Trebuchet MS"/>
        </w:rPr>
      </w:pPr>
      <w:r w:rsidRPr="006424D5">
        <w:rPr>
          <w:rFonts w:ascii="Trebuchet MS" w:hAnsi="Trebuchet MS"/>
        </w:rPr>
        <w:t>Date of completion as per agreement: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1"/>
        <w:gridCol w:w="3054"/>
        <w:gridCol w:w="1812"/>
        <w:gridCol w:w="1512"/>
        <w:gridCol w:w="2113"/>
      </w:tblGrid>
      <w:tr w:rsidR="00014ADD" w:rsidRPr="006424D5" w14:paraId="59263E0B" w14:textId="77777777" w:rsidTr="00600F70">
        <w:tc>
          <w:tcPr>
            <w:tcW w:w="570" w:type="dxa"/>
          </w:tcPr>
          <w:p w14:paraId="6E0F610D" w14:textId="77777777" w:rsidR="00014ADD" w:rsidRPr="006424D5" w:rsidRDefault="00014ADD" w:rsidP="00600F70">
            <w:pPr>
              <w:tabs>
                <w:tab w:val="left" w:pos="1011"/>
              </w:tabs>
              <w:spacing w:after="120"/>
              <w:rPr>
                <w:rFonts w:ascii="Trebuchet MS" w:hAnsi="Trebuchet MS"/>
                <w:b/>
              </w:rPr>
            </w:pPr>
            <w:r w:rsidRPr="006424D5">
              <w:rPr>
                <w:rFonts w:ascii="Trebuchet MS" w:hAnsi="Trebuchet MS"/>
                <w:b/>
              </w:rPr>
              <w:t>Sr. No.</w:t>
            </w:r>
          </w:p>
        </w:tc>
        <w:tc>
          <w:tcPr>
            <w:tcW w:w="3054" w:type="dxa"/>
          </w:tcPr>
          <w:p w14:paraId="5F0B1E64" w14:textId="77777777" w:rsidR="00014ADD" w:rsidRPr="006424D5" w:rsidRDefault="00014ADD" w:rsidP="00600F70">
            <w:pPr>
              <w:tabs>
                <w:tab w:val="left" w:pos="1011"/>
              </w:tabs>
              <w:spacing w:after="120"/>
              <w:rPr>
                <w:rFonts w:ascii="Trebuchet MS" w:hAnsi="Trebuchet MS"/>
                <w:b/>
              </w:rPr>
            </w:pPr>
            <w:r w:rsidRPr="006424D5">
              <w:rPr>
                <w:rFonts w:ascii="Trebuchet MS" w:hAnsi="Trebuchet MS"/>
                <w:b/>
              </w:rPr>
              <w:t>Item Description</w:t>
            </w:r>
          </w:p>
        </w:tc>
        <w:tc>
          <w:tcPr>
            <w:tcW w:w="1812" w:type="dxa"/>
          </w:tcPr>
          <w:p w14:paraId="4899C71B" w14:textId="77777777" w:rsidR="00014ADD" w:rsidRPr="006424D5" w:rsidRDefault="00014ADD" w:rsidP="00600F70">
            <w:pPr>
              <w:tabs>
                <w:tab w:val="left" w:pos="1011"/>
              </w:tabs>
              <w:spacing w:after="120"/>
              <w:rPr>
                <w:rFonts w:ascii="Trebuchet MS" w:hAnsi="Trebuchet MS"/>
                <w:b/>
              </w:rPr>
            </w:pPr>
            <w:r w:rsidRPr="006424D5">
              <w:rPr>
                <w:rFonts w:ascii="Trebuchet MS" w:hAnsi="Trebuchet MS"/>
                <w:b/>
              </w:rPr>
              <w:t>Unit</w:t>
            </w:r>
          </w:p>
        </w:tc>
        <w:tc>
          <w:tcPr>
            <w:tcW w:w="1512" w:type="dxa"/>
          </w:tcPr>
          <w:p w14:paraId="4E783C69" w14:textId="77777777" w:rsidR="00014ADD" w:rsidRPr="006424D5" w:rsidRDefault="00014ADD" w:rsidP="00600F70">
            <w:pPr>
              <w:tabs>
                <w:tab w:val="left" w:pos="1011"/>
              </w:tabs>
              <w:spacing w:after="120"/>
              <w:rPr>
                <w:rFonts w:ascii="Trebuchet MS" w:hAnsi="Trebuchet MS"/>
                <w:b/>
              </w:rPr>
            </w:pPr>
            <w:r w:rsidRPr="006424D5">
              <w:rPr>
                <w:rFonts w:ascii="Trebuchet MS" w:hAnsi="Trebuchet MS"/>
                <w:b/>
              </w:rPr>
              <w:t>Rate (</w:t>
            </w:r>
            <w:proofErr w:type="spellStart"/>
            <w:r w:rsidRPr="006424D5">
              <w:rPr>
                <w:rFonts w:ascii="Trebuchet MS" w:hAnsi="Trebuchet MS"/>
                <w:b/>
              </w:rPr>
              <w:t>Rs</w:t>
            </w:r>
            <w:proofErr w:type="spellEnd"/>
            <w:r w:rsidRPr="006424D5">
              <w:rPr>
                <w:rFonts w:ascii="Trebuchet MS" w:hAnsi="Trebuchet MS"/>
                <w:b/>
              </w:rPr>
              <w:t>.)</w:t>
            </w:r>
          </w:p>
        </w:tc>
        <w:tc>
          <w:tcPr>
            <w:tcW w:w="2113" w:type="dxa"/>
          </w:tcPr>
          <w:p w14:paraId="75B26DAB" w14:textId="77777777" w:rsidR="00014ADD" w:rsidRPr="006424D5" w:rsidRDefault="00014ADD" w:rsidP="00600F70">
            <w:pPr>
              <w:tabs>
                <w:tab w:val="left" w:pos="1011"/>
              </w:tabs>
              <w:spacing w:after="120"/>
              <w:rPr>
                <w:rFonts w:ascii="Trebuchet MS" w:hAnsi="Trebuchet MS"/>
                <w:b/>
              </w:rPr>
            </w:pPr>
            <w:r w:rsidRPr="006424D5">
              <w:rPr>
                <w:rFonts w:ascii="Trebuchet MS" w:hAnsi="Trebuchet MS"/>
                <w:b/>
              </w:rPr>
              <w:t xml:space="preserve">As per tender </w:t>
            </w:r>
            <w:proofErr w:type="spellStart"/>
            <w:r w:rsidRPr="006424D5">
              <w:rPr>
                <w:rFonts w:ascii="Trebuchet MS" w:hAnsi="Trebuchet MS"/>
                <w:b/>
              </w:rPr>
              <w:t>Qty</w:t>
            </w:r>
            <w:proofErr w:type="spellEnd"/>
            <w:r w:rsidRPr="006424D5">
              <w:rPr>
                <w:rFonts w:ascii="Trebuchet MS" w:hAnsi="Trebuchet MS"/>
                <w:b/>
              </w:rPr>
              <w:t>, Amount (</w:t>
            </w:r>
            <w:proofErr w:type="spellStart"/>
            <w:r w:rsidRPr="006424D5">
              <w:rPr>
                <w:rFonts w:ascii="Trebuchet MS" w:hAnsi="Trebuchet MS"/>
                <w:b/>
              </w:rPr>
              <w:t>Rs</w:t>
            </w:r>
            <w:proofErr w:type="spellEnd"/>
            <w:r w:rsidRPr="006424D5">
              <w:rPr>
                <w:rFonts w:ascii="Trebuchet MS" w:hAnsi="Trebuchet MS"/>
                <w:b/>
              </w:rPr>
              <w:t>.)</w:t>
            </w:r>
          </w:p>
        </w:tc>
      </w:tr>
      <w:tr w:rsidR="00014ADD" w:rsidRPr="006424D5" w14:paraId="255C5B15" w14:textId="77777777" w:rsidTr="00600F70">
        <w:tc>
          <w:tcPr>
            <w:tcW w:w="570" w:type="dxa"/>
          </w:tcPr>
          <w:p w14:paraId="2B270EAE" w14:textId="77777777" w:rsidR="00014ADD" w:rsidRPr="006424D5" w:rsidRDefault="00014ADD" w:rsidP="00600F70">
            <w:pPr>
              <w:tabs>
                <w:tab w:val="left" w:pos="1011"/>
              </w:tabs>
              <w:spacing w:after="120"/>
              <w:rPr>
                <w:rFonts w:ascii="Trebuchet MS" w:hAnsi="Trebuchet MS"/>
                <w:b/>
              </w:rPr>
            </w:pPr>
            <w:r w:rsidRPr="006424D5">
              <w:rPr>
                <w:rFonts w:ascii="Trebuchet MS" w:hAnsi="Trebuchet MS"/>
                <w:b/>
              </w:rPr>
              <w:t>1.</w:t>
            </w:r>
          </w:p>
        </w:tc>
        <w:tc>
          <w:tcPr>
            <w:tcW w:w="3054" w:type="dxa"/>
          </w:tcPr>
          <w:p w14:paraId="146AE528" w14:textId="77777777" w:rsidR="00014ADD" w:rsidRPr="006424D5" w:rsidRDefault="00014ADD" w:rsidP="00600F70">
            <w:pPr>
              <w:tabs>
                <w:tab w:val="left" w:pos="1011"/>
              </w:tabs>
              <w:spacing w:after="120"/>
              <w:rPr>
                <w:rFonts w:ascii="Trebuchet MS" w:hAnsi="Trebuchet MS"/>
                <w:b/>
              </w:rPr>
            </w:pPr>
            <w:r w:rsidRPr="006424D5">
              <w:rPr>
                <w:rFonts w:ascii="Trebuchet MS" w:hAnsi="Trebuchet MS"/>
                <w:b/>
              </w:rPr>
              <w:t>2.</w:t>
            </w:r>
          </w:p>
        </w:tc>
        <w:tc>
          <w:tcPr>
            <w:tcW w:w="1812" w:type="dxa"/>
          </w:tcPr>
          <w:p w14:paraId="63E5EEFE" w14:textId="77777777" w:rsidR="00014ADD" w:rsidRPr="006424D5" w:rsidRDefault="00014ADD" w:rsidP="00600F70">
            <w:pPr>
              <w:tabs>
                <w:tab w:val="left" w:pos="1011"/>
              </w:tabs>
              <w:spacing w:after="120"/>
              <w:rPr>
                <w:rFonts w:ascii="Trebuchet MS" w:hAnsi="Trebuchet MS"/>
                <w:b/>
              </w:rPr>
            </w:pPr>
            <w:r w:rsidRPr="006424D5">
              <w:rPr>
                <w:rFonts w:ascii="Trebuchet MS" w:hAnsi="Trebuchet MS"/>
                <w:b/>
              </w:rPr>
              <w:t>3.</w:t>
            </w:r>
          </w:p>
        </w:tc>
        <w:tc>
          <w:tcPr>
            <w:tcW w:w="1512" w:type="dxa"/>
          </w:tcPr>
          <w:p w14:paraId="070E80B6" w14:textId="77777777" w:rsidR="00014ADD" w:rsidRPr="006424D5" w:rsidRDefault="00014ADD" w:rsidP="00600F70">
            <w:pPr>
              <w:tabs>
                <w:tab w:val="left" w:pos="1011"/>
              </w:tabs>
              <w:spacing w:after="120"/>
              <w:rPr>
                <w:rFonts w:ascii="Trebuchet MS" w:hAnsi="Trebuchet MS"/>
                <w:b/>
              </w:rPr>
            </w:pPr>
            <w:r w:rsidRPr="006424D5">
              <w:rPr>
                <w:rFonts w:ascii="Trebuchet MS" w:hAnsi="Trebuchet MS"/>
                <w:b/>
              </w:rPr>
              <w:t>4.</w:t>
            </w:r>
          </w:p>
        </w:tc>
        <w:tc>
          <w:tcPr>
            <w:tcW w:w="2113" w:type="dxa"/>
          </w:tcPr>
          <w:p w14:paraId="526C71F3" w14:textId="77777777" w:rsidR="00014ADD" w:rsidRPr="006424D5" w:rsidRDefault="00014ADD" w:rsidP="00600F70">
            <w:pPr>
              <w:tabs>
                <w:tab w:val="left" w:pos="1011"/>
              </w:tabs>
              <w:spacing w:after="120"/>
              <w:rPr>
                <w:rFonts w:ascii="Trebuchet MS" w:hAnsi="Trebuchet MS"/>
                <w:b/>
              </w:rPr>
            </w:pPr>
            <w:r w:rsidRPr="006424D5">
              <w:rPr>
                <w:rFonts w:ascii="Trebuchet MS" w:hAnsi="Trebuchet MS"/>
                <w:b/>
              </w:rPr>
              <w:t>5</w:t>
            </w:r>
          </w:p>
        </w:tc>
      </w:tr>
      <w:tr w:rsidR="00014ADD" w:rsidRPr="006424D5" w14:paraId="521D28B8" w14:textId="77777777" w:rsidTr="00600F70">
        <w:tc>
          <w:tcPr>
            <w:tcW w:w="570" w:type="dxa"/>
          </w:tcPr>
          <w:p w14:paraId="631F0C5E" w14:textId="77777777" w:rsidR="00014ADD" w:rsidRPr="006424D5" w:rsidRDefault="00014ADD" w:rsidP="00600F70">
            <w:pPr>
              <w:tabs>
                <w:tab w:val="left" w:pos="1011"/>
              </w:tabs>
              <w:spacing w:after="120"/>
              <w:rPr>
                <w:rFonts w:ascii="Trebuchet MS" w:hAnsi="Trebuchet MS"/>
              </w:rPr>
            </w:pPr>
          </w:p>
        </w:tc>
        <w:tc>
          <w:tcPr>
            <w:tcW w:w="3054" w:type="dxa"/>
          </w:tcPr>
          <w:p w14:paraId="392A66E3" w14:textId="77777777" w:rsidR="00014ADD" w:rsidRPr="006424D5" w:rsidRDefault="00014ADD" w:rsidP="00600F70">
            <w:pPr>
              <w:tabs>
                <w:tab w:val="left" w:pos="1011"/>
              </w:tabs>
              <w:spacing w:after="120"/>
              <w:rPr>
                <w:rFonts w:ascii="Trebuchet MS" w:hAnsi="Trebuchet MS"/>
              </w:rPr>
            </w:pPr>
          </w:p>
        </w:tc>
        <w:tc>
          <w:tcPr>
            <w:tcW w:w="1812" w:type="dxa"/>
          </w:tcPr>
          <w:p w14:paraId="2AB9EC28" w14:textId="77777777" w:rsidR="00014ADD" w:rsidRPr="006424D5" w:rsidRDefault="00014ADD" w:rsidP="00600F70">
            <w:pPr>
              <w:tabs>
                <w:tab w:val="left" w:pos="1011"/>
              </w:tabs>
              <w:spacing w:after="120"/>
              <w:rPr>
                <w:rFonts w:ascii="Trebuchet MS" w:hAnsi="Trebuchet MS"/>
              </w:rPr>
            </w:pPr>
          </w:p>
        </w:tc>
        <w:tc>
          <w:tcPr>
            <w:tcW w:w="1512" w:type="dxa"/>
          </w:tcPr>
          <w:p w14:paraId="39A57E44" w14:textId="77777777" w:rsidR="00014ADD" w:rsidRPr="006424D5" w:rsidRDefault="00014ADD" w:rsidP="00600F70">
            <w:pPr>
              <w:tabs>
                <w:tab w:val="left" w:pos="1011"/>
              </w:tabs>
              <w:spacing w:after="120"/>
              <w:rPr>
                <w:rFonts w:ascii="Trebuchet MS" w:hAnsi="Trebuchet MS"/>
              </w:rPr>
            </w:pPr>
          </w:p>
        </w:tc>
        <w:tc>
          <w:tcPr>
            <w:tcW w:w="2113" w:type="dxa"/>
          </w:tcPr>
          <w:p w14:paraId="1CE9D856" w14:textId="77777777" w:rsidR="00014ADD" w:rsidRPr="006424D5" w:rsidRDefault="00014ADD" w:rsidP="00600F70">
            <w:pPr>
              <w:tabs>
                <w:tab w:val="left" w:pos="1011"/>
              </w:tabs>
              <w:spacing w:after="120"/>
              <w:rPr>
                <w:rFonts w:ascii="Trebuchet MS" w:hAnsi="Trebuchet MS"/>
              </w:rPr>
            </w:pPr>
          </w:p>
        </w:tc>
      </w:tr>
    </w:tbl>
    <w:p w14:paraId="43AFEDA4" w14:textId="77777777" w:rsidR="00014ADD" w:rsidRPr="006424D5" w:rsidRDefault="00014ADD" w:rsidP="00014ADD">
      <w:pPr>
        <w:tabs>
          <w:tab w:val="left" w:pos="1011"/>
        </w:tabs>
        <w:spacing w:after="120"/>
        <w:rPr>
          <w:rFonts w:ascii="Trebuchet MS" w:hAnsi="Trebuchet M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5"/>
        <w:gridCol w:w="2265"/>
        <w:gridCol w:w="2265"/>
        <w:gridCol w:w="2266"/>
      </w:tblGrid>
      <w:tr w:rsidR="00014ADD" w:rsidRPr="006424D5" w14:paraId="67576DCF" w14:textId="77777777" w:rsidTr="00600F70">
        <w:tc>
          <w:tcPr>
            <w:tcW w:w="2265" w:type="dxa"/>
          </w:tcPr>
          <w:p w14:paraId="4F3C7B67" w14:textId="77777777" w:rsidR="00014ADD" w:rsidRPr="006424D5" w:rsidRDefault="00014ADD" w:rsidP="00600F70">
            <w:pPr>
              <w:tabs>
                <w:tab w:val="left" w:pos="1011"/>
              </w:tabs>
              <w:rPr>
                <w:rFonts w:ascii="Trebuchet MS" w:hAnsi="Trebuchet MS"/>
                <w:b/>
              </w:rPr>
            </w:pPr>
            <w:proofErr w:type="spellStart"/>
            <w:r w:rsidRPr="006424D5">
              <w:rPr>
                <w:rFonts w:ascii="Trebuchet MS" w:hAnsi="Trebuchet MS"/>
                <w:b/>
              </w:rPr>
              <w:t>Upto</w:t>
            </w:r>
            <w:proofErr w:type="spellEnd"/>
            <w:r w:rsidRPr="006424D5">
              <w:rPr>
                <w:rFonts w:ascii="Trebuchet MS" w:hAnsi="Trebuchet MS"/>
                <w:b/>
              </w:rPr>
              <w:t xml:space="preserve"> previous R/A Bill</w:t>
            </w:r>
          </w:p>
        </w:tc>
        <w:tc>
          <w:tcPr>
            <w:tcW w:w="2265" w:type="dxa"/>
          </w:tcPr>
          <w:p w14:paraId="5E56FB8D" w14:textId="77777777" w:rsidR="00014ADD" w:rsidRPr="006424D5" w:rsidRDefault="00014ADD" w:rsidP="00600F70">
            <w:pPr>
              <w:tabs>
                <w:tab w:val="left" w:pos="1011"/>
              </w:tabs>
              <w:rPr>
                <w:rFonts w:ascii="Trebuchet MS" w:hAnsi="Trebuchet MS"/>
                <w:b/>
              </w:rPr>
            </w:pPr>
            <w:proofErr w:type="spellStart"/>
            <w:r w:rsidRPr="006424D5">
              <w:rPr>
                <w:rFonts w:ascii="Trebuchet MS" w:hAnsi="Trebuchet MS"/>
                <w:b/>
              </w:rPr>
              <w:t>Upto</w:t>
            </w:r>
            <w:proofErr w:type="spellEnd"/>
            <w:r w:rsidRPr="006424D5">
              <w:rPr>
                <w:rFonts w:ascii="Trebuchet MS" w:hAnsi="Trebuchet MS"/>
                <w:b/>
              </w:rPr>
              <w:t xml:space="preserve"> date (Gross)</w:t>
            </w:r>
          </w:p>
        </w:tc>
        <w:tc>
          <w:tcPr>
            <w:tcW w:w="2265" w:type="dxa"/>
          </w:tcPr>
          <w:p w14:paraId="49FD47F5" w14:textId="77777777" w:rsidR="00014ADD" w:rsidRPr="006424D5" w:rsidRDefault="00014ADD" w:rsidP="00600F70">
            <w:pPr>
              <w:tabs>
                <w:tab w:val="left" w:pos="1011"/>
              </w:tabs>
              <w:rPr>
                <w:rFonts w:ascii="Trebuchet MS" w:hAnsi="Trebuchet MS"/>
                <w:b/>
              </w:rPr>
            </w:pPr>
            <w:r w:rsidRPr="006424D5">
              <w:rPr>
                <w:rFonts w:ascii="Trebuchet MS" w:hAnsi="Trebuchet MS"/>
                <w:b/>
              </w:rPr>
              <w:t>Present Bill</w:t>
            </w:r>
          </w:p>
        </w:tc>
        <w:tc>
          <w:tcPr>
            <w:tcW w:w="2266" w:type="dxa"/>
          </w:tcPr>
          <w:p w14:paraId="14BE65E3" w14:textId="77777777" w:rsidR="00014ADD" w:rsidRPr="006424D5" w:rsidRDefault="00014ADD" w:rsidP="00600F70">
            <w:pPr>
              <w:tabs>
                <w:tab w:val="left" w:pos="1011"/>
              </w:tabs>
              <w:rPr>
                <w:rFonts w:ascii="Trebuchet MS" w:hAnsi="Trebuchet MS"/>
                <w:b/>
              </w:rPr>
            </w:pPr>
            <w:r w:rsidRPr="006424D5">
              <w:rPr>
                <w:rFonts w:ascii="Trebuchet MS" w:hAnsi="Trebuchet MS"/>
                <w:b/>
              </w:rPr>
              <w:t>Remark</w:t>
            </w:r>
          </w:p>
        </w:tc>
      </w:tr>
      <w:tr w:rsidR="00014ADD" w:rsidRPr="006424D5" w14:paraId="211E2C0B" w14:textId="77777777" w:rsidTr="00600F70">
        <w:tc>
          <w:tcPr>
            <w:tcW w:w="2265" w:type="dxa"/>
          </w:tcPr>
          <w:p w14:paraId="201C8ED2" w14:textId="77777777" w:rsidR="00014ADD" w:rsidRPr="006424D5" w:rsidRDefault="00014ADD" w:rsidP="00600F70">
            <w:pPr>
              <w:tabs>
                <w:tab w:val="left" w:pos="1011"/>
              </w:tabs>
              <w:rPr>
                <w:rFonts w:ascii="Trebuchet MS" w:hAnsi="Trebuchet MS"/>
                <w:b/>
              </w:rPr>
            </w:pPr>
            <w:r w:rsidRPr="006424D5">
              <w:rPr>
                <w:rFonts w:ascii="Trebuchet MS" w:hAnsi="Trebuchet MS"/>
                <w:b/>
              </w:rPr>
              <w:t>Qty. Amount (</w:t>
            </w:r>
            <w:proofErr w:type="spellStart"/>
            <w:r w:rsidRPr="006424D5">
              <w:rPr>
                <w:rFonts w:ascii="Trebuchet MS" w:hAnsi="Trebuchet MS"/>
                <w:b/>
              </w:rPr>
              <w:t>Rs</w:t>
            </w:r>
            <w:proofErr w:type="spellEnd"/>
            <w:r w:rsidRPr="006424D5">
              <w:rPr>
                <w:rFonts w:ascii="Trebuchet MS" w:hAnsi="Trebuchet MS"/>
                <w:b/>
              </w:rPr>
              <w:t>.)</w:t>
            </w:r>
          </w:p>
        </w:tc>
        <w:tc>
          <w:tcPr>
            <w:tcW w:w="2265" w:type="dxa"/>
          </w:tcPr>
          <w:p w14:paraId="029FC1FE" w14:textId="77777777" w:rsidR="00014ADD" w:rsidRPr="006424D5" w:rsidRDefault="00014ADD" w:rsidP="00600F70">
            <w:pPr>
              <w:tabs>
                <w:tab w:val="left" w:pos="1011"/>
              </w:tabs>
              <w:rPr>
                <w:rFonts w:ascii="Trebuchet MS" w:hAnsi="Trebuchet MS"/>
                <w:b/>
              </w:rPr>
            </w:pPr>
            <w:r w:rsidRPr="006424D5">
              <w:rPr>
                <w:rFonts w:ascii="Trebuchet MS" w:hAnsi="Trebuchet MS"/>
                <w:b/>
              </w:rPr>
              <w:t>Qty. Amount (</w:t>
            </w:r>
            <w:proofErr w:type="spellStart"/>
            <w:r w:rsidRPr="006424D5">
              <w:rPr>
                <w:rFonts w:ascii="Trebuchet MS" w:hAnsi="Trebuchet MS"/>
                <w:b/>
              </w:rPr>
              <w:t>Rs</w:t>
            </w:r>
            <w:proofErr w:type="spellEnd"/>
            <w:r w:rsidRPr="006424D5">
              <w:rPr>
                <w:rFonts w:ascii="Trebuchet MS" w:hAnsi="Trebuchet MS"/>
                <w:b/>
              </w:rPr>
              <w:t>.)</w:t>
            </w:r>
          </w:p>
        </w:tc>
        <w:tc>
          <w:tcPr>
            <w:tcW w:w="2265" w:type="dxa"/>
          </w:tcPr>
          <w:p w14:paraId="45E1ED7D" w14:textId="77777777" w:rsidR="00014ADD" w:rsidRPr="006424D5" w:rsidRDefault="00014ADD" w:rsidP="00600F70">
            <w:pPr>
              <w:tabs>
                <w:tab w:val="left" w:pos="1011"/>
              </w:tabs>
              <w:rPr>
                <w:rFonts w:ascii="Trebuchet MS" w:hAnsi="Trebuchet MS"/>
                <w:b/>
              </w:rPr>
            </w:pPr>
            <w:r w:rsidRPr="006424D5">
              <w:rPr>
                <w:rFonts w:ascii="Trebuchet MS" w:hAnsi="Trebuchet MS"/>
                <w:b/>
              </w:rPr>
              <w:t>Qty. Amount (</w:t>
            </w:r>
            <w:proofErr w:type="spellStart"/>
            <w:r w:rsidRPr="006424D5">
              <w:rPr>
                <w:rFonts w:ascii="Trebuchet MS" w:hAnsi="Trebuchet MS"/>
                <w:b/>
              </w:rPr>
              <w:t>Rs</w:t>
            </w:r>
            <w:proofErr w:type="spellEnd"/>
            <w:r w:rsidRPr="006424D5">
              <w:rPr>
                <w:rFonts w:ascii="Trebuchet MS" w:hAnsi="Trebuchet MS"/>
                <w:b/>
              </w:rPr>
              <w:t>.)</w:t>
            </w:r>
          </w:p>
        </w:tc>
        <w:tc>
          <w:tcPr>
            <w:tcW w:w="2266" w:type="dxa"/>
          </w:tcPr>
          <w:p w14:paraId="0760A171" w14:textId="77777777" w:rsidR="00014ADD" w:rsidRPr="006424D5" w:rsidRDefault="00014ADD" w:rsidP="00600F70">
            <w:pPr>
              <w:tabs>
                <w:tab w:val="left" w:pos="1011"/>
              </w:tabs>
              <w:rPr>
                <w:rFonts w:ascii="Trebuchet MS" w:hAnsi="Trebuchet MS"/>
                <w:b/>
              </w:rPr>
            </w:pPr>
          </w:p>
        </w:tc>
      </w:tr>
      <w:tr w:rsidR="00014ADD" w:rsidRPr="006424D5" w14:paraId="33479531" w14:textId="77777777" w:rsidTr="00600F70">
        <w:tc>
          <w:tcPr>
            <w:tcW w:w="2265" w:type="dxa"/>
          </w:tcPr>
          <w:p w14:paraId="1D8C5A1F" w14:textId="77777777" w:rsidR="00014ADD" w:rsidRPr="006424D5" w:rsidRDefault="00014ADD" w:rsidP="00600F70">
            <w:pPr>
              <w:tabs>
                <w:tab w:val="left" w:pos="1011"/>
              </w:tabs>
              <w:rPr>
                <w:rFonts w:ascii="Trebuchet MS" w:hAnsi="Trebuchet MS"/>
                <w:b/>
              </w:rPr>
            </w:pPr>
          </w:p>
          <w:p w14:paraId="2C6A0C9D" w14:textId="77777777" w:rsidR="00014ADD" w:rsidRPr="006424D5" w:rsidRDefault="00014ADD" w:rsidP="00600F70">
            <w:pPr>
              <w:tabs>
                <w:tab w:val="left" w:pos="1011"/>
              </w:tabs>
              <w:rPr>
                <w:rFonts w:ascii="Trebuchet MS" w:hAnsi="Trebuchet MS"/>
                <w:b/>
              </w:rPr>
            </w:pPr>
            <w:r w:rsidRPr="006424D5">
              <w:rPr>
                <w:rFonts w:ascii="Trebuchet MS" w:hAnsi="Trebuchet MS"/>
                <w:b/>
              </w:rPr>
              <w:t>6.</w:t>
            </w:r>
          </w:p>
        </w:tc>
        <w:tc>
          <w:tcPr>
            <w:tcW w:w="2265" w:type="dxa"/>
          </w:tcPr>
          <w:p w14:paraId="7B72A318" w14:textId="77777777" w:rsidR="00014ADD" w:rsidRPr="006424D5" w:rsidRDefault="00014ADD" w:rsidP="00600F70">
            <w:pPr>
              <w:tabs>
                <w:tab w:val="left" w:pos="1011"/>
              </w:tabs>
              <w:rPr>
                <w:rFonts w:ascii="Trebuchet MS" w:hAnsi="Trebuchet MS"/>
                <w:b/>
              </w:rPr>
            </w:pPr>
          </w:p>
          <w:p w14:paraId="77E7DB88" w14:textId="77777777" w:rsidR="00014ADD" w:rsidRPr="006424D5" w:rsidRDefault="00014ADD" w:rsidP="00600F70">
            <w:pPr>
              <w:tabs>
                <w:tab w:val="left" w:pos="1011"/>
              </w:tabs>
              <w:rPr>
                <w:rFonts w:ascii="Trebuchet MS" w:hAnsi="Trebuchet MS"/>
                <w:b/>
              </w:rPr>
            </w:pPr>
            <w:r w:rsidRPr="006424D5">
              <w:rPr>
                <w:rFonts w:ascii="Trebuchet MS" w:hAnsi="Trebuchet MS"/>
                <w:b/>
              </w:rPr>
              <w:t>7.</w:t>
            </w:r>
          </w:p>
        </w:tc>
        <w:tc>
          <w:tcPr>
            <w:tcW w:w="2265" w:type="dxa"/>
          </w:tcPr>
          <w:p w14:paraId="14DDEE5D" w14:textId="77777777" w:rsidR="00014ADD" w:rsidRPr="006424D5" w:rsidRDefault="00014ADD" w:rsidP="00600F70">
            <w:pPr>
              <w:tabs>
                <w:tab w:val="left" w:pos="1011"/>
              </w:tabs>
              <w:rPr>
                <w:rFonts w:ascii="Trebuchet MS" w:hAnsi="Trebuchet MS"/>
                <w:b/>
              </w:rPr>
            </w:pPr>
          </w:p>
          <w:p w14:paraId="210E264D" w14:textId="77777777" w:rsidR="00014ADD" w:rsidRPr="006424D5" w:rsidRDefault="00014ADD" w:rsidP="00600F70">
            <w:pPr>
              <w:tabs>
                <w:tab w:val="left" w:pos="1011"/>
              </w:tabs>
              <w:rPr>
                <w:rFonts w:ascii="Trebuchet MS" w:hAnsi="Trebuchet MS"/>
                <w:b/>
              </w:rPr>
            </w:pPr>
            <w:r w:rsidRPr="006424D5">
              <w:rPr>
                <w:rFonts w:ascii="Trebuchet MS" w:hAnsi="Trebuchet MS"/>
                <w:b/>
              </w:rPr>
              <w:t>8.</w:t>
            </w:r>
          </w:p>
        </w:tc>
        <w:tc>
          <w:tcPr>
            <w:tcW w:w="2266" w:type="dxa"/>
          </w:tcPr>
          <w:p w14:paraId="36E01A83" w14:textId="77777777" w:rsidR="00014ADD" w:rsidRPr="006424D5" w:rsidRDefault="00014ADD" w:rsidP="00600F70">
            <w:pPr>
              <w:tabs>
                <w:tab w:val="left" w:pos="1011"/>
              </w:tabs>
              <w:rPr>
                <w:rFonts w:ascii="Trebuchet MS" w:hAnsi="Trebuchet MS"/>
                <w:b/>
              </w:rPr>
            </w:pPr>
          </w:p>
          <w:p w14:paraId="4E65D274" w14:textId="77777777" w:rsidR="00014ADD" w:rsidRPr="006424D5" w:rsidRDefault="00014ADD" w:rsidP="00600F70">
            <w:pPr>
              <w:tabs>
                <w:tab w:val="left" w:pos="1011"/>
              </w:tabs>
              <w:rPr>
                <w:rFonts w:ascii="Trebuchet MS" w:hAnsi="Trebuchet MS"/>
                <w:b/>
              </w:rPr>
            </w:pPr>
            <w:r w:rsidRPr="006424D5">
              <w:rPr>
                <w:rFonts w:ascii="Trebuchet MS" w:hAnsi="Trebuchet MS"/>
                <w:b/>
              </w:rPr>
              <w:t>9.</w:t>
            </w:r>
          </w:p>
        </w:tc>
      </w:tr>
      <w:tr w:rsidR="00014ADD" w:rsidRPr="006424D5" w14:paraId="03866D1E" w14:textId="77777777" w:rsidTr="00600F70">
        <w:tc>
          <w:tcPr>
            <w:tcW w:w="2265" w:type="dxa"/>
          </w:tcPr>
          <w:p w14:paraId="5C33459A" w14:textId="77777777" w:rsidR="00014ADD" w:rsidRPr="006424D5" w:rsidRDefault="00014ADD" w:rsidP="00600F70">
            <w:pPr>
              <w:tabs>
                <w:tab w:val="left" w:pos="1011"/>
              </w:tabs>
              <w:rPr>
                <w:rFonts w:ascii="Trebuchet MS" w:hAnsi="Trebuchet MS"/>
                <w:b/>
              </w:rPr>
            </w:pPr>
          </w:p>
          <w:p w14:paraId="360205C1" w14:textId="77777777" w:rsidR="00014ADD" w:rsidRPr="006424D5" w:rsidRDefault="00014ADD" w:rsidP="00600F70">
            <w:pPr>
              <w:tabs>
                <w:tab w:val="left" w:pos="1011"/>
              </w:tabs>
              <w:rPr>
                <w:rFonts w:ascii="Trebuchet MS" w:hAnsi="Trebuchet MS"/>
                <w:b/>
              </w:rPr>
            </w:pPr>
          </w:p>
        </w:tc>
        <w:tc>
          <w:tcPr>
            <w:tcW w:w="2265" w:type="dxa"/>
          </w:tcPr>
          <w:p w14:paraId="06A38AAB" w14:textId="77777777" w:rsidR="00014ADD" w:rsidRPr="006424D5" w:rsidRDefault="00014ADD" w:rsidP="00600F70">
            <w:pPr>
              <w:tabs>
                <w:tab w:val="left" w:pos="1011"/>
              </w:tabs>
              <w:rPr>
                <w:rFonts w:ascii="Trebuchet MS" w:hAnsi="Trebuchet MS"/>
                <w:b/>
              </w:rPr>
            </w:pPr>
          </w:p>
        </w:tc>
        <w:tc>
          <w:tcPr>
            <w:tcW w:w="2265" w:type="dxa"/>
          </w:tcPr>
          <w:p w14:paraId="4B0B7586" w14:textId="77777777" w:rsidR="00014ADD" w:rsidRPr="006424D5" w:rsidRDefault="00014ADD" w:rsidP="00600F70">
            <w:pPr>
              <w:tabs>
                <w:tab w:val="left" w:pos="1011"/>
              </w:tabs>
              <w:rPr>
                <w:rFonts w:ascii="Trebuchet MS" w:hAnsi="Trebuchet MS"/>
                <w:b/>
              </w:rPr>
            </w:pPr>
          </w:p>
        </w:tc>
        <w:tc>
          <w:tcPr>
            <w:tcW w:w="2266" w:type="dxa"/>
          </w:tcPr>
          <w:p w14:paraId="11A86063" w14:textId="77777777" w:rsidR="00014ADD" w:rsidRPr="006424D5" w:rsidRDefault="00014ADD" w:rsidP="00600F70">
            <w:pPr>
              <w:tabs>
                <w:tab w:val="left" w:pos="1011"/>
              </w:tabs>
              <w:rPr>
                <w:rFonts w:ascii="Trebuchet MS" w:hAnsi="Trebuchet MS"/>
                <w:b/>
              </w:rPr>
            </w:pPr>
          </w:p>
        </w:tc>
      </w:tr>
    </w:tbl>
    <w:p w14:paraId="5714BF62" w14:textId="77777777" w:rsidR="00014ADD" w:rsidRPr="006424D5" w:rsidRDefault="00014ADD" w:rsidP="00014ADD">
      <w:pPr>
        <w:tabs>
          <w:tab w:val="left" w:pos="1011"/>
        </w:tabs>
        <w:rPr>
          <w:rFonts w:ascii="Trebuchet MS" w:hAnsi="Trebuchet MS"/>
        </w:rPr>
      </w:pPr>
    </w:p>
    <w:p w14:paraId="51FF083D" w14:textId="77777777" w:rsidR="00014ADD" w:rsidRPr="006424D5" w:rsidRDefault="00014ADD" w:rsidP="00014ADD">
      <w:pPr>
        <w:tabs>
          <w:tab w:val="left" w:pos="1011"/>
        </w:tabs>
        <w:rPr>
          <w:rFonts w:ascii="Trebuchet MS" w:hAnsi="Trebuchet MS"/>
          <w:b/>
        </w:rPr>
      </w:pPr>
      <w:r w:rsidRPr="006424D5">
        <w:rPr>
          <w:rFonts w:ascii="Trebuchet MS" w:hAnsi="Trebuchet MS"/>
          <w:b/>
        </w:rPr>
        <w:t>Note:</w:t>
      </w:r>
    </w:p>
    <w:p w14:paraId="3FEBECBE" w14:textId="77777777" w:rsidR="00014ADD" w:rsidRPr="006424D5" w:rsidRDefault="00014ADD" w:rsidP="00014ADD">
      <w:pPr>
        <w:tabs>
          <w:tab w:val="left" w:pos="1011"/>
        </w:tabs>
        <w:rPr>
          <w:rFonts w:ascii="Trebuchet MS" w:hAnsi="Trebuchet MS"/>
          <w:b/>
        </w:rPr>
      </w:pPr>
    </w:p>
    <w:p w14:paraId="58E61408" w14:textId="77777777" w:rsidR="00014ADD" w:rsidRPr="006424D5" w:rsidRDefault="00014ADD" w:rsidP="00E05A24">
      <w:pPr>
        <w:numPr>
          <w:ilvl w:val="0"/>
          <w:numId w:val="44"/>
        </w:numPr>
        <w:tabs>
          <w:tab w:val="left" w:pos="270"/>
        </w:tabs>
        <w:ind w:left="270"/>
        <w:rPr>
          <w:rFonts w:ascii="Trebuchet MS" w:hAnsi="Trebuchet MS"/>
          <w:b/>
        </w:rPr>
      </w:pPr>
      <w:r w:rsidRPr="006424D5">
        <w:rPr>
          <w:rFonts w:ascii="Trebuchet MS" w:hAnsi="Trebuchet MS"/>
          <w:b/>
        </w:rPr>
        <w:t xml:space="preserve">If part rate is allowed for any item, it should be_______________________________                              </w:t>
      </w:r>
    </w:p>
    <w:p w14:paraId="0D9B5D09" w14:textId="77777777" w:rsidR="00014ADD" w:rsidRPr="006424D5" w:rsidRDefault="00014ADD" w:rsidP="00014ADD">
      <w:pPr>
        <w:tabs>
          <w:tab w:val="left" w:pos="1011"/>
        </w:tabs>
        <w:rPr>
          <w:rFonts w:ascii="Trebuchet MS" w:hAnsi="Trebuchet MS"/>
          <w:b/>
        </w:rPr>
      </w:pPr>
      <w:r w:rsidRPr="006424D5">
        <w:rPr>
          <w:rFonts w:ascii="Trebuchet MS" w:hAnsi="Trebuchet MS"/>
          <w:b/>
        </w:rPr>
        <w:t xml:space="preserve"> Indicated with reasons for allowing such a rate. Net value since</w:t>
      </w:r>
    </w:p>
    <w:p w14:paraId="1C4CEBDA" w14:textId="77777777" w:rsidR="00014ADD" w:rsidRPr="006424D5" w:rsidRDefault="00014ADD" w:rsidP="00014ADD">
      <w:pPr>
        <w:tabs>
          <w:tab w:val="left" w:pos="1011"/>
        </w:tabs>
        <w:rPr>
          <w:rFonts w:ascii="Trebuchet MS" w:hAnsi="Trebuchet MS"/>
          <w:b/>
        </w:rPr>
      </w:pPr>
    </w:p>
    <w:p w14:paraId="4E00CBE8" w14:textId="77777777" w:rsidR="00014ADD" w:rsidRPr="006424D5" w:rsidRDefault="00014ADD" w:rsidP="00E05A24">
      <w:pPr>
        <w:numPr>
          <w:ilvl w:val="0"/>
          <w:numId w:val="44"/>
        </w:numPr>
        <w:tabs>
          <w:tab w:val="left" w:pos="270"/>
        </w:tabs>
        <w:ind w:left="270"/>
        <w:rPr>
          <w:rFonts w:ascii="Trebuchet MS" w:hAnsi="Trebuchet MS"/>
          <w:b/>
        </w:rPr>
      </w:pPr>
      <w:r w:rsidRPr="006424D5">
        <w:rPr>
          <w:rFonts w:ascii="Trebuchet MS" w:hAnsi="Trebuchet MS"/>
          <w:b/>
        </w:rPr>
        <w:t xml:space="preserve">If </w:t>
      </w:r>
      <w:proofErr w:type="spellStart"/>
      <w:r w:rsidRPr="006424D5">
        <w:rPr>
          <w:rFonts w:ascii="Trebuchet MS" w:hAnsi="Trebuchet MS"/>
          <w:b/>
        </w:rPr>
        <w:t>adhoc</w:t>
      </w:r>
      <w:proofErr w:type="spellEnd"/>
      <w:r w:rsidRPr="006424D5">
        <w:rPr>
          <w:rFonts w:ascii="Trebuchet MS" w:hAnsi="Trebuchet MS"/>
          <w:b/>
        </w:rPr>
        <w:t xml:space="preserve"> payment is made, it should be mentioned previous bill specifically. </w:t>
      </w:r>
    </w:p>
    <w:p w14:paraId="0F9B6896" w14:textId="77777777" w:rsidR="00291317" w:rsidRPr="006424D5" w:rsidRDefault="00291317" w:rsidP="00014ADD">
      <w:pPr>
        <w:tabs>
          <w:tab w:val="left" w:pos="270"/>
        </w:tabs>
        <w:ind w:left="-90"/>
        <w:rPr>
          <w:rFonts w:ascii="Trebuchet MS" w:hAnsi="Trebuchet MS"/>
          <w:b/>
        </w:rPr>
      </w:pPr>
    </w:p>
    <w:p w14:paraId="58080C25" w14:textId="77777777" w:rsidR="00291317" w:rsidRPr="006424D5" w:rsidRDefault="00291317" w:rsidP="00014ADD">
      <w:pPr>
        <w:tabs>
          <w:tab w:val="left" w:pos="270"/>
        </w:tabs>
        <w:ind w:left="-90"/>
        <w:rPr>
          <w:rFonts w:ascii="Trebuchet MS" w:hAnsi="Trebuchet MS"/>
          <w:b/>
        </w:rPr>
      </w:pPr>
    </w:p>
    <w:p w14:paraId="47C6D67C" w14:textId="77777777" w:rsidR="00291317" w:rsidRPr="006424D5" w:rsidRDefault="00291317" w:rsidP="00014ADD">
      <w:pPr>
        <w:tabs>
          <w:tab w:val="left" w:pos="270"/>
        </w:tabs>
        <w:ind w:left="-90"/>
        <w:rPr>
          <w:rFonts w:ascii="Trebuchet MS" w:hAnsi="Trebuchet MS"/>
          <w:b/>
        </w:rPr>
      </w:pPr>
    </w:p>
    <w:p w14:paraId="321F343B" w14:textId="77777777" w:rsidR="00291317" w:rsidRPr="006424D5" w:rsidRDefault="00291317" w:rsidP="00014ADD">
      <w:pPr>
        <w:tabs>
          <w:tab w:val="left" w:pos="270"/>
        </w:tabs>
        <w:ind w:left="-90"/>
        <w:rPr>
          <w:rFonts w:ascii="Trebuchet MS" w:hAnsi="Trebuchet MS"/>
          <w:b/>
        </w:rPr>
      </w:pPr>
    </w:p>
    <w:p w14:paraId="72238576" w14:textId="77777777" w:rsidR="00291317" w:rsidRPr="006424D5" w:rsidRDefault="00291317" w:rsidP="00014ADD">
      <w:pPr>
        <w:tabs>
          <w:tab w:val="left" w:pos="270"/>
        </w:tabs>
        <w:ind w:left="-90"/>
        <w:rPr>
          <w:rFonts w:ascii="Trebuchet MS" w:hAnsi="Trebuchet MS"/>
          <w:b/>
        </w:rPr>
      </w:pPr>
    </w:p>
    <w:p w14:paraId="57C3EB63" w14:textId="77777777" w:rsidR="00002AA4" w:rsidRPr="006424D5" w:rsidRDefault="00002AA4" w:rsidP="00014ADD">
      <w:pPr>
        <w:tabs>
          <w:tab w:val="left" w:pos="270"/>
        </w:tabs>
        <w:ind w:left="-90"/>
        <w:rPr>
          <w:rFonts w:ascii="Trebuchet MS" w:hAnsi="Trebuchet MS"/>
          <w:b/>
        </w:rPr>
      </w:pPr>
    </w:p>
    <w:p w14:paraId="122A27FC" w14:textId="77777777" w:rsidR="00014ADD" w:rsidRPr="006424D5" w:rsidRDefault="00014ADD" w:rsidP="00E05A24">
      <w:pPr>
        <w:numPr>
          <w:ilvl w:val="0"/>
          <w:numId w:val="43"/>
        </w:numPr>
        <w:tabs>
          <w:tab w:val="left" w:pos="270"/>
        </w:tabs>
        <w:ind w:left="540" w:hanging="540"/>
        <w:rPr>
          <w:rFonts w:ascii="Trebuchet MS" w:hAnsi="Trebuchet MS"/>
          <w:b/>
        </w:rPr>
      </w:pPr>
      <w:r w:rsidRPr="006424D5">
        <w:rPr>
          <w:rFonts w:ascii="Trebuchet MS" w:hAnsi="Trebuchet MS"/>
          <w:b/>
        </w:rPr>
        <w:t xml:space="preserve"> ACCOUNT OF SECURED ADVANCE, IF ADMISSIBLE ON MATERIALS HELD AT SITE BY THE CONTRACTOR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0"/>
        <w:gridCol w:w="1510"/>
        <w:gridCol w:w="1510"/>
        <w:gridCol w:w="1510"/>
        <w:gridCol w:w="1510"/>
        <w:gridCol w:w="1511"/>
      </w:tblGrid>
      <w:tr w:rsidR="00014ADD" w:rsidRPr="006424D5" w14:paraId="4575140A" w14:textId="77777777" w:rsidTr="00600F70">
        <w:tc>
          <w:tcPr>
            <w:tcW w:w="1510" w:type="dxa"/>
          </w:tcPr>
          <w:p w14:paraId="764C9B0D" w14:textId="77777777" w:rsidR="00014ADD" w:rsidRPr="006424D5" w:rsidRDefault="00014ADD" w:rsidP="00600F70">
            <w:pPr>
              <w:tabs>
                <w:tab w:val="left" w:pos="270"/>
              </w:tabs>
              <w:rPr>
                <w:rFonts w:ascii="Trebuchet MS" w:hAnsi="Trebuchet MS"/>
                <w:b/>
              </w:rPr>
            </w:pPr>
            <w:r w:rsidRPr="006424D5">
              <w:rPr>
                <w:rFonts w:ascii="Trebuchet MS" w:hAnsi="Trebuchet MS"/>
                <w:b/>
              </w:rPr>
              <w:t>No.</w:t>
            </w:r>
          </w:p>
        </w:tc>
        <w:tc>
          <w:tcPr>
            <w:tcW w:w="1510" w:type="dxa"/>
          </w:tcPr>
          <w:p w14:paraId="73E53DE0" w14:textId="77777777" w:rsidR="00014ADD" w:rsidRPr="006424D5" w:rsidRDefault="00014ADD" w:rsidP="00600F70">
            <w:pPr>
              <w:tabs>
                <w:tab w:val="left" w:pos="270"/>
              </w:tabs>
              <w:rPr>
                <w:rFonts w:ascii="Trebuchet MS" w:hAnsi="Trebuchet MS"/>
                <w:b/>
              </w:rPr>
            </w:pPr>
            <w:r w:rsidRPr="006424D5">
              <w:rPr>
                <w:rFonts w:ascii="Trebuchet MS" w:hAnsi="Trebuchet MS"/>
                <w:b/>
              </w:rPr>
              <w:t>Item</w:t>
            </w:r>
          </w:p>
        </w:tc>
        <w:tc>
          <w:tcPr>
            <w:tcW w:w="1510" w:type="dxa"/>
          </w:tcPr>
          <w:p w14:paraId="3C83B9D4" w14:textId="77777777" w:rsidR="00014ADD" w:rsidRPr="006424D5" w:rsidRDefault="00014ADD" w:rsidP="00600F70">
            <w:pPr>
              <w:tabs>
                <w:tab w:val="left" w:pos="270"/>
              </w:tabs>
              <w:rPr>
                <w:rFonts w:ascii="Trebuchet MS" w:hAnsi="Trebuchet MS"/>
                <w:b/>
              </w:rPr>
            </w:pPr>
            <w:r w:rsidRPr="006424D5">
              <w:rPr>
                <w:rFonts w:ascii="Trebuchet MS" w:hAnsi="Trebuchet MS"/>
                <w:b/>
              </w:rPr>
              <w:t>Quantity</w:t>
            </w:r>
          </w:p>
        </w:tc>
        <w:tc>
          <w:tcPr>
            <w:tcW w:w="1510" w:type="dxa"/>
          </w:tcPr>
          <w:p w14:paraId="247CD2CF" w14:textId="77777777" w:rsidR="00014ADD" w:rsidRPr="006424D5" w:rsidRDefault="00014ADD" w:rsidP="00600F70">
            <w:pPr>
              <w:tabs>
                <w:tab w:val="left" w:pos="270"/>
              </w:tabs>
              <w:rPr>
                <w:rFonts w:ascii="Trebuchet MS" w:hAnsi="Trebuchet MS"/>
                <w:b/>
              </w:rPr>
            </w:pPr>
            <w:r w:rsidRPr="006424D5">
              <w:rPr>
                <w:rFonts w:ascii="Trebuchet MS" w:hAnsi="Trebuchet MS"/>
                <w:b/>
              </w:rPr>
              <w:t>Unit</w:t>
            </w:r>
          </w:p>
        </w:tc>
        <w:tc>
          <w:tcPr>
            <w:tcW w:w="1510" w:type="dxa"/>
          </w:tcPr>
          <w:p w14:paraId="63B00C0A" w14:textId="77777777" w:rsidR="00014ADD" w:rsidRPr="006424D5" w:rsidRDefault="00014ADD" w:rsidP="00600F70">
            <w:pPr>
              <w:tabs>
                <w:tab w:val="left" w:pos="270"/>
              </w:tabs>
              <w:rPr>
                <w:rFonts w:ascii="Trebuchet MS" w:hAnsi="Trebuchet MS"/>
                <w:b/>
              </w:rPr>
            </w:pPr>
            <w:r w:rsidRPr="006424D5">
              <w:rPr>
                <w:rFonts w:ascii="Trebuchet MS" w:hAnsi="Trebuchet MS"/>
                <w:b/>
              </w:rPr>
              <w:t>Amount</w:t>
            </w:r>
          </w:p>
        </w:tc>
        <w:tc>
          <w:tcPr>
            <w:tcW w:w="1511" w:type="dxa"/>
          </w:tcPr>
          <w:p w14:paraId="73CAC85A" w14:textId="77777777" w:rsidR="00014ADD" w:rsidRPr="006424D5" w:rsidRDefault="00014ADD" w:rsidP="00600F70">
            <w:pPr>
              <w:tabs>
                <w:tab w:val="left" w:pos="270"/>
              </w:tabs>
              <w:rPr>
                <w:rFonts w:ascii="Trebuchet MS" w:hAnsi="Trebuchet MS"/>
                <w:b/>
              </w:rPr>
            </w:pPr>
            <w:r w:rsidRPr="006424D5">
              <w:rPr>
                <w:rFonts w:ascii="Trebuchet MS" w:hAnsi="Trebuchet MS"/>
                <w:b/>
              </w:rPr>
              <w:t>Remarks</w:t>
            </w:r>
          </w:p>
        </w:tc>
      </w:tr>
      <w:tr w:rsidR="00014ADD" w:rsidRPr="006424D5" w14:paraId="2111EFD5" w14:textId="77777777" w:rsidTr="00600F70">
        <w:tc>
          <w:tcPr>
            <w:tcW w:w="1510" w:type="dxa"/>
          </w:tcPr>
          <w:p w14:paraId="378E9A53" w14:textId="77777777" w:rsidR="00014ADD" w:rsidRPr="006424D5" w:rsidRDefault="00014ADD" w:rsidP="00600F70">
            <w:pPr>
              <w:tabs>
                <w:tab w:val="left" w:pos="270"/>
              </w:tabs>
              <w:rPr>
                <w:rFonts w:ascii="Trebuchet MS" w:hAnsi="Trebuchet MS"/>
                <w:b/>
              </w:rPr>
            </w:pPr>
          </w:p>
          <w:p w14:paraId="74C3420F" w14:textId="77777777" w:rsidR="00014ADD" w:rsidRPr="006424D5" w:rsidRDefault="00014ADD" w:rsidP="00600F70">
            <w:pPr>
              <w:tabs>
                <w:tab w:val="left" w:pos="270"/>
              </w:tabs>
              <w:rPr>
                <w:rFonts w:ascii="Trebuchet MS" w:hAnsi="Trebuchet MS"/>
                <w:b/>
              </w:rPr>
            </w:pPr>
            <w:r w:rsidRPr="006424D5">
              <w:rPr>
                <w:rFonts w:ascii="Trebuchet MS" w:hAnsi="Trebuchet MS"/>
                <w:b/>
              </w:rPr>
              <w:t>1.</w:t>
            </w:r>
          </w:p>
        </w:tc>
        <w:tc>
          <w:tcPr>
            <w:tcW w:w="1510" w:type="dxa"/>
          </w:tcPr>
          <w:p w14:paraId="01CA2679" w14:textId="77777777" w:rsidR="00014ADD" w:rsidRPr="006424D5" w:rsidRDefault="00014ADD" w:rsidP="00600F70">
            <w:pPr>
              <w:tabs>
                <w:tab w:val="left" w:pos="270"/>
              </w:tabs>
              <w:rPr>
                <w:rFonts w:ascii="Trebuchet MS" w:hAnsi="Trebuchet MS"/>
                <w:b/>
              </w:rPr>
            </w:pPr>
          </w:p>
          <w:p w14:paraId="4332AE86" w14:textId="77777777" w:rsidR="00014ADD" w:rsidRPr="006424D5" w:rsidRDefault="00014ADD" w:rsidP="00600F70">
            <w:pPr>
              <w:tabs>
                <w:tab w:val="left" w:pos="270"/>
              </w:tabs>
              <w:rPr>
                <w:rFonts w:ascii="Trebuchet MS" w:hAnsi="Trebuchet MS"/>
                <w:b/>
              </w:rPr>
            </w:pPr>
            <w:r w:rsidRPr="006424D5">
              <w:rPr>
                <w:rFonts w:ascii="Trebuchet MS" w:hAnsi="Trebuchet MS"/>
                <w:b/>
              </w:rPr>
              <w:t>2.</w:t>
            </w:r>
          </w:p>
        </w:tc>
        <w:tc>
          <w:tcPr>
            <w:tcW w:w="1510" w:type="dxa"/>
          </w:tcPr>
          <w:p w14:paraId="0A5E17DD" w14:textId="77777777" w:rsidR="00014ADD" w:rsidRPr="006424D5" w:rsidRDefault="00014ADD" w:rsidP="00600F70">
            <w:pPr>
              <w:tabs>
                <w:tab w:val="left" w:pos="270"/>
              </w:tabs>
              <w:rPr>
                <w:rFonts w:ascii="Trebuchet MS" w:hAnsi="Trebuchet MS"/>
                <w:b/>
              </w:rPr>
            </w:pPr>
          </w:p>
          <w:p w14:paraId="56C620D9" w14:textId="77777777" w:rsidR="00014ADD" w:rsidRPr="006424D5" w:rsidRDefault="00014ADD" w:rsidP="00600F70">
            <w:pPr>
              <w:tabs>
                <w:tab w:val="left" w:pos="270"/>
              </w:tabs>
              <w:rPr>
                <w:rFonts w:ascii="Trebuchet MS" w:hAnsi="Trebuchet MS"/>
                <w:b/>
              </w:rPr>
            </w:pPr>
            <w:r w:rsidRPr="006424D5">
              <w:rPr>
                <w:rFonts w:ascii="Trebuchet MS" w:hAnsi="Trebuchet MS"/>
                <w:b/>
              </w:rPr>
              <w:t>3.</w:t>
            </w:r>
          </w:p>
        </w:tc>
        <w:tc>
          <w:tcPr>
            <w:tcW w:w="1510" w:type="dxa"/>
          </w:tcPr>
          <w:p w14:paraId="09E6FB14" w14:textId="77777777" w:rsidR="00014ADD" w:rsidRPr="006424D5" w:rsidRDefault="00014ADD" w:rsidP="00600F70">
            <w:pPr>
              <w:tabs>
                <w:tab w:val="left" w:pos="270"/>
              </w:tabs>
              <w:rPr>
                <w:rFonts w:ascii="Trebuchet MS" w:hAnsi="Trebuchet MS"/>
                <w:b/>
              </w:rPr>
            </w:pPr>
          </w:p>
          <w:p w14:paraId="7D3AE45C" w14:textId="77777777" w:rsidR="00014ADD" w:rsidRPr="006424D5" w:rsidRDefault="00014ADD" w:rsidP="00600F70">
            <w:pPr>
              <w:tabs>
                <w:tab w:val="left" w:pos="270"/>
              </w:tabs>
              <w:rPr>
                <w:rFonts w:ascii="Trebuchet MS" w:hAnsi="Trebuchet MS"/>
                <w:b/>
              </w:rPr>
            </w:pPr>
            <w:r w:rsidRPr="006424D5">
              <w:rPr>
                <w:rFonts w:ascii="Trebuchet MS" w:hAnsi="Trebuchet MS"/>
                <w:b/>
              </w:rPr>
              <w:t>4.</w:t>
            </w:r>
          </w:p>
        </w:tc>
        <w:tc>
          <w:tcPr>
            <w:tcW w:w="1510" w:type="dxa"/>
          </w:tcPr>
          <w:p w14:paraId="5757A32B" w14:textId="77777777" w:rsidR="00014ADD" w:rsidRPr="006424D5" w:rsidRDefault="00014ADD" w:rsidP="00600F70">
            <w:pPr>
              <w:tabs>
                <w:tab w:val="left" w:pos="270"/>
              </w:tabs>
              <w:rPr>
                <w:rFonts w:ascii="Trebuchet MS" w:hAnsi="Trebuchet MS"/>
                <w:b/>
              </w:rPr>
            </w:pPr>
          </w:p>
          <w:p w14:paraId="581B8B4D" w14:textId="77777777" w:rsidR="00014ADD" w:rsidRPr="006424D5" w:rsidRDefault="00014ADD" w:rsidP="00600F70">
            <w:pPr>
              <w:tabs>
                <w:tab w:val="left" w:pos="270"/>
              </w:tabs>
              <w:rPr>
                <w:rFonts w:ascii="Trebuchet MS" w:hAnsi="Trebuchet MS"/>
                <w:b/>
              </w:rPr>
            </w:pPr>
            <w:r w:rsidRPr="006424D5">
              <w:rPr>
                <w:rFonts w:ascii="Trebuchet MS" w:hAnsi="Trebuchet MS"/>
                <w:b/>
              </w:rPr>
              <w:t>5.</w:t>
            </w:r>
          </w:p>
        </w:tc>
        <w:tc>
          <w:tcPr>
            <w:tcW w:w="1511" w:type="dxa"/>
          </w:tcPr>
          <w:p w14:paraId="33BBEB48" w14:textId="77777777" w:rsidR="00014ADD" w:rsidRPr="006424D5" w:rsidRDefault="00014ADD" w:rsidP="00600F70">
            <w:pPr>
              <w:tabs>
                <w:tab w:val="left" w:pos="270"/>
              </w:tabs>
              <w:rPr>
                <w:rFonts w:ascii="Trebuchet MS" w:hAnsi="Trebuchet MS"/>
                <w:b/>
              </w:rPr>
            </w:pPr>
          </w:p>
          <w:p w14:paraId="4B3DE89F" w14:textId="77777777" w:rsidR="00014ADD" w:rsidRPr="006424D5" w:rsidRDefault="00014ADD" w:rsidP="00600F70">
            <w:pPr>
              <w:tabs>
                <w:tab w:val="left" w:pos="270"/>
              </w:tabs>
              <w:rPr>
                <w:rFonts w:ascii="Trebuchet MS" w:hAnsi="Trebuchet MS"/>
                <w:b/>
              </w:rPr>
            </w:pPr>
            <w:r w:rsidRPr="006424D5">
              <w:rPr>
                <w:rFonts w:ascii="Trebuchet MS" w:hAnsi="Trebuchet MS"/>
                <w:b/>
              </w:rPr>
              <w:t>6</w:t>
            </w:r>
          </w:p>
        </w:tc>
      </w:tr>
      <w:tr w:rsidR="00014ADD" w:rsidRPr="006424D5" w14:paraId="16290BD9" w14:textId="77777777" w:rsidTr="00600F70">
        <w:tc>
          <w:tcPr>
            <w:tcW w:w="1510" w:type="dxa"/>
          </w:tcPr>
          <w:p w14:paraId="482A9093" w14:textId="77777777" w:rsidR="00014ADD" w:rsidRPr="006424D5" w:rsidRDefault="00014ADD" w:rsidP="00600F70">
            <w:pPr>
              <w:tabs>
                <w:tab w:val="left" w:pos="270"/>
              </w:tabs>
              <w:rPr>
                <w:rFonts w:ascii="Trebuchet MS" w:hAnsi="Trebuchet MS"/>
                <w:b/>
              </w:rPr>
            </w:pPr>
          </w:p>
          <w:p w14:paraId="23F93B35" w14:textId="77777777" w:rsidR="00014ADD" w:rsidRPr="006424D5" w:rsidRDefault="00014ADD" w:rsidP="00600F70">
            <w:pPr>
              <w:tabs>
                <w:tab w:val="left" w:pos="270"/>
              </w:tabs>
              <w:rPr>
                <w:rFonts w:ascii="Trebuchet MS" w:hAnsi="Trebuchet MS"/>
                <w:b/>
              </w:rPr>
            </w:pPr>
          </w:p>
        </w:tc>
        <w:tc>
          <w:tcPr>
            <w:tcW w:w="1510" w:type="dxa"/>
          </w:tcPr>
          <w:p w14:paraId="2B6137FF" w14:textId="77777777" w:rsidR="00014ADD" w:rsidRPr="006424D5" w:rsidRDefault="00014ADD" w:rsidP="00600F70">
            <w:pPr>
              <w:tabs>
                <w:tab w:val="left" w:pos="270"/>
              </w:tabs>
              <w:rPr>
                <w:rFonts w:ascii="Trebuchet MS" w:hAnsi="Trebuchet MS"/>
                <w:b/>
              </w:rPr>
            </w:pPr>
          </w:p>
        </w:tc>
        <w:tc>
          <w:tcPr>
            <w:tcW w:w="1510" w:type="dxa"/>
          </w:tcPr>
          <w:p w14:paraId="4BAE0003" w14:textId="77777777" w:rsidR="00014ADD" w:rsidRPr="006424D5" w:rsidRDefault="00014ADD" w:rsidP="00600F70">
            <w:pPr>
              <w:tabs>
                <w:tab w:val="left" w:pos="270"/>
              </w:tabs>
              <w:rPr>
                <w:rFonts w:ascii="Trebuchet MS" w:hAnsi="Trebuchet MS"/>
                <w:b/>
              </w:rPr>
            </w:pPr>
          </w:p>
        </w:tc>
        <w:tc>
          <w:tcPr>
            <w:tcW w:w="1510" w:type="dxa"/>
          </w:tcPr>
          <w:p w14:paraId="6D434CC7" w14:textId="77777777" w:rsidR="00014ADD" w:rsidRPr="006424D5" w:rsidRDefault="00014ADD" w:rsidP="00600F70">
            <w:pPr>
              <w:tabs>
                <w:tab w:val="left" w:pos="270"/>
              </w:tabs>
              <w:rPr>
                <w:rFonts w:ascii="Trebuchet MS" w:hAnsi="Trebuchet MS"/>
                <w:b/>
              </w:rPr>
            </w:pPr>
          </w:p>
        </w:tc>
        <w:tc>
          <w:tcPr>
            <w:tcW w:w="1510" w:type="dxa"/>
          </w:tcPr>
          <w:p w14:paraId="49E55864" w14:textId="77777777" w:rsidR="00014ADD" w:rsidRPr="006424D5" w:rsidRDefault="00014ADD" w:rsidP="00600F70">
            <w:pPr>
              <w:tabs>
                <w:tab w:val="left" w:pos="270"/>
              </w:tabs>
              <w:rPr>
                <w:rFonts w:ascii="Trebuchet MS" w:hAnsi="Trebuchet MS"/>
                <w:b/>
              </w:rPr>
            </w:pPr>
          </w:p>
        </w:tc>
        <w:tc>
          <w:tcPr>
            <w:tcW w:w="1511" w:type="dxa"/>
          </w:tcPr>
          <w:p w14:paraId="7E7CD5F5" w14:textId="77777777" w:rsidR="00014ADD" w:rsidRPr="006424D5" w:rsidRDefault="00014ADD" w:rsidP="00600F70">
            <w:pPr>
              <w:tabs>
                <w:tab w:val="left" w:pos="270"/>
              </w:tabs>
              <w:rPr>
                <w:rFonts w:ascii="Trebuchet MS" w:hAnsi="Trebuchet MS"/>
                <w:b/>
              </w:rPr>
            </w:pPr>
          </w:p>
        </w:tc>
      </w:tr>
    </w:tbl>
    <w:p w14:paraId="3FB83044" w14:textId="77777777" w:rsidR="00C76B11" w:rsidRPr="006424D5" w:rsidRDefault="00C76B11" w:rsidP="00014ADD">
      <w:pPr>
        <w:tabs>
          <w:tab w:val="left" w:pos="1011"/>
        </w:tabs>
        <w:rPr>
          <w:rFonts w:ascii="Trebuchet MS" w:hAnsi="Trebuchet MS"/>
          <w:b/>
        </w:rPr>
      </w:pPr>
    </w:p>
    <w:p w14:paraId="18206F88" w14:textId="77777777" w:rsidR="00014ADD" w:rsidRPr="006424D5" w:rsidRDefault="00014ADD" w:rsidP="00014ADD">
      <w:pPr>
        <w:tabs>
          <w:tab w:val="left" w:pos="1011"/>
        </w:tabs>
        <w:rPr>
          <w:rFonts w:ascii="Trebuchet MS" w:hAnsi="Trebuchet MS"/>
        </w:rPr>
      </w:pPr>
      <w:r w:rsidRPr="006424D5">
        <w:rPr>
          <w:rFonts w:ascii="Trebuchet MS" w:hAnsi="Trebuchet MS"/>
        </w:rPr>
        <w:t>Total value of materials at site.</w:t>
      </w:r>
    </w:p>
    <w:p w14:paraId="2F636B2E" w14:textId="77777777" w:rsidR="00014ADD" w:rsidRPr="006424D5" w:rsidRDefault="00014ADD" w:rsidP="00014ADD">
      <w:pPr>
        <w:tabs>
          <w:tab w:val="left" w:pos="1011"/>
        </w:tabs>
        <w:rPr>
          <w:rFonts w:ascii="Trebuchet MS" w:hAnsi="Trebuchet MS"/>
        </w:rPr>
      </w:pPr>
    </w:p>
    <w:p w14:paraId="14139516" w14:textId="77777777" w:rsidR="00014ADD" w:rsidRPr="006424D5" w:rsidRDefault="00014ADD" w:rsidP="00014ADD">
      <w:pPr>
        <w:tabs>
          <w:tab w:val="left" w:pos="1011"/>
        </w:tabs>
        <w:rPr>
          <w:rFonts w:ascii="Trebuchet MS" w:hAnsi="Trebuchet MS"/>
        </w:rPr>
      </w:pPr>
      <w:r w:rsidRPr="006424D5">
        <w:rPr>
          <w:rFonts w:ascii="Trebuchet MS" w:hAnsi="Trebuchet MS"/>
        </w:rPr>
        <w:t>Secured Advance @ ________________ % of above value B</w:t>
      </w:r>
    </w:p>
    <w:p w14:paraId="4E4B2A82" w14:textId="77777777" w:rsidR="00EB1D51" w:rsidRPr="006424D5" w:rsidRDefault="00EB1D51" w:rsidP="00014ADD">
      <w:pPr>
        <w:tabs>
          <w:tab w:val="left" w:pos="1011"/>
        </w:tabs>
        <w:rPr>
          <w:rFonts w:ascii="Trebuchet MS" w:hAnsi="Trebuchet MS"/>
        </w:rPr>
      </w:pPr>
    </w:p>
    <w:p w14:paraId="34AA9BF0" w14:textId="77777777" w:rsidR="00014ADD" w:rsidRPr="006424D5" w:rsidRDefault="00014ADD" w:rsidP="00014ADD">
      <w:pPr>
        <w:tabs>
          <w:tab w:val="left" w:pos="1011"/>
        </w:tabs>
        <w:jc w:val="both"/>
        <w:rPr>
          <w:rFonts w:ascii="Trebuchet MS" w:hAnsi="Trebuchet MS"/>
        </w:rPr>
      </w:pPr>
      <w:r w:rsidRPr="006424D5">
        <w:rPr>
          <w:rFonts w:ascii="Trebuchet MS" w:hAnsi="Trebuchet MS"/>
        </w:rPr>
        <w:t>CERTIFIED (</w:t>
      </w:r>
      <w:proofErr w:type="spellStart"/>
      <w:r w:rsidRPr="006424D5">
        <w:rPr>
          <w:rFonts w:ascii="Trebuchet MS" w:hAnsi="Trebuchet MS"/>
        </w:rPr>
        <w:t>i</w:t>
      </w:r>
      <w:proofErr w:type="spellEnd"/>
      <w:r w:rsidRPr="006424D5">
        <w:rPr>
          <w:rFonts w:ascii="Trebuchet MS" w:hAnsi="Trebuchet MS"/>
        </w:rPr>
        <w:t>) that the materials mentioned above have actually been brought by the contractor to the site of the work and no advance on any quantity of any of this item is outstanding on their security (ii) that the materials are of imperishable nature and are all required by the contractor for use in the work in connection with the items for which rates of finished work have been agreed upon.</w:t>
      </w:r>
    </w:p>
    <w:p w14:paraId="102D1072" w14:textId="77777777" w:rsidR="00014ADD" w:rsidRPr="006424D5" w:rsidRDefault="00014ADD" w:rsidP="00014ADD">
      <w:pPr>
        <w:tabs>
          <w:tab w:val="left" w:pos="1011"/>
        </w:tabs>
        <w:rPr>
          <w:rFonts w:ascii="Trebuchet MS" w:hAnsi="Trebuchet MS"/>
        </w:rPr>
      </w:pPr>
    </w:p>
    <w:p w14:paraId="2BDC991E" w14:textId="77777777" w:rsidR="00014ADD" w:rsidRPr="006424D5" w:rsidRDefault="00014ADD" w:rsidP="00014ADD">
      <w:pPr>
        <w:tabs>
          <w:tab w:val="left" w:pos="1011"/>
        </w:tabs>
        <w:rPr>
          <w:rFonts w:ascii="Trebuchet MS" w:hAnsi="Trebuchet MS"/>
        </w:rPr>
      </w:pPr>
    </w:p>
    <w:p w14:paraId="48EAD41D" w14:textId="77777777" w:rsidR="00014ADD" w:rsidRPr="006424D5" w:rsidRDefault="00014ADD" w:rsidP="00014ADD">
      <w:pPr>
        <w:tabs>
          <w:tab w:val="left" w:pos="1011"/>
        </w:tabs>
        <w:rPr>
          <w:rFonts w:ascii="Trebuchet MS" w:hAnsi="Trebuchet MS"/>
        </w:rPr>
      </w:pPr>
      <w:r w:rsidRPr="006424D5">
        <w:rPr>
          <w:rFonts w:ascii="Trebuchet MS" w:hAnsi="Trebuchet MS"/>
        </w:rPr>
        <w:t>Dated signature of Site Engineer</w:t>
      </w:r>
    </w:p>
    <w:p w14:paraId="73D8298F" w14:textId="77777777" w:rsidR="00014ADD" w:rsidRPr="006424D5" w:rsidRDefault="00014ADD" w:rsidP="00014ADD">
      <w:pPr>
        <w:tabs>
          <w:tab w:val="left" w:pos="1011"/>
        </w:tabs>
        <w:rPr>
          <w:rFonts w:ascii="Trebuchet MS" w:hAnsi="Trebuchet MS"/>
        </w:rPr>
      </w:pPr>
    </w:p>
    <w:p w14:paraId="46BF48A9" w14:textId="77777777" w:rsidR="00014ADD" w:rsidRPr="006424D5" w:rsidRDefault="00014ADD" w:rsidP="00014ADD">
      <w:pPr>
        <w:tabs>
          <w:tab w:val="left" w:pos="1011"/>
        </w:tabs>
        <w:rPr>
          <w:rFonts w:ascii="Trebuchet MS" w:hAnsi="Trebuchet MS"/>
        </w:rPr>
      </w:pPr>
      <w:r w:rsidRPr="006424D5">
        <w:rPr>
          <w:rFonts w:ascii="Trebuchet MS" w:hAnsi="Trebuchet MS"/>
        </w:rPr>
        <w:t>Preparing the bill</w:t>
      </w:r>
    </w:p>
    <w:p w14:paraId="33536305" w14:textId="77777777" w:rsidR="00014ADD" w:rsidRPr="006424D5" w:rsidRDefault="00014ADD" w:rsidP="00014ADD">
      <w:pPr>
        <w:tabs>
          <w:tab w:val="left" w:pos="1011"/>
        </w:tabs>
        <w:rPr>
          <w:rFonts w:ascii="Trebuchet MS" w:hAnsi="Trebuchet MS"/>
        </w:rPr>
      </w:pPr>
    </w:p>
    <w:p w14:paraId="210A98AD" w14:textId="77777777" w:rsidR="00014ADD" w:rsidRPr="006424D5" w:rsidRDefault="00014ADD" w:rsidP="00014ADD">
      <w:pPr>
        <w:tabs>
          <w:tab w:val="left" w:pos="1011"/>
        </w:tabs>
        <w:rPr>
          <w:rFonts w:ascii="Trebuchet MS" w:hAnsi="Trebuchet MS"/>
        </w:rPr>
      </w:pPr>
    </w:p>
    <w:p w14:paraId="2E8FE0DE" w14:textId="77777777" w:rsidR="00014ADD" w:rsidRPr="006424D5" w:rsidRDefault="00014ADD" w:rsidP="00014ADD">
      <w:pPr>
        <w:tabs>
          <w:tab w:val="left" w:pos="1011"/>
        </w:tabs>
        <w:rPr>
          <w:rFonts w:ascii="Trebuchet MS" w:hAnsi="Trebuchet MS"/>
        </w:rPr>
      </w:pPr>
      <w:r w:rsidRPr="006424D5">
        <w:rPr>
          <w:rFonts w:ascii="Trebuchet MS" w:hAnsi="Trebuchet MS"/>
        </w:rPr>
        <w:t>Designation __________________</w:t>
      </w:r>
    </w:p>
    <w:p w14:paraId="60B26B14" w14:textId="77777777" w:rsidR="00014ADD" w:rsidRPr="006424D5" w:rsidRDefault="00014ADD" w:rsidP="00014ADD">
      <w:pPr>
        <w:tabs>
          <w:tab w:val="left" w:pos="1011"/>
        </w:tabs>
        <w:rPr>
          <w:rFonts w:ascii="Trebuchet MS" w:hAnsi="Trebuchet MS"/>
        </w:rPr>
      </w:pPr>
    </w:p>
    <w:p w14:paraId="37C2D494" w14:textId="77777777" w:rsidR="00014ADD" w:rsidRPr="006424D5" w:rsidRDefault="00014ADD" w:rsidP="00014ADD">
      <w:pPr>
        <w:tabs>
          <w:tab w:val="left" w:pos="1011"/>
        </w:tabs>
        <w:rPr>
          <w:rFonts w:ascii="Trebuchet MS" w:hAnsi="Trebuchet MS"/>
        </w:rPr>
      </w:pPr>
    </w:p>
    <w:p w14:paraId="48620456" w14:textId="77777777" w:rsidR="00014ADD" w:rsidRPr="006424D5" w:rsidRDefault="00014ADD" w:rsidP="00014ADD">
      <w:pPr>
        <w:tabs>
          <w:tab w:val="left" w:pos="1011"/>
        </w:tabs>
        <w:rPr>
          <w:rFonts w:ascii="Trebuchet MS" w:hAnsi="Trebuchet MS"/>
        </w:rPr>
      </w:pPr>
    </w:p>
    <w:p w14:paraId="734D3786" w14:textId="77777777" w:rsidR="00014ADD" w:rsidRPr="006424D5" w:rsidRDefault="00014ADD" w:rsidP="00014ADD">
      <w:pPr>
        <w:tabs>
          <w:tab w:val="left" w:pos="1011"/>
        </w:tabs>
        <w:rPr>
          <w:rFonts w:ascii="Trebuchet MS" w:hAnsi="Trebuchet MS"/>
        </w:rPr>
      </w:pPr>
      <w:r w:rsidRPr="006424D5">
        <w:rPr>
          <w:rFonts w:ascii="Trebuchet MS" w:hAnsi="Trebuchet MS"/>
        </w:rPr>
        <w:t xml:space="preserve">Dated signature of </w:t>
      </w:r>
      <w:r w:rsidR="00B13007" w:rsidRPr="006424D5">
        <w:rPr>
          <w:rFonts w:ascii="Trebuchet MS" w:hAnsi="Trebuchet MS"/>
        </w:rPr>
        <w:t xml:space="preserve"> </w:t>
      </w:r>
      <w:r w:rsidR="00272368" w:rsidRPr="006424D5">
        <w:rPr>
          <w:rFonts w:ascii="Trebuchet MS" w:hAnsi="Trebuchet MS" w:cs="Tahoma"/>
        </w:rPr>
        <w:t>KSSFCL</w:t>
      </w:r>
    </w:p>
    <w:p w14:paraId="7457F92D" w14:textId="77777777" w:rsidR="00014ADD" w:rsidRPr="006424D5" w:rsidRDefault="00014ADD" w:rsidP="00014ADD">
      <w:pPr>
        <w:tabs>
          <w:tab w:val="left" w:pos="1011"/>
        </w:tabs>
        <w:rPr>
          <w:rFonts w:ascii="Trebuchet MS" w:hAnsi="Trebuchet MS"/>
        </w:rPr>
      </w:pPr>
    </w:p>
    <w:p w14:paraId="6DFF29F5" w14:textId="77777777" w:rsidR="00014ADD" w:rsidRPr="006424D5" w:rsidRDefault="00014ADD" w:rsidP="00014ADD">
      <w:pPr>
        <w:tabs>
          <w:tab w:val="left" w:pos="1011"/>
        </w:tabs>
        <w:rPr>
          <w:rFonts w:ascii="Trebuchet MS" w:hAnsi="Trebuchet MS"/>
        </w:rPr>
      </w:pPr>
      <w:r w:rsidRPr="006424D5">
        <w:rPr>
          <w:rFonts w:ascii="Trebuchet MS" w:hAnsi="Trebuchet MS"/>
        </w:rPr>
        <w:t>Architects</w:t>
      </w:r>
    </w:p>
    <w:p w14:paraId="70F98A85" w14:textId="77777777" w:rsidR="00014ADD" w:rsidRPr="006424D5" w:rsidRDefault="00014ADD" w:rsidP="00014ADD">
      <w:pPr>
        <w:tabs>
          <w:tab w:val="left" w:pos="1011"/>
        </w:tabs>
        <w:rPr>
          <w:rFonts w:ascii="Trebuchet MS" w:hAnsi="Trebuchet MS"/>
        </w:rPr>
      </w:pPr>
    </w:p>
    <w:p w14:paraId="30440D86" w14:textId="77777777" w:rsidR="00014ADD" w:rsidRPr="006424D5" w:rsidRDefault="00014ADD" w:rsidP="00014ADD">
      <w:pPr>
        <w:tabs>
          <w:tab w:val="left" w:pos="1011"/>
        </w:tabs>
        <w:rPr>
          <w:rFonts w:ascii="Trebuchet MS" w:hAnsi="Trebuchet MS"/>
        </w:rPr>
      </w:pPr>
    </w:p>
    <w:p w14:paraId="3DC7953D" w14:textId="77777777" w:rsidR="00014ADD" w:rsidRPr="006424D5" w:rsidRDefault="00014ADD" w:rsidP="00014ADD">
      <w:pPr>
        <w:tabs>
          <w:tab w:val="left" w:pos="1011"/>
        </w:tabs>
        <w:rPr>
          <w:rFonts w:ascii="Trebuchet MS" w:hAnsi="Trebuchet MS"/>
        </w:rPr>
      </w:pPr>
    </w:p>
    <w:p w14:paraId="2CB50A8C" w14:textId="77777777" w:rsidR="00014ADD" w:rsidRPr="006424D5" w:rsidRDefault="00014ADD" w:rsidP="00014ADD">
      <w:pPr>
        <w:tabs>
          <w:tab w:val="left" w:pos="1011"/>
        </w:tabs>
        <w:rPr>
          <w:rFonts w:ascii="Trebuchet MS" w:hAnsi="Trebuchet MS"/>
        </w:rPr>
      </w:pPr>
      <w:r w:rsidRPr="006424D5">
        <w:rPr>
          <w:rFonts w:ascii="Trebuchet MS" w:hAnsi="Trebuchet MS"/>
        </w:rPr>
        <w:t>(Name of the Architects)</w:t>
      </w:r>
    </w:p>
    <w:p w14:paraId="386257FB" w14:textId="77777777" w:rsidR="00014ADD" w:rsidRPr="006424D5" w:rsidRDefault="00014ADD" w:rsidP="00014ADD">
      <w:pPr>
        <w:tabs>
          <w:tab w:val="left" w:pos="1011"/>
        </w:tabs>
        <w:rPr>
          <w:rFonts w:ascii="Trebuchet MS" w:hAnsi="Trebuchet MS"/>
        </w:rPr>
      </w:pPr>
    </w:p>
    <w:p w14:paraId="2FD5F7B9" w14:textId="77777777" w:rsidR="00014ADD" w:rsidRPr="006424D5" w:rsidRDefault="00014ADD" w:rsidP="00014ADD">
      <w:pPr>
        <w:tabs>
          <w:tab w:val="left" w:pos="1011"/>
        </w:tabs>
        <w:rPr>
          <w:rFonts w:ascii="Trebuchet MS" w:hAnsi="Trebuchet MS"/>
        </w:rPr>
      </w:pPr>
      <w:r w:rsidRPr="006424D5">
        <w:rPr>
          <w:rFonts w:ascii="Trebuchet MS" w:hAnsi="Trebuchet MS"/>
        </w:rPr>
        <w:t>____________________</w:t>
      </w:r>
    </w:p>
    <w:p w14:paraId="3E8D4F3F" w14:textId="77777777" w:rsidR="00014ADD" w:rsidRPr="006424D5" w:rsidRDefault="00014ADD" w:rsidP="00014ADD">
      <w:pPr>
        <w:tabs>
          <w:tab w:val="left" w:pos="1011"/>
        </w:tabs>
        <w:rPr>
          <w:rFonts w:ascii="Trebuchet MS" w:hAnsi="Trebuchet MS"/>
        </w:rPr>
      </w:pPr>
    </w:p>
    <w:p w14:paraId="4E25F1F6" w14:textId="77777777" w:rsidR="00014ADD" w:rsidRPr="006424D5" w:rsidRDefault="00014ADD" w:rsidP="00014ADD">
      <w:pPr>
        <w:tabs>
          <w:tab w:val="left" w:pos="1011"/>
        </w:tabs>
        <w:rPr>
          <w:rFonts w:ascii="Trebuchet MS" w:hAnsi="Trebuchet MS"/>
        </w:rPr>
      </w:pPr>
    </w:p>
    <w:p w14:paraId="20C04E8C" w14:textId="77777777" w:rsidR="00014ADD" w:rsidRPr="006424D5" w:rsidRDefault="00014ADD" w:rsidP="00014ADD">
      <w:pPr>
        <w:tabs>
          <w:tab w:val="left" w:pos="1011"/>
        </w:tabs>
        <w:rPr>
          <w:rFonts w:ascii="Trebuchet MS" w:hAnsi="Trebuchet MS"/>
        </w:rPr>
      </w:pPr>
      <w:r w:rsidRPr="006424D5">
        <w:rPr>
          <w:rFonts w:ascii="Trebuchet MS" w:hAnsi="Trebuchet MS"/>
        </w:rPr>
        <w:t xml:space="preserve">Dated signature of Contractor </w:t>
      </w:r>
    </w:p>
    <w:p w14:paraId="0C922515" w14:textId="77777777" w:rsidR="00014ADD" w:rsidRPr="006424D5" w:rsidRDefault="00014ADD" w:rsidP="00014ADD">
      <w:pPr>
        <w:tabs>
          <w:tab w:val="left" w:pos="1011"/>
        </w:tabs>
        <w:rPr>
          <w:rFonts w:ascii="Trebuchet MS" w:hAnsi="Trebuchet MS"/>
        </w:rPr>
      </w:pPr>
    </w:p>
    <w:p w14:paraId="5DA55066" w14:textId="77777777" w:rsidR="00291317" w:rsidRPr="006424D5" w:rsidRDefault="00291317" w:rsidP="00014ADD">
      <w:pPr>
        <w:tabs>
          <w:tab w:val="left" w:pos="1011"/>
        </w:tabs>
        <w:rPr>
          <w:rFonts w:ascii="Trebuchet MS" w:hAnsi="Trebuchet MS"/>
        </w:rPr>
      </w:pPr>
    </w:p>
    <w:p w14:paraId="2A0A349E" w14:textId="77777777" w:rsidR="00291317" w:rsidRPr="006424D5" w:rsidRDefault="00291317" w:rsidP="00014ADD">
      <w:pPr>
        <w:tabs>
          <w:tab w:val="left" w:pos="1011"/>
        </w:tabs>
        <w:rPr>
          <w:rFonts w:ascii="Trebuchet MS" w:hAnsi="Trebuchet MS"/>
        </w:rPr>
      </w:pPr>
    </w:p>
    <w:p w14:paraId="649169E3" w14:textId="77777777" w:rsidR="00291317" w:rsidRPr="006424D5" w:rsidRDefault="00291317" w:rsidP="00014ADD">
      <w:pPr>
        <w:tabs>
          <w:tab w:val="left" w:pos="1011"/>
        </w:tabs>
        <w:rPr>
          <w:rFonts w:ascii="Trebuchet MS" w:hAnsi="Trebuchet MS"/>
        </w:rPr>
      </w:pPr>
    </w:p>
    <w:p w14:paraId="39981729" w14:textId="77777777" w:rsidR="00291317" w:rsidRPr="006424D5" w:rsidRDefault="00291317" w:rsidP="00014ADD">
      <w:pPr>
        <w:tabs>
          <w:tab w:val="left" w:pos="1011"/>
        </w:tabs>
        <w:rPr>
          <w:rFonts w:ascii="Trebuchet MS" w:hAnsi="Trebuchet MS"/>
        </w:rPr>
      </w:pPr>
    </w:p>
    <w:p w14:paraId="1ABD56BD" w14:textId="77777777" w:rsidR="00291317" w:rsidRPr="006424D5" w:rsidRDefault="00291317" w:rsidP="00014ADD">
      <w:pPr>
        <w:tabs>
          <w:tab w:val="left" w:pos="1011"/>
        </w:tabs>
        <w:rPr>
          <w:rFonts w:ascii="Trebuchet MS" w:hAnsi="Trebuchet MS"/>
        </w:rPr>
      </w:pPr>
    </w:p>
    <w:p w14:paraId="6CB55824" w14:textId="77777777" w:rsidR="00291317" w:rsidRPr="006424D5" w:rsidRDefault="00291317" w:rsidP="00014ADD">
      <w:pPr>
        <w:tabs>
          <w:tab w:val="left" w:pos="1011"/>
        </w:tabs>
        <w:rPr>
          <w:rFonts w:ascii="Trebuchet MS" w:hAnsi="Trebuchet MS"/>
        </w:rPr>
      </w:pPr>
    </w:p>
    <w:p w14:paraId="040341DC" w14:textId="77777777" w:rsidR="00291317" w:rsidRPr="006424D5" w:rsidRDefault="00291317" w:rsidP="00014ADD">
      <w:pPr>
        <w:tabs>
          <w:tab w:val="left" w:pos="1011"/>
        </w:tabs>
        <w:rPr>
          <w:rFonts w:ascii="Trebuchet MS" w:hAnsi="Trebuchet MS"/>
        </w:rPr>
      </w:pPr>
    </w:p>
    <w:p w14:paraId="0C02543D" w14:textId="77777777" w:rsidR="00291317" w:rsidRPr="006424D5" w:rsidRDefault="00291317" w:rsidP="00014ADD">
      <w:pPr>
        <w:tabs>
          <w:tab w:val="left" w:pos="1011"/>
        </w:tabs>
        <w:rPr>
          <w:rFonts w:ascii="Trebuchet MS" w:hAnsi="Trebuchet MS"/>
        </w:rPr>
      </w:pPr>
    </w:p>
    <w:p w14:paraId="50666E4B" w14:textId="77777777" w:rsidR="00014ADD" w:rsidRPr="006424D5" w:rsidRDefault="00014ADD" w:rsidP="00014ADD">
      <w:pPr>
        <w:tabs>
          <w:tab w:val="left" w:pos="1011"/>
        </w:tabs>
        <w:rPr>
          <w:rFonts w:ascii="Trebuchet MS" w:hAnsi="Trebuchet MS"/>
          <w:b/>
          <w:u w:val="single"/>
        </w:rPr>
      </w:pPr>
      <w:r w:rsidRPr="006424D5">
        <w:rPr>
          <w:rFonts w:ascii="Trebuchet MS" w:hAnsi="Trebuchet MS"/>
          <w:b/>
          <w:u w:val="single"/>
        </w:rPr>
        <w:t>CERTIFICATE</w:t>
      </w:r>
    </w:p>
    <w:p w14:paraId="04A20DB0" w14:textId="77777777" w:rsidR="00291317" w:rsidRPr="006424D5" w:rsidRDefault="00291317" w:rsidP="00014ADD">
      <w:pPr>
        <w:tabs>
          <w:tab w:val="left" w:pos="1011"/>
        </w:tabs>
        <w:rPr>
          <w:rFonts w:ascii="Trebuchet MS" w:hAnsi="Trebuchet MS"/>
          <w:b/>
          <w:u w:val="single"/>
        </w:rPr>
      </w:pPr>
    </w:p>
    <w:p w14:paraId="57F3D5A1" w14:textId="77777777" w:rsidR="00014ADD" w:rsidRPr="006424D5" w:rsidRDefault="00014ADD" w:rsidP="00C76B11">
      <w:pPr>
        <w:tabs>
          <w:tab w:val="left" w:pos="1011"/>
        </w:tabs>
        <w:spacing w:after="200"/>
        <w:rPr>
          <w:rFonts w:ascii="Trebuchet MS" w:hAnsi="Trebuchet MS"/>
        </w:rPr>
      </w:pPr>
      <w:r w:rsidRPr="006424D5">
        <w:rPr>
          <w:rFonts w:ascii="Trebuchet MS" w:hAnsi="Trebuchet MS"/>
        </w:rPr>
        <w:t>The measurements on the basis of which the above entries for the Running Bill No. _____________________ were made have been taken jointly on _______________ and are recorded at pages _________ to ___________ of  measurement book No. ______________</w:t>
      </w:r>
    </w:p>
    <w:p w14:paraId="40576046" w14:textId="77777777" w:rsidR="00CB60AC" w:rsidRPr="006424D5" w:rsidRDefault="00CB60AC" w:rsidP="00CB60AC">
      <w:pPr>
        <w:tabs>
          <w:tab w:val="left" w:pos="1011"/>
        </w:tabs>
        <w:rPr>
          <w:rFonts w:ascii="Trebuchet MS" w:hAnsi="Trebuchet MS"/>
        </w:rPr>
      </w:pPr>
      <w:r w:rsidRPr="006424D5">
        <w:rPr>
          <w:rFonts w:ascii="Trebuchet MS" w:hAnsi="Trebuchet MS"/>
        </w:rPr>
        <w:t>The work recorded in the above mentioned measurements has been done at the site satisfactorily as per tender drawings, conditions and specifications.</w:t>
      </w:r>
    </w:p>
    <w:p w14:paraId="73152EA6" w14:textId="77777777" w:rsidR="00014ADD" w:rsidRPr="006424D5" w:rsidRDefault="00014ADD" w:rsidP="00014ADD">
      <w:pPr>
        <w:tabs>
          <w:tab w:val="left" w:pos="1011"/>
        </w:tabs>
        <w:rPr>
          <w:rFonts w:ascii="Trebuchet MS" w:hAnsi="Trebuchet M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3"/>
        <w:gridCol w:w="4563"/>
      </w:tblGrid>
      <w:tr w:rsidR="00CB60AC" w:rsidRPr="006424D5" w14:paraId="0FD90DEC" w14:textId="77777777" w:rsidTr="0034091B">
        <w:tc>
          <w:tcPr>
            <w:tcW w:w="4563" w:type="dxa"/>
          </w:tcPr>
          <w:p w14:paraId="0EAB929D" w14:textId="77777777" w:rsidR="00CB60AC" w:rsidRPr="006424D5" w:rsidRDefault="00CB60AC" w:rsidP="0034091B">
            <w:pPr>
              <w:tabs>
                <w:tab w:val="left" w:pos="1011"/>
              </w:tabs>
              <w:rPr>
                <w:rFonts w:ascii="Trebuchet MS" w:hAnsi="Trebuchet MS"/>
              </w:rPr>
            </w:pPr>
          </w:p>
          <w:p w14:paraId="672451B2" w14:textId="77777777" w:rsidR="00CB60AC" w:rsidRPr="006424D5" w:rsidRDefault="00CB60AC" w:rsidP="0034091B">
            <w:pPr>
              <w:tabs>
                <w:tab w:val="left" w:pos="1011"/>
              </w:tabs>
              <w:rPr>
                <w:rFonts w:ascii="Trebuchet MS" w:hAnsi="Trebuchet MS"/>
              </w:rPr>
            </w:pPr>
          </w:p>
          <w:p w14:paraId="775F107F" w14:textId="77777777" w:rsidR="00CB60AC" w:rsidRPr="006424D5" w:rsidRDefault="00CB60AC" w:rsidP="0034091B">
            <w:pPr>
              <w:tabs>
                <w:tab w:val="left" w:pos="1011"/>
              </w:tabs>
              <w:rPr>
                <w:rFonts w:ascii="Trebuchet MS" w:hAnsi="Trebuchet MS"/>
              </w:rPr>
            </w:pPr>
          </w:p>
        </w:tc>
        <w:tc>
          <w:tcPr>
            <w:tcW w:w="4563" w:type="dxa"/>
          </w:tcPr>
          <w:p w14:paraId="1508DB7D" w14:textId="77777777" w:rsidR="00CB60AC" w:rsidRPr="006424D5" w:rsidRDefault="00CB60AC" w:rsidP="0034091B">
            <w:pPr>
              <w:tabs>
                <w:tab w:val="left" w:pos="1011"/>
              </w:tabs>
              <w:rPr>
                <w:rFonts w:ascii="Trebuchet MS" w:hAnsi="Trebuchet MS"/>
              </w:rPr>
            </w:pPr>
          </w:p>
        </w:tc>
      </w:tr>
      <w:tr w:rsidR="00CB60AC" w:rsidRPr="006424D5" w14:paraId="1C77A223" w14:textId="77777777" w:rsidTr="0034091B">
        <w:tc>
          <w:tcPr>
            <w:tcW w:w="4563" w:type="dxa"/>
          </w:tcPr>
          <w:p w14:paraId="14F7E377" w14:textId="77777777" w:rsidR="00CB60AC" w:rsidRPr="006424D5" w:rsidRDefault="00CB60AC" w:rsidP="0034091B">
            <w:pPr>
              <w:tabs>
                <w:tab w:val="left" w:pos="1011"/>
              </w:tabs>
              <w:rPr>
                <w:rFonts w:ascii="Trebuchet MS" w:hAnsi="Trebuchet MS"/>
              </w:rPr>
            </w:pPr>
            <w:r w:rsidRPr="006424D5">
              <w:rPr>
                <w:rFonts w:ascii="Trebuchet MS" w:hAnsi="Trebuchet MS"/>
              </w:rPr>
              <w:t xml:space="preserve">Signature of  Contractor or </w:t>
            </w:r>
          </w:p>
          <w:p w14:paraId="04DDFFB6" w14:textId="77777777" w:rsidR="00CB60AC" w:rsidRPr="006424D5" w:rsidRDefault="00CB60AC" w:rsidP="0034091B">
            <w:pPr>
              <w:tabs>
                <w:tab w:val="left" w:pos="1011"/>
              </w:tabs>
              <w:rPr>
                <w:rFonts w:ascii="Trebuchet MS" w:hAnsi="Trebuchet MS"/>
              </w:rPr>
            </w:pPr>
            <w:r w:rsidRPr="006424D5">
              <w:rPr>
                <w:rFonts w:ascii="Trebuchet MS" w:hAnsi="Trebuchet MS"/>
              </w:rPr>
              <w:t xml:space="preserve">contractor’s representative             </w:t>
            </w:r>
          </w:p>
        </w:tc>
        <w:tc>
          <w:tcPr>
            <w:tcW w:w="4563" w:type="dxa"/>
          </w:tcPr>
          <w:p w14:paraId="53A7946D" w14:textId="77777777" w:rsidR="00CB60AC" w:rsidRPr="006424D5" w:rsidRDefault="00CB60AC" w:rsidP="0034091B">
            <w:pPr>
              <w:tabs>
                <w:tab w:val="left" w:pos="1011"/>
              </w:tabs>
              <w:rPr>
                <w:rFonts w:ascii="Trebuchet MS" w:hAnsi="Trebuchet MS"/>
              </w:rPr>
            </w:pPr>
            <w:r w:rsidRPr="006424D5">
              <w:rPr>
                <w:rFonts w:ascii="Trebuchet MS" w:hAnsi="Trebuchet MS"/>
              </w:rPr>
              <w:t xml:space="preserve">Signature of  Architect or </w:t>
            </w:r>
          </w:p>
          <w:p w14:paraId="5EF5F2FC" w14:textId="77777777" w:rsidR="00CB60AC" w:rsidRPr="006424D5" w:rsidRDefault="00CB60AC" w:rsidP="0034091B">
            <w:pPr>
              <w:tabs>
                <w:tab w:val="left" w:pos="1011"/>
              </w:tabs>
              <w:rPr>
                <w:rFonts w:ascii="Trebuchet MS" w:hAnsi="Trebuchet MS"/>
              </w:rPr>
            </w:pPr>
            <w:r w:rsidRPr="006424D5">
              <w:rPr>
                <w:rFonts w:ascii="Trebuchet MS" w:hAnsi="Trebuchet MS"/>
              </w:rPr>
              <w:t xml:space="preserve">Architect’s representative             </w:t>
            </w:r>
          </w:p>
        </w:tc>
      </w:tr>
      <w:tr w:rsidR="00CB60AC" w:rsidRPr="006424D5" w14:paraId="1A4D10ED" w14:textId="77777777" w:rsidTr="0034091B">
        <w:tc>
          <w:tcPr>
            <w:tcW w:w="4563" w:type="dxa"/>
          </w:tcPr>
          <w:p w14:paraId="3493E478" w14:textId="77777777" w:rsidR="00CB60AC" w:rsidRPr="006424D5" w:rsidRDefault="00CB60AC" w:rsidP="0034091B">
            <w:pPr>
              <w:tabs>
                <w:tab w:val="left" w:pos="1011"/>
              </w:tabs>
              <w:rPr>
                <w:rFonts w:ascii="Trebuchet MS" w:hAnsi="Trebuchet MS"/>
              </w:rPr>
            </w:pPr>
            <w:r w:rsidRPr="006424D5">
              <w:rPr>
                <w:rFonts w:ascii="Trebuchet MS" w:hAnsi="Trebuchet MS"/>
              </w:rPr>
              <w:t xml:space="preserve">Date </w:t>
            </w:r>
          </w:p>
        </w:tc>
        <w:tc>
          <w:tcPr>
            <w:tcW w:w="4563" w:type="dxa"/>
          </w:tcPr>
          <w:p w14:paraId="28B09B93" w14:textId="77777777" w:rsidR="00CB60AC" w:rsidRPr="006424D5" w:rsidRDefault="00CB60AC" w:rsidP="0034091B">
            <w:pPr>
              <w:tabs>
                <w:tab w:val="left" w:pos="1011"/>
              </w:tabs>
              <w:rPr>
                <w:rFonts w:ascii="Trebuchet MS" w:hAnsi="Trebuchet MS"/>
              </w:rPr>
            </w:pPr>
            <w:r w:rsidRPr="006424D5">
              <w:rPr>
                <w:rFonts w:ascii="Trebuchet MS" w:hAnsi="Trebuchet MS"/>
              </w:rPr>
              <w:t xml:space="preserve">Date </w:t>
            </w:r>
          </w:p>
        </w:tc>
      </w:tr>
      <w:tr w:rsidR="00CB60AC" w:rsidRPr="006424D5" w14:paraId="3FD65487" w14:textId="77777777" w:rsidTr="0034091B">
        <w:tc>
          <w:tcPr>
            <w:tcW w:w="4563" w:type="dxa"/>
          </w:tcPr>
          <w:p w14:paraId="198F0242" w14:textId="77777777" w:rsidR="00CB60AC" w:rsidRPr="006424D5" w:rsidRDefault="00CB60AC" w:rsidP="0034091B">
            <w:pPr>
              <w:tabs>
                <w:tab w:val="left" w:pos="1011"/>
              </w:tabs>
              <w:rPr>
                <w:rFonts w:ascii="Trebuchet MS" w:hAnsi="Trebuchet MS"/>
              </w:rPr>
            </w:pPr>
            <w:r w:rsidRPr="006424D5">
              <w:rPr>
                <w:rFonts w:ascii="Trebuchet MS" w:hAnsi="Trebuchet MS"/>
              </w:rPr>
              <w:t xml:space="preserve">Seal </w:t>
            </w:r>
          </w:p>
        </w:tc>
        <w:tc>
          <w:tcPr>
            <w:tcW w:w="4563" w:type="dxa"/>
          </w:tcPr>
          <w:p w14:paraId="1E564D42" w14:textId="77777777" w:rsidR="00CB60AC" w:rsidRPr="006424D5" w:rsidRDefault="00CB60AC" w:rsidP="0034091B">
            <w:pPr>
              <w:tabs>
                <w:tab w:val="left" w:pos="1011"/>
              </w:tabs>
              <w:rPr>
                <w:rFonts w:ascii="Trebuchet MS" w:hAnsi="Trebuchet MS"/>
              </w:rPr>
            </w:pPr>
            <w:r w:rsidRPr="006424D5">
              <w:rPr>
                <w:rFonts w:ascii="Trebuchet MS" w:hAnsi="Trebuchet MS"/>
              </w:rPr>
              <w:t xml:space="preserve">Seal </w:t>
            </w:r>
          </w:p>
          <w:p w14:paraId="6FDEA80D" w14:textId="77777777" w:rsidR="00CB60AC" w:rsidRPr="006424D5" w:rsidRDefault="00CB60AC" w:rsidP="0034091B">
            <w:pPr>
              <w:tabs>
                <w:tab w:val="left" w:pos="1011"/>
              </w:tabs>
              <w:rPr>
                <w:rFonts w:ascii="Trebuchet MS" w:hAnsi="Trebuchet MS"/>
              </w:rPr>
            </w:pPr>
          </w:p>
          <w:p w14:paraId="4BE1FB13" w14:textId="77777777" w:rsidR="00CB60AC" w:rsidRPr="006424D5" w:rsidRDefault="00CB60AC" w:rsidP="0034091B">
            <w:pPr>
              <w:tabs>
                <w:tab w:val="left" w:pos="1011"/>
              </w:tabs>
              <w:rPr>
                <w:rFonts w:ascii="Trebuchet MS" w:hAnsi="Trebuchet MS"/>
              </w:rPr>
            </w:pPr>
          </w:p>
          <w:p w14:paraId="3769E796" w14:textId="77777777" w:rsidR="00CB60AC" w:rsidRPr="006424D5" w:rsidRDefault="00CB60AC" w:rsidP="0034091B">
            <w:pPr>
              <w:tabs>
                <w:tab w:val="left" w:pos="1011"/>
              </w:tabs>
              <w:rPr>
                <w:rFonts w:ascii="Trebuchet MS" w:hAnsi="Trebuchet MS"/>
              </w:rPr>
            </w:pPr>
          </w:p>
          <w:p w14:paraId="74E63D9B" w14:textId="77777777" w:rsidR="00CB60AC" w:rsidRPr="006424D5" w:rsidRDefault="00CB60AC" w:rsidP="0034091B">
            <w:pPr>
              <w:tabs>
                <w:tab w:val="left" w:pos="1011"/>
              </w:tabs>
              <w:rPr>
                <w:rFonts w:ascii="Trebuchet MS" w:hAnsi="Trebuchet MS"/>
              </w:rPr>
            </w:pPr>
          </w:p>
        </w:tc>
      </w:tr>
    </w:tbl>
    <w:p w14:paraId="1C758434" w14:textId="77777777" w:rsidR="00CB60AC" w:rsidRPr="006424D5" w:rsidRDefault="00CB60AC" w:rsidP="00014ADD">
      <w:pPr>
        <w:tabs>
          <w:tab w:val="left" w:pos="1011"/>
        </w:tabs>
        <w:rPr>
          <w:rFonts w:ascii="Trebuchet MS" w:hAnsi="Trebuchet MS"/>
        </w:rPr>
      </w:pPr>
    </w:p>
    <w:p w14:paraId="635D8B77" w14:textId="77777777" w:rsidR="00C4091D" w:rsidRPr="006424D5" w:rsidRDefault="00C4091D" w:rsidP="00EC6009">
      <w:pPr>
        <w:pStyle w:val="PlainText"/>
        <w:rPr>
          <w:rFonts w:ascii="Trebuchet MS" w:hAnsi="Trebuchet MS"/>
          <w:b/>
          <w:sz w:val="24"/>
          <w:szCs w:val="24"/>
          <w:u w:val="single"/>
        </w:rPr>
      </w:pPr>
    </w:p>
    <w:p w14:paraId="16BC4680" w14:textId="77777777" w:rsidR="00C4091D" w:rsidRPr="006424D5" w:rsidRDefault="00C4091D" w:rsidP="00EC6009">
      <w:pPr>
        <w:pStyle w:val="PlainText"/>
        <w:rPr>
          <w:rFonts w:ascii="Trebuchet MS" w:hAnsi="Trebuchet MS"/>
          <w:b/>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3"/>
        <w:gridCol w:w="4563"/>
      </w:tblGrid>
      <w:tr w:rsidR="00CB60AC" w:rsidRPr="006424D5" w14:paraId="44B0DB5D" w14:textId="77777777" w:rsidTr="0034091B">
        <w:tc>
          <w:tcPr>
            <w:tcW w:w="9126" w:type="dxa"/>
            <w:gridSpan w:val="2"/>
          </w:tcPr>
          <w:p w14:paraId="4FE9500D" w14:textId="77777777" w:rsidR="00CB60AC" w:rsidRPr="006424D5" w:rsidRDefault="001A4FAD" w:rsidP="0034091B">
            <w:pPr>
              <w:tabs>
                <w:tab w:val="left" w:pos="1011"/>
              </w:tabs>
              <w:rPr>
                <w:rFonts w:ascii="Trebuchet MS" w:hAnsi="Trebuchet MS"/>
              </w:rPr>
            </w:pPr>
            <w:r w:rsidRPr="006424D5">
              <w:rPr>
                <w:rFonts w:ascii="Trebuchet MS" w:hAnsi="Trebuchet MS"/>
              </w:rPr>
              <w:t xml:space="preserve">Test Check by </w:t>
            </w:r>
            <w:r w:rsidR="00272368" w:rsidRPr="006424D5">
              <w:rPr>
                <w:rFonts w:ascii="Trebuchet MS" w:hAnsi="Trebuchet MS" w:cs="Tahoma"/>
              </w:rPr>
              <w:t>KSSFCL</w:t>
            </w:r>
            <w:r w:rsidR="00272368" w:rsidRPr="006424D5">
              <w:rPr>
                <w:rFonts w:ascii="Trebuchet MS" w:hAnsi="Trebuchet MS"/>
              </w:rPr>
              <w:t xml:space="preserve"> </w:t>
            </w:r>
            <w:r w:rsidR="00CB60AC" w:rsidRPr="006424D5">
              <w:rPr>
                <w:rFonts w:ascii="Trebuchet MS" w:hAnsi="Trebuchet MS"/>
              </w:rPr>
              <w:t>authorized representative</w:t>
            </w:r>
          </w:p>
        </w:tc>
      </w:tr>
      <w:tr w:rsidR="0034091B" w:rsidRPr="006424D5" w14:paraId="4D68DA5B" w14:textId="77777777" w:rsidTr="0034091B">
        <w:tc>
          <w:tcPr>
            <w:tcW w:w="4563" w:type="dxa"/>
          </w:tcPr>
          <w:p w14:paraId="4FDC540E" w14:textId="77777777" w:rsidR="00CB60AC" w:rsidRPr="006424D5" w:rsidRDefault="001A4FAD" w:rsidP="0034091B">
            <w:pPr>
              <w:tabs>
                <w:tab w:val="left" w:pos="1011"/>
              </w:tabs>
              <w:rPr>
                <w:rFonts w:ascii="Trebuchet MS" w:hAnsi="Trebuchet MS"/>
              </w:rPr>
            </w:pPr>
            <w:r w:rsidRPr="006424D5">
              <w:rPr>
                <w:rFonts w:ascii="Trebuchet MS" w:hAnsi="Trebuchet MS"/>
              </w:rPr>
              <w:t xml:space="preserve">Signature of </w:t>
            </w:r>
            <w:r w:rsidR="00B13007" w:rsidRPr="006424D5">
              <w:rPr>
                <w:rFonts w:ascii="Trebuchet MS" w:hAnsi="Trebuchet MS"/>
              </w:rPr>
              <w:t xml:space="preserve"> </w:t>
            </w:r>
            <w:r w:rsidR="00272368" w:rsidRPr="006424D5">
              <w:rPr>
                <w:rFonts w:ascii="Trebuchet MS" w:hAnsi="Trebuchet MS" w:cs="Tahoma"/>
              </w:rPr>
              <w:t>KSSFCL</w:t>
            </w:r>
            <w:r w:rsidR="00272368" w:rsidRPr="006424D5">
              <w:rPr>
                <w:rFonts w:ascii="Trebuchet MS" w:hAnsi="Trebuchet MS"/>
              </w:rPr>
              <w:t xml:space="preserve"> </w:t>
            </w:r>
            <w:r w:rsidR="00CB60AC" w:rsidRPr="006424D5">
              <w:rPr>
                <w:rFonts w:ascii="Trebuchet MS" w:hAnsi="Trebuchet MS"/>
              </w:rPr>
              <w:t xml:space="preserve">Official            </w:t>
            </w:r>
          </w:p>
        </w:tc>
        <w:tc>
          <w:tcPr>
            <w:tcW w:w="4563" w:type="dxa"/>
          </w:tcPr>
          <w:p w14:paraId="52916BAF" w14:textId="77777777" w:rsidR="00CB60AC" w:rsidRPr="006424D5" w:rsidRDefault="00CB60AC" w:rsidP="0034091B">
            <w:pPr>
              <w:tabs>
                <w:tab w:val="left" w:pos="1011"/>
              </w:tabs>
              <w:rPr>
                <w:rFonts w:ascii="Trebuchet MS" w:hAnsi="Trebuchet MS"/>
              </w:rPr>
            </w:pPr>
          </w:p>
          <w:p w14:paraId="2FDD072B" w14:textId="77777777" w:rsidR="00CB60AC" w:rsidRPr="006424D5" w:rsidRDefault="00CB60AC" w:rsidP="0034091B">
            <w:pPr>
              <w:tabs>
                <w:tab w:val="left" w:pos="1011"/>
              </w:tabs>
              <w:rPr>
                <w:rFonts w:ascii="Trebuchet MS" w:hAnsi="Trebuchet MS"/>
              </w:rPr>
            </w:pPr>
          </w:p>
        </w:tc>
      </w:tr>
      <w:tr w:rsidR="0034091B" w:rsidRPr="006424D5" w14:paraId="3787E673" w14:textId="77777777" w:rsidTr="0034091B">
        <w:tc>
          <w:tcPr>
            <w:tcW w:w="4563" w:type="dxa"/>
          </w:tcPr>
          <w:p w14:paraId="4A8DB7D0" w14:textId="77777777" w:rsidR="00CB60AC" w:rsidRPr="006424D5" w:rsidRDefault="00CB60AC" w:rsidP="0034091B">
            <w:pPr>
              <w:tabs>
                <w:tab w:val="left" w:pos="1011"/>
              </w:tabs>
              <w:rPr>
                <w:rFonts w:ascii="Trebuchet MS" w:hAnsi="Trebuchet MS"/>
              </w:rPr>
            </w:pPr>
            <w:r w:rsidRPr="006424D5">
              <w:rPr>
                <w:rFonts w:ascii="Trebuchet MS" w:hAnsi="Trebuchet MS"/>
              </w:rPr>
              <w:t xml:space="preserve">Date </w:t>
            </w:r>
          </w:p>
        </w:tc>
        <w:tc>
          <w:tcPr>
            <w:tcW w:w="4563" w:type="dxa"/>
          </w:tcPr>
          <w:p w14:paraId="39D18FD6" w14:textId="77777777" w:rsidR="00CB60AC" w:rsidRPr="006424D5" w:rsidRDefault="00CB60AC" w:rsidP="0034091B">
            <w:pPr>
              <w:tabs>
                <w:tab w:val="left" w:pos="1011"/>
              </w:tabs>
              <w:rPr>
                <w:rFonts w:ascii="Trebuchet MS" w:hAnsi="Trebuchet MS"/>
              </w:rPr>
            </w:pPr>
          </w:p>
        </w:tc>
      </w:tr>
      <w:tr w:rsidR="0034091B" w:rsidRPr="006424D5" w14:paraId="5CD4E1CD" w14:textId="77777777" w:rsidTr="0034091B">
        <w:tc>
          <w:tcPr>
            <w:tcW w:w="4563" w:type="dxa"/>
          </w:tcPr>
          <w:p w14:paraId="73A09E38" w14:textId="77777777" w:rsidR="00CB60AC" w:rsidRPr="006424D5" w:rsidRDefault="00CB60AC" w:rsidP="0034091B">
            <w:pPr>
              <w:tabs>
                <w:tab w:val="left" w:pos="1011"/>
              </w:tabs>
              <w:rPr>
                <w:rFonts w:ascii="Trebuchet MS" w:hAnsi="Trebuchet MS"/>
              </w:rPr>
            </w:pPr>
            <w:r w:rsidRPr="006424D5">
              <w:rPr>
                <w:rFonts w:ascii="Trebuchet MS" w:hAnsi="Trebuchet MS"/>
              </w:rPr>
              <w:t xml:space="preserve">Seal </w:t>
            </w:r>
          </w:p>
        </w:tc>
        <w:tc>
          <w:tcPr>
            <w:tcW w:w="4563" w:type="dxa"/>
          </w:tcPr>
          <w:p w14:paraId="73E2BF61" w14:textId="77777777" w:rsidR="00CB60AC" w:rsidRPr="006424D5" w:rsidRDefault="00CB60AC" w:rsidP="0034091B">
            <w:pPr>
              <w:tabs>
                <w:tab w:val="left" w:pos="1011"/>
              </w:tabs>
              <w:rPr>
                <w:rFonts w:ascii="Trebuchet MS" w:hAnsi="Trebuchet MS"/>
              </w:rPr>
            </w:pPr>
          </w:p>
        </w:tc>
      </w:tr>
    </w:tbl>
    <w:p w14:paraId="6DE74F29" w14:textId="77777777" w:rsidR="00C4091D" w:rsidRPr="006424D5" w:rsidRDefault="00C4091D" w:rsidP="00EC6009">
      <w:pPr>
        <w:pStyle w:val="PlainText"/>
        <w:rPr>
          <w:rFonts w:ascii="Trebuchet MS" w:hAnsi="Trebuchet MS"/>
          <w:b/>
          <w:sz w:val="24"/>
          <w:szCs w:val="24"/>
          <w:u w:val="single"/>
        </w:rPr>
      </w:pPr>
    </w:p>
    <w:p w14:paraId="5DD4C1FE" w14:textId="77777777" w:rsidR="00152172" w:rsidRPr="006424D5" w:rsidRDefault="00152172" w:rsidP="00EC6009">
      <w:pPr>
        <w:pStyle w:val="PlainText"/>
        <w:rPr>
          <w:rFonts w:ascii="Trebuchet MS" w:hAnsi="Trebuchet MS"/>
          <w:b/>
          <w:sz w:val="24"/>
          <w:szCs w:val="24"/>
          <w:u w:val="single"/>
        </w:rPr>
      </w:pPr>
    </w:p>
    <w:p w14:paraId="46230EE8" w14:textId="77777777" w:rsidR="00291317" w:rsidRPr="006424D5" w:rsidRDefault="00291317" w:rsidP="00EC6009">
      <w:pPr>
        <w:pStyle w:val="PlainText"/>
        <w:rPr>
          <w:rFonts w:ascii="Trebuchet MS" w:hAnsi="Trebuchet MS"/>
          <w:b/>
          <w:sz w:val="24"/>
          <w:szCs w:val="24"/>
          <w:u w:val="single"/>
        </w:rPr>
      </w:pPr>
    </w:p>
    <w:p w14:paraId="49FFA7C2" w14:textId="77777777" w:rsidR="00291317" w:rsidRPr="006424D5" w:rsidRDefault="00291317" w:rsidP="00EC6009">
      <w:pPr>
        <w:pStyle w:val="PlainText"/>
        <w:rPr>
          <w:rFonts w:ascii="Trebuchet MS" w:hAnsi="Trebuchet MS"/>
          <w:b/>
          <w:sz w:val="24"/>
          <w:szCs w:val="24"/>
          <w:u w:val="single"/>
        </w:rPr>
      </w:pPr>
    </w:p>
    <w:p w14:paraId="6FD39045" w14:textId="77777777" w:rsidR="00291317" w:rsidRPr="006424D5" w:rsidRDefault="00291317" w:rsidP="00EC6009">
      <w:pPr>
        <w:pStyle w:val="PlainText"/>
        <w:rPr>
          <w:rFonts w:ascii="Trebuchet MS" w:hAnsi="Trebuchet MS"/>
          <w:b/>
          <w:sz w:val="24"/>
          <w:szCs w:val="24"/>
          <w:u w:val="single"/>
        </w:rPr>
      </w:pPr>
    </w:p>
    <w:p w14:paraId="22529C42" w14:textId="77777777" w:rsidR="00291317" w:rsidRPr="006424D5" w:rsidRDefault="00291317" w:rsidP="00EC6009">
      <w:pPr>
        <w:pStyle w:val="PlainText"/>
        <w:rPr>
          <w:rFonts w:ascii="Trebuchet MS" w:hAnsi="Trebuchet MS"/>
          <w:b/>
          <w:sz w:val="24"/>
          <w:szCs w:val="24"/>
          <w:u w:val="single"/>
        </w:rPr>
      </w:pPr>
    </w:p>
    <w:p w14:paraId="564146C0" w14:textId="77777777" w:rsidR="00291317" w:rsidRPr="006424D5" w:rsidRDefault="00291317" w:rsidP="00EC6009">
      <w:pPr>
        <w:pStyle w:val="PlainText"/>
        <w:rPr>
          <w:rFonts w:ascii="Trebuchet MS" w:hAnsi="Trebuchet MS"/>
          <w:b/>
          <w:sz w:val="24"/>
          <w:szCs w:val="24"/>
          <w:u w:val="single"/>
        </w:rPr>
      </w:pPr>
    </w:p>
    <w:p w14:paraId="21440520" w14:textId="77777777" w:rsidR="00291317" w:rsidRPr="006424D5" w:rsidRDefault="00291317" w:rsidP="00EC6009">
      <w:pPr>
        <w:pStyle w:val="PlainText"/>
        <w:rPr>
          <w:rFonts w:ascii="Trebuchet MS" w:hAnsi="Trebuchet MS"/>
          <w:b/>
          <w:sz w:val="24"/>
          <w:szCs w:val="24"/>
          <w:u w:val="single"/>
        </w:rPr>
      </w:pPr>
    </w:p>
    <w:p w14:paraId="49855A24" w14:textId="77777777" w:rsidR="00291317" w:rsidRPr="006424D5" w:rsidRDefault="00291317" w:rsidP="00EC6009">
      <w:pPr>
        <w:pStyle w:val="PlainText"/>
        <w:rPr>
          <w:rFonts w:ascii="Trebuchet MS" w:hAnsi="Trebuchet MS"/>
          <w:b/>
          <w:sz w:val="24"/>
          <w:szCs w:val="24"/>
          <w:u w:val="single"/>
        </w:rPr>
      </w:pPr>
    </w:p>
    <w:p w14:paraId="1BDFF5CA" w14:textId="77777777" w:rsidR="00291317" w:rsidRPr="006424D5" w:rsidRDefault="00291317" w:rsidP="00EC6009">
      <w:pPr>
        <w:pStyle w:val="PlainText"/>
        <w:rPr>
          <w:rFonts w:ascii="Trebuchet MS" w:hAnsi="Trebuchet MS"/>
          <w:b/>
          <w:sz w:val="24"/>
          <w:szCs w:val="24"/>
          <w:u w:val="single"/>
        </w:rPr>
      </w:pPr>
    </w:p>
    <w:p w14:paraId="79E510A2" w14:textId="77777777" w:rsidR="00291317" w:rsidRPr="006424D5" w:rsidRDefault="00291317" w:rsidP="00EC6009">
      <w:pPr>
        <w:pStyle w:val="PlainText"/>
        <w:rPr>
          <w:rFonts w:ascii="Trebuchet MS" w:hAnsi="Trebuchet MS"/>
          <w:b/>
          <w:sz w:val="24"/>
          <w:szCs w:val="24"/>
          <w:u w:val="single"/>
        </w:rPr>
      </w:pPr>
    </w:p>
    <w:p w14:paraId="63BC1747" w14:textId="77777777" w:rsidR="00291317" w:rsidRPr="006424D5" w:rsidRDefault="00291317" w:rsidP="00EC6009">
      <w:pPr>
        <w:pStyle w:val="PlainText"/>
        <w:rPr>
          <w:rFonts w:ascii="Trebuchet MS" w:hAnsi="Trebuchet MS"/>
          <w:b/>
          <w:sz w:val="24"/>
          <w:szCs w:val="24"/>
          <w:u w:val="single"/>
        </w:rPr>
      </w:pPr>
    </w:p>
    <w:p w14:paraId="41D5E55F" w14:textId="77777777" w:rsidR="00291317" w:rsidRPr="006424D5" w:rsidRDefault="00291317" w:rsidP="00EC6009">
      <w:pPr>
        <w:pStyle w:val="PlainText"/>
        <w:rPr>
          <w:rFonts w:ascii="Trebuchet MS" w:hAnsi="Trebuchet MS"/>
          <w:b/>
          <w:sz w:val="24"/>
          <w:szCs w:val="24"/>
          <w:u w:val="single"/>
        </w:rPr>
      </w:pPr>
    </w:p>
    <w:p w14:paraId="45CD3A8A" w14:textId="77777777" w:rsidR="00291317" w:rsidRPr="006424D5" w:rsidRDefault="00291317" w:rsidP="00EC6009">
      <w:pPr>
        <w:pStyle w:val="PlainText"/>
        <w:rPr>
          <w:rFonts w:ascii="Trebuchet MS" w:hAnsi="Trebuchet MS"/>
          <w:b/>
          <w:sz w:val="24"/>
          <w:szCs w:val="24"/>
          <w:u w:val="single"/>
        </w:rPr>
      </w:pPr>
    </w:p>
    <w:p w14:paraId="6D4B8F7B" w14:textId="77777777" w:rsidR="00A20D13" w:rsidRPr="006424D5" w:rsidRDefault="00A20D13" w:rsidP="00EC6009">
      <w:pPr>
        <w:pStyle w:val="PlainText"/>
        <w:rPr>
          <w:rFonts w:ascii="Trebuchet MS" w:hAnsi="Trebuchet MS"/>
          <w:b/>
          <w:sz w:val="24"/>
          <w:szCs w:val="24"/>
          <w:u w:val="single"/>
        </w:rPr>
      </w:pPr>
    </w:p>
    <w:p w14:paraId="06CC493D" w14:textId="77777777" w:rsidR="00A20D13" w:rsidRPr="006424D5" w:rsidRDefault="00A20D13" w:rsidP="00EC6009">
      <w:pPr>
        <w:pStyle w:val="PlainText"/>
        <w:rPr>
          <w:rFonts w:ascii="Trebuchet MS" w:hAnsi="Trebuchet MS"/>
          <w:b/>
          <w:sz w:val="24"/>
          <w:szCs w:val="24"/>
          <w:u w:val="single"/>
        </w:rPr>
      </w:pPr>
    </w:p>
    <w:p w14:paraId="66225DAF" w14:textId="77777777" w:rsidR="00291317" w:rsidRPr="006424D5" w:rsidRDefault="00291317" w:rsidP="00EC6009">
      <w:pPr>
        <w:pStyle w:val="PlainText"/>
        <w:rPr>
          <w:rFonts w:ascii="Trebuchet MS" w:hAnsi="Trebuchet MS"/>
          <w:b/>
          <w:sz w:val="24"/>
          <w:szCs w:val="24"/>
          <w:u w:val="single"/>
        </w:rPr>
      </w:pPr>
    </w:p>
    <w:p w14:paraId="4F70E913" w14:textId="77777777" w:rsidR="000007E6" w:rsidRPr="006424D5" w:rsidRDefault="000007E6" w:rsidP="00EC6009">
      <w:pPr>
        <w:pStyle w:val="PlainText"/>
        <w:rPr>
          <w:rFonts w:ascii="Trebuchet MS" w:hAnsi="Trebuchet MS"/>
          <w:b/>
          <w:sz w:val="24"/>
          <w:szCs w:val="24"/>
          <w:u w:val="single"/>
        </w:rPr>
      </w:pPr>
    </w:p>
    <w:p w14:paraId="39AA6A53" w14:textId="77777777" w:rsidR="00291317" w:rsidRPr="006424D5" w:rsidRDefault="00291317" w:rsidP="00EC6009">
      <w:pPr>
        <w:pStyle w:val="PlainText"/>
        <w:rPr>
          <w:rFonts w:ascii="Trebuchet MS" w:hAnsi="Trebuchet MS"/>
          <w:b/>
          <w:sz w:val="24"/>
          <w:szCs w:val="24"/>
          <w:u w:val="single"/>
        </w:rPr>
      </w:pPr>
    </w:p>
    <w:p w14:paraId="59BDC59F" w14:textId="77777777" w:rsidR="000E5B55" w:rsidRPr="006424D5" w:rsidRDefault="000E5B55" w:rsidP="001A4FAD">
      <w:pPr>
        <w:pStyle w:val="PlainText"/>
        <w:jc w:val="center"/>
        <w:rPr>
          <w:rFonts w:ascii="Trebuchet MS" w:hAnsi="Trebuchet MS"/>
          <w:b/>
          <w:sz w:val="24"/>
          <w:szCs w:val="24"/>
          <w:u w:val="single"/>
        </w:rPr>
      </w:pPr>
      <w:r w:rsidRPr="006424D5">
        <w:rPr>
          <w:rFonts w:ascii="Trebuchet MS" w:hAnsi="Trebuchet MS"/>
          <w:b/>
          <w:sz w:val="24"/>
          <w:szCs w:val="24"/>
          <w:u w:val="single"/>
        </w:rPr>
        <w:t>:ANNEXURE-10:</w:t>
      </w:r>
    </w:p>
    <w:p w14:paraId="60534BF0" w14:textId="77777777" w:rsidR="000E5B55" w:rsidRPr="006424D5" w:rsidRDefault="000E5B55" w:rsidP="000E5B55">
      <w:pPr>
        <w:pStyle w:val="Header"/>
        <w:rPr>
          <w:rFonts w:ascii="Microsoft Sans Serif" w:hAnsi="Microsoft Sans Serif" w:cs="Microsoft Sans Serif"/>
          <w:b/>
          <w:sz w:val="22"/>
          <w:u w:val="single"/>
        </w:rPr>
      </w:pPr>
    </w:p>
    <w:p w14:paraId="76951498" w14:textId="77777777" w:rsidR="000E5B55" w:rsidRPr="006424D5" w:rsidRDefault="000E5B55" w:rsidP="000E5B55">
      <w:pPr>
        <w:pStyle w:val="Header"/>
        <w:jc w:val="center"/>
        <w:rPr>
          <w:rFonts w:ascii="Microsoft Sans Serif" w:hAnsi="Microsoft Sans Serif" w:cs="Microsoft Sans Serif"/>
          <w:b/>
          <w:sz w:val="22"/>
          <w:u w:val="single"/>
        </w:rPr>
      </w:pPr>
      <w:r w:rsidRPr="006424D5">
        <w:rPr>
          <w:rFonts w:ascii="Microsoft Sans Serif" w:hAnsi="Microsoft Sans Serif" w:cs="Microsoft Sans Serif"/>
          <w:b/>
          <w:sz w:val="22"/>
          <w:u w:val="single"/>
        </w:rPr>
        <w:t>FORMAT FOR RATE ANALYSIS OF ITEMS</w:t>
      </w:r>
    </w:p>
    <w:p w14:paraId="50440653" w14:textId="77777777" w:rsidR="000E5B55" w:rsidRPr="006424D5" w:rsidRDefault="000E5B55" w:rsidP="000E5B55">
      <w:pPr>
        <w:rPr>
          <w:rFonts w:ascii="Microsoft Sans Serif" w:hAnsi="Microsoft Sans Serif" w:cs="Microsoft Sans Serif"/>
          <w:sz w:val="22"/>
        </w:rPr>
      </w:pPr>
    </w:p>
    <w:p w14:paraId="5CB388C6" w14:textId="77777777" w:rsidR="000E5B55" w:rsidRPr="006424D5" w:rsidRDefault="000E5B55" w:rsidP="00E05A24">
      <w:pPr>
        <w:numPr>
          <w:ilvl w:val="0"/>
          <w:numId w:val="46"/>
        </w:numPr>
        <w:rPr>
          <w:rFonts w:ascii="Microsoft Sans Serif" w:hAnsi="Microsoft Sans Serif" w:cs="Microsoft Sans Serif"/>
          <w:sz w:val="22"/>
          <w:szCs w:val="22"/>
        </w:rPr>
      </w:pPr>
      <w:r w:rsidRPr="006424D5">
        <w:rPr>
          <w:rFonts w:ascii="Microsoft Sans Serif" w:hAnsi="Microsoft Sans Serif" w:cs="Microsoft Sans Serif"/>
          <w:sz w:val="22"/>
          <w:szCs w:val="22"/>
        </w:rPr>
        <w:t>MATERIAL</w:t>
      </w:r>
    </w:p>
    <w:p w14:paraId="6E92FFF9" w14:textId="77777777" w:rsidR="000E5B55" w:rsidRPr="006424D5" w:rsidRDefault="000E5B55" w:rsidP="000E5B55">
      <w:pPr>
        <w:rPr>
          <w:rFonts w:ascii="Microsoft Sans Serif" w:hAnsi="Microsoft Sans Serif" w:cs="Microsoft Sans Serif"/>
          <w:sz w:val="22"/>
          <w:szCs w:val="22"/>
        </w:rPr>
      </w:pPr>
    </w:p>
    <w:p w14:paraId="1872F0D1" w14:textId="77777777" w:rsidR="000E5B55" w:rsidRPr="006424D5" w:rsidRDefault="000E5B55" w:rsidP="000E5B55">
      <w:pPr>
        <w:ind w:left="1080"/>
        <w:rPr>
          <w:rFonts w:ascii="Microsoft Sans Serif" w:hAnsi="Microsoft Sans Serif" w:cs="Microsoft Sans Serif"/>
          <w:sz w:val="22"/>
          <w:szCs w:val="22"/>
        </w:rPr>
      </w:pPr>
      <w:r w:rsidRPr="006424D5">
        <w:rPr>
          <w:rFonts w:ascii="Microsoft Sans Serif" w:hAnsi="Microsoft Sans Serif" w:cs="Microsoft Sans Serif"/>
          <w:sz w:val="22"/>
          <w:szCs w:val="22"/>
        </w:rPr>
        <w:t>1. Basic Cost of Material</w:t>
      </w:r>
      <w:r w:rsidRPr="006424D5">
        <w:rPr>
          <w:rFonts w:ascii="Microsoft Sans Serif" w:hAnsi="Microsoft Sans Serif" w:cs="Microsoft Sans Serif"/>
          <w:sz w:val="22"/>
          <w:szCs w:val="22"/>
        </w:rPr>
        <w:tab/>
      </w:r>
      <w:r w:rsidRPr="006424D5">
        <w:rPr>
          <w:rFonts w:ascii="Microsoft Sans Serif" w:hAnsi="Microsoft Sans Serif" w:cs="Microsoft Sans Serif"/>
          <w:sz w:val="22"/>
          <w:szCs w:val="22"/>
        </w:rPr>
        <w:tab/>
      </w:r>
      <w:r w:rsidRPr="006424D5">
        <w:rPr>
          <w:rFonts w:ascii="Microsoft Sans Serif" w:hAnsi="Microsoft Sans Serif" w:cs="Microsoft Sans Serif"/>
          <w:sz w:val="22"/>
          <w:szCs w:val="22"/>
        </w:rPr>
        <w:tab/>
      </w:r>
      <w:r w:rsidRPr="006424D5">
        <w:rPr>
          <w:rFonts w:ascii="Microsoft Sans Serif" w:hAnsi="Microsoft Sans Serif" w:cs="Microsoft Sans Serif"/>
          <w:sz w:val="22"/>
          <w:szCs w:val="22"/>
        </w:rPr>
        <w:tab/>
      </w:r>
      <w:proofErr w:type="spellStart"/>
      <w:r w:rsidRPr="006424D5">
        <w:rPr>
          <w:rFonts w:ascii="Microsoft Sans Serif" w:hAnsi="Microsoft Sans Serif" w:cs="Microsoft Sans Serif"/>
          <w:sz w:val="22"/>
          <w:szCs w:val="22"/>
        </w:rPr>
        <w:t>Rs</w:t>
      </w:r>
      <w:proofErr w:type="spellEnd"/>
      <w:r w:rsidRPr="006424D5">
        <w:rPr>
          <w:rFonts w:ascii="Microsoft Sans Serif" w:hAnsi="Microsoft Sans Serif" w:cs="Microsoft Sans Serif"/>
          <w:sz w:val="22"/>
          <w:szCs w:val="22"/>
        </w:rPr>
        <w:t>. ______________</w:t>
      </w:r>
    </w:p>
    <w:p w14:paraId="0C8D310F" w14:textId="77777777" w:rsidR="000E5B55" w:rsidRPr="006424D5" w:rsidRDefault="000E5B55" w:rsidP="000E5B55">
      <w:pPr>
        <w:ind w:left="1080"/>
        <w:rPr>
          <w:rFonts w:ascii="Microsoft Sans Serif" w:hAnsi="Microsoft Sans Serif" w:cs="Microsoft Sans Serif"/>
          <w:sz w:val="22"/>
          <w:szCs w:val="22"/>
        </w:rPr>
      </w:pPr>
      <w:r w:rsidRPr="006424D5">
        <w:rPr>
          <w:rFonts w:ascii="Microsoft Sans Serif" w:hAnsi="Microsoft Sans Serif" w:cs="Microsoft Sans Serif"/>
          <w:sz w:val="22"/>
          <w:szCs w:val="22"/>
        </w:rPr>
        <w:t>2. Wastage – 5%</w:t>
      </w:r>
      <w:r w:rsidRPr="006424D5">
        <w:rPr>
          <w:rFonts w:ascii="Microsoft Sans Serif" w:hAnsi="Microsoft Sans Serif" w:cs="Microsoft Sans Serif"/>
          <w:sz w:val="22"/>
          <w:szCs w:val="22"/>
        </w:rPr>
        <w:tab/>
      </w:r>
      <w:r w:rsidRPr="006424D5">
        <w:rPr>
          <w:rFonts w:ascii="Microsoft Sans Serif" w:hAnsi="Microsoft Sans Serif" w:cs="Microsoft Sans Serif"/>
          <w:sz w:val="22"/>
          <w:szCs w:val="22"/>
        </w:rPr>
        <w:tab/>
      </w:r>
      <w:r w:rsidRPr="006424D5">
        <w:rPr>
          <w:rFonts w:ascii="Microsoft Sans Serif" w:hAnsi="Microsoft Sans Serif" w:cs="Microsoft Sans Serif"/>
          <w:sz w:val="22"/>
          <w:szCs w:val="22"/>
        </w:rPr>
        <w:tab/>
      </w:r>
      <w:r w:rsidRPr="006424D5">
        <w:rPr>
          <w:rFonts w:ascii="Microsoft Sans Serif" w:hAnsi="Microsoft Sans Serif" w:cs="Microsoft Sans Serif"/>
          <w:sz w:val="22"/>
          <w:szCs w:val="22"/>
        </w:rPr>
        <w:tab/>
      </w:r>
      <w:r w:rsidRPr="006424D5">
        <w:rPr>
          <w:rFonts w:ascii="Microsoft Sans Serif" w:hAnsi="Microsoft Sans Serif" w:cs="Microsoft Sans Serif"/>
          <w:sz w:val="22"/>
          <w:szCs w:val="22"/>
        </w:rPr>
        <w:tab/>
        <w:t>-</w:t>
      </w:r>
      <w:r w:rsidRPr="006424D5">
        <w:rPr>
          <w:rFonts w:ascii="Microsoft Sans Serif" w:hAnsi="Microsoft Sans Serif" w:cs="Microsoft Sans Serif"/>
          <w:sz w:val="22"/>
          <w:szCs w:val="22"/>
        </w:rPr>
        <w:tab/>
      </w:r>
      <w:proofErr w:type="spellStart"/>
      <w:r w:rsidRPr="006424D5">
        <w:rPr>
          <w:rFonts w:ascii="Microsoft Sans Serif" w:hAnsi="Microsoft Sans Serif" w:cs="Microsoft Sans Serif"/>
          <w:sz w:val="22"/>
          <w:szCs w:val="22"/>
        </w:rPr>
        <w:t>Rs</w:t>
      </w:r>
      <w:proofErr w:type="spellEnd"/>
      <w:r w:rsidRPr="006424D5">
        <w:rPr>
          <w:rFonts w:ascii="Microsoft Sans Serif" w:hAnsi="Microsoft Sans Serif" w:cs="Microsoft Sans Serif"/>
          <w:sz w:val="22"/>
          <w:szCs w:val="22"/>
        </w:rPr>
        <w:t>._______________</w:t>
      </w:r>
    </w:p>
    <w:p w14:paraId="1F9FC998" w14:textId="77777777" w:rsidR="000E5B55" w:rsidRPr="006424D5" w:rsidRDefault="000E5B55" w:rsidP="000E5B55">
      <w:pPr>
        <w:rPr>
          <w:rFonts w:ascii="Microsoft Sans Serif" w:hAnsi="Microsoft Sans Serif" w:cs="Microsoft Sans Serif"/>
          <w:sz w:val="22"/>
          <w:szCs w:val="22"/>
        </w:rPr>
      </w:pPr>
    </w:p>
    <w:p w14:paraId="50058816" w14:textId="77777777" w:rsidR="000E5B55" w:rsidRPr="006424D5" w:rsidRDefault="000E5B55" w:rsidP="000E5B55">
      <w:pPr>
        <w:tabs>
          <w:tab w:val="left" w:pos="1080"/>
        </w:tabs>
        <w:rPr>
          <w:rFonts w:ascii="Microsoft Sans Serif" w:hAnsi="Microsoft Sans Serif" w:cs="Microsoft Sans Serif"/>
          <w:sz w:val="22"/>
          <w:szCs w:val="22"/>
        </w:rPr>
      </w:pPr>
      <w:r w:rsidRPr="006424D5">
        <w:rPr>
          <w:rFonts w:ascii="Microsoft Sans Serif" w:hAnsi="Microsoft Sans Serif" w:cs="Microsoft Sans Serif"/>
          <w:sz w:val="22"/>
          <w:szCs w:val="22"/>
        </w:rPr>
        <w:t xml:space="preserve">     II.</w:t>
      </w:r>
      <w:r w:rsidRPr="006424D5">
        <w:rPr>
          <w:rFonts w:ascii="Microsoft Sans Serif" w:hAnsi="Microsoft Sans Serif" w:cs="Microsoft Sans Serif"/>
          <w:sz w:val="22"/>
          <w:szCs w:val="22"/>
        </w:rPr>
        <w:tab/>
        <w:t>Labour: As per Standard</w:t>
      </w:r>
      <w:r w:rsidRPr="006424D5">
        <w:rPr>
          <w:rFonts w:ascii="Microsoft Sans Serif" w:hAnsi="Microsoft Sans Serif" w:cs="Microsoft Sans Serif"/>
          <w:sz w:val="22"/>
          <w:szCs w:val="22"/>
        </w:rPr>
        <w:tab/>
      </w:r>
      <w:r w:rsidRPr="006424D5">
        <w:rPr>
          <w:rFonts w:ascii="Microsoft Sans Serif" w:hAnsi="Microsoft Sans Serif" w:cs="Microsoft Sans Serif"/>
          <w:sz w:val="22"/>
          <w:szCs w:val="22"/>
        </w:rPr>
        <w:tab/>
      </w:r>
      <w:r w:rsidRPr="006424D5">
        <w:rPr>
          <w:rFonts w:ascii="Microsoft Sans Serif" w:hAnsi="Microsoft Sans Serif" w:cs="Microsoft Sans Serif"/>
          <w:sz w:val="22"/>
          <w:szCs w:val="22"/>
        </w:rPr>
        <w:tab/>
        <w:t>-</w:t>
      </w:r>
      <w:r w:rsidRPr="006424D5">
        <w:rPr>
          <w:rFonts w:ascii="Microsoft Sans Serif" w:hAnsi="Microsoft Sans Serif" w:cs="Microsoft Sans Serif"/>
          <w:sz w:val="22"/>
          <w:szCs w:val="22"/>
        </w:rPr>
        <w:tab/>
      </w:r>
      <w:proofErr w:type="spellStart"/>
      <w:r w:rsidRPr="006424D5">
        <w:rPr>
          <w:rFonts w:ascii="Microsoft Sans Serif" w:hAnsi="Microsoft Sans Serif" w:cs="Microsoft Sans Serif"/>
          <w:sz w:val="22"/>
          <w:szCs w:val="22"/>
        </w:rPr>
        <w:t>Rs</w:t>
      </w:r>
      <w:proofErr w:type="spellEnd"/>
      <w:r w:rsidRPr="006424D5">
        <w:rPr>
          <w:rFonts w:ascii="Microsoft Sans Serif" w:hAnsi="Microsoft Sans Serif" w:cs="Microsoft Sans Serif"/>
          <w:sz w:val="22"/>
          <w:szCs w:val="22"/>
        </w:rPr>
        <w:t>._______________</w:t>
      </w:r>
    </w:p>
    <w:p w14:paraId="7F4292D9" w14:textId="77777777" w:rsidR="000E5B55" w:rsidRPr="006424D5" w:rsidRDefault="000E5B55" w:rsidP="000E5B55">
      <w:pPr>
        <w:tabs>
          <w:tab w:val="left" w:pos="1080"/>
        </w:tabs>
        <w:ind w:left="1080" w:hanging="1080"/>
        <w:rPr>
          <w:rFonts w:ascii="Microsoft Sans Serif" w:hAnsi="Microsoft Sans Serif" w:cs="Microsoft Sans Serif"/>
          <w:sz w:val="22"/>
          <w:szCs w:val="22"/>
        </w:rPr>
      </w:pPr>
      <w:r w:rsidRPr="006424D5">
        <w:rPr>
          <w:rFonts w:ascii="Microsoft Sans Serif" w:hAnsi="Microsoft Sans Serif" w:cs="Microsoft Sans Serif"/>
          <w:sz w:val="22"/>
          <w:szCs w:val="22"/>
        </w:rPr>
        <w:tab/>
        <w:t xml:space="preserve">Labour output and labour input required for the </w:t>
      </w:r>
      <w:r w:rsidRPr="006424D5">
        <w:rPr>
          <w:rFonts w:ascii="Microsoft Sans Serif" w:hAnsi="Microsoft Sans Serif" w:cs="Microsoft Sans Serif"/>
          <w:sz w:val="22"/>
          <w:szCs w:val="22"/>
        </w:rPr>
        <w:tab/>
      </w:r>
      <w:r w:rsidRPr="006424D5">
        <w:rPr>
          <w:rFonts w:ascii="Microsoft Sans Serif" w:hAnsi="Microsoft Sans Serif" w:cs="Microsoft Sans Serif"/>
          <w:sz w:val="22"/>
          <w:szCs w:val="22"/>
        </w:rPr>
        <w:tab/>
      </w:r>
      <w:r w:rsidRPr="006424D5">
        <w:rPr>
          <w:rFonts w:ascii="Microsoft Sans Serif" w:hAnsi="Microsoft Sans Serif" w:cs="Microsoft Sans Serif"/>
          <w:sz w:val="22"/>
          <w:szCs w:val="22"/>
        </w:rPr>
        <w:tab/>
      </w:r>
      <w:r w:rsidRPr="006424D5">
        <w:rPr>
          <w:rFonts w:ascii="Microsoft Sans Serif" w:hAnsi="Microsoft Sans Serif" w:cs="Microsoft Sans Serif"/>
          <w:sz w:val="22"/>
          <w:szCs w:val="22"/>
        </w:rPr>
        <w:tab/>
        <w:t>Particular item using quoted labour rates.</w:t>
      </w:r>
    </w:p>
    <w:p w14:paraId="38088D63" w14:textId="77777777" w:rsidR="000E5B55" w:rsidRPr="006424D5" w:rsidRDefault="000E5B55" w:rsidP="000E5B55">
      <w:pPr>
        <w:tabs>
          <w:tab w:val="left" w:pos="1080"/>
        </w:tabs>
        <w:rPr>
          <w:rFonts w:ascii="Microsoft Sans Serif" w:hAnsi="Microsoft Sans Serif" w:cs="Microsoft Sans Serif"/>
          <w:sz w:val="22"/>
          <w:szCs w:val="22"/>
        </w:rPr>
      </w:pPr>
    </w:p>
    <w:p w14:paraId="3B24E0DD" w14:textId="77777777" w:rsidR="000E5B55" w:rsidRPr="006424D5" w:rsidRDefault="000E5B55" w:rsidP="000E5B55">
      <w:pPr>
        <w:tabs>
          <w:tab w:val="left" w:pos="360"/>
          <w:tab w:val="left" w:pos="1080"/>
        </w:tabs>
        <w:rPr>
          <w:rFonts w:ascii="Microsoft Sans Serif" w:hAnsi="Microsoft Sans Serif" w:cs="Microsoft Sans Serif"/>
          <w:sz w:val="22"/>
          <w:szCs w:val="22"/>
        </w:rPr>
      </w:pPr>
      <w:r w:rsidRPr="006424D5">
        <w:rPr>
          <w:rFonts w:ascii="Microsoft Sans Serif" w:hAnsi="Microsoft Sans Serif" w:cs="Microsoft Sans Serif"/>
          <w:sz w:val="22"/>
          <w:szCs w:val="22"/>
        </w:rPr>
        <w:t xml:space="preserve">    III.</w:t>
      </w:r>
      <w:r w:rsidRPr="006424D5">
        <w:rPr>
          <w:rFonts w:ascii="Microsoft Sans Serif" w:hAnsi="Microsoft Sans Serif" w:cs="Microsoft Sans Serif"/>
          <w:sz w:val="22"/>
          <w:szCs w:val="22"/>
        </w:rPr>
        <w:tab/>
        <w:t>Machinery / Tools</w:t>
      </w:r>
      <w:r w:rsidRPr="006424D5">
        <w:rPr>
          <w:rFonts w:ascii="Microsoft Sans Serif" w:hAnsi="Microsoft Sans Serif" w:cs="Microsoft Sans Serif"/>
          <w:sz w:val="22"/>
          <w:szCs w:val="22"/>
        </w:rPr>
        <w:tab/>
      </w:r>
      <w:r w:rsidRPr="006424D5">
        <w:rPr>
          <w:rFonts w:ascii="Microsoft Sans Serif" w:hAnsi="Microsoft Sans Serif" w:cs="Microsoft Sans Serif"/>
          <w:sz w:val="22"/>
          <w:szCs w:val="22"/>
        </w:rPr>
        <w:tab/>
      </w:r>
      <w:r w:rsidRPr="006424D5">
        <w:rPr>
          <w:rFonts w:ascii="Microsoft Sans Serif" w:hAnsi="Microsoft Sans Serif" w:cs="Microsoft Sans Serif"/>
          <w:sz w:val="22"/>
          <w:szCs w:val="22"/>
        </w:rPr>
        <w:tab/>
      </w:r>
      <w:r w:rsidRPr="006424D5">
        <w:rPr>
          <w:rFonts w:ascii="Microsoft Sans Serif" w:hAnsi="Microsoft Sans Serif" w:cs="Microsoft Sans Serif"/>
          <w:sz w:val="22"/>
          <w:szCs w:val="22"/>
        </w:rPr>
        <w:tab/>
        <w:t>-</w:t>
      </w:r>
      <w:r w:rsidRPr="006424D5">
        <w:rPr>
          <w:rFonts w:ascii="Microsoft Sans Serif" w:hAnsi="Microsoft Sans Serif" w:cs="Microsoft Sans Serif"/>
          <w:sz w:val="22"/>
          <w:szCs w:val="22"/>
        </w:rPr>
        <w:tab/>
      </w:r>
      <w:proofErr w:type="spellStart"/>
      <w:r w:rsidRPr="006424D5">
        <w:rPr>
          <w:rFonts w:ascii="Microsoft Sans Serif" w:hAnsi="Microsoft Sans Serif" w:cs="Microsoft Sans Serif"/>
          <w:sz w:val="22"/>
          <w:szCs w:val="22"/>
        </w:rPr>
        <w:t>Rs</w:t>
      </w:r>
      <w:proofErr w:type="spellEnd"/>
      <w:r w:rsidRPr="006424D5">
        <w:rPr>
          <w:rFonts w:ascii="Microsoft Sans Serif" w:hAnsi="Microsoft Sans Serif" w:cs="Microsoft Sans Serif"/>
          <w:sz w:val="22"/>
          <w:szCs w:val="22"/>
        </w:rPr>
        <w:t>._______________</w:t>
      </w:r>
    </w:p>
    <w:p w14:paraId="10D34638" w14:textId="77777777" w:rsidR="000E5B55" w:rsidRPr="006424D5" w:rsidRDefault="000E5B55" w:rsidP="000E5B55">
      <w:pPr>
        <w:tabs>
          <w:tab w:val="left" w:pos="360"/>
          <w:tab w:val="left" w:pos="1080"/>
        </w:tabs>
        <w:rPr>
          <w:rFonts w:ascii="Microsoft Sans Serif" w:hAnsi="Microsoft Sans Serif" w:cs="Microsoft Sans Serif"/>
          <w:sz w:val="22"/>
          <w:szCs w:val="22"/>
        </w:rPr>
      </w:pPr>
      <w:r w:rsidRPr="006424D5">
        <w:rPr>
          <w:rFonts w:ascii="Microsoft Sans Serif" w:hAnsi="Microsoft Sans Serif" w:cs="Microsoft Sans Serif"/>
          <w:sz w:val="22"/>
          <w:szCs w:val="22"/>
        </w:rPr>
        <w:tab/>
      </w:r>
      <w:r w:rsidRPr="006424D5">
        <w:rPr>
          <w:rFonts w:ascii="Microsoft Sans Serif" w:hAnsi="Microsoft Sans Serif" w:cs="Microsoft Sans Serif"/>
          <w:sz w:val="22"/>
          <w:szCs w:val="22"/>
        </w:rPr>
        <w:tab/>
        <w:t>Inputs of Machinery / Tools requirements as per</w:t>
      </w:r>
    </w:p>
    <w:p w14:paraId="14399435" w14:textId="77777777" w:rsidR="000E5B55" w:rsidRPr="006424D5" w:rsidRDefault="000E5B55" w:rsidP="000E5B55">
      <w:pPr>
        <w:tabs>
          <w:tab w:val="left" w:pos="360"/>
          <w:tab w:val="left" w:pos="1080"/>
        </w:tabs>
        <w:rPr>
          <w:rFonts w:ascii="Microsoft Sans Serif" w:hAnsi="Microsoft Sans Serif" w:cs="Microsoft Sans Serif"/>
          <w:sz w:val="22"/>
          <w:szCs w:val="22"/>
        </w:rPr>
      </w:pPr>
      <w:r w:rsidRPr="006424D5">
        <w:rPr>
          <w:rFonts w:ascii="Microsoft Sans Serif" w:hAnsi="Microsoft Sans Serif" w:cs="Microsoft Sans Serif"/>
          <w:sz w:val="22"/>
          <w:szCs w:val="22"/>
        </w:rPr>
        <w:tab/>
      </w:r>
      <w:r w:rsidRPr="006424D5">
        <w:rPr>
          <w:rFonts w:ascii="Microsoft Sans Serif" w:hAnsi="Microsoft Sans Serif" w:cs="Microsoft Sans Serif"/>
          <w:sz w:val="22"/>
          <w:szCs w:val="22"/>
        </w:rPr>
        <w:tab/>
        <w:t>the item and hire charges as per market.</w:t>
      </w:r>
    </w:p>
    <w:p w14:paraId="7FF78220" w14:textId="77777777" w:rsidR="000E5B55" w:rsidRPr="006424D5" w:rsidRDefault="000E5B55" w:rsidP="000E5B55">
      <w:pPr>
        <w:tabs>
          <w:tab w:val="left" w:pos="360"/>
          <w:tab w:val="left" w:pos="1080"/>
        </w:tabs>
        <w:rPr>
          <w:rFonts w:ascii="Microsoft Sans Serif" w:hAnsi="Microsoft Sans Serif" w:cs="Microsoft Sans Serif"/>
          <w:sz w:val="22"/>
          <w:szCs w:val="22"/>
        </w:rPr>
      </w:pPr>
      <w:r w:rsidRPr="006424D5">
        <w:rPr>
          <w:rFonts w:ascii="Microsoft Sans Serif" w:hAnsi="Microsoft Sans Serif" w:cs="Microsoft Sans Serif"/>
          <w:sz w:val="22"/>
          <w:szCs w:val="22"/>
        </w:rPr>
        <w:tab/>
      </w:r>
      <w:r w:rsidRPr="006424D5">
        <w:rPr>
          <w:rFonts w:ascii="Microsoft Sans Serif" w:hAnsi="Microsoft Sans Serif" w:cs="Microsoft Sans Serif"/>
          <w:sz w:val="22"/>
          <w:szCs w:val="22"/>
        </w:rPr>
        <w:tab/>
      </w:r>
    </w:p>
    <w:p w14:paraId="554813C3" w14:textId="77777777" w:rsidR="000E5B55" w:rsidRPr="006424D5" w:rsidRDefault="000E5B55" w:rsidP="000E5B55">
      <w:pPr>
        <w:tabs>
          <w:tab w:val="left" w:pos="360"/>
          <w:tab w:val="left" w:pos="1080"/>
        </w:tabs>
        <w:rPr>
          <w:rFonts w:ascii="Microsoft Sans Serif" w:hAnsi="Microsoft Sans Serif" w:cs="Microsoft Sans Serif"/>
          <w:sz w:val="22"/>
          <w:szCs w:val="22"/>
        </w:rPr>
      </w:pPr>
      <w:r w:rsidRPr="006424D5">
        <w:rPr>
          <w:rFonts w:ascii="Microsoft Sans Serif" w:hAnsi="Microsoft Sans Serif" w:cs="Microsoft Sans Serif"/>
          <w:sz w:val="22"/>
          <w:szCs w:val="22"/>
        </w:rPr>
        <w:tab/>
      </w:r>
      <w:r w:rsidRPr="006424D5">
        <w:rPr>
          <w:rFonts w:ascii="Microsoft Sans Serif" w:hAnsi="Microsoft Sans Serif" w:cs="Microsoft Sans Serif"/>
          <w:sz w:val="22"/>
          <w:szCs w:val="22"/>
        </w:rPr>
        <w:tab/>
      </w:r>
      <w:r w:rsidRPr="006424D5">
        <w:rPr>
          <w:rFonts w:ascii="Microsoft Sans Serif" w:hAnsi="Microsoft Sans Serif" w:cs="Microsoft Sans Serif"/>
          <w:b/>
          <w:bCs/>
          <w:sz w:val="22"/>
          <w:szCs w:val="22"/>
        </w:rPr>
        <w:t xml:space="preserve">TOTAL </w:t>
      </w:r>
      <w:r w:rsidRPr="006424D5">
        <w:rPr>
          <w:rFonts w:ascii="Microsoft Sans Serif" w:hAnsi="Microsoft Sans Serif" w:cs="Microsoft Sans Serif"/>
          <w:sz w:val="22"/>
          <w:szCs w:val="22"/>
        </w:rPr>
        <w:t>(I) + (II) + (III)</w:t>
      </w:r>
      <w:r w:rsidRPr="006424D5">
        <w:rPr>
          <w:rFonts w:ascii="Microsoft Sans Serif" w:hAnsi="Microsoft Sans Serif" w:cs="Microsoft Sans Serif"/>
          <w:sz w:val="22"/>
          <w:szCs w:val="22"/>
        </w:rPr>
        <w:tab/>
      </w:r>
      <w:r w:rsidRPr="006424D5">
        <w:rPr>
          <w:rFonts w:ascii="Microsoft Sans Serif" w:hAnsi="Microsoft Sans Serif" w:cs="Microsoft Sans Serif"/>
          <w:sz w:val="22"/>
          <w:szCs w:val="22"/>
        </w:rPr>
        <w:tab/>
      </w:r>
      <w:r w:rsidRPr="006424D5">
        <w:rPr>
          <w:rFonts w:ascii="Microsoft Sans Serif" w:hAnsi="Microsoft Sans Serif" w:cs="Microsoft Sans Serif"/>
          <w:sz w:val="22"/>
          <w:szCs w:val="22"/>
        </w:rPr>
        <w:tab/>
      </w:r>
      <w:r w:rsidRPr="006424D5">
        <w:rPr>
          <w:rFonts w:ascii="Microsoft Sans Serif" w:hAnsi="Microsoft Sans Serif" w:cs="Microsoft Sans Serif"/>
          <w:sz w:val="22"/>
          <w:szCs w:val="22"/>
        </w:rPr>
        <w:tab/>
        <w:t xml:space="preserve">           </w:t>
      </w:r>
      <w:proofErr w:type="spellStart"/>
      <w:r w:rsidRPr="006424D5">
        <w:rPr>
          <w:rFonts w:ascii="Microsoft Sans Serif" w:hAnsi="Microsoft Sans Serif" w:cs="Microsoft Sans Serif"/>
          <w:sz w:val="22"/>
          <w:szCs w:val="22"/>
        </w:rPr>
        <w:t>Rs</w:t>
      </w:r>
      <w:proofErr w:type="spellEnd"/>
      <w:r w:rsidRPr="006424D5">
        <w:rPr>
          <w:rFonts w:ascii="Microsoft Sans Serif" w:hAnsi="Microsoft Sans Serif" w:cs="Microsoft Sans Serif"/>
          <w:sz w:val="22"/>
          <w:szCs w:val="22"/>
        </w:rPr>
        <w:t>._____________</w:t>
      </w:r>
    </w:p>
    <w:p w14:paraId="492B0FB5" w14:textId="77777777" w:rsidR="000E5B55" w:rsidRPr="006424D5" w:rsidRDefault="000E5B55" w:rsidP="000E5B55">
      <w:pPr>
        <w:tabs>
          <w:tab w:val="left" w:pos="360"/>
          <w:tab w:val="left" w:pos="1080"/>
        </w:tabs>
        <w:rPr>
          <w:rFonts w:ascii="Microsoft Sans Serif" w:hAnsi="Microsoft Sans Serif" w:cs="Microsoft Sans Serif"/>
          <w:sz w:val="22"/>
          <w:szCs w:val="22"/>
        </w:rPr>
      </w:pPr>
    </w:p>
    <w:p w14:paraId="140673DD" w14:textId="77777777" w:rsidR="000E5B55" w:rsidRPr="006424D5" w:rsidRDefault="000E5B55" w:rsidP="000E5B55">
      <w:pPr>
        <w:tabs>
          <w:tab w:val="left" w:pos="360"/>
          <w:tab w:val="num" w:pos="1080"/>
        </w:tabs>
        <w:ind w:left="1080" w:hanging="900"/>
        <w:rPr>
          <w:rFonts w:ascii="Microsoft Sans Serif" w:hAnsi="Microsoft Sans Serif" w:cs="Microsoft Sans Serif"/>
          <w:sz w:val="22"/>
          <w:szCs w:val="22"/>
        </w:rPr>
      </w:pPr>
      <w:r w:rsidRPr="006424D5">
        <w:rPr>
          <w:rFonts w:ascii="Microsoft Sans Serif" w:hAnsi="Microsoft Sans Serif" w:cs="Microsoft Sans Serif"/>
          <w:sz w:val="22"/>
          <w:szCs w:val="22"/>
        </w:rPr>
        <w:t>IV.          Tax Liability</w:t>
      </w:r>
    </w:p>
    <w:p w14:paraId="5697A858" w14:textId="77777777" w:rsidR="000E5B55" w:rsidRPr="006424D5" w:rsidRDefault="000E5B55" w:rsidP="000E5B55">
      <w:pPr>
        <w:tabs>
          <w:tab w:val="left" w:pos="360"/>
          <w:tab w:val="left" w:pos="1080"/>
          <w:tab w:val="left" w:pos="5760"/>
        </w:tabs>
        <w:ind w:left="1080"/>
        <w:rPr>
          <w:rFonts w:ascii="Microsoft Sans Serif" w:hAnsi="Microsoft Sans Serif" w:cs="Microsoft Sans Serif"/>
          <w:sz w:val="22"/>
          <w:szCs w:val="22"/>
        </w:rPr>
      </w:pPr>
      <w:r w:rsidRPr="006424D5">
        <w:rPr>
          <w:rFonts w:ascii="Microsoft Sans Serif" w:hAnsi="Microsoft Sans Serif" w:cs="Microsoft Sans Serif"/>
          <w:sz w:val="22"/>
          <w:szCs w:val="22"/>
        </w:rPr>
        <w:t>[as per contractual clauses will be added]</w:t>
      </w:r>
      <w:r w:rsidRPr="006424D5">
        <w:rPr>
          <w:rFonts w:ascii="Microsoft Sans Serif" w:hAnsi="Microsoft Sans Serif" w:cs="Microsoft Sans Serif"/>
          <w:sz w:val="22"/>
          <w:szCs w:val="22"/>
        </w:rPr>
        <w:tab/>
        <w:t>-</w:t>
      </w:r>
      <w:r w:rsidRPr="006424D5">
        <w:rPr>
          <w:rFonts w:ascii="Microsoft Sans Serif" w:hAnsi="Microsoft Sans Serif" w:cs="Microsoft Sans Serif"/>
          <w:sz w:val="22"/>
          <w:szCs w:val="22"/>
        </w:rPr>
        <w:tab/>
      </w:r>
      <w:proofErr w:type="spellStart"/>
      <w:r w:rsidRPr="006424D5">
        <w:rPr>
          <w:rFonts w:ascii="Microsoft Sans Serif" w:hAnsi="Microsoft Sans Serif" w:cs="Microsoft Sans Serif"/>
          <w:sz w:val="22"/>
          <w:szCs w:val="22"/>
        </w:rPr>
        <w:t>Rs</w:t>
      </w:r>
      <w:proofErr w:type="spellEnd"/>
      <w:r w:rsidRPr="006424D5">
        <w:rPr>
          <w:rFonts w:ascii="Microsoft Sans Serif" w:hAnsi="Microsoft Sans Serif" w:cs="Microsoft Sans Serif"/>
          <w:sz w:val="22"/>
          <w:szCs w:val="22"/>
        </w:rPr>
        <w:t xml:space="preserve">. </w:t>
      </w:r>
    </w:p>
    <w:p w14:paraId="1322279D" w14:textId="77777777" w:rsidR="000E5B55" w:rsidRPr="006424D5" w:rsidRDefault="000E5B55" w:rsidP="000E5B55">
      <w:pPr>
        <w:tabs>
          <w:tab w:val="left" w:pos="360"/>
          <w:tab w:val="left" w:pos="1080"/>
          <w:tab w:val="left" w:pos="5760"/>
        </w:tabs>
        <w:rPr>
          <w:rFonts w:ascii="Microsoft Sans Serif" w:hAnsi="Microsoft Sans Serif" w:cs="Microsoft Sans Serif"/>
          <w:sz w:val="22"/>
          <w:szCs w:val="22"/>
        </w:rPr>
      </w:pPr>
    </w:p>
    <w:p w14:paraId="20567E3D" w14:textId="77777777" w:rsidR="000E5B55" w:rsidRPr="006424D5" w:rsidRDefault="000E5B55" w:rsidP="000E5B55">
      <w:pPr>
        <w:tabs>
          <w:tab w:val="left" w:pos="360"/>
          <w:tab w:val="left" w:pos="1080"/>
          <w:tab w:val="left" w:pos="5760"/>
        </w:tabs>
        <w:rPr>
          <w:rFonts w:ascii="Microsoft Sans Serif" w:hAnsi="Microsoft Sans Serif" w:cs="Microsoft Sans Serif"/>
          <w:sz w:val="22"/>
          <w:szCs w:val="22"/>
        </w:rPr>
      </w:pPr>
      <w:r w:rsidRPr="006424D5">
        <w:rPr>
          <w:rFonts w:ascii="Microsoft Sans Serif" w:hAnsi="Microsoft Sans Serif" w:cs="Microsoft Sans Serif"/>
          <w:sz w:val="22"/>
          <w:szCs w:val="22"/>
        </w:rPr>
        <w:t xml:space="preserve">    V.</w:t>
      </w:r>
      <w:r w:rsidRPr="006424D5">
        <w:rPr>
          <w:rFonts w:ascii="Microsoft Sans Serif" w:hAnsi="Microsoft Sans Serif" w:cs="Microsoft Sans Serif"/>
          <w:sz w:val="22"/>
          <w:szCs w:val="22"/>
        </w:rPr>
        <w:tab/>
        <w:t>Add – ½ % for water charges</w:t>
      </w:r>
      <w:r w:rsidRPr="006424D5">
        <w:rPr>
          <w:rFonts w:ascii="Microsoft Sans Serif" w:hAnsi="Microsoft Sans Serif" w:cs="Microsoft Sans Serif"/>
          <w:sz w:val="22"/>
          <w:szCs w:val="22"/>
        </w:rPr>
        <w:tab/>
        <w:t>-</w:t>
      </w:r>
      <w:r w:rsidRPr="006424D5">
        <w:rPr>
          <w:rFonts w:ascii="Microsoft Sans Serif" w:hAnsi="Microsoft Sans Serif" w:cs="Microsoft Sans Serif"/>
          <w:sz w:val="22"/>
          <w:szCs w:val="22"/>
        </w:rPr>
        <w:tab/>
      </w:r>
      <w:proofErr w:type="spellStart"/>
      <w:r w:rsidRPr="006424D5">
        <w:rPr>
          <w:rFonts w:ascii="Microsoft Sans Serif" w:hAnsi="Microsoft Sans Serif" w:cs="Microsoft Sans Serif"/>
          <w:sz w:val="22"/>
          <w:szCs w:val="22"/>
        </w:rPr>
        <w:t>Rs</w:t>
      </w:r>
      <w:proofErr w:type="spellEnd"/>
      <w:r w:rsidRPr="006424D5">
        <w:rPr>
          <w:rFonts w:ascii="Microsoft Sans Serif" w:hAnsi="Microsoft Sans Serif" w:cs="Microsoft Sans Serif"/>
          <w:sz w:val="22"/>
          <w:szCs w:val="22"/>
        </w:rPr>
        <w:t>.____________</w:t>
      </w:r>
    </w:p>
    <w:p w14:paraId="3135B996" w14:textId="77777777" w:rsidR="000E5B55" w:rsidRPr="006424D5" w:rsidRDefault="000E5B55" w:rsidP="000E5B55">
      <w:pPr>
        <w:tabs>
          <w:tab w:val="left" w:pos="360"/>
          <w:tab w:val="left" w:pos="1080"/>
          <w:tab w:val="left" w:pos="5760"/>
        </w:tabs>
        <w:rPr>
          <w:rFonts w:ascii="Microsoft Sans Serif" w:hAnsi="Microsoft Sans Serif" w:cs="Microsoft Sans Serif"/>
          <w:sz w:val="22"/>
          <w:szCs w:val="22"/>
        </w:rPr>
      </w:pPr>
      <w:r w:rsidRPr="006424D5">
        <w:rPr>
          <w:rFonts w:ascii="Microsoft Sans Serif" w:hAnsi="Microsoft Sans Serif" w:cs="Microsoft Sans Serif"/>
          <w:sz w:val="22"/>
          <w:szCs w:val="22"/>
        </w:rPr>
        <w:tab/>
      </w:r>
      <w:r w:rsidRPr="006424D5">
        <w:rPr>
          <w:rFonts w:ascii="Microsoft Sans Serif" w:hAnsi="Microsoft Sans Serif" w:cs="Microsoft Sans Serif"/>
          <w:sz w:val="22"/>
          <w:szCs w:val="22"/>
        </w:rPr>
        <w:tab/>
        <w:t xml:space="preserve">           ½ % for Electricity</w:t>
      </w:r>
      <w:r w:rsidRPr="006424D5">
        <w:rPr>
          <w:rFonts w:ascii="Microsoft Sans Serif" w:hAnsi="Microsoft Sans Serif" w:cs="Microsoft Sans Serif"/>
          <w:sz w:val="22"/>
          <w:szCs w:val="22"/>
        </w:rPr>
        <w:tab/>
        <w:t>-</w:t>
      </w:r>
      <w:r w:rsidRPr="006424D5">
        <w:rPr>
          <w:rFonts w:ascii="Microsoft Sans Serif" w:hAnsi="Microsoft Sans Serif" w:cs="Microsoft Sans Serif"/>
          <w:sz w:val="22"/>
          <w:szCs w:val="22"/>
        </w:rPr>
        <w:tab/>
      </w:r>
      <w:proofErr w:type="spellStart"/>
      <w:r w:rsidRPr="006424D5">
        <w:rPr>
          <w:rFonts w:ascii="Microsoft Sans Serif" w:hAnsi="Microsoft Sans Serif" w:cs="Microsoft Sans Serif"/>
          <w:sz w:val="22"/>
          <w:szCs w:val="22"/>
        </w:rPr>
        <w:t>Rs</w:t>
      </w:r>
      <w:proofErr w:type="spellEnd"/>
      <w:r w:rsidRPr="006424D5">
        <w:rPr>
          <w:rFonts w:ascii="Microsoft Sans Serif" w:hAnsi="Microsoft Sans Serif" w:cs="Microsoft Sans Serif"/>
          <w:sz w:val="22"/>
          <w:szCs w:val="22"/>
        </w:rPr>
        <w:t xml:space="preserve">. </w:t>
      </w:r>
    </w:p>
    <w:p w14:paraId="751D77A5" w14:textId="77777777" w:rsidR="000E5B55" w:rsidRPr="006424D5" w:rsidRDefault="000E5B55" w:rsidP="000E5B55">
      <w:pPr>
        <w:tabs>
          <w:tab w:val="left" w:pos="360"/>
          <w:tab w:val="left" w:pos="1080"/>
          <w:tab w:val="left" w:pos="5760"/>
        </w:tabs>
        <w:rPr>
          <w:rFonts w:ascii="Microsoft Sans Serif" w:hAnsi="Microsoft Sans Serif" w:cs="Microsoft Sans Serif"/>
          <w:sz w:val="22"/>
          <w:szCs w:val="22"/>
        </w:rPr>
      </w:pPr>
      <w:r w:rsidRPr="006424D5">
        <w:rPr>
          <w:rFonts w:ascii="Microsoft Sans Serif" w:hAnsi="Microsoft Sans Serif" w:cs="Microsoft Sans Serif"/>
          <w:sz w:val="22"/>
          <w:szCs w:val="22"/>
        </w:rPr>
        <w:t xml:space="preserve">  </w:t>
      </w:r>
    </w:p>
    <w:p w14:paraId="0683F213" w14:textId="77777777" w:rsidR="000E5B55" w:rsidRPr="006424D5" w:rsidRDefault="000E5B55" w:rsidP="000E5B55">
      <w:pPr>
        <w:tabs>
          <w:tab w:val="left" w:pos="360"/>
          <w:tab w:val="left" w:pos="1080"/>
          <w:tab w:val="left" w:pos="5760"/>
        </w:tabs>
        <w:rPr>
          <w:rFonts w:ascii="Microsoft Sans Serif" w:hAnsi="Microsoft Sans Serif" w:cs="Microsoft Sans Serif"/>
          <w:sz w:val="22"/>
          <w:szCs w:val="22"/>
        </w:rPr>
      </w:pPr>
      <w:r w:rsidRPr="006424D5">
        <w:rPr>
          <w:rFonts w:ascii="Microsoft Sans Serif" w:hAnsi="Microsoft Sans Serif" w:cs="Microsoft Sans Serif"/>
          <w:sz w:val="22"/>
          <w:szCs w:val="22"/>
        </w:rPr>
        <w:t xml:space="preserve"> VI            Any other Expenditure (please specify)                       </w:t>
      </w:r>
      <w:proofErr w:type="spellStart"/>
      <w:r w:rsidRPr="006424D5">
        <w:rPr>
          <w:rFonts w:ascii="Microsoft Sans Serif" w:hAnsi="Microsoft Sans Serif" w:cs="Microsoft Sans Serif"/>
          <w:sz w:val="22"/>
          <w:szCs w:val="22"/>
        </w:rPr>
        <w:t>Rs</w:t>
      </w:r>
      <w:proofErr w:type="spellEnd"/>
      <w:r w:rsidRPr="006424D5">
        <w:rPr>
          <w:rFonts w:ascii="Microsoft Sans Serif" w:hAnsi="Microsoft Sans Serif" w:cs="Microsoft Sans Serif"/>
          <w:sz w:val="22"/>
          <w:szCs w:val="22"/>
        </w:rPr>
        <w:t>._______________</w:t>
      </w:r>
      <w:r w:rsidRPr="006424D5">
        <w:rPr>
          <w:rFonts w:ascii="Microsoft Sans Serif" w:hAnsi="Microsoft Sans Serif" w:cs="Microsoft Sans Serif"/>
          <w:sz w:val="22"/>
          <w:szCs w:val="22"/>
        </w:rPr>
        <w:tab/>
      </w:r>
    </w:p>
    <w:p w14:paraId="0EEA836B" w14:textId="77777777" w:rsidR="000E5B55" w:rsidRPr="006424D5" w:rsidRDefault="000E5B55" w:rsidP="000E5B55">
      <w:pPr>
        <w:tabs>
          <w:tab w:val="left" w:pos="360"/>
          <w:tab w:val="left" w:pos="1080"/>
          <w:tab w:val="left" w:pos="5760"/>
        </w:tabs>
        <w:rPr>
          <w:rFonts w:ascii="Microsoft Sans Serif" w:hAnsi="Microsoft Sans Serif" w:cs="Microsoft Sans Serif"/>
          <w:b/>
          <w:bCs/>
          <w:sz w:val="22"/>
          <w:szCs w:val="22"/>
        </w:rPr>
      </w:pPr>
      <w:r w:rsidRPr="006424D5">
        <w:rPr>
          <w:rFonts w:ascii="Microsoft Sans Serif" w:hAnsi="Microsoft Sans Serif" w:cs="Microsoft Sans Serif"/>
          <w:sz w:val="22"/>
          <w:szCs w:val="22"/>
        </w:rPr>
        <w:tab/>
      </w:r>
      <w:r w:rsidRPr="006424D5">
        <w:rPr>
          <w:rFonts w:ascii="Microsoft Sans Serif" w:hAnsi="Microsoft Sans Serif" w:cs="Microsoft Sans Serif"/>
          <w:sz w:val="22"/>
          <w:szCs w:val="22"/>
        </w:rPr>
        <w:tab/>
      </w:r>
      <w:r w:rsidRPr="006424D5">
        <w:rPr>
          <w:rFonts w:ascii="Microsoft Sans Serif" w:hAnsi="Microsoft Sans Serif" w:cs="Microsoft Sans Serif"/>
          <w:b/>
          <w:bCs/>
          <w:sz w:val="22"/>
          <w:szCs w:val="22"/>
        </w:rPr>
        <w:t>TOTAL</w:t>
      </w:r>
      <w:r w:rsidRPr="006424D5">
        <w:rPr>
          <w:rFonts w:ascii="Microsoft Sans Serif" w:hAnsi="Microsoft Sans Serif" w:cs="Microsoft Sans Serif"/>
          <w:b/>
          <w:bCs/>
          <w:sz w:val="22"/>
          <w:szCs w:val="22"/>
        </w:rPr>
        <w:tab/>
      </w:r>
      <w:r w:rsidRPr="006424D5">
        <w:rPr>
          <w:rFonts w:ascii="Microsoft Sans Serif" w:hAnsi="Microsoft Sans Serif" w:cs="Microsoft Sans Serif"/>
          <w:b/>
          <w:bCs/>
          <w:sz w:val="22"/>
          <w:szCs w:val="22"/>
        </w:rPr>
        <w:tab/>
      </w:r>
      <w:r w:rsidRPr="006424D5">
        <w:rPr>
          <w:rFonts w:ascii="Microsoft Sans Serif" w:hAnsi="Microsoft Sans Serif" w:cs="Microsoft Sans Serif"/>
          <w:b/>
          <w:bCs/>
          <w:sz w:val="22"/>
          <w:szCs w:val="22"/>
        </w:rPr>
        <w:tab/>
      </w:r>
      <w:r w:rsidRPr="006424D5">
        <w:rPr>
          <w:rFonts w:ascii="Microsoft Sans Serif" w:hAnsi="Microsoft Sans Serif" w:cs="Microsoft Sans Serif"/>
          <w:b/>
          <w:bCs/>
          <w:sz w:val="22"/>
          <w:szCs w:val="22"/>
        </w:rPr>
        <w:tab/>
      </w:r>
      <w:r w:rsidRPr="006424D5">
        <w:rPr>
          <w:rFonts w:ascii="Microsoft Sans Serif" w:hAnsi="Microsoft Sans Serif" w:cs="Microsoft Sans Serif"/>
          <w:b/>
          <w:bCs/>
          <w:sz w:val="22"/>
          <w:szCs w:val="22"/>
        </w:rPr>
        <w:tab/>
      </w:r>
    </w:p>
    <w:p w14:paraId="55C06268" w14:textId="77777777" w:rsidR="000E5B55" w:rsidRPr="006424D5" w:rsidRDefault="000E5B55" w:rsidP="000E5B55">
      <w:pPr>
        <w:tabs>
          <w:tab w:val="left" w:pos="360"/>
          <w:tab w:val="left" w:pos="1080"/>
          <w:tab w:val="left" w:pos="5760"/>
        </w:tabs>
        <w:rPr>
          <w:rFonts w:ascii="Microsoft Sans Serif" w:hAnsi="Microsoft Sans Serif" w:cs="Microsoft Sans Serif"/>
          <w:sz w:val="22"/>
          <w:szCs w:val="22"/>
        </w:rPr>
      </w:pPr>
      <w:r w:rsidRPr="006424D5">
        <w:rPr>
          <w:rFonts w:ascii="Microsoft Sans Serif" w:hAnsi="Microsoft Sans Serif" w:cs="Microsoft Sans Serif"/>
          <w:sz w:val="22"/>
          <w:szCs w:val="22"/>
        </w:rPr>
        <w:tab/>
      </w:r>
      <w:r w:rsidRPr="006424D5">
        <w:rPr>
          <w:rFonts w:ascii="Microsoft Sans Serif" w:hAnsi="Microsoft Sans Serif" w:cs="Microsoft Sans Serif"/>
          <w:sz w:val="22"/>
          <w:szCs w:val="22"/>
        </w:rPr>
        <w:tab/>
        <w:t xml:space="preserve">Contractor Profit &amp; OH – 15% </w:t>
      </w:r>
      <w:r w:rsidRPr="006424D5">
        <w:rPr>
          <w:rFonts w:ascii="Microsoft Sans Serif" w:hAnsi="Microsoft Sans Serif" w:cs="Microsoft Sans Serif"/>
          <w:sz w:val="22"/>
          <w:szCs w:val="22"/>
        </w:rPr>
        <w:tab/>
        <w:t>-</w:t>
      </w:r>
      <w:r w:rsidRPr="006424D5">
        <w:rPr>
          <w:rFonts w:ascii="Microsoft Sans Serif" w:hAnsi="Microsoft Sans Serif" w:cs="Microsoft Sans Serif"/>
          <w:sz w:val="22"/>
          <w:szCs w:val="22"/>
        </w:rPr>
        <w:tab/>
      </w:r>
      <w:proofErr w:type="spellStart"/>
      <w:r w:rsidRPr="006424D5">
        <w:rPr>
          <w:rFonts w:ascii="Microsoft Sans Serif" w:hAnsi="Microsoft Sans Serif" w:cs="Microsoft Sans Serif"/>
          <w:sz w:val="22"/>
          <w:szCs w:val="22"/>
        </w:rPr>
        <w:t>Rs</w:t>
      </w:r>
      <w:proofErr w:type="spellEnd"/>
      <w:r w:rsidRPr="006424D5">
        <w:rPr>
          <w:rFonts w:ascii="Microsoft Sans Serif" w:hAnsi="Microsoft Sans Serif" w:cs="Microsoft Sans Serif"/>
          <w:sz w:val="22"/>
          <w:szCs w:val="22"/>
        </w:rPr>
        <w:t>. ______________</w:t>
      </w:r>
    </w:p>
    <w:p w14:paraId="508C1502" w14:textId="77777777" w:rsidR="000E5B55" w:rsidRPr="006424D5" w:rsidRDefault="000E5B55" w:rsidP="000E5B55">
      <w:pPr>
        <w:tabs>
          <w:tab w:val="left" w:pos="360"/>
          <w:tab w:val="left" w:pos="1080"/>
          <w:tab w:val="left" w:pos="5760"/>
        </w:tabs>
        <w:rPr>
          <w:rFonts w:ascii="Microsoft Sans Serif" w:hAnsi="Microsoft Sans Serif" w:cs="Microsoft Sans Serif"/>
          <w:sz w:val="22"/>
          <w:szCs w:val="22"/>
        </w:rPr>
      </w:pPr>
    </w:p>
    <w:p w14:paraId="290ED6C7" w14:textId="77777777" w:rsidR="000E5B55" w:rsidRPr="006424D5" w:rsidRDefault="000E5B55" w:rsidP="000E5B55">
      <w:pPr>
        <w:tabs>
          <w:tab w:val="left" w:pos="360"/>
          <w:tab w:val="left" w:pos="1080"/>
          <w:tab w:val="left" w:pos="5760"/>
        </w:tabs>
        <w:rPr>
          <w:rFonts w:ascii="Microsoft Sans Serif" w:hAnsi="Microsoft Sans Serif" w:cs="Microsoft Sans Serif"/>
          <w:sz w:val="22"/>
          <w:szCs w:val="22"/>
        </w:rPr>
      </w:pPr>
      <w:r w:rsidRPr="006424D5">
        <w:rPr>
          <w:rFonts w:ascii="Microsoft Sans Serif" w:hAnsi="Microsoft Sans Serif" w:cs="Microsoft Sans Serif"/>
          <w:sz w:val="22"/>
          <w:szCs w:val="22"/>
        </w:rPr>
        <w:tab/>
      </w:r>
      <w:r w:rsidRPr="006424D5">
        <w:rPr>
          <w:rFonts w:ascii="Microsoft Sans Serif" w:hAnsi="Microsoft Sans Serif" w:cs="Microsoft Sans Serif"/>
          <w:sz w:val="22"/>
          <w:szCs w:val="22"/>
        </w:rPr>
        <w:tab/>
      </w:r>
      <w:r w:rsidRPr="006424D5">
        <w:rPr>
          <w:rFonts w:ascii="Microsoft Sans Serif" w:hAnsi="Microsoft Sans Serif" w:cs="Microsoft Sans Serif"/>
          <w:b/>
          <w:bCs/>
          <w:sz w:val="22"/>
          <w:szCs w:val="22"/>
        </w:rPr>
        <w:t>GRAND TOTAL</w:t>
      </w:r>
      <w:r w:rsidRPr="006424D5">
        <w:rPr>
          <w:rFonts w:ascii="Microsoft Sans Serif" w:hAnsi="Microsoft Sans Serif" w:cs="Microsoft Sans Serif"/>
          <w:sz w:val="22"/>
          <w:szCs w:val="22"/>
        </w:rPr>
        <w:tab/>
        <w:t>-</w:t>
      </w:r>
      <w:r w:rsidRPr="006424D5">
        <w:rPr>
          <w:rFonts w:ascii="Microsoft Sans Serif" w:hAnsi="Microsoft Sans Serif" w:cs="Microsoft Sans Serif"/>
          <w:sz w:val="22"/>
          <w:szCs w:val="22"/>
        </w:rPr>
        <w:tab/>
      </w:r>
      <w:proofErr w:type="spellStart"/>
      <w:r w:rsidRPr="006424D5">
        <w:rPr>
          <w:rFonts w:ascii="Microsoft Sans Serif" w:hAnsi="Microsoft Sans Serif" w:cs="Microsoft Sans Serif"/>
          <w:sz w:val="22"/>
          <w:szCs w:val="22"/>
        </w:rPr>
        <w:t>Rs</w:t>
      </w:r>
      <w:proofErr w:type="spellEnd"/>
      <w:r w:rsidRPr="006424D5">
        <w:rPr>
          <w:rFonts w:ascii="Microsoft Sans Serif" w:hAnsi="Microsoft Sans Serif" w:cs="Microsoft Sans Serif"/>
          <w:sz w:val="22"/>
          <w:szCs w:val="22"/>
        </w:rPr>
        <w:t>. ______________</w:t>
      </w:r>
    </w:p>
    <w:p w14:paraId="39525D18" w14:textId="77777777" w:rsidR="000E5B55" w:rsidRPr="006424D5" w:rsidRDefault="000E5B55" w:rsidP="000E5B55">
      <w:pPr>
        <w:tabs>
          <w:tab w:val="left" w:pos="360"/>
          <w:tab w:val="left" w:pos="1080"/>
          <w:tab w:val="left" w:pos="5760"/>
        </w:tabs>
        <w:rPr>
          <w:rFonts w:ascii="Microsoft Sans Serif" w:hAnsi="Microsoft Sans Serif" w:cs="Microsoft Sans Serif"/>
          <w:sz w:val="22"/>
          <w:szCs w:val="22"/>
        </w:rPr>
      </w:pPr>
    </w:p>
    <w:p w14:paraId="27CA4287" w14:textId="77777777" w:rsidR="000E5B55" w:rsidRPr="006424D5" w:rsidRDefault="000E5B55" w:rsidP="000E5B55">
      <w:pPr>
        <w:tabs>
          <w:tab w:val="left" w:pos="360"/>
          <w:tab w:val="left" w:pos="1080"/>
          <w:tab w:val="left" w:pos="5760"/>
        </w:tabs>
        <w:rPr>
          <w:rFonts w:ascii="Microsoft Sans Serif" w:hAnsi="Microsoft Sans Serif" w:cs="Microsoft Sans Serif"/>
          <w:sz w:val="22"/>
          <w:szCs w:val="22"/>
        </w:rPr>
      </w:pPr>
    </w:p>
    <w:p w14:paraId="15670299" w14:textId="77777777" w:rsidR="000E5B55" w:rsidRPr="006424D5" w:rsidRDefault="000E5B55" w:rsidP="000E5B55">
      <w:pPr>
        <w:tabs>
          <w:tab w:val="left" w:pos="360"/>
          <w:tab w:val="left" w:pos="1080"/>
          <w:tab w:val="left" w:pos="5760"/>
        </w:tabs>
        <w:jc w:val="both"/>
        <w:rPr>
          <w:rFonts w:ascii="Microsoft Sans Serif" w:hAnsi="Microsoft Sans Serif" w:cs="Microsoft Sans Serif"/>
          <w:sz w:val="22"/>
          <w:szCs w:val="22"/>
        </w:rPr>
      </w:pPr>
      <w:r w:rsidRPr="006424D5">
        <w:rPr>
          <w:rFonts w:ascii="Microsoft Sans Serif" w:hAnsi="Microsoft Sans Serif" w:cs="Microsoft Sans Serif"/>
          <w:sz w:val="22"/>
          <w:szCs w:val="22"/>
        </w:rPr>
        <w:t>TDS will be deducted as per standard norms and recovery shall be made for water and electricity as per tender conditions.</w:t>
      </w:r>
    </w:p>
    <w:p w14:paraId="2BDB5AFC" w14:textId="77777777" w:rsidR="000E5B55" w:rsidRPr="006424D5" w:rsidRDefault="000E5B55" w:rsidP="000E5B55">
      <w:pPr>
        <w:tabs>
          <w:tab w:val="left" w:pos="360"/>
          <w:tab w:val="left" w:pos="1080"/>
          <w:tab w:val="left" w:pos="5760"/>
        </w:tabs>
        <w:rPr>
          <w:rFonts w:ascii="Microsoft Sans Serif" w:hAnsi="Microsoft Sans Serif" w:cs="Microsoft Sans Serif"/>
          <w:sz w:val="22"/>
          <w:szCs w:val="22"/>
        </w:rPr>
      </w:pPr>
    </w:p>
    <w:p w14:paraId="193E4041" w14:textId="77777777" w:rsidR="000E5B55" w:rsidRPr="006424D5" w:rsidRDefault="000E5B55" w:rsidP="000E5B55"/>
    <w:p w14:paraId="0433B4C4" w14:textId="77777777" w:rsidR="00C4091D" w:rsidRPr="006424D5" w:rsidRDefault="00C4091D" w:rsidP="00EC6009">
      <w:pPr>
        <w:pStyle w:val="PlainText"/>
        <w:rPr>
          <w:rFonts w:ascii="Trebuchet MS" w:hAnsi="Trebuchet MS"/>
          <w:b/>
          <w:sz w:val="24"/>
          <w:szCs w:val="24"/>
          <w:u w:val="single"/>
        </w:rPr>
      </w:pPr>
    </w:p>
    <w:p w14:paraId="4EAA6AB1" w14:textId="77777777" w:rsidR="000E5B55" w:rsidRPr="006424D5" w:rsidRDefault="000E5B55" w:rsidP="00EC6009">
      <w:pPr>
        <w:pStyle w:val="PlainText"/>
        <w:rPr>
          <w:rFonts w:ascii="Trebuchet MS" w:hAnsi="Trebuchet MS"/>
          <w:b/>
          <w:sz w:val="24"/>
          <w:szCs w:val="24"/>
          <w:u w:val="single"/>
        </w:rPr>
      </w:pPr>
    </w:p>
    <w:p w14:paraId="7ACBD792" w14:textId="77777777" w:rsidR="00014ADD" w:rsidRPr="006424D5" w:rsidRDefault="000E5B55" w:rsidP="001A4FAD">
      <w:pPr>
        <w:pStyle w:val="PlainText"/>
        <w:jc w:val="center"/>
        <w:rPr>
          <w:rFonts w:ascii="Trebuchet MS" w:hAnsi="Trebuchet MS"/>
          <w:b/>
          <w:sz w:val="24"/>
          <w:szCs w:val="24"/>
          <w:u w:val="single"/>
        </w:rPr>
      </w:pPr>
      <w:r w:rsidRPr="006424D5">
        <w:rPr>
          <w:rFonts w:ascii="Trebuchet MS" w:hAnsi="Trebuchet MS"/>
          <w:b/>
          <w:sz w:val="24"/>
          <w:szCs w:val="24"/>
          <w:u w:val="single"/>
        </w:rPr>
        <w:br w:type="page"/>
      </w:r>
      <w:r w:rsidR="00C76B11" w:rsidRPr="006424D5">
        <w:rPr>
          <w:rFonts w:ascii="Trebuchet MS" w:hAnsi="Trebuchet MS"/>
          <w:b/>
          <w:sz w:val="24"/>
          <w:szCs w:val="24"/>
          <w:u w:val="single"/>
        </w:rPr>
        <w:t>:ANNEXUR</w:t>
      </w:r>
      <w:r w:rsidRPr="006424D5">
        <w:rPr>
          <w:rFonts w:ascii="Trebuchet MS" w:hAnsi="Trebuchet MS"/>
          <w:b/>
          <w:sz w:val="24"/>
          <w:szCs w:val="24"/>
          <w:u w:val="single"/>
        </w:rPr>
        <w:t>E-11</w:t>
      </w:r>
      <w:r w:rsidR="00C76B11" w:rsidRPr="006424D5">
        <w:rPr>
          <w:rFonts w:ascii="Trebuchet MS" w:hAnsi="Trebuchet MS"/>
          <w:b/>
          <w:sz w:val="24"/>
          <w:szCs w:val="24"/>
          <w:u w:val="single"/>
        </w:rPr>
        <w:t>:</w:t>
      </w:r>
    </w:p>
    <w:p w14:paraId="791A02FB" w14:textId="77777777" w:rsidR="00014ADD" w:rsidRPr="006424D5" w:rsidRDefault="00014ADD" w:rsidP="00EC6009">
      <w:pPr>
        <w:tabs>
          <w:tab w:val="left" w:pos="1011"/>
        </w:tabs>
        <w:rPr>
          <w:rFonts w:ascii="Trebuchet MS" w:hAnsi="Trebuchet MS"/>
          <w:b/>
        </w:rPr>
      </w:pPr>
    </w:p>
    <w:p w14:paraId="75F15CA1" w14:textId="77777777" w:rsidR="00EC6009" w:rsidRPr="006424D5" w:rsidRDefault="00EC6009" w:rsidP="00EC6009">
      <w:pPr>
        <w:tabs>
          <w:tab w:val="left" w:pos="1011"/>
        </w:tabs>
        <w:jc w:val="center"/>
        <w:rPr>
          <w:rFonts w:ascii="Trebuchet MS" w:hAnsi="Trebuchet MS"/>
          <w:b/>
          <w:u w:val="single"/>
        </w:rPr>
      </w:pPr>
      <w:r w:rsidRPr="006424D5">
        <w:rPr>
          <w:rFonts w:ascii="Trebuchet MS" w:hAnsi="Trebuchet MS"/>
          <w:b/>
          <w:u w:val="single"/>
        </w:rPr>
        <w:t>FORMAT OF CERTIFICATE OF PAYMENT BY ARCHITECT</w:t>
      </w:r>
    </w:p>
    <w:p w14:paraId="477B79A9" w14:textId="77777777" w:rsidR="00EC6009" w:rsidRPr="006424D5" w:rsidRDefault="00EC6009" w:rsidP="00EC6009">
      <w:pPr>
        <w:tabs>
          <w:tab w:val="left" w:pos="1011"/>
        </w:tabs>
        <w:jc w:val="center"/>
        <w:rPr>
          <w:rFonts w:ascii="Trebuchet MS" w:hAnsi="Trebuchet MS"/>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0"/>
        <w:gridCol w:w="1768"/>
        <w:gridCol w:w="2160"/>
        <w:gridCol w:w="2113"/>
      </w:tblGrid>
      <w:tr w:rsidR="00EC6009" w:rsidRPr="006424D5" w14:paraId="2BF31972" w14:textId="77777777" w:rsidTr="00600F70">
        <w:tc>
          <w:tcPr>
            <w:tcW w:w="3020" w:type="dxa"/>
          </w:tcPr>
          <w:p w14:paraId="66F714E5" w14:textId="77777777" w:rsidR="00EC6009" w:rsidRPr="006424D5" w:rsidRDefault="00EC6009" w:rsidP="00600F70">
            <w:pPr>
              <w:tabs>
                <w:tab w:val="left" w:pos="1011"/>
              </w:tabs>
              <w:rPr>
                <w:rFonts w:ascii="Trebuchet MS" w:hAnsi="Trebuchet MS"/>
                <w:b/>
              </w:rPr>
            </w:pPr>
            <w:r w:rsidRPr="006424D5">
              <w:rPr>
                <w:rFonts w:ascii="Trebuchet MS" w:hAnsi="Trebuchet MS"/>
                <w:b/>
              </w:rPr>
              <w:t>Certificate No. Interim /</w:t>
            </w:r>
          </w:p>
        </w:tc>
        <w:tc>
          <w:tcPr>
            <w:tcW w:w="6041" w:type="dxa"/>
            <w:gridSpan w:val="3"/>
          </w:tcPr>
          <w:p w14:paraId="2FE9807D" w14:textId="77777777" w:rsidR="00EC6009" w:rsidRPr="006424D5" w:rsidRDefault="00EC6009" w:rsidP="00600F70">
            <w:pPr>
              <w:tabs>
                <w:tab w:val="left" w:pos="1011"/>
              </w:tabs>
              <w:rPr>
                <w:rFonts w:ascii="Trebuchet MS" w:hAnsi="Trebuchet MS"/>
                <w:b/>
              </w:rPr>
            </w:pPr>
            <w:r w:rsidRPr="006424D5">
              <w:rPr>
                <w:rFonts w:ascii="Trebuchet MS" w:hAnsi="Trebuchet MS"/>
                <w:b/>
              </w:rPr>
              <w:t>Dated</w:t>
            </w:r>
          </w:p>
        </w:tc>
      </w:tr>
      <w:tr w:rsidR="00EC6009" w:rsidRPr="006424D5" w14:paraId="49D46F5E" w14:textId="77777777" w:rsidTr="00600F70">
        <w:tc>
          <w:tcPr>
            <w:tcW w:w="3020" w:type="dxa"/>
            <w:vMerge w:val="restart"/>
          </w:tcPr>
          <w:p w14:paraId="282402AE" w14:textId="77777777" w:rsidR="00EC6009" w:rsidRPr="006424D5" w:rsidRDefault="00EC6009" w:rsidP="00600F70">
            <w:pPr>
              <w:tabs>
                <w:tab w:val="left" w:pos="1011"/>
              </w:tabs>
              <w:rPr>
                <w:rFonts w:ascii="Trebuchet MS" w:hAnsi="Trebuchet MS"/>
                <w:b/>
              </w:rPr>
            </w:pPr>
          </w:p>
          <w:p w14:paraId="0887A601" w14:textId="77777777" w:rsidR="00EC6009" w:rsidRPr="006424D5" w:rsidRDefault="00EC6009" w:rsidP="00600F70">
            <w:pPr>
              <w:tabs>
                <w:tab w:val="left" w:pos="1011"/>
              </w:tabs>
              <w:rPr>
                <w:rFonts w:ascii="Trebuchet MS" w:hAnsi="Trebuchet MS"/>
                <w:b/>
              </w:rPr>
            </w:pPr>
          </w:p>
          <w:p w14:paraId="56F83134" w14:textId="77777777" w:rsidR="00EC6009" w:rsidRPr="006424D5" w:rsidRDefault="00EC6009" w:rsidP="00600F70">
            <w:pPr>
              <w:tabs>
                <w:tab w:val="left" w:pos="1011"/>
              </w:tabs>
              <w:rPr>
                <w:rFonts w:ascii="Trebuchet MS" w:hAnsi="Trebuchet MS"/>
                <w:b/>
              </w:rPr>
            </w:pPr>
          </w:p>
          <w:p w14:paraId="0A84849D" w14:textId="77777777" w:rsidR="00EC6009" w:rsidRPr="006424D5" w:rsidRDefault="00EC6009" w:rsidP="00600F70">
            <w:pPr>
              <w:tabs>
                <w:tab w:val="left" w:pos="1011"/>
              </w:tabs>
              <w:rPr>
                <w:rFonts w:ascii="Trebuchet MS" w:hAnsi="Trebuchet MS"/>
                <w:b/>
              </w:rPr>
            </w:pPr>
          </w:p>
          <w:p w14:paraId="18E04405" w14:textId="77777777" w:rsidR="00EC6009" w:rsidRPr="006424D5" w:rsidRDefault="00EC6009" w:rsidP="00600F70">
            <w:pPr>
              <w:tabs>
                <w:tab w:val="left" w:pos="1011"/>
              </w:tabs>
              <w:rPr>
                <w:rFonts w:ascii="Trebuchet MS" w:hAnsi="Trebuchet MS"/>
                <w:b/>
              </w:rPr>
            </w:pPr>
          </w:p>
          <w:p w14:paraId="6E9E2425" w14:textId="77777777" w:rsidR="00EC6009" w:rsidRPr="006424D5" w:rsidRDefault="00EC6009" w:rsidP="00600F70">
            <w:pPr>
              <w:tabs>
                <w:tab w:val="left" w:pos="1011"/>
              </w:tabs>
              <w:rPr>
                <w:rFonts w:ascii="Trebuchet MS" w:hAnsi="Trebuchet MS"/>
                <w:b/>
              </w:rPr>
            </w:pPr>
          </w:p>
        </w:tc>
        <w:tc>
          <w:tcPr>
            <w:tcW w:w="1768" w:type="dxa"/>
          </w:tcPr>
          <w:p w14:paraId="43DD7F5A" w14:textId="77777777" w:rsidR="00EC6009" w:rsidRPr="006424D5" w:rsidRDefault="00EC6009" w:rsidP="00600F70">
            <w:pPr>
              <w:tabs>
                <w:tab w:val="left" w:pos="1011"/>
              </w:tabs>
              <w:rPr>
                <w:rFonts w:ascii="Trebuchet MS" w:hAnsi="Trebuchet MS"/>
                <w:b/>
              </w:rPr>
            </w:pPr>
            <w:r w:rsidRPr="006424D5">
              <w:rPr>
                <w:rFonts w:ascii="Trebuchet MS" w:hAnsi="Trebuchet MS"/>
                <w:b/>
              </w:rPr>
              <w:t>Project No.</w:t>
            </w:r>
          </w:p>
          <w:p w14:paraId="236B665B" w14:textId="77777777" w:rsidR="00EC6009" w:rsidRPr="006424D5" w:rsidRDefault="00EC6009" w:rsidP="00600F70">
            <w:pPr>
              <w:tabs>
                <w:tab w:val="left" w:pos="1011"/>
              </w:tabs>
              <w:rPr>
                <w:rFonts w:ascii="Trebuchet MS" w:hAnsi="Trebuchet MS"/>
                <w:b/>
              </w:rPr>
            </w:pPr>
          </w:p>
          <w:p w14:paraId="6A426F8C" w14:textId="77777777" w:rsidR="00EC6009" w:rsidRPr="006424D5" w:rsidRDefault="00EC6009" w:rsidP="00600F70">
            <w:pPr>
              <w:tabs>
                <w:tab w:val="left" w:pos="1011"/>
              </w:tabs>
              <w:rPr>
                <w:rFonts w:ascii="Trebuchet MS" w:hAnsi="Trebuchet MS"/>
                <w:b/>
              </w:rPr>
            </w:pPr>
          </w:p>
        </w:tc>
        <w:tc>
          <w:tcPr>
            <w:tcW w:w="4273" w:type="dxa"/>
            <w:gridSpan w:val="2"/>
          </w:tcPr>
          <w:p w14:paraId="11BE3A6F" w14:textId="77777777" w:rsidR="00EC6009" w:rsidRPr="006424D5" w:rsidRDefault="00EC6009" w:rsidP="00600F70">
            <w:pPr>
              <w:tabs>
                <w:tab w:val="left" w:pos="1011"/>
              </w:tabs>
              <w:rPr>
                <w:rFonts w:ascii="Trebuchet MS" w:hAnsi="Trebuchet MS"/>
                <w:b/>
              </w:rPr>
            </w:pPr>
            <w:r w:rsidRPr="006424D5">
              <w:rPr>
                <w:rFonts w:ascii="Trebuchet MS" w:hAnsi="Trebuchet MS"/>
                <w:b/>
              </w:rPr>
              <w:t>Building work / interior work</w:t>
            </w:r>
          </w:p>
        </w:tc>
      </w:tr>
      <w:tr w:rsidR="00EC6009" w:rsidRPr="006424D5" w14:paraId="2F7E0F16" w14:textId="77777777" w:rsidTr="00600F70">
        <w:tc>
          <w:tcPr>
            <w:tcW w:w="3020" w:type="dxa"/>
            <w:vMerge/>
          </w:tcPr>
          <w:p w14:paraId="75C14814" w14:textId="77777777" w:rsidR="00EC6009" w:rsidRPr="006424D5" w:rsidRDefault="00EC6009" w:rsidP="00600F70">
            <w:pPr>
              <w:tabs>
                <w:tab w:val="left" w:pos="1011"/>
              </w:tabs>
              <w:rPr>
                <w:rFonts w:ascii="Trebuchet MS" w:hAnsi="Trebuchet MS"/>
                <w:b/>
              </w:rPr>
            </w:pPr>
          </w:p>
        </w:tc>
        <w:tc>
          <w:tcPr>
            <w:tcW w:w="6041" w:type="dxa"/>
            <w:gridSpan w:val="3"/>
          </w:tcPr>
          <w:p w14:paraId="12F72CCA" w14:textId="77777777" w:rsidR="00EC6009" w:rsidRPr="006424D5" w:rsidRDefault="00EC6009" w:rsidP="00600F70">
            <w:pPr>
              <w:tabs>
                <w:tab w:val="left" w:pos="1011"/>
              </w:tabs>
              <w:rPr>
                <w:rFonts w:ascii="Trebuchet MS" w:hAnsi="Trebuchet MS"/>
                <w:b/>
              </w:rPr>
            </w:pPr>
            <w:r w:rsidRPr="006424D5">
              <w:rPr>
                <w:rFonts w:ascii="Trebuchet MS" w:hAnsi="Trebuchet MS"/>
                <w:b/>
              </w:rPr>
              <w:t>Particulars:</w:t>
            </w:r>
          </w:p>
        </w:tc>
      </w:tr>
      <w:tr w:rsidR="00EC6009" w:rsidRPr="006424D5" w14:paraId="1A20ADEF" w14:textId="77777777" w:rsidTr="00600F70">
        <w:tc>
          <w:tcPr>
            <w:tcW w:w="3020" w:type="dxa"/>
          </w:tcPr>
          <w:p w14:paraId="12158055" w14:textId="77777777" w:rsidR="00EC6009" w:rsidRPr="006424D5" w:rsidRDefault="00EC6009" w:rsidP="00600F70">
            <w:pPr>
              <w:tabs>
                <w:tab w:val="left" w:pos="1011"/>
              </w:tabs>
              <w:rPr>
                <w:rFonts w:ascii="Trebuchet MS" w:hAnsi="Trebuchet MS"/>
                <w:b/>
              </w:rPr>
            </w:pPr>
            <w:r w:rsidRPr="006424D5">
              <w:rPr>
                <w:rFonts w:ascii="Trebuchet MS" w:hAnsi="Trebuchet MS"/>
                <w:b/>
              </w:rPr>
              <w:t>Contractor:</w:t>
            </w:r>
          </w:p>
        </w:tc>
        <w:tc>
          <w:tcPr>
            <w:tcW w:w="3928" w:type="dxa"/>
            <w:gridSpan w:val="2"/>
          </w:tcPr>
          <w:p w14:paraId="5DE8FF57" w14:textId="77777777" w:rsidR="00EC6009" w:rsidRPr="006424D5" w:rsidRDefault="00EC6009" w:rsidP="00600F70">
            <w:pPr>
              <w:tabs>
                <w:tab w:val="left" w:pos="1011"/>
              </w:tabs>
              <w:rPr>
                <w:rFonts w:ascii="Trebuchet MS" w:hAnsi="Trebuchet MS"/>
                <w:b/>
              </w:rPr>
            </w:pPr>
            <w:r w:rsidRPr="006424D5">
              <w:rPr>
                <w:rFonts w:ascii="Trebuchet MS" w:hAnsi="Trebuchet MS"/>
                <w:b/>
              </w:rPr>
              <w:t>Contract / Letter No.</w:t>
            </w:r>
          </w:p>
          <w:p w14:paraId="4E988ADD" w14:textId="77777777" w:rsidR="00EC6009" w:rsidRPr="006424D5" w:rsidRDefault="00EC6009" w:rsidP="00600F70">
            <w:pPr>
              <w:tabs>
                <w:tab w:val="left" w:pos="1011"/>
              </w:tabs>
              <w:rPr>
                <w:rFonts w:ascii="Trebuchet MS" w:hAnsi="Trebuchet MS"/>
                <w:b/>
              </w:rPr>
            </w:pPr>
          </w:p>
        </w:tc>
        <w:tc>
          <w:tcPr>
            <w:tcW w:w="2113" w:type="dxa"/>
          </w:tcPr>
          <w:p w14:paraId="4D142D75" w14:textId="77777777" w:rsidR="00EC6009" w:rsidRPr="006424D5" w:rsidRDefault="00EC6009" w:rsidP="00600F70">
            <w:pPr>
              <w:tabs>
                <w:tab w:val="left" w:pos="1011"/>
              </w:tabs>
              <w:rPr>
                <w:rFonts w:ascii="Trebuchet MS" w:hAnsi="Trebuchet MS"/>
                <w:b/>
              </w:rPr>
            </w:pPr>
            <w:r w:rsidRPr="006424D5">
              <w:rPr>
                <w:rFonts w:ascii="Trebuchet MS" w:hAnsi="Trebuchet MS"/>
                <w:b/>
              </w:rPr>
              <w:t>Dated:</w:t>
            </w:r>
          </w:p>
        </w:tc>
      </w:tr>
      <w:tr w:rsidR="00EC6009" w:rsidRPr="006424D5" w14:paraId="258D3D39" w14:textId="77777777" w:rsidTr="00600F70">
        <w:tc>
          <w:tcPr>
            <w:tcW w:w="3020" w:type="dxa"/>
          </w:tcPr>
          <w:p w14:paraId="72BD67CA" w14:textId="77777777" w:rsidR="00EC6009" w:rsidRPr="006424D5" w:rsidRDefault="00EC6009" w:rsidP="00600F70">
            <w:pPr>
              <w:tabs>
                <w:tab w:val="left" w:pos="1011"/>
              </w:tabs>
              <w:rPr>
                <w:rFonts w:ascii="Trebuchet MS" w:hAnsi="Trebuchet MS"/>
                <w:b/>
              </w:rPr>
            </w:pPr>
          </w:p>
        </w:tc>
        <w:tc>
          <w:tcPr>
            <w:tcW w:w="3928" w:type="dxa"/>
            <w:gridSpan w:val="2"/>
          </w:tcPr>
          <w:p w14:paraId="67439289" w14:textId="77777777" w:rsidR="00EC6009" w:rsidRPr="006424D5" w:rsidRDefault="00EC6009" w:rsidP="00600F70">
            <w:pPr>
              <w:tabs>
                <w:tab w:val="left" w:pos="1011"/>
              </w:tabs>
              <w:rPr>
                <w:rFonts w:ascii="Trebuchet MS" w:hAnsi="Trebuchet MS"/>
                <w:b/>
              </w:rPr>
            </w:pPr>
            <w:r w:rsidRPr="006424D5">
              <w:rPr>
                <w:rFonts w:ascii="Trebuchet MS" w:hAnsi="Trebuchet MS"/>
                <w:b/>
              </w:rPr>
              <w:t>Contractor’s Bill No.</w:t>
            </w:r>
          </w:p>
          <w:p w14:paraId="26599007" w14:textId="77777777" w:rsidR="00EC6009" w:rsidRPr="006424D5" w:rsidRDefault="00EC6009" w:rsidP="00600F70">
            <w:pPr>
              <w:tabs>
                <w:tab w:val="left" w:pos="1011"/>
              </w:tabs>
              <w:rPr>
                <w:rFonts w:ascii="Trebuchet MS" w:hAnsi="Trebuchet MS"/>
                <w:b/>
              </w:rPr>
            </w:pPr>
          </w:p>
        </w:tc>
        <w:tc>
          <w:tcPr>
            <w:tcW w:w="2113" w:type="dxa"/>
          </w:tcPr>
          <w:p w14:paraId="54F7127E" w14:textId="77777777" w:rsidR="00EC6009" w:rsidRPr="006424D5" w:rsidRDefault="00EC6009" w:rsidP="00600F70">
            <w:pPr>
              <w:tabs>
                <w:tab w:val="left" w:pos="1011"/>
              </w:tabs>
              <w:rPr>
                <w:rFonts w:ascii="Trebuchet MS" w:hAnsi="Trebuchet MS"/>
                <w:b/>
              </w:rPr>
            </w:pPr>
            <w:r w:rsidRPr="006424D5">
              <w:rPr>
                <w:rFonts w:ascii="Trebuchet MS" w:hAnsi="Trebuchet MS"/>
                <w:b/>
              </w:rPr>
              <w:t>Dated:</w:t>
            </w:r>
          </w:p>
        </w:tc>
      </w:tr>
      <w:tr w:rsidR="00EC6009" w:rsidRPr="006424D5" w14:paraId="1F884C75" w14:textId="77777777" w:rsidTr="00600F70">
        <w:tc>
          <w:tcPr>
            <w:tcW w:w="9061" w:type="dxa"/>
            <w:gridSpan w:val="4"/>
          </w:tcPr>
          <w:p w14:paraId="36727831" w14:textId="77777777" w:rsidR="00EC6009" w:rsidRPr="006424D5" w:rsidRDefault="00EC6009" w:rsidP="00600F70">
            <w:pPr>
              <w:tabs>
                <w:tab w:val="left" w:pos="1011"/>
              </w:tabs>
              <w:rPr>
                <w:rFonts w:ascii="Trebuchet MS" w:hAnsi="Trebuchet MS"/>
              </w:rPr>
            </w:pPr>
            <w:r w:rsidRPr="006424D5">
              <w:rPr>
                <w:rFonts w:ascii="Trebuchet MS" w:hAnsi="Trebuchet MS"/>
              </w:rPr>
              <w:t>This is to certify that the amount given below (*) is due to your Contractors for the work done by them and/or against materials delivered at site and/or for advance towards contract on the above referred project.</w:t>
            </w:r>
          </w:p>
          <w:p w14:paraId="6079CA63" w14:textId="77777777" w:rsidR="00EC6009" w:rsidRPr="006424D5" w:rsidRDefault="00EC6009" w:rsidP="00600F70">
            <w:pPr>
              <w:tabs>
                <w:tab w:val="left" w:pos="1011"/>
              </w:tabs>
              <w:rPr>
                <w:rFonts w:ascii="Trebuchet MS" w:hAnsi="Trebuchet MS"/>
              </w:rPr>
            </w:pPr>
          </w:p>
          <w:p w14:paraId="3B5628F5" w14:textId="77777777" w:rsidR="00EC6009" w:rsidRPr="006424D5" w:rsidRDefault="00EC6009" w:rsidP="00600F70">
            <w:pPr>
              <w:tabs>
                <w:tab w:val="left" w:pos="1011"/>
              </w:tabs>
              <w:rPr>
                <w:rFonts w:ascii="Trebuchet MS" w:hAnsi="Trebuchet MS"/>
              </w:rPr>
            </w:pPr>
            <w:r w:rsidRPr="006424D5">
              <w:rPr>
                <w:rFonts w:ascii="Trebuchet MS" w:hAnsi="Trebuchet MS"/>
              </w:rPr>
              <w:t xml:space="preserve">Advance against contract </w:t>
            </w:r>
            <w:proofErr w:type="spellStart"/>
            <w:r w:rsidRPr="006424D5">
              <w:rPr>
                <w:rFonts w:ascii="Trebuchet MS" w:hAnsi="Trebuchet MS"/>
              </w:rPr>
              <w:t>Rs</w:t>
            </w:r>
            <w:proofErr w:type="spellEnd"/>
            <w:r w:rsidRPr="006424D5">
              <w:rPr>
                <w:rFonts w:ascii="Trebuchet MS" w:hAnsi="Trebuchet MS"/>
              </w:rPr>
              <w:t>_____________________</w:t>
            </w:r>
          </w:p>
          <w:p w14:paraId="736E158B" w14:textId="77777777" w:rsidR="00EC6009" w:rsidRPr="006424D5" w:rsidRDefault="00EC6009" w:rsidP="00600F70">
            <w:pPr>
              <w:tabs>
                <w:tab w:val="left" w:pos="1011"/>
              </w:tabs>
              <w:rPr>
                <w:rFonts w:ascii="Trebuchet MS" w:hAnsi="Trebuchet MS"/>
              </w:rPr>
            </w:pPr>
            <w:r w:rsidRPr="006424D5">
              <w:rPr>
                <w:rFonts w:ascii="Trebuchet MS" w:hAnsi="Trebuchet MS"/>
              </w:rPr>
              <w:t xml:space="preserve">Less: Advance adjusted to-date </w:t>
            </w:r>
            <w:proofErr w:type="spellStart"/>
            <w:r w:rsidRPr="006424D5">
              <w:rPr>
                <w:rFonts w:ascii="Trebuchet MS" w:hAnsi="Trebuchet MS"/>
              </w:rPr>
              <w:t>Rs</w:t>
            </w:r>
            <w:proofErr w:type="spellEnd"/>
            <w:r w:rsidRPr="006424D5">
              <w:rPr>
                <w:rFonts w:ascii="Trebuchet MS" w:hAnsi="Trebuchet MS"/>
              </w:rPr>
              <w:t>._____________________</w:t>
            </w:r>
          </w:p>
          <w:p w14:paraId="613D6DD4" w14:textId="77777777" w:rsidR="00EC6009" w:rsidRPr="006424D5" w:rsidRDefault="00EC6009" w:rsidP="00600F70">
            <w:pPr>
              <w:tabs>
                <w:tab w:val="left" w:pos="1011"/>
              </w:tabs>
              <w:rPr>
                <w:rFonts w:ascii="Trebuchet MS" w:hAnsi="Trebuchet MS"/>
              </w:rPr>
            </w:pPr>
            <w:r w:rsidRPr="006424D5">
              <w:rPr>
                <w:rFonts w:ascii="Trebuchet MS" w:hAnsi="Trebuchet MS"/>
              </w:rPr>
              <w:t xml:space="preserve">Balance Advance </w:t>
            </w:r>
            <w:proofErr w:type="spellStart"/>
            <w:r w:rsidRPr="006424D5">
              <w:rPr>
                <w:rFonts w:ascii="Trebuchet MS" w:hAnsi="Trebuchet MS"/>
              </w:rPr>
              <w:t>Rs</w:t>
            </w:r>
            <w:proofErr w:type="spellEnd"/>
            <w:r w:rsidRPr="006424D5">
              <w:rPr>
                <w:rFonts w:ascii="Trebuchet MS" w:hAnsi="Trebuchet MS"/>
              </w:rPr>
              <w:t>.______________________</w:t>
            </w:r>
          </w:p>
          <w:p w14:paraId="0CAB5348" w14:textId="77777777" w:rsidR="00EC6009" w:rsidRPr="006424D5" w:rsidRDefault="00EC6009" w:rsidP="00600F70">
            <w:pPr>
              <w:tabs>
                <w:tab w:val="left" w:pos="1011"/>
              </w:tabs>
              <w:rPr>
                <w:rFonts w:ascii="Trebuchet MS" w:hAnsi="Trebuchet MS"/>
              </w:rPr>
            </w:pPr>
            <w:r w:rsidRPr="006424D5">
              <w:rPr>
                <w:rFonts w:ascii="Trebuchet MS" w:hAnsi="Trebuchet MS"/>
              </w:rPr>
              <w:t xml:space="preserve">Advance against material delivered at site </w:t>
            </w:r>
            <w:proofErr w:type="spellStart"/>
            <w:r w:rsidRPr="006424D5">
              <w:rPr>
                <w:rFonts w:ascii="Trebuchet MS" w:hAnsi="Trebuchet MS"/>
              </w:rPr>
              <w:t>Rs</w:t>
            </w:r>
            <w:proofErr w:type="spellEnd"/>
            <w:r w:rsidRPr="006424D5">
              <w:rPr>
                <w:rFonts w:ascii="Trebuchet MS" w:hAnsi="Trebuchet MS"/>
              </w:rPr>
              <w:t>.____________________</w:t>
            </w:r>
          </w:p>
          <w:p w14:paraId="23A6AEE6" w14:textId="77777777" w:rsidR="00EC6009" w:rsidRPr="006424D5" w:rsidRDefault="00EC6009" w:rsidP="00600F70">
            <w:pPr>
              <w:tabs>
                <w:tab w:val="left" w:pos="1011"/>
              </w:tabs>
              <w:rPr>
                <w:rFonts w:ascii="Trebuchet MS" w:hAnsi="Trebuchet MS"/>
              </w:rPr>
            </w:pPr>
            <w:r w:rsidRPr="006424D5">
              <w:rPr>
                <w:rFonts w:ascii="Trebuchet MS" w:hAnsi="Trebuchet MS"/>
              </w:rPr>
              <w:t xml:space="preserve">Amount of work done to-date </w:t>
            </w:r>
            <w:proofErr w:type="spellStart"/>
            <w:r w:rsidRPr="006424D5">
              <w:rPr>
                <w:rFonts w:ascii="Trebuchet MS" w:hAnsi="Trebuchet MS"/>
              </w:rPr>
              <w:t>Rs</w:t>
            </w:r>
            <w:proofErr w:type="spellEnd"/>
            <w:r w:rsidRPr="006424D5">
              <w:rPr>
                <w:rFonts w:ascii="Trebuchet MS" w:hAnsi="Trebuchet MS"/>
              </w:rPr>
              <w:t>._____________________</w:t>
            </w:r>
          </w:p>
          <w:p w14:paraId="4C907ACE" w14:textId="77777777" w:rsidR="00EC6009" w:rsidRPr="006424D5" w:rsidRDefault="00EC6009" w:rsidP="00600F70">
            <w:pPr>
              <w:tabs>
                <w:tab w:val="left" w:pos="1011"/>
              </w:tabs>
              <w:rPr>
                <w:rFonts w:ascii="Trebuchet MS" w:hAnsi="Trebuchet MS"/>
                <w:b/>
              </w:rPr>
            </w:pPr>
            <w:r w:rsidRPr="006424D5">
              <w:rPr>
                <w:rFonts w:ascii="Trebuchet MS" w:hAnsi="Trebuchet MS"/>
                <w:b/>
              </w:rPr>
              <w:t xml:space="preserve">Total </w:t>
            </w:r>
            <w:proofErr w:type="spellStart"/>
            <w:r w:rsidRPr="006424D5">
              <w:rPr>
                <w:rFonts w:ascii="Trebuchet MS" w:hAnsi="Trebuchet MS"/>
                <w:b/>
              </w:rPr>
              <w:t>Rs</w:t>
            </w:r>
            <w:proofErr w:type="spellEnd"/>
            <w:r w:rsidRPr="006424D5">
              <w:rPr>
                <w:rFonts w:ascii="Trebuchet MS" w:hAnsi="Trebuchet MS"/>
                <w:b/>
              </w:rPr>
              <w:t>._______________________</w:t>
            </w:r>
          </w:p>
          <w:p w14:paraId="5DC41517" w14:textId="77777777" w:rsidR="00EC6009" w:rsidRPr="006424D5" w:rsidRDefault="00EC6009" w:rsidP="00600F70">
            <w:pPr>
              <w:tabs>
                <w:tab w:val="left" w:pos="1011"/>
              </w:tabs>
              <w:rPr>
                <w:rFonts w:ascii="Trebuchet MS" w:hAnsi="Trebuchet MS"/>
              </w:rPr>
            </w:pPr>
            <w:r w:rsidRPr="006424D5">
              <w:rPr>
                <w:rFonts w:ascii="Trebuchet MS" w:hAnsi="Trebuchet MS"/>
              </w:rPr>
              <w:t xml:space="preserve">Less: Retention on work done </w:t>
            </w:r>
            <w:proofErr w:type="spellStart"/>
            <w:r w:rsidRPr="006424D5">
              <w:rPr>
                <w:rFonts w:ascii="Trebuchet MS" w:hAnsi="Trebuchet MS"/>
              </w:rPr>
              <w:t>Rs</w:t>
            </w:r>
            <w:proofErr w:type="spellEnd"/>
            <w:r w:rsidRPr="006424D5">
              <w:rPr>
                <w:rFonts w:ascii="Trebuchet MS" w:hAnsi="Trebuchet MS"/>
              </w:rPr>
              <w:t>_____________________</w:t>
            </w:r>
          </w:p>
          <w:p w14:paraId="4669EE8B" w14:textId="77777777" w:rsidR="00EC6009" w:rsidRPr="006424D5" w:rsidRDefault="00EC6009" w:rsidP="00600F70">
            <w:pPr>
              <w:tabs>
                <w:tab w:val="left" w:pos="1011"/>
              </w:tabs>
              <w:rPr>
                <w:rFonts w:ascii="Trebuchet MS" w:hAnsi="Trebuchet MS"/>
              </w:rPr>
            </w:pPr>
            <w:r w:rsidRPr="006424D5">
              <w:rPr>
                <w:rFonts w:ascii="Trebuchet MS" w:hAnsi="Trebuchet MS"/>
              </w:rPr>
              <w:t xml:space="preserve">Less: previously certified </w:t>
            </w:r>
            <w:proofErr w:type="spellStart"/>
            <w:r w:rsidRPr="006424D5">
              <w:rPr>
                <w:rFonts w:ascii="Trebuchet MS" w:hAnsi="Trebuchet MS"/>
              </w:rPr>
              <w:t>upto</w:t>
            </w:r>
            <w:proofErr w:type="spellEnd"/>
            <w:r w:rsidRPr="006424D5">
              <w:rPr>
                <w:rFonts w:ascii="Trebuchet MS" w:hAnsi="Trebuchet MS"/>
              </w:rPr>
              <w:t xml:space="preserve"> </w:t>
            </w:r>
            <w:proofErr w:type="spellStart"/>
            <w:r w:rsidRPr="006424D5">
              <w:rPr>
                <w:rFonts w:ascii="Trebuchet MS" w:hAnsi="Trebuchet MS"/>
              </w:rPr>
              <w:t>Rs</w:t>
            </w:r>
            <w:proofErr w:type="spellEnd"/>
            <w:r w:rsidRPr="006424D5">
              <w:rPr>
                <w:rFonts w:ascii="Trebuchet MS" w:hAnsi="Trebuchet MS"/>
              </w:rPr>
              <w:t>____________________</w:t>
            </w:r>
          </w:p>
          <w:p w14:paraId="68F12682" w14:textId="77777777" w:rsidR="00EC6009" w:rsidRPr="006424D5" w:rsidRDefault="00EC6009" w:rsidP="00600F70">
            <w:pPr>
              <w:tabs>
                <w:tab w:val="left" w:pos="1011"/>
              </w:tabs>
              <w:rPr>
                <w:rFonts w:ascii="Trebuchet MS" w:hAnsi="Trebuchet MS"/>
              </w:rPr>
            </w:pPr>
            <w:r w:rsidRPr="006424D5">
              <w:rPr>
                <w:rFonts w:ascii="Trebuchet MS" w:hAnsi="Trebuchet MS"/>
              </w:rPr>
              <w:t xml:space="preserve">PRESENT CERTIFICATE (*) </w:t>
            </w:r>
            <w:proofErr w:type="spellStart"/>
            <w:r w:rsidRPr="006424D5">
              <w:rPr>
                <w:rFonts w:ascii="Trebuchet MS" w:hAnsi="Trebuchet MS"/>
              </w:rPr>
              <w:t>Rs</w:t>
            </w:r>
            <w:proofErr w:type="spellEnd"/>
            <w:r w:rsidRPr="006424D5">
              <w:rPr>
                <w:rFonts w:ascii="Trebuchet MS" w:hAnsi="Trebuchet MS"/>
              </w:rPr>
              <w:t>.____________________</w:t>
            </w:r>
          </w:p>
          <w:p w14:paraId="065F252B" w14:textId="77777777" w:rsidR="00EC6009" w:rsidRPr="006424D5" w:rsidRDefault="00EC6009" w:rsidP="00600F70">
            <w:pPr>
              <w:tabs>
                <w:tab w:val="left" w:pos="1011"/>
              </w:tabs>
              <w:rPr>
                <w:rFonts w:ascii="Trebuchet MS" w:hAnsi="Trebuchet MS"/>
              </w:rPr>
            </w:pPr>
            <w:r w:rsidRPr="006424D5">
              <w:rPr>
                <w:rFonts w:ascii="Trebuchet MS" w:hAnsi="Trebuchet MS"/>
              </w:rPr>
              <w:t>RUPEES………………………………………………………………………………..</w:t>
            </w:r>
          </w:p>
          <w:p w14:paraId="0B21913B" w14:textId="77777777" w:rsidR="00EC6009" w:rsidRPr="006424D5" w:rsidRDefault="00EC6009" w:rsidP="00600F70">
            <w:pPr>
              <w:tabs>
                <w:tab w:val="left" w:pos="1011"/>
              </w:tabs>
              <w:rPr>
                <w:rFonts w:ascii="Trebuchet MS" w:hAnsi="Trebuchet MS"/>
              </w:rPr>
            </w:pPr>
          </w:p>
          <w:p w14:paraId="21CD372A" w14:textId="77777777" w:rsidR="00EC6009" w:rsidRPr="006424D5" w:rsidRDefault="00EC6009" w:rsidP="00600F70">
            <w:pPr>
              <w:tabs>
                <w:tab w:val="left" w:pos="1011"/>
              </w:tabs>
              <w:rPr>
                <w:rFonts w:ascii="Trebuchet MS" w:hAnsi="Trebuchet MS"/>
              </w:rPr>
            </w:pPr>
          </w:p>
          <w:p w14:paraId="58C9F89C" w14:textId="77777777" w:rsidR="00EC6009" w:rsidRPr="006424D5" w:rsidRDefault="00EC6009" w:rsidP="00600F70">
            <w:pPr>
              <w:tabs>
                <w:tab w:val="left" w:pos="1011"/>
              </w:tabs>
              <w:rPr>
                <w:rFonts w:ascii="Trebuchet MS" w:hAnsi="Trebuchet MS"/>
              </w:rPr>
            </w:pPr>
            <w:r w:rsidRPr="006424D5">
              <w:rPr>
                <w:rFonts w:ascii="Trebuchet MS" w:hAnsi="Trebuchet MS"/>
              </w:rPr>
              <w:t>The cost of cement or any other material supplied by you or payments made by you directly, if any and not covered herein above, should be adjusted before making the payment of the certificate amount (*).</w:t>
            </w:r>
          </w:p>
          <w:p w14:paraId="575354E8" w14:textId="77777777" w:rsidR="00EC6009" w:rsidRPr="006424D5" w:rsidRDefault="00EC6009" w:rsidP="00600F70">
            <w:pPr>
              <w:tabs>
                <w:tab w:val="left" w:pos="1011"/>
              </w:tabs>
              <w:rPr>
                <w:rFonts w:ascii="Trebuchet MS" w:hAnsi="Trebuchet MS"/>
              </w:rPr>
            </w:pPr>
            <w:r w:rsidRPr="006424D5">
              <w:rPr>
                <w:rFonts w:ascii="Trebuchet MS" w:hAnsi="Trebuchet MS"/>
              </w:rPr>
              <w:t>Necessary Deduction U/S194C of the income Tax 1961 and sales tax may be made before paying the above certified amount.</w:t>
            </w:r>
          </w:p>
          <w:p w14:paraId="32ED3920" w14:textId="77777777" w:rsidR="00EC6009" w:rsidRPr="006424D5" w:rsidRDefault="00EC6009" w:rsidP="00600F70">
            <w:pPr>
              <w:tabs>
                <w:tab w:val="left" w:pos="1011"/>
              </w:tabs>
              <w:rPr>
                <w:rFonts w:ascii="Trebuchet MS" w:hAnsi="Trebuchet MS"/>
              </w:rPr>
            </w:pPr>
          </w:p>
          <w:p w14:paraId="51B5493B" w14:textId="77777777" w:rsidR="00EC6009" w:rsidRPr="006424D5" w:rsidRDefault="00EC6009" w:rsidP="00600F70">
            <w:pPr>
              <w:tabs>
                <w:tab w:val="left" w:pos="1011"/>
              </w:tabs>
              <w:rPr>
                <w:rFonts w:ascii="Trebuchet MS" w:hAnsi="Trebuchet MS"/>
              </w:rPr>
            </w:pPr>
            <w:r w:rsidRPr="006424D5">
              <w:rPr>
                <w:rFonts w:ascii="Trebuchet MS" w:hAnsi="Trebuchet MS"/>
              </w:rPr>
              <w:t>By a copy of this letter, we are intimating the Contractors to call on you for the necessary payments.</w:t>
            </w:r>
          </w:p>
          <w:p w14:paraId="32C736A6" w14:textId="77777777" w:rsidR="00EC6009" w:rsidRPr="006424D5" w:rsidRDefault="00EC6009" w:rsidP="00600F70">
            <w:pPr>
              <w:tabs>
                <w:tab w:val="left" w:pos="1011"/>
              </w:tabs>
              <w:rPr>
                <w:rFonts w:ascii="Trebuchet MS" w:hAnsi="Trebuchet MS"/>
              </w:rPr>
            </w:pPr>
          </w:p>
        </w:tc>
      </w:tr>
      <w:tr w:rsidR="00EC6009" w:rsidRPr="006424D5" w14:paraId="58B1FCB1" w14:textId="77777777" w:rsidTr="00600F70">
        <w:tc>
          <w:tcPr>
            <w:tcW w:w="9061" w:type="dxa"/>
            <w:gridSpan w:val="4"/>
          </w:tcPr>
          <w:p w14:paraId="4AE9E94A" w14:textId="77777777" w:rsidR="00EC6009" w:rsidRPr="006424D5" w:rsidRDefault="00EC6009" w:rsidP="00600F70">
            <w:pPr>
              <w:tabs>
                <w:tab w:val="left" w:pos="1011"/>
              </w:tabs>
              <w:rPr>
                <w:rFonts w:ascii="Trebuchet MS" w:hAnsi="Trebuchet MS"/>
                <w:b/>
              </w:rPr>
            </w:pPr>
            <w:r w:rsidRPr="006424D5">
              <w:rPr>
                <w:rFonts w:ascii="Trebuchet MS" w:hAnsi="Trebuchet MS"/>
                <w:b/>
              </w:rPr>
              <w:t>Remarks if any:</w:t>
            </w:r>
          </w:p>
          <w:p w14:paraId="0AA78BFC" w14:textId="77777777" w:rsidR="00EC6009" w:rsidRPr="006424D5" w:rsidRDefault="00EC6009" w:rsidP="00600F70">
            <w:pPr>
              <w:tabs>
                <w:tab w:val="left" w:pos="1011"/>
              </w:tabs>
              <w:rPr>
                <w:rFonts w:ascii="Trebuchet MS" w:hAnsi="Trebuchet MS"/>
              </w:rPr>
            </w:pPr>
            <w:r w:rsidRPr="006424D5">
              <w:rPr>
                <w:rFonts w:ascii="Trebuchet MS" w:hAnsi="Trebuchet MS"/>
              </w:rPr>
              <w:t>The details of Insurance policy are given in the next page.</w:t>
            </w:r>
          </w:p>
        </w:tc>
      </w:tr>
      <w:tr w:rsidR="00EC6009" w:rsidRPr="006424D5" w14:paraId="5F25F5DA" w14:textId="77777777" w:rsidTr="00600F70">
        <w:tc>
          <w:tcPr>
            <w:tcW w:w="9061" w:type="dxa"/>
            <w:gridSpan w:val="4"/>
          </w:tcPr>
          <w:p w14:paraId="3F37EA58" w14:textId="77777777" w:rsidR="00EC6009" w:rsidRPr="006424D5" w:rsidRDefault="00EC6009" w:rsidP="00600F70">
            <w:pPr>
              <w:tabs>
                <w:tab w:val="left" w:pos="1011"/>
              </w:tabs>
              <w:rPr>
                <w:rFonts w:ascii="Trebuchet MS" w:hAnsi="Trebuchet MS"/>
                <w:b/>
              </w:rPr>
            </w:pPr>
            <w:r w:rsidRPr="006424D5">
              <w:rPr>
                <w:rFonts w:ascii="Trebuchet MS" w:hAnsi="Trebuchet MS"/>
                <w:b/>
              </w:rPr>
              <w:t>Signature of Architects</w:t>
            </w:r>
          </w:p>
        </w:tc>
      </w:tr>
      <w:tr w:rsidR="00EC6009" w:rsidRPr="006424D5" w14:paraId="1CE8540F" w14:textId="77777777" w:rsidTr="00600F70">
        <w:trPr>
          <w:trHeight w:val="562"/>
        </w:trPr>
        <w:tc>
          <w:tcPr>
            <w:tcW w:w="9061" w:type="dxa"/>
            <w:gridSpan w:val="4"/>
          </w:tcPr>
          <w:p w14:paraId="4E559BC3" w14:textId="77777777" w:rsidR="00EC6009" w:rsidRPr="006424D5" w:rsidRDefault="00EC6009" w:rsidP="00600F70">
            <w:pPr>
              <w:tabs>
                <w:tab w:val="left" w:pos="1011"/>
              </w:tabs>
              <w:rPr>
                <w:rFonts w:ascii="Trebuchet MS" w:hAnsi="Trebuchet MS"/>
                <w:b/>
              </w:rPr>
            </w:pPr>
          </w:p>
          <w:p w14:paraId="45457370" w14:textId="77777777" w:rsidR="00EC6009" w:rsidRPr="006424D5" w:rsidRDefault="00EC6009" w:rsidP="00600F70">
            <w:pPr>
              <w:tabs>
                <w:tab w:val="left" w:pos="1011"/>
              </w:tabs>
              <w:rPr>
                <w:rFonts w:ascii="Trebuchet MS" w:hAnsi="Trebuchet MS"/>
                <w:b/>
              </w:rPr>
            </w:pPr>
          </w:p>
          <w:p w14:paraId="146A633C" w14:textId="77777777" w:rsidR="00EC6009" w:rsidRPr="006424D5" w:rsidRDefault="00EC6009" w:rsidP="00600F70">
            <w:pPr>
              <w:tabs>
                <w:tab w:val="left" w:pos="1011"/>
              </w:tabs>
              <w:rPr>
                <w:rFonts w:ascii="Trebuchet MS" w:hAnsi="Trebuchet MS"/>
                <w:b/>
              </w:rPr>
            </w:pPr>
          </w:p>
          <w:p w14:paraId="506DBC94" w14:textId="77777777" w:rsidR="00EC6009" w:rsidRPr="006424D5" w:rsidRDefault="00EC6009" w:rsidP="00600F70">
            <w:pPr>
              <w:tabs>
                <w:tab w:val="left" w:pos="1011"/>
              </w:tabs>
              <w:rPr>
                <w:rFonts w:ascii="Trebuchet MS" w:hAnsi="Trebuchet MS"/>
                <w:b/>
              </w:rPr>
            </w:pPr>
          </w:p>
        </w:tc>
      </w:tr>
      <w:tr w:rsidR="00EC6009" w:rsidRPr="006424D5" w14:paraId="0B431BEC" w14:textId="77777777" w:rsidTr="00600F70">
        <w:tc>
          <w:tcPr>
            <w:tcW w:w="9061" w:type="dxa"/>
            <w:gridSpan w:val="4"/>
          </w:tcPr>
          <w:p w14:paraId="17ED7235" w14:textId="77777777" w:rsidR="00EC6009" w:rsidRPr="006424D5" w:rsidRDefault="00EC6009" w:rsidP="00600F70">
            <w:pPr>
              <w:tabs>
                <w:tab w:val="left" w:pos="1011"/>
              </w:tabs>
              <w:rPr>
                <w:rFonts w:ascii="Trebuchet MS" w:hAnsi="Trebuchet MS"/>
              </w:rPr>
            </w:pPr>
            <w:r w:rsidRPr="006424D5">
              <w:rPr>
                <w:rFonts w:ascii="Trebuchet MS" w:hAnsi="Trebuchet MS"/>
              </w:rPr>
              <w:t>Enclosures : Bill</w:t>
            </w:r>
          </w:p>
        </w:tc>
      </w:tr>
    </w:tbl>
    <w:p w14:paraId="2892D6D9" w14:textId="77777777" w:rsidR="003E1D6B" w:rsidRPr="006424D5" w:rsidRDefault="003E1D6B">
      <w:pPr>
        <w:pStyle w:val="PlainText"/>
        <w:ind w:firstLine="720"/>
        <w:jc w:val="center"/>
        <w:rPr>
          <w:rFonts w:ascii="Trebuchet MS" w:eastAsia="MS Mincho" w:hAnsi="Trebuchet MS" w:cs="Arial"/>
          <w:sz w:val="24"/>
          <w:szCs w:val="24"/>
        </w:rPr>
      </w:pPr>
    </w:p>
    <w:p w14:paraId="2448F975" w14:textId="77777777" w:rsidR="00EC6009" w:rsidRPr="006424D5" w:rsidRDefault="000E5B55" w:rsidP="001A4FAD">
      <w:pPr>
        <w:pStyle w:val="PlainText"/>
        <w:jc w:val="center"/>
        <w:rPr>
          <w:rFonts w:ascii="Trebuchet MS" w:hAnsi="Trebuchet MS"/>
          <w:b/>
          <w:sz w:val="24"/>
          <w:szCs w:val="24"/>
          <w:u w:val="single"/>
        </w:rPr>
      </w:pPr>
      <w:r w:rsidRPr="006424D5">
        <w:rPr>
          <w:rFonts w:ascii="Trebuchet MS" w:hAnsi="Trebuchet MS"/>
          <w:b/>
          <w:sz w:val="24"/>
          <w:szCs w:val="24"/>
          <w:u w:val="single"/>
        </w:rPr>
        <w:t>:ANNEXURE-12</w:t>
      </w:r>
      <w:r w:rsidR="00EC6009" w:rsidRPr="006424D5">
        <w:rPr>
          <w:rFonts w:ascii="Trebuchet MS" w:hAnsi="Trebuchet MS"/>
          <w:b/>
          <w:sz w:val="24"/>
          <w:szCs w:val="24"/>
          <w:u w:val="single"/>
        </w:rPr>
        <w:t>:</w:t>
      </w:r>
    </w:p>
    <w:p w14:paraId="1E96C0F1" w14:textId="77777777" w:rsidR="002E3C07" w:rsidRPr="006424D5" w:rsidRDefault="002E3C07" w:rsidP="00EC6009">
      <w:pPr>
        <w:pStyle w:val="PlainText"/>
        <w:rPr>
          <w:rFonts w:ascii="Trebuchet MS" w:hAnsi="Trebuchet MS"/>
          <w:b/>
          <w:sz w:val="24"/>
          <w:szCs w:val="24"/>
          <w:u w:val="single"/>
        </w:rPr>
      </w:pPr>
    </w:p>
    <w:p w14:paraId="1874A350" w14:textId="77777777" w:rsidR="002E3C07" w:rsidRPr="006424D5" w:rsidRDefault="002E3C07" w:rsidP="002E3C07">
      <w:pPr>
        <w:tabs>
          <w:tab w:val="left" w:pos="1011"/>
        </w:tabs>
        <w:jc w:val="center"/>
        <w:rPr>
          <w:rFonts w:ascii="Trebuchet MS" w:hAnsi="Trebuchet MS"/>
          <w:b/>
          <w:u w:val="single"/>
        </w:rPr>
      </w:pPr>
      <w:r w:rsidRPr="006424D5">
        <w:rPr>
          <w:rFonts w:ascii="Trebuchet MS" w:hAnsi="Trebuchet MS"/>
          <w:b/>
          <w:u w:val="single"/>
        </w:rPr>
        <w:t>FORMAT OF SITE ORDER BOOK</w:t>
      </w:r>
    </w:p>
    <w:p w14:paraId="4DA9EBA9" w14:textId="77777777" w:rsidR="002E3C07" w:rsidRPr="006424D5" w:rsidRDefault="002E3C07" w:rsidP="002E3C07">
      <w:pPr>
        <w:tabs>
          <w:tab w:val="left" w:pos="1011"/>
        </w:tabs>
        <w:rPr>
          <w:rFonts w:ascii="Trebuchet MS" w:hAnsi="Trebuchet MS"/>
          <w:b/>
        </w:rPr>
      </w:pPr>
    </w:p>
    <w:p w14:paraId="0AC283B2" w14:textId="77777777" w:rsidR="002E3C07" w:rsidRPr="006424D5" w:rsidRDefault="002E3C07" w:rsidP="002E3C07">
      <w:pPr>
        <w:tabs>
          <w:tab w:val="left" w:pos="1011"/>
        </w:tabs>
        <w:rPr>
          <w:rFonts w:ascii="Trebuchet MS" w:hAnsi="Trebuchet MS"/>
          <w:b/>
        </w:rPr>
      </w:pPr>
      <w:r w:rsidRPr="006424D5">
        <w:rPr>
          <w:rFonts w:ascii="Trebuchet MS" w:hAnsi="Trebuchet MS"/>
          <w:b/>
        </w:rPr>
        <w:t>Name of the work ______________________________________</w:t>
      </w:r>
    </w:p>
    <w:p w14:paraId="6342FA36" w14:textId="77777777" w:rsidR="002E3C07" w:rsidRPr="006424D5" w:rsidRDefault="002E3C07" w:rsidP="002E3C07">
      <w:pPr>
        <w:tabs>
          <w:tab w:val="left" w:pos="1011"/>
        </w:tabs>
        <w:rPr>
          <w:rFonts w:ascii="Trebuchet MS" w:hAnsi="Trebuchet MS"/>
          <w:b/>
        </w:rPr>
      </w:pPr>
    </w:p>
    <w:p w14:paraId="1B85CC73" w14:textId="77777777" w:rsidR="002E3C07" w:rsidRPr="006424D5" w:rsidRDefault="002E3C07" w:rsidP="002E3C07">
      <w:pPr>
        <w:tabs>
          <w:tab w:val="left" w:pos="1011"/>
        </w:tabs>
        <w:rPr>
          <w:rFonts w:ascii="Trebuchet MS" w:hAnsi="Trebuchet MS"/>
          <w:b/>
        </w:rPr>
      </w:pPr>
    </w:p>
    <w:p w14:paraId="770121A7" w14:textId="77777777" w:rsidR="002E3C07" w:rsidRPr="006424D5" w:rsidRDefault="002E3C07" w:rsidP="002E3C07">
      <w:pPr>
        <w:tabs>
          <w:tab w:val="left" w:pos="1011"/>
        </w:tabs>
        <w:rPr>
          <w:rFonts w:ascii="Trebuchet MS" w:hAnsi="Trebuchet MS"/>
          <w:b/>
        </w:rPr>
      </w:pPr>
    </w:p>
    <w:p w14:paraId="0175079F" w14:textId="77777777" w:rsidR="002E3C07" w:rsidRPr="006424D5" w:rsidRDefault="002E3C07" w:rsidP="002E3C07">
      <w:pPr>
        <w:tabs>
          <w:tab w:val="left" w:pos="1011"/>
        </w:tabs>
        <w:rPr>
          <w:rFonts w:ascii="Trebuchet MS" w:hAnsi="Trebuchet MS"/>
          <w:b/>
        </w:rPr>
      </w:pPr>
    </w:p>
    <w:p w14:paraId="01B20D4C" w14:textId="77777777" w:rsidR="002E3C07" w:rsidRPr="006424D5" w:rsidRDefault="002E3C07" w:rsidP="002E3C07">
      <w:pPr>
        <w:tabs>
          <w:tab w:val="left" w:pos="1011"/>
        </w:tabs>
        <w:rPr>
          <w:rFonts w:ascii="Trebuchet MS" w:hAnsi="Trebuchet MS"/>
          <w:b/>
        </w:rPr>
      </w:pPr>
      <w:r w:rsidRPr="006424D5">
        <w:rPr>
          <w:rFonts w:ascii="Trebuchet MS" w:hAnsi="Trebuchet MS"/>
          <w:b/>
        </w:rPr>
        <w:t>Date of Commencement__________________________________</w:t>
      </w:r>
    </w:p>
    <w:p w14:paraId="26B4C85F" w14:textId="77777777" w:rsidR="002E3C07" w:rsidRPr="006424D5" w:rsidRDefault="002E3C07" w:rsidP="002E3C07">
      <w:pPr>
        <w:tabs>
          <w:tab w:val="left" w:pos="1011"/>
        </w:tabs>
        <w:rPr>
          <w:rFonts w:ascii="Trebuchet MS" w:hAnsi="Trebuchet MS"/>
          <w:b/>
        </w:rPr>
      </w:pPr>
    </w:p>
    <w:p w14:paraId="0077A67D" w14:textId="77777777" w:rsidR="002E3C07" w:rsidRPr="006424D5" w:rsidRDefault="002E3C07" w:rsidP="002E3C07">
      <w:pPr>
        <w:tabs>
          <w:tab w:val="left" w:pos="1011"/>
        </w:tabs>
        <w:rPr>
          <w:rFonts w:ascii="Trebuchet MS" w:hAnsi="Trebuchet MS"/>
          <w:b/>
        </w:rPr>
      </w:pPr>
    </w:p>
    <w:p w14:paraId="093AB68F" w14:textId="77777777" w:rsidR="002E3C07" w:rsidRPr="006424D5" w:rsidRDefault="002E3C07" w:rsidP="002E3C07">
      <w:pPr>
        <w:tabs>
          <w:tab w:val="left" w:pos="1011"/>
        </w:tabs>
        <w:rPr>
          <w:rFonts w:ascii="Trebuchet MS" w:hAnsi="Trebuchet MS"/>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1519"/>
        <w:gridCol w:w="1547"/>
        <w:gridCol w:w="1710"/>
        <w:gridCol w:w="1170"/>
        <w:gridCol w:w="1267"/>
        <w:gridCol w:w="1296"/>
      </w:tblGrid>
      <w:tr w:rsidR="002E3C07" w:rsidRPr="006424D5" w14:paraId="020891E9" w14:textId="77777777" w:rsidTr="00600F70">
        <w:tc>
          <w:tcPr>
            <w:tcW w:w="552" w:type="dxa"/>
          </w:tcPr>
          <w:p w14:paraId="2C7A3D11" w14:textId="77777777" w:rsidR="002E3C07" w:rsidRPr="006424D5" w:rsidRDefault="002E3C07" w:rsidP="00600F70">
            <w:pPr>
              <w:tabs>
                <w:tab w:val="left" w:pos="1011"/>
              </w:tabs>
              <w:rPr>
                <w:rFonts w:ascii="Trebuchet MS" w:hAnsi="Trebuchet MS"/>
                <w:b/>
              </w:rPr>
            </w:pPr>
            <w:r w:rsidRPr="006424D5">
              <w:rPr>
                <w:rFonts w:ascii="Trebuchet MS" w:hAnsi="Trebuchet MS"/>
                <w:b/>
              </w:rPr>
              <w:t>Sr. No</w:t>
            </w:r>
          </w:p>
        </w:tc>
        <w:tc>
          <w:tcPr>
            <w:tcW w:w="1519" w:type="dxa"/>
          </w:tcPr>
          <w:p w14:paraId="688589D8" w14:textId="77777777" w:rsidR="002E3C07" w:rsidRPr="006424D5" w:rsidRDefault="002E3C07" w:rsidP="00600F70">
            <w:pPr>
              <w:tabs>
                <w:tab w:val="left" w:pos="1011"/>
              </w:tabs>
              <w:rPr>
                <w:rFonts w:ascii="Trebuchet MS" w:hAnsi="Trebuchet MS"/>
                <w:b/>
              </w:rPr>
            </w:pPr>
            <w:r w:rsidRPr="006424D5">
              <w:rPr>
                <w:rFonts w:ascii="Trebuchet MS" w:hAnsi="Trebuchet MS"/>
                <w:b/>
              </w:rPr>
              <w:t xml:space="preserve">Remarks/ Instructions of the site Engineer/ Architect </w:t>
            </w:r>
          </w:p>
        </w:tc>
        <w:tc>
          <w:tcPr>
            <w:tcW w:w="1547" w:type="dxa"/>
          </w:tcPr>
          <w:p w14:paraId="6606070C" w14:textId="77777777" w:rsidR="002E3C07" w:rsidRPr="006424D5" w:rsidRDefault="002E3C07" w:rsidP="00600F70">
            <w:pPr>
              <w:tabs>
                <w:tab w:val="left" w:pos="1011"/>
              </w:tabs>
              <w:rPr>
                <w:rFonts w:ascii="Trebuchet MS" w:hAnsi="Trebuchet MS"/>
                <w:b/>
              </w:rPr>
            </w:pPr>
            <w:r w:rsidRPr="006424D5">
              <w:rPr>
                <w:rFonts w:ascii="Trebuchet MS" w:hAnsi="Trebuchet MS"/>
                <w:b/>
              </w:rPr>
              <w:t xml:space="preserve">Dated </w:t>
            </w:r>
          </w:p>
          <w:p w14:paraId="10494090" w14:textId="77777777" w:rsidR="002E3C07" w:rsidRPr="006424D5" w:rsidRDefault="002E3C07" w:rsidP="00600F70">
            <w:pPr>
              <w:tabs>
                <w:tab w:val="left" w:pos="1011"/>
              </w:tabs>
              <w:rPr>
                <w:rFonts w:ascii="Trebuchet MS" w:hAnsi="Trebuchet MS"/>
                <w:b/>
              </w:rPr>
            </w:pPr>
            <w:r w:rsidRPr="006424D5">
              <w:rPr>
                <w:rFonts w:ascii="Trebuchet MS" w:hAnsi="Trebuchet MS"/>
                <w:b/>
              </w:rPr>
              <w:t xml:space="preserve">Initials of site </w:t>
            </w:r>
          </w:p>
          <w:p w14:paraId="653E88AF" w14:textId="77777777" w:rsidR="002E3C07" w:rsidRPr="006424D5" w:rsidRDefault="002E3C07" w:rsidP="00600F70">
            <w:pPr>
              <w:tabs>
                <w:tab w:val="left" w:pos="1011"/>
              </w:tabs>
              <w:rPr>
                <w:rFonts w:ascii="Trebuchet MS" w:hAnsi="Trebuchet MS"/>
                <w:b/>
              </w:rPr>
            </w:pPr>
            <w:r w:rsidRPr="006424D5">
              <w:rPr>
                <w:rFonts w:ascii="Trebuchet MS" w:hAnsi="Trebuchet MS"/>
                <w:b/>
              </w:rPr>
              <w:t>Engineer/</w:t>
            </w:r>
          </w:p>
          <w:p w14:paraId="2B0EA081" w14:textId="77777777" w:rsidR="002E3C07" w:rsidRPr="006424D5" w:rsidRDefault="002E3C07" w:rsidP="00600F70">
            <w:pPr>
              <w:tabs>
                <w:tab w:val="left" w:pos="1011"/>
              </w:tabs>
              <w:rPr>
                <w:rFonts w:ascii="Trebuchet MS" w:hAnsi="Trebuchet MS"/>
                <w:b/>
              </w:rPr>
            </w:pPr>
            <w:r w:rsidRPr="006424D5">
              <w:rPr>
                <w:rFonts w:ascii="Trebuchet MS" w:hAnsi="Trebuchet MS"/>
                <w:b/>
              </w:rPr>
              <w:t>Architect</w:t>
            </w:r>
          </w:p>
        </w:tc>
        <w:tc>
          <w:tcPr>
            <w:tcW w:w="1710" w:type="dxa"/>
          </w:tcPr>
          <w:p w14:paraId="6B304329" w14:textId="77777777" w:rsidR="002E3C07" w:rsidRPr="006424D5" w:rsidRDefault="002E3C07" w:rsidP="00600F70">
            <w:pPr>
              <w:tabs>
                <w:tab w:val="left" w:pos="1011"/>
              </w:tabs>
              <w:rPr>
                <w:rFonts w:ascii="Trebuchet MS" w:hAnsi="Trebuchet MS"/>
                <w:b/>
              </w:rPr>
            </w:pPr>
            <w:r w:rsidRPr="006424D5">
              <w:rPr>
                <w:rFonts w:ascii="Trebuchet MS" w:hAnsi="Trebuchet MS"/>
                <w:b/>
              </w:rPr>
              <w:t xml:space="preserve">Initials of the Contractor </w:t>
            </w:r>
          </w:p>
          <w:p w14:paraId="358D74FB" w14:textId="77777777" w:rsidR="002E3C07" w:rsidRPr="006424D5" w:rsidRDefault="002E3C07" w:rsidP="00600F70">
            <w:pPr>
              <w:tabs>
                <w:tab w:val="left" w:pos="1011"/>
              </w:tabs>
              <w:rPr>
                <w:rFonts w:ascii="Trebuchet MS" w:hAnsi="Trebuchet MS"/>
                <w:b/>
              </w:rPr>
            </w:pPr>
            <w:r w:rsidRPr="006424D5">
              <w:rPr>
                <w:rFonts w:ascii="Trebuchet MS" w:hAnsi="Trebuchet MS"/>
                <w:b/>
              </w:rPr>
              <w:t xml:space="preserve">for having </w:t>
            </w:r>
          </w:p>
          <w:p w14:paraId="0ECD890B" w14:textId="77777777" w:rsidR="002E3C07" w:rsidRPr="006424D5" w:rsidRDefault="002E3C07" w:rsidP="00600F70">
            <w:pPr>
              <w:tabs>
                <w:tab w:val="left" w:pos="1011"/>
              </w:tabs>
              <w:rPr>
                <w:rFonts w:ascii="Trebuchet MS" w:hAnsi="Trebuchet MS"/>
                <w:b/>
              </w:rPr>
            </w:pPr>
            <w:r w:rsidRPr="006424D5">
              <w:rPr>
                <w:rFonts w:ascii="Trebuchet MS" w:hAnsi="Trebuchet MS"/>
                <w:b/>
              </w:rPr>
              <w:t xml:space="preserve">received the </w:t>
            </w:r>
          </w:p>
          <w:p w14:paraId="7E0F25E3" w14:textId="77777777" w:rsidR="002E3C07" w:rsidRPr="006424D5" w:rsidRDefault="002E3C07" w:rsidP="00600F70">
            <w:pPr>
              <w:tabs>
                <w:tab w:val="left" w:pos="1011"/>
              </w:tabs>
              <w:rPr>
                <w:rFonts w:ascii="Trebuchet MS" w:hAnsi="Trebuchet MS"/>
                <w:b/>
              </w:rPr>
            </w:pPr>
            <w:r w:rsidRPr="006424D5">
              <w:rPr>
                <w:rFonts w:ascii="Trebuchet MS" w:hAnsi="Trebuchet MS"/>
                <w:b/>
              </w:rPr>
              <w:t xml:space="preserve">instructions </w:t>
            </w:r>
          </w:p>
        </w:tc>
        <w:tc>
          <w:tcPr>
            <w:tcW w:w="1170" w:type="dxa"/>
          </w:tcPr>
          <w:p w14:paraId="262D6CD4" w14:textId="77777777" w:rsidR="002E3C07" w:rsidRPr="006424D5" w:rsidRDefault="002E3C07" w:rsidP="00600F70">
            <w:pPr>
              <w:tabs>
                <w:tab w:val="left" w:pos="1011"/>
              </w:tabs>
              <w:rPr>
                <w:rFonts w:ascii="Trebuchet MS" w:hAnsi="Trebuchet MS"/>
                <w:b/>
              </w:rPr>
            </w:pPr>
            <w:r w:rsidRPr="006424D5">
              <w:rPr>
                <w:rFonts w:ascii="Trebuchet MS" w:hAnsi="Trebuchet MS"/>
                <w:b/>
              </w:rPr>
              <w:t>Action taken with date</w:t>
            </w:r>
          </w:p>
        </w:tc>
        <w:tc>
          <w:tcPr>
            <w:tcW w:w="1267" w:type="dxa"/>
          </w:tcPr>
          <w:p w14:paraId="37B4C221" w14:textId="77777777" w:rsidR="002E3C07" w:rsidRPr="006424D5" w:rsidRDefault="002E3C07" w:rsidP="00600F70">
            <w:pPr>
              <w:tabs>
                <w:tab w:val="left" w:pos="1011"/>
              </w:tabs>
              <w:rPr>
                <w:rFonts w:ascii="Trebuchet MS" w:hAnsi="Trebuchet MS"/>
                <w:b/>
              </w:rPr>
            </w:pPr>
            <w:r w:rsidRPr="006424D5">
              <w:rPr>
                <w:rFonts w:ascii="Trebuchet MS" w:hAnsi="Trebuchet MS"/>
                <w:b/>
              </w:rPr>
              <w:t xml:space="preserve">Dated initials of the site Engineer </w:t>
            </w:r>
          </w:p>
        </w:tc>
        <w:tc>
          <w:tcPr>
            <w:tcW w:w="1296" w:type="dxa"/>
          </w:tcPr>
          <w:p w14:paraId="2C883FE9" w14:textId="77777777" w:rsidR="002E3C07" w:rsidRPr="006424D5" w:rsidRDefault="002E3C07" w:rsidP="00600F70">
            <w:pPr>
              <w:tabs>
                <w:tab w:val="left" w:pos="1011"/>
              </w:tabs>
              <w:rPr>
                <w:rFonts w:ascii="Trebuchet MS" w:hAnsi="Trebuchet MS"/>
                <w:b/>
              </w:rPr>
            </w:pPr>
            <w:r w:rsidRPr="006424D5">
              <w:rPr>
                <w:rFonts w:ascii="Trebuchet MS" w:hAnsi="Trebuchet MS"/>
                <w:b/>
              </w:rPr>
              <w:t>Remarks of the Architects PMC/C.C. Officials</w:t>
            </w:r>
          </w:p>
        </w:tc>
      </w:tr>
      <w:tr w:rsidR="002E3C07" w:rsidRPr="006424D5" w14:paraId="47A8AA86" w14:textId="77777777" w:rsidTr="00600F70">
        <w:tc>
          <w:tcPr>
            <w:tcW w:w="552" w:type="dxa"/>
          </w:tcPr>
          <w:p w14:paraId="1DD236F8" w14:textId="77777777" w:rsidR="002E3C07" w:rsidRPr="006424D5" w:rsidRDefault="002E3C07" w:rsidP="00600F70">
            <w:pPr>
              <w:tabs>
                <w:tab w:val="left" w:pos="1011"/>
              </w:tabs>
              <w:rPr>
                <w:rFonts w:ascii="Trebuchet MS" w:hAnsi="Trebuchet MS"/>
                <w:b/>
              </w:rPr>
            </w:pPr>
          </w:p>
          <w:p w14:paraId="249378BA" w14:textId="77777777" w:rsidR="002E3C07" w:rsidRPr="006424D5" w:rsidRDefault="002E3C07" w:rsidP="00600F70">
            <w:pPr>
              <w:tabs>
                <w:tab w:val="left" w:pos="1011"/>
              </w:tabs>
              <w:rPr>
                <w:rFonts w:ascii="Trebuchet MS" w:hAnsi="Trebuchet MS"/>
                <w:b/>
              </w:rPr>
            </w:pPr>
            <w:r w:rsidRPr="006424D5">
              <w:rPr>
                <w:rFonts w:ascii="Trebuchet MS" w:hAnsi="Trebuchet MS"/>
                <w:b/>
              </w:rPr>
              <w:t>1</w:t>
            </w:r>
          </w:p>
        </w:tc>
        <w:tc>
          <w:tcPr>
            <w:tcW w:w="1519" w:type="dxa"/>
          </w:tcPr>
          <w:p w14:paraId="488B3DA1" w14:textId="77777777" w:rsidR="002E3C07" w:rsidRPr="006424D5" w:rsidRDefault="002E3C07" w:rsidP="00600F70">
            <w:pPr>
              <w:tabs>
                <w:tab w:val="left" w:pos="1011"/>
              </w:tabs>
              <w:rPr>
                <w:rFonts w:ascii="Trebuchet MS" w:hAnsi="Trebuchet MS"/>
                <w:b/>
              </w:rPr>
            </w:pPr>
          </w:p>
          <w:p w14:paraId="20C81CF6" w14:textId="77777777" w:rsidR="002E3C07" w:rsidRPr="006424D5" w:rsidRDefault="002E3C07" w:rsidP="00600F70">
            <w:pPr>
              <w:tabs>
                <w:tab w:val="left" w:pos="1011"/>
              </w:tabs>
              <w:rPr>
                <w:rFonts w:ascii="Trebuchet MS" w:hAnsi="Trebuchet MS"/>
                <w:b/>
              </w:rPr>
            </w:pPr>
            <w:r w:rsidRPr="006424D5">
              <w:rPr>
                <w:rFonts w:ascii="Trebuchet MS" w:hAnsi="Trebuchet MS"/>
                <w:b/>
              </w:rPr>
              <w:t>2</w:t>
            </w:r>
          </w:p>
        </w:tc>
        <w:tc>
          <w:tcPr>
            <w:tcW w:w="1547" w:type="dxa"/>
          </w:tcPr>
          <w:p w14:paraId="380BCA2E" w14:textId="77777777" w:rsidR="002E3C07" w:rsidRPr="006424D5" w:rsidRDefault="002E3C07" w:rsidP="00600F70">
            <w:pPr>
              <w:tabs>
                <w:tab w:val="left" w:pos="1011"/>
              </w:tabs>
              <w:rPr>
                <w:rFonts w:ascii="Trebuchet MS" w:hAnsi="Trebuchet MS"/>
                <w:b/>
              </w:rPr>
            </w:pPr>
          </w:p>
          <w:p w14:paraId="3758251F" w14:textId="77777777" w:rsidR="002E3C07" w:rsidRPr="006424D5" w:rsidRDefault="002E3C07" w:rsidP="00600F70">
            <w:pPr>
              <w:tabs>
                <w:tab w:val="left" w:pos="1011"/>
              </w:tabs>
              <w:rPr>
                <w:rFonts w:ascii="Trebuchet MS" w:hAnsi="Trebuchet MS"/>
                <w:b/>
              </w:rPr>
            </w:pPr>
            <w:r w:rsidRPr="006424D5">
              <w:rPr>
                <w:rFonts w:ascii="Trebuchet MS" w:hAnsi="Trebuchet MS"/>
                <w:b/>
              </w:rPr>
              <w:t>3</w:t>
            </w:r>
          </w:p>
        </w:tc>
        <w:tc>
          <w:tcPr>
            <w:tcW w:w="1710" w:type="dxa"/>
          </w:tcPr>
          <w:p w14:paraId="4B94EB01" w14:textId="77777777" w:rsidR="002E3C07" w:rsidRPr="006424D5" w:rsidRDefault="002E3C07" w:rsidP="00600F70">
            <w:pPr>
              <w:tabs>
                <w:tab w:val="left" w:pos="1011"/>
              </w:tabs>
              <w:rPr>
                <w:rFonts w:ascii="Trebuchet MS" w:hAnsi="Trebuchet MS"/>
                <w:b/>
              </w:rPr>
            </w:pPr>
          </w:p>
          <w:p w14:paraId="2B086FEA" w14:textId="77777777" w:rsidR="002E3C07" w:rsidRPr="006424D5" w:rsidRDefault="002E3C07" w:rsidP="00600F70">
            <w:pPr>
              <w:tabs>
                <w:tab w:val="left" w:pos="1011"/>
              </w:tabs>
              <w:rPr>
                <w:rFonts w:ascii="Trebuchet MS" w:hAnsi="Trebuchet MS"/>
                <w:b/>
              </w:rPr>
            </w:pPr>
            <w:r w:rsidRPr="006424D5">
              <w:rPr>
                <w:rFonts w:ascii="Trebuchet MS" w:hAnsi="Trebuchet MS"/>
                <w:b/>
              </w:rPr>
              <w:t>4</w:t>
            </w:r>
          </w:p>
        </w:tc>
        <w:tc>
          <w:tcPr>
            <w:tcW w:w="1170" w:type="dxa"/>
          </w:tcPr>
          <w:p w14:paraId="7DBA22B8" w14:textId="77777777" w:rsidR="002E3C07" w:rsidRPr="006424D5" w:rsidRDefault="002E3C07" w:rsidP="00600F70">
            <w:pPr>
              <w:tabs>
                <w:tab w:val="left" w:pos="1011"/>
              </w:tabs>
              <w:rPr>
                <w:rFonts w:ascii="Trebuchet MS" w:hAnsi="Trebuchet MS"/>
                <w:b/>
              </w:rPr>
            </w:pPr>
          </w:p>
          <w:p w14:paraId="68D2EE51" w14:textId="77777777" w:rsidR="002E3C07" w:rsidRPr="006424D5" w:rsidRDefault="002E3C07" w:rsidP="00600F70">
            <w:pPr>
              <w:tabs>
                <w:tab w:val="left" w:pos="1011"/>
              </w:tabs>
              <w:rPr>
                <w:rFonts w:ascii="Trebuchet MS" w:hAnsi="Trebuchet MS"/>
                <w:b/>
              </w:rPr>
            </w:pPr>
            <w:r w:rsidRPr="006424D5">
              <w:rPr>
                <w:rFonts w:ascii="Trebuchet MS" w:hAnsi="Trebuchet MS"/>
                <w:b/>
              </w:rPr>
              <w:t>5</w:t>
            </w:r>
          </w:p>
        </w:tc>
        <w:tc>
          <w:tcPr>
            <w:tcW w:w="1267" w:type="dxa"/>
          </w:tcPr>
          <w:p w14:paraId="7F0D94D4" w14:textId="77777777" w:rsidR="002E3C07" w:rsidRPr="006424D5" w:rsidRDefault="002E3C07" w:rsidP="00600F70">
            <w:pPr>
              <w:tabs>
                <w:tab w:val="left" w:pos="1011"/>
              </w:tabs>
              <w:rPr>
                <w:rFonts w:ascii="Trebuchet MS" w:hAnsi="Trebuchet MS"/>
                <w:b/>
              </w:rPr>
            </w:pPr>
          </w:p>
          <w:p w14:paraId="47138F70" w14:textId="77777777" w:rsidR="002E3C07" w:rsidRPr="006424D5" w:rsidRDefault="002E3C07" w:rsidP="00600F70">
            <w:pPr>
              <w:tabs>
                <w:tab w:val="left" w:pos="1011"/>
              </w:tabs>
              <w:rPr>
                <w:rFonts w:ascii="Trebuchet MS" w:hAnsi="Trebuchet MS"/>
                <w:b/>
              </w:rPr>
            </w:pPr>
            <w:r w:rsidRPr="006424D5">
              <w:rPr>
                <w:rFonts w:ascii="Trebuchet MS" w:hAnsi="Trebuchet MS"/>
                <w:b/>
              </w:rPr>
              <w:t>6</w:t>
            </w:r>
          </w:p>
        </w:tc>
        <w:tc>
          <w:tcPr>
            <w:tcW w:w="1296" w:type="dxa"/>
          </w:tcPr>
          <w:p w14:paraId="54729048" w14:textId="77777777" w:rsidR="002E3C07" w:rsidRPr="006424D5" w:rsidRDefault="002E3C07" w:rsidP="00600F70">
            <w:pPr>
              <w:tabs>
                <w:tab w:val="left" w:pos="1011"/>
              </w:tabs>
              <w:rPr>
                <w:rFonts w:ascii="Trebuchet MS" w:hAnsi="Trebuchet MS"/>
                <w:b/>
              </w:rPr>
            </w:pPr>
          </w:p>
          <w:p w14:paraId="4A15F6C4" w14:textId="77777777" w:rsidR="002E3C07" w:rsidRPr="006424D5" w:rsidRDefault="002E3C07" w:rsidP="00600F70">
            <w:pPr>
              <w:tabs>
                <w:tab w:val="left" w:pos="1011"/>
              </w:tabs>
              <w:rPr>
                <w:rFonts w:ascii="Trebuchet MS" w:hAnsi="Trebuchet MS"/>
                <w:b/>
              </w:rPr>
            </w:pPr>
            <w:r w:rsidRPr="006424D5">
              <w:rPr>
                <w:rFonts w:ascii="Trebuchet MS" w:hAnsi="Trebuchet MS"/>
                <w:b/>
              </w:rPr>
              <w:t>7</w:t>
            </w:r>
          </w:p>
        </w:tc>
      </w:tr>
      <w:tr w:rsidR="002E3C07" w:rsidRPr="006424D5" w14:paraId="5759B28B" w14:textId="77777777" w:rsidTr="00600F70">
        <w:tc>
          <w:tcPr>
            <w:tcW w:w="552" w:type="dxa"/>
          </w:tcPr>
          <w:p w14:paraId="2CA2B10B" w14:textId="77777777" w:rsidR="002E3C07" w:rsidRPr="006424D5" w:rsidRDefault="002E3C07" w:rsidP="00600F70">
            <w:pPr>
              <w:tabs>
                <w:tab w:val="left" w:pos="1011"/>
              </w:tabs>
              <w:rPr>
                <w:rFonts w:ascii="Trebuchet MS" w:hAnsi="Trebuchet MS"/>
                <w:b/>
              </w:rPr>
            </w:pPr>
          </w:p>
          <w:p w14:paraId="786ECF14" w14:textId="77777777" w:rsidR="002E3C07" w:rsidRPr="006424D5" w:rsidRDefault="002E3C07" w:rsidP="00600F70">
            <w:pPr>
              <w:tabs>
                <w:tab w:val="left" w:pos="1011"/>
              </w:tabs>
              <w:rPr>
                <w:rFonts w:ascii="Trebuchet MS" w:hAnsi="Trebuchet MS"/>
                <w:b/>
              </w:rPr>
            </w:pPr>
          </w:p>
        </w:tc>
        <w:tc>
          <w:tcPr>
            <w:tcW w:w="1519" w:type="dxa"/>
          </w:tcPr>
          <w:p w14:paraId="4E0B3B89" w14:textId="77777777" w:rsidR="002E3C07" w:rsidRPr="006424D5" w:rsidRDefault="002E3C07" w:rsidP="00600F70">
            <w:pPr>
              <w:tabs>
                <w:tab w:val="left" w:pos="1011"/>
              </w:tabs>
              <w:rPr>
                <w:rFonts w:ascii="Trebuchet MS" w:hAnsi="Trebuchet MS"/>
                <w:b/>
              </w:rPr>
            </w:pPr>
          </w:p>
        </w:tc>
        <w:tc>
          <w:tcPr>
            <w:tcW w:w="1547" w:type="dxa"/>
          </w:tcPr>
          <w:p w14:paraId="1FF7C79F" w14:textId="77777777" w:rsidR="002E3C07" w:rsidRPr="006424D5" w:rsidRDefault="002E3C07" w:rsidP="00600F70">
            <w:pPr>
              <w:tabs>
                <w:tab w:val="left" w:pos="1011"/>
              </w:tabs>
              <w:rPr>
                <w:rFonts w:ascii="Trebuchet MS" w:hAnsi="Trebuchet MS"/>
                <w:b/>
              </w:rPr>
            </w:pPr>
          </w:p>
        </w:tc>
        <w:tc>
          <w:tcPr>
            <w:tcW w:w="1710" w:type="dxa"/>
          </w:tcPr>
          <w:p w14:paraId="7FB1D1DC" w14:textId="77777777" w:rsidR="002E3C07" w:rsidRPr="006424D5" w:rsidRDefault="002E3C07" w:rsidP="00600F70">
            <w:pPr>
              <w:tabs>
                <w:tab w:val="left" w:pos="1011"/>
              </w:tabs>
              <w:rPr>
                <w:rFonts w:ascii="Trebuchet MS" w:hAnsi="Trebuchet MS"/>
                <w:b/>
              </w:rPr>
            </w:pPr>
          </w:p>
        </w:tc>
        <w:tc>
          <w:tcPr>
            <w:tcW w:w="1170" w:type="dxa"/>
          </w:tcPr>
          <w:p w14:paraId="63CCE07A" w14:textId="77777777" w:rsidR="002E3C07" w:rsidRPr="006424D5" w:rsidRDefault="002E3C07" w:rsidP="00600F70">
            <w:pPr>
              <w:tabs>
                <w:tab w:val="left" w:pos="1011"/>
              </w:tabs>
              <w:rPr>
                <w:rFonts w:ascii="Trebuchet MS" w:hAnsi="Trebuchet MS"/>
                <w:b/>
              </w:rPr>
            </w:pPr>
          </w:p>
        </w:tc>
        <w:tc>
          <w:tcPr>
            <w:tcW w:w="1267" w:type="dxa"/>
          </w:tcPr>
          <w:p w14:paraId="45CC9664" w14:textId="77777777" w:rsidR="002E3C07" w:rsidRPr="006424D5" w:rsidRDefault="002E3C07" w:rsidP="00600F70">
            <w:pPr>
              <w:tabs>
                <w:tab w:val="left" w:pos="1011"/>
              </w:tabs>
              <w:rPr>
                <w:rFonts w:ascii="Trebuchet MS" w:hAnsi="Trebuchet MS"/>
                <w:b/>
              </w:rPr>
            </w:pPr>
          </w:p>
        </w:tc>
        <w:tc>
          <w:tcPr>
            <w:tcW w:w="1296" w:type="dxa"/>
          </w:tcPr>
          <w:p w14:paraId="54B24DA6" w14:textId="77777777" w:rsidR="002E3C07" w:rsidRPr="006424D5" w:rsidRDefault="002E3C07" w:rsidP="00600F70">
            <w:pPr>
              <w:tabs>
                <w:tab w:val="left" w:pos="1011"/>
              </w:tabs>
              <w:rPr>
                <w:rFonts w:ascii="Trebuchet MS" w:hAnsi="Trebuchet MS"/>
                <w:b/>
              </w:rPr>
            </w:pPr>
          </w:p>
        </w:tc>
      </w:tr>
      <w:tr w:rsidR="002E3C07" w:rsidRPr="006424D5" w14:paraId="3207CBD5" w14:textId="77777777" w:rsidTr="00600F70">
        <w:tc>
          <w:tcPr>
            <w:tcW w:w="552" w:type="dxa"/>
          </w:tcPr>
          <w:p w14:paraId="27236526" w14:textId="77777777" w:rsidR="002E3C07" w:rsidRPr="006424D5" w:rsidRDefault="002E3C07" w:rsidP="00600F70">
            <w:pPr>
              <w:tabs>
                <w:tab w:val="left" w:pos="1011"/>
              </w:tabs>
              <w:rPr>
                <w:rFonts w:ascii="Trebuchet MS" w:hAnsi="Trebuchet MS"/>
                <w:b/>
              </w:rPr>
            </w:pPr>
          </w:p>
          <w:p w14:paraId="13EC36CD" w14:textId="77777777" w:rsidR="002E3C07" w:rsidRPr="006424D5" w:rsidRDefault="002E3C07" w:rsidP="00600F70">
            <w:pPr>
              <w:tabs>
                <w:tab w:val="left" w:pos="1011"/>
              </w:tabs>
              <w:rPr>
                <w:rFonts w:ascii="Trebuchet MS" w:hAnsi="Trebuchet MS"/>
                <w:b/>
              </w:rPr>
            </w:pPr>
          </w:p>
        </w:tc>
        <w:tc>
          <w:tcPr>
            <w:tcW w:w="1519" w:type="dxa"/>
          </w:tcPr>
          <w:p w14:paraId="67FF21B3" w14:textId="77777777" w:rsidR="002E3C07" w:rsidRPr="006424D5" w:rsidRDefault="002E3C07" w:rsidP="00600F70">
            <w:pPr>
              <w:tabs>
                <w:tab w:val="left" w:pos="1011"/>
              </w:tabs>
              <w:rPr>
                <w:rFonts w:ascii="Trebuchet MS" w:hAnsi="Trebuchet MS"/>
                <w:b/>
              </w:rPr>
            </w:pPr>
          </w:p>
        </w:tc>
        <w:tc>
          <w:tcPr>
            <w:tcW w:w="1547" w:type="dxa"/>
          </w:tcPr>
          <w:p w14:paraId="41BCB7F4" w14:textId="77777777" w:rsidR="002E3C07" w:rsidRPr="006424D5" w:rsidRDefault="002E3C07" w:rsidP="00600F70">
            <w:pPr>
              <w:tabs>
                <w:tab w:val="left" w:pos="1011"/>
              </w:tabs>
              <w:rPr>
                <w:rFonts w:ascii="Trebuchet MS" w:hAnsi="Trebuchet MS"/>
                <w:b/>
              </w:rPr>
            </w:pPr>
          </w:p>
        </w:tc>
        <w:tc>
          <w:tcPr>
            <w:tcW w:w="1710" w:type="dxa"/>
          </w:tcPr>
          <w:p w14:paraId="7FE9E301" w14:textId="77777777" w:rsidR="002E3C07" w:rsidRPr="006424D5" w:rsidRDefault="002E3C07" w:rsidP="00600F70">
            <w:pPr>
              <w:tabs>
                <w:tab w:val="left" w:pos="1011"/>
              </w:tabs>
              <w:rPr>
                <w:rFonts w:ascii="Trebuchet MS" w:hAnsi="Trebuchet MS"/>
                <w:b/>
              </w:rPr>
            </w:pPr>
          </w:p>
        </w:tc>
        <w:tc>
          <w:tcPr>
            <w:tcW w:w="1170" w:type="dxa"/>
          </w:tcPr>
          <w:p w14:paraId="4AB6959F" w14:textId="77777777" w:rsidR="002E3C07" w:rsidRPr="006424D5" w:rsidRDefault="002E3C07" w:rsidP="00600F70">
            <w:pPr>
              <w:tabs>
                <w:tab w:val="left" w:pos="1011"/>
              </w:tabs>
              <w:rPr>
                <w:rFonts w:ascii="Trebuchet MS" w:hAnsi="Trebuchet MS"/>
                <w:b/>
              </w:rPr>
            </w:pPr>
          </w:p>
        </w:tc>
        <w:tc>
          <w:tcPr>
            <w:tcW w:w="1267" w:type="dxa"/>
          </w:tcPr>
          <w:p w14:paraId="5996E321" w14:textId="77777777" w:rsidR="002E3C07" w:rsidRPr="006424D5" w:rsidRDefault="002E3C07" w:rsidP="00600F70">
            <w:pPr>
              <w:tabs>
                <w:tab w:val="left" w:pos="1011"/>
              </w:tabs>
              <w:rPr>
                <w:rFonts w:ascii="Trebuchet MS" w:hAnsi="Trebuchet MS"/>
                <w:b/>
              </w:rPr>
            </w:pPr>
          </w:p>
        </w:tc>
        <w:tc>
          <w:tcPr>
            <w:tcW w:w="1296" w:type="dxa"/>
          </w:tcPr>
          <w:p w14:paraId="0C94582F" w14:textId="77777777" w:rsidR="002E3C07" w:rsidRPr="006424D5" w:rsidRDefault="002E3C07" w:rsidP="00600F70">
            <w:pPr>
              <w:tabs>
                <w:tab w:val="left" w:pos="1011"/>
              </w:tabs>
              <w:rPr>
                <w:rFonts w:ascii="Trebuchet MS" w:hAnsi="Trebuchet MS"/>
                <w:b/>
              </w:rPr>
            </w:pPr>
          </w:p>
        </w:tc>
      </w:tr>
    </w:tbl>
    <w:p w14:paraId="70236C2A" w14:textId="77777777" w:rsidR="002E3C07" w:rsidRPr="006424D5" w:rsidRDefault="002E3C07" w:rsidP="002E3C07">
      <w:pPr>
        <w:tabs>
          <w:tab w:val="left" w:pos="1011"/>
        </w:tabs>
        <w:rPr>
          <w:rFonts w:ascii="Trebuchet MS" w:hAnsi="Trebuchet MS"/>
          <w:b/>
        </w:rPr>
      </w:pPr>
    </w:p>
    <w:p w14:paraId="19F97388" w14:textId="77777777" w:rsidR="002E3C07" w:rsidRPr="006424D5" w:rsidRDefault="002E3C07" w:rsidP="002E3C07">
      <w:pPr>
        <w:tabs>
          <w:tab w:val="left" w:pos="1011"/>
        </w:tabs>
        <w:jc w:val="center"/>
        <w:rPr>
          <w:rFonts w:ascii="Trebuchet MS" w:hAnsi="Trebuchet MS"/>
          <w:b/>
        </w:rPr>
      </w:pPr>
    </w:p>
    <w:p w14:paraId="11D1EE05" w14:textId="77777777" w:rsidR="002E3C07" w:rsidRPr="006424D5" w:rsidRDefault="002E3C07" w:rsidP="002E3C07">
      <w:pPr>
        <w:tabs>
          <w:tab w:val="left" w:pos="1011"/>
        </w:tabs>
        <w:jc w:val="center"/>
        <w:rPr>
          <w:rFonts w:ascii="Trebuchet MS" w:hAnsi="Trebuchet MS"/>
          <w:b/>
        </w:rPr>
      </w:pPr>
    </w:p>
    <w:p w14:paraId="3DA4DF7A" w14:textId="77777777" w:rsidR="002E3C07" w:rsidRPr="006424D5" w:rsidRDefault="002E3C07" w:rsidP="002E3C07">
      <w:pPr>
        <w:tabs>
          <w:tab w:val="left" w:pos="1011"/>
        </w:tabs>
        <w:jc w:val="center"/>
        <w:rPr>
          <w:rFonts w:ascii="Trebuchet MS" w:hAnsi="Trebuchet MS"/>
          <w:b/>
        </w:rPr>
      </w:pPr>
    </w:p>
    <w:p w14:paraId="791E24DB" w14:textId="77777777" w:rsidR="002E3C07" w:rsidRPr="006424D5" w:rsidRDefault="002E3C07" w:rsidP="002E3C07">
      <w:pPr>
        <w:tabs>
          <w:tab w:val="left" w:pos="1011"/>
        </w:tabs>
        <w:jc w:val="center"/>
        <w:rPr>
          <w:rFonts w:ascii="Trebuchet MS" w:hAnsi="Trebuchet MS"/>
          <w:b/>
        </w:rPr>
      </w:pPr>
    </w:p>
    <w:p w14:paraId="1478E816" w14:textId="77777777" w:rsidR="002E3C07" w:rsidRPr="006424D5" w:rsidRDefault="002E3C07" w:rsidP="002E3C07">
      <w:pPr>
        <w:tabs>
          <w:tab w:val="left" w:pos="1011"/>
        </w:tabs>
        <w:jc w:val="center"/>
        <w:rPr>
          <w:rFonts w:ascii="Trebuchet MS" w:hAnsi="Trebuchet MS"/>
          <w:b/>
        </w:rPr>
      </w:pPr>
    </w:p>
    <w:p w14:paraId="7D6C5780" w14:textId="77777777" w:rsidR="002E3C07" w:rsidRPr="006424D5" w:rsidRDefault="002E3C07" w:rsidP="002E3C07">
      <w:pPr>
        <w:tabs>
          <w:tab w:val="left" w:pos="1011"/>
        </w:tabs>
        <w:jc w:val="center"/>
        <w:rPr>
          <w:rFonts w:ascii="Trebuchet MS" w:hAnsi="Trebuchet MS"/>
          <w:b/>
        </w:rPr>
      </w:pPr>
    </w:p>
    <w:p w14:paraId="4065BC97" w14:textId="77777777" w:rsidR="00EC6009" w:rsidRPr="006424D5" w:rsidRDefault="00EC6009">
      <w:pPr>
        <w:pStyle w:val="PlainText"/>
        <w:ind w:firstLine="720"/>
        <w:jc w:val="center"/>
        <w:rPr>
          <w:rFonts w:ascii="Trebuchet MS" w:eastAsia="MS Mincho" w:hAnsi="Trebuchet MS" w:cs="Arial"/>
          <w:sz w:val="24"/>
          <w:szCs w:val="24"/>
        </w:rPr>
      </w:pPr>
    </w:p>
    <w:p w14:paraId="1A00C6B2" w14:textId="77777777" w:rsidR="002E3C07" w:rsidRPr="006424D5" w:rsidRDefault="002E3C07">
      <w:pPr>
        <w:pStyle w:val="PlainText"/>
        <w:ind w:firstLine="720"/>
        <w:jc w:val="center"/>
        <w:rPr>
          <w:rFonts w:ascii="Trebuchet MS" w:eastAsia="MS Mincho" w:hAnsi="Trebuchet MS" w:cs="Arial"/>
          <w:sz w:val="24"/>
          <w:szCs w:val="24"/>
        </w:rPr>
      </w:pPr>
    </w:p>
    <w:p w14:paraId="2AD36C56" w14:textId="77777777" w:rsidR="002E3C07" w:rsidRPr="006424D5" w:rsidRDefault="002E3C07">
      <w:pPr>
        <w:pStyle w:val="PlainText"/>
        <w:ind w:firstLine="720"/>
        <w:jc w:val="center"/>
        <w:rPr>
          <w:rFonts w:ascii="Trebuchet MS" w:eastAsia="MS Mincho" w:hAnsi="Trebuchet MS" w:cs="Arial"/>
          <w:sz w:val="24"/>
          <w:szCs w:val="24"/>
        </w:rPr>
      </w:pPr>
    </w:p>
    <w:p w14:paraId="0BEFF8A3" w14:textId="77777777" w:rsidR="002E3C07" w:rsidRPr="006424D5" w:rsidRDefault="002E3C07">
      <w:pPr>
        <w:pStyle w:val="PlainText"/>
        <w:ind w:firstLine="720"/>
        <w:jc w:val="center"/>
        <w:rPr>
          <w:rFonts w:ascii="Trebuchet MS" w:eastAsia="MS Mincho" w:hAnsi="Trebuchet MS" w:cs="Arial"/>
          <w:sz w:val="24"/>
          <w:szCs w:val="24"/>
        </w:rPr>
      </w:pPr>
    </w:p>
    <w:p w14:paraId="10222D14" w14:textId="77777777" w:rsidR="002E3C07" w:rsidRPr="006424D5" w:rsidRDefault="002E3C07">
      <w:pPr>
        <w:pStyle w:val="PlainText"/>
        <w:ind w:firstLine="720"/>
        <w:jc w:val="center"/>
        <w:rPr>
          <w:rFonts w:ascii="Trebuchet MS" w:eastAsia="MS Mincho" w:hAnsi="Trebuchet MS" w:cs="Arial"/>
          <w:sz w:val="24"/>
          <w:szCs w:val="24"/>
        </w:rPr>
      </w:pPr>
    </w:p>
    <w:p w14:paraId="0A282406" w14:textId="77777777" w:rsidR="002E3C07" w:rsidRPr="006424D5" w:rsidRDefault="002E3C07">
      <w:pPr>
        <w:pStyle w:val="PlainText"/>
        <w:ind w:firstLine="720"/>
        <w:jc w:val="center"/>
        <w:rPr>
          <w:rFonts w:ascii="Trebuchet MS" w:eastAsia="MS Mincho" w:hAnsi="Trebuchet MS" w:cs="Arial"/>
          <w:sz w:val="24"/>
          <w:szCs w:val="24"/>
        </w:rPr>
      </w:pPr>
    </w:p>
    <w:p w14:paraId="40FA9FCB" w14:textId="77777777" w:rsidR="002E3C07" w:rsidRPr="006424D5" w:rsidRDefault="002E3C07">
      <w:pPr>
        <w:pStyle w:val="PlainText"/>
        <w:ind w:firstLine="720"/>
        <w:jc w:val="center"/>
        <w:rPr>
          <w:rFonts w:ascii="Trebuchet MS" w:eastAsia="MS Mincho" w:hAnsi="Trebuchet MS" w:cs="Arial"/>
          <w:sz w:val="24"/>
          <w:szCs w:val="24"/>
        </w:rPr>
      </w:pPr>
    </w:p>
    <w:p w14:paraId="69D10FA0" w14:textId="77777777" w:rsidR="002E3C07" w:rsidRPr="006424D5" w:rsidRDefault="002E3C07">
      <w:pPr>
        <w:pStyle w:val="PlainText"/>
        <w:ind w:firstLine="720"/>
        <w:jc w:val="center"/>
        <w:rPr>
          <w:rFonts w:ascii="Trebuchet MS" w:eastAsia="MS Mincho" w:hAnsi="Trebuchet MS" w:cs="Arial"/>
          <w:sz w:val="24"/>
          <w:szCs w:val="24"/>
        </w:rPr>
      </w:pPr>
    </w:p>
    <w:p w14:paraId="14516803" w14:textId="77777777" w:rsidR="002E3C07" w:rsidRPr="006424D5" w:rsidRDefault="002E3C07">
      <w:pPr>
        <w:pStyle w:val="PlainText"/>
        <w:ind w:firstLine="720"/>
        <w:jc w:val="center"/>
        <w:rPr>
          <w:rFonts w:ascii="Trebuchet MS" w:eastAsia="MS Mincho" w:hAnsi="Trebuchet MS" w:cs="Arial"/>
          <w:sz w:val="24"/>
          <w:szCs w:val="24"/>
        </w:rPr>
      </w:pPr>
    </w:p>
    <w:p w14:paraId="120FEA5F" w14:textId="77777777" w:rsidR="008D657F" w:rsidRPr="006424D5" w:rsidRDefault="008D657F">
      <w:pPr>
        <w:pStyle w:val="PlainText"/>
        <w:ind w:firstLine="720"/>
        <w:jc w:val="center"/>
        <w:rPr>
          <w:rFonts w:ascii="Trebuchet MS" w:eastAsia="MS Mincho" w:hAnsi="Trebuchet MS" w:cs="Arial"/>
          <w:sz w:val="24"/>
          <w:szCs w:val="24"/>
        </w:rPr>
      </w:pPr>
    </w:p>
    <w:p w14:paraId="079F0998" w14:textId="77777777" w:rsidR="008D657F" w:rsidRPr="006424D5" w:rsidRDefault="008D657F">
      <w:pPr>
        <w:pStyle w:val="PlainText"/>
        <w:ind w:firstLine="720"/>
        <w:jc w:val="center"/>
        <w:rPr>
          <w:rFonts w:ascii="Trebuchet MS" w:eastAsia="MS Mincho" w:hAnsi="Trebuchet MS" w:cs="Arial"/>
          <w:sz w:val="24"/>
          <w:szCs w:val="24"/>
        </w:rPr>
      </w:pPr>
    </w:p>
    <w:p w14:paraId="7B3FBFD7" w14:textId="77777777" w:rsidR="008D657F" w:rsidRPr="006424D5" w:rsidRDefault="008D657F">
      <w:pPr>
        <w:pStyle w:val="PlainText"/>
        <w:ind w:firstLine="720"/>
        <w:jc w:val="center"/>
        <w:rPr>
          <w:rFonts w:ascii="Trebuchet MS" w:eastAsia="MS Mincho" w:hAnsi="Trebuchet MS" w:cs="Arial"/>
          <w:sz w:val="24"/>
          <w:szCs w:val="24"/>
        </w:rPr>
      </w:pPr>
    </w:p>
    <w:p w14:paraId="57AFA113" w14:textId="77777777" w:rsidR="008D657F" w:rsidRPr="006424D5" w:rsidRDefault="008D657F">
      <w:pPr>
        <w:pStyle w:val="PlainText"/>
        <w:ind w:firstLine="720"/>
        <w:jc w:val="center"/>
        <w:rPr>
          <w:rFonts w:ascii="Trebuchet MS" w:eastAsia="MS Mincho" w:hAnsi="Trebuchet MS" w:cs="Arial"/>
          <w:sz w:val="24"/>
          <w:szCs w:val="24"/>
        </w:rPr>
      </w:pPr>
    </w:p>
    <w:p w14:paraId="07C34D6B" w14:textId="77777777" w:rsidR="008D657F" w:rsidRPr="006424D5" w:rsidRDefault="008D657F">
      <w:pPr>
        <w:pStyle w:val="PlainText"/>
        <w:ind w:firstLine="720"/>
        <w:jc w:val="center"/>
        <w:rPr>
          <w:rFonts w:ascii="Trebuchet MS" w:eastAsia="MS Mincho" w:hAnsi="Trebuchet MS" w:cs="Arial"/>
          <w:sz w:val="24"/>
          <w:szCs w:val="24"/>
        </w:rPr>
      </w:pPr>
    </w:p>
    <w:p w14:paraId="6A7DAA7B" w14:textId="77777777" w:rsidR="008D657F" w:rsidRPr="006424D5" w:rsidRDefault="008D657F">
      <w:pPr>
        <w:pStyle w:val="PlainText"/>
        <w:ind w:firstLine="720"/>
        <w:jc w:val="center"/>
        <w:rPr>
          <w:rFonts w:ascii="Trebuchet MS" w:eastAsia="MS Mincho" w:hAnsi="Trebuchet MS" w:cs="Arial"/>
          <w:sz w:val="24"/>
          <w:szCs w:val="24"/>
        </w:rPr>
      </w:pPr>
    </w:p>
    <w:p w14:paraId="72021BC1" w14:textId="77777777" w:rsidR="008D657F" w:rsidRPr="006424D5" w:rsidRDefault="008D657F">
      <w:pPr>
        <w:pStyle w:val="PlainText"/>
        <w:ind w:firstLine="720"/>
        <w:jc w:val="center"/>
        <w:rPr>
          <w:rFonts w:ascii="Trebuchet MS" w:eastAsia="MS Mincho" w:hAnsi="Trebuchet MS" w:cs="Arial"/>
          <w:sz w:val="24"/>
          <w:szCs w:val="24"/>
        </w:rPr>
      </w:pPr>
    </w:p>
    <w:p w14:paraId="55EFAA9B" w14:textId="77777777" w:rsidR="002E3C07" w:rsidRPr="006424D5" w:rsidRDefault="000E5B55" w:rsidP="001A4FAD">
      <w:pPr>
        <w:pStyle w:val="PlainText"/>
        <w:jc w:val="center"/>
        <w:rPr>
          <w:rFonts w:ascii="Trebuchet MS" w:hAnsi="Trebuchet MS"/>
          <w:b/>
          <w:sz w:val="24"/>
          <w:szCs w:val="24"/>
          <w:u w:val="single"/>
        </w:rPr>
      </w:pPr>
      <w:r w:rsidRPr="006424D5">
        <w:rPr>
          <w:rFonts w:ascii="Trebuchet MS" w:hAnsi="Trebuchet MS"/>
          <w:b/>
          <w:sz w:val="24"/>
          <w:szCs w:val="24"/>
          <w:u w:val="single"/>
        </w:rPr>
        <w:t>:ANNEXURE-13</w:t>
      </w:r>
      <w:r w:rsidR="002E3C07" w:rsidRPr="006424D5">
        <w:rPr>
          <w:rFonts w:ascii="Trebuchet MS" w:hAnsi="Trebuchet MS"/>
          <w:b/>
          <w:sz w:val="24"/>
          <w:szCs w:val="24"/>
          <w:u w:val="single"/>
        </w:rPr>
        <w:t>:</w:t>
      </w:r>
    </w:p>
    <w:p w14:paraId="6670E0EF" w14:textId="77777777" w:rsidR="002E3C07" w:rsidRPr="006424D5" w:rsidRDefault="002E3C07" w:rsidP="002E3C07">
      <w:pPr>
        <w:tabs>
          <w:tab w:val="left" w:pos="1011"/>
        </w:tabs>
        <w:rPr>
          <w:rFonts w:ascii="Trebuchet MS" w:hAnsi="Trebuchet MS"/>
          <w:b/>
          <w:u w:val="single"/>
        </w:rPr>
      </w:pPr>
    </w:p>
    <w:p w14:paraId="13722EDB" w14:textId="77777777" w:rsidR="002E3C07" w:rsidRPr="006424D5" w:rsidRDefault="002E3C07" w:rsidP="002E3C07">
      <w:pPr>
        <w:tabs>
          <w:tab w:val="left" w:pos="1011"/>
        </w:tabs>
        <w:rPr>
          <w:rFonts w:ascii="Trebuchet MS" w:hAnsi="Trebuchet MS"/>
          <w:b/>
          <w:u w:val="single"/>
        </w:rPr>
      </w:pPr>
      <w:r w:rsidRPr="006424D5">
        <w:rPr>
          <w:rFonts w:ascii="Trebuchet MS" w:hAnsi="Trebuchet MS"/>
          <w:b/>
          <w:u w:val="single"/>
        </w:rPr>
        <w:t>FORMAT FOR APPLICATION BY CONTRACTOR FOR EXTENSION OF TIME</w:t>
      </w:r>
    </w:p>
    <w:p w14:paraId="1E7C4EF8" w14:textId="77777777" w:rsidR="002E3C07" w:rsidRPr="006424D5" w:rsidRDefault="002E3C07" w:rsidP="002E3C07">
      <w:pPr>
        <w:tabs>
          <w:tab w:val="left" w:pos="1011"/>
        </w:tabs>
        <w:jc w:val="center"/>
        <w:rPr>
          <w:rFonts w:ascii="Trebuchet MS" w:hAnsi="Trebuchet MS"/>
          <w:b/>
        </w:rPr>
      </w:pPr>
    </w:p>
    <w:p w14:paraId="21EE378B" w14:textId="77777777" w:rsidR="002E3C07" w:rsidRPr="006424D5" w:rsidRDefault="002E3C07" w:rsidP="002E3C07">
      <w:pPr>
        <w:tabs>
          <w:tab w:val="left" w:pos="1011"/>
        </w:tabs>
        <w:jc w:val="center"/>
        <w:rPr>
          <w:rFonts w:ascii="Trebuchet MS" w:hAnsi="Trebuchet MS"/>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
        <w:gridCol w:w="532"/>
        <w:gridCol w:w="4140"/>
        <w:gridCol w:w="1170"/>
        <w:gridCol w:w="1260"/>
        <w:gridCol w:w="1350"/>
      </w:tblGrid>
      <w:tr w:rsidR="002E3C07" w:rsidRPr="006424D5" w14:paraId="1268E395" w14:textId="77777777" w:rsidTr="00600F70">
        <w:trPr>
          <w:trHeight w:val="413"/>
        </w:trPr>
        <w:tc>
          <w:tcPr>
            <w:tcW w:w="476" w:type="dxa"/>
          </w:tcPr>
          <w:p w14:paraId="4AD592DB" w14:textId="77777777" w:rsidR="002E3C07" w:rsidRPr="006424D5" w:rsidRDefault="002E3C07" w:rsidP="00600F70">
            <w:pPr>
              <w:tabs>
                <w:tab w:val="left" w:pos="1011"/>
              </w:tabs>
              <w:rPr>
                <w:rFonts w:ascii="Trebuchet MS" w:hAnsi="Trebuchet MS"/>
                <w:b/>
              </w:rPr>
            </w:pPr>
            <w:r w:rsidRPr="006424D5">
              <w:rPr>
                <w:rFonts w:ascii="Trebuchet MS" w:hAnsi="Trebuchet MS"/>
                <w:b/>
              </w:rPr>
              <w:t>1</w:t>
            </w:r>
          </w:p>
        </w:tc>
        <w:tc>
          <w:tcPr>
            <w:tcW w:w="4672" w:type="dxa"/>
            <w:gridSpan w:val="2"/>
          </w:tcPr>
          <w:p w14:paraId="7E6FC0B5" w14:textId="77777777" w:rsidR="002E3C07" w:rsidRPr="006424D5" w:rsidRDefault="002E3C07" w:rsidP="00600F70">
            <w:pPr>
              <w:tabs>
                <w:tab w:val="left" w:pos="1011"/>
              </w:tabs>
              <w:rPr>
                <w:rFonts w:ascii="Trebuchet MS" w:hAnsi="Trebuchet MS"/>
              </w:rPr>
            </w:pPr>
            <w:r w:rsidRPr="006424D5">
              <w:rPr>
                <w:rFonts w:ascii="Trebuchet MS" w:hAnsi="Trebuchet MS"/>
              </w:rPr>
              <w:t>Name of the Contractor</w:t>
            </w:r>
          </w:p>
        </w:tc>
        <w:tc>
          <w:tcPr>
            <w:tcW w:w="1170" w:type="dxa"/>
          </w:tcPr>
          <w:p w14:paraId="2040E833" w14:textId="77777777" w:rsidR="002E3C07" w:rsidRPr="006424D5" w:rsidRDefault="002E3C07" w:rsidP="00600F70">
            <w:pPr>
              <w:tabs>
                <w:tab w:val="left" w:pos="1011"/>
              </w:tabs>
              <w:rPr>
                <w:rFonts w:ascii="Trebuchet MS" w:hAnsi="Trebuchet MS"/>
                <w:b/>
              </w:rPr>
            </w:pPr>
          </w:p>
        </w:tc>
        <w:tc>
          <w:tcPr>
            <w:tcW w:w="1260" w:type="dxa"/>
          </w:tcPr>
          <w:p w14:paraId="7518BD86" w14:textId="77777777" w:rsidR="002E3C07" w:rsidRPr="006424D5" w:rsidRDefault="002E3C07" w:rsidP="00600F70">
            <w:pPr>
              <w:tabs>
                <w:tab w:val="left" w:pos="1011"/>
              </w:tabs>
              <w:rPr>
                <w:rFonts w:ascii="Trebuchet MS" w:hAnsi="Trebuchet MS"/>
                <w:b/>
              </w:rPr>
            </w:pPr>
          </w:p>
        </w:tc>
        <w:tc>
          <w:tcPr>
            <w:tcW w:w="1350" w:type="dxa"/>
          </w:tcPr>
          <w:p w14:paraId="512BA514" w14:textId="77777777" w:rsidR="002E3C07" w:rsidRPr="006424D5" w:rsidRDefault="002E3C07" w:rsidP="00600F70">
            <w:pPr>
              <w:tabs>
                <w:tab w:val="left" w:pos="1011"/>
              </w:tabs>
              <w:rPr>
                <w:rFonts w:ascii="Trebuchet MS" w:hAnsi="Trebuchet MS"/>
                <w:b/>
              </w:rPr>
            </w:pPr>
          </w:p>
        </w:tc>
      </w:tr>
      <w:tr w:rsidR="002E3C07" w:rsidRPr="006424D5" w14:paraId="17DAE967" w14:textId="77777777" w:rsidTr="00600F70">
        <w:trPr>
          <w:trHeight w:val="395"/>
        </w:trPr>
        <w:tc>
          <w:tcPr>
            <w:tcW w:w="476" w:type="dxa"/>
          </w:tcPr>
          <w:p w14:paraId="5CEF9382" w14:textId="77777777" w:rsidR="002E3C07" w:rsidRPr="006424D5" w:rsidRDefault="002E3C07" w:rsidP="00600F70">
            <w:pPr>
              <w:tabs>
                <w:tab w:val="left" w:pos="1011"/>
              </w:tabs>
              <w:rPr>
                <w:rFonts w:ascii="Trebuchet MS" w:hAnsi="Trebuchet MS"/>
                <w:b/>
              </w:rPr>
            </w:pPr>
            <w:r w:rsidRPr="006424D5">
              <w:rPr>
                <w:rFonts w:ascii="Trebuchet MS" w:hAnsi="Trebuchet MS"/>
                <w:b/>
              </w:rPr>
              <w:t>2</w:t>
            </w:r>
          </w:p>
        </w:tc>
        <w:tc>
          <w:tcPr>
            <w:tcW w:w="4672" w:type="dxa"/>
            <w:gridSpan w:val="2"/>
          </w:tcPr>
          <w:p w14:paraId="6DFACDE5" w14:textId="77777777" w:rsidR="002E3C07" w:rsidRPr="006424D5" w:rsidRDefault="002E3C07" w:rsidP="00600F70">
            <w:pPr>
              <w:tabs>
                <w:tab w:val="left" w:pos="1011"/>
              </w:tabs>
              <w:rPr>
                <w:rFonts w:ascii="Trebuchet MS" w:hAnsi="Trebuchet MS"/>
              </w:rPr>
            </w:pPr>
            <w:r w:rsidRPr="006424D5">
              <w:rPr>
                <w:rFonts w:ascii="Trebuchet MS" w:hAnsi="Trebuchet MS"/>
              </w:rPr>
              <w:t>Name of the work as given in the Agreement</w:t>
            </w:r>
          </w:p>
        </w:tc>
        <w:tc>
          <w:tcPr>
            <w:tcW w:w="1170" w:type="dxa"/>
          </w:tcPr>
          <w:p w14:paraId="49B9CB11" w14:textId="77777777" w:rsidR="002E3C07" w:rsidRPr="006424D5" w:rsidRDefault="002E3C07" w:rsidP="00600F70">
            <w:pPr>
              <w:tabs>
                <w:tab w:val="left" w:pos="1011"/>
              </w:tabs>
              <w:rPr>
                <w:rFonts w:ascii="Trebuchet MS" w:hAnsi="Trebuchet MS"/>
                <w:b/>
              </w:rPr>
            </w:pPr>
          </w:p>
        </w:tc>
        <w:tc>
          <w:tcPr>
            <w:tcW w:w="1260" w:type="dxa"/>
          </w:tcPr>
          <w:p w14:paraId="77B03532" w14:textId="77777777" w:rsidR="002E3C07" w:rsidRPr="006424D5" w:rsidRDefault="002E3C07" w:rsidP="00600F70">
            <w:pPr>
              <w:tabs>
                <w:tab w:val="left" w:pos="1011"/>
              </w:tabs>
              <w:rPr>
                <w:rFonts w:ascii="Trebuchet MS" w:hAnsi="Trebuchet MS"/>
                <w:b/>
              </w:rPr>
            </w:pPr>
          </w:p>
        </w:tc>
        <w:tc>
          <w:tcPr>
            <w:tcW w:w="1350" w:type="dxa"/>
          </w:tcPr>
          <w:p w14:paraId="3DF5C031" w14:textId="77777777" w:rsidR="002E3C07" w:rsidRPr="006424D5" w:rsidRDefault="002E3C07" w:rsidP="00600F70">
            <w:pPr>
              <w:tabs>
                <w:tab w:val="left" w:pos="1011"/>
              </w:tabs>
              <w:rPr>
                <w:rFonts w:ascii="Trebuchet MS" w:hAnsi="Trebuchet MS"/>
                <w:b/>
              </w:rPr>
            </w:pPr>
          </w:p>
        </w:tc>
      </w:tr>
      <w:tr w:rsidR="002E3C07" w:rsidRPr="006424D5" w14:paraId="3BD35046" w14:textId="77777777" w:rsidTr="00600F70">
        <w:trPr>
          <w:trHeight w:val="395"/>
        </w:trPr>
        <w:tc>
          <w:tcPr>
            <w:tcW w:w="476" w:type="dxa"/>
          </w:tcPr>
          <w:p w14:paraId="4438C07A" w14:textId="77777777" w:rsidR="002E3C07" w:rsidRPr="006424D5" w:rsidRDefault="002E3C07" w:rsidP="00600F70">
            <w:pPr>
              <w:tabs>
                <w:tab w:val="left" w:pos="1011"/>
              </w:tabs>
              <w:rPr>
                <w:rFonts w:ascii="Trebuchet MS" w:hAnsi="Trebuchet MS"/>
                <w:b/>
              </w:rPr>
            </w:pPr>
            <w:r w:rsidRPr="006424D5">
              <w:rPr>
                <w:rFonts w:ascii="Trebuchet MS" w:hAnsi="Trebuchet MS"/>
                <w:b/>
              </w:rPr>
              <w:t>3</w:t>
            </w:r>
          </w:p>
        </w:tc>
        <w:tc>
          <w:tcPr>
            <w:tcW w:w="4672" w:type="dxa"/>
            <w:gridSpan w:val="2"/>
          </w:tcPr>
          <w:p w14:paraId="503CDAAA" w14:textId="77777777" w:rsidR="002E3C07" w:rsidRPr="006424D5" w:rsidRDefault="002E3C07" w:rsidP="00600F70">
            <w:pPr>
              <w:tabs>
                <w:tab w:val="left" w:pos="1011"/>
              </w:tabs>
              <w:rPr>
                <w:rFonts w:ascii="Trebuchet MS" w:hAnsi="Trebuchet MS"/>
                <w:b/>
              </w:rPr>
            </w:pPr>
            <w:r w:rsidRPr="006424D5">
              <w:rPr>
                <w:rFonts w:ascii="Trebuchet MS" w:hAnsi="Trebuchet MS"/>
              </w:rPr>
              <w:t>Agreement WO</w:t>
            </w:r>
          </w:p>
        </w:tc>
        <w:tc>
          <w:tcPr>
            <w:tcW w:w="1170" w:type="dxa"/>
          </w:tcPr>
          <w:p w14:paraId="499D9D80" w14:textId="77777777" w:rsidR="002E3C07" w:rsidRPr="006424D5" w:rsidRDefault="002E3C07" w:rsidP="00600F70">
            <w:pPr>
              <w:tabs>
                <w:tab w:val="left" w:pos="1011"/>
              </w:tabs>
              <w:rPr>
                <w:rFonts w:ascii="Trebuchet MS" w:hAnsi="Trebuchet MS"/>
                <w:b/>
              </w:rPr>
            </w:pPr>
          </w:p>
        </w:tc>
        <w:tc>
          <w:tcPr>
            <w:tcW w:w="1260" w:type="dxa"/>
          </w:tcPr>
          <w:p w14:paraId="3EB00700" w14:textId="77777777" w:rsidR="002E3C07" w:rsidRPr="006424D5" w:rsidRDefault="002E3C07" w:rsidP="00600F70">
            <w:pPr>
              <w:tabs>
                <w:tab w:val="left" w:pos="1011"/>
              </w:tabs>
              <w:rPr>
                <w:rFonts w:ascii="Trebuchet MS" w:hAnsi="Trebuchet MS"/>
                <w:b/>
              </w:rPr>
            </w:pPr>
          </w:p>
        </w:tc>
        <w:tc>
          <w:tcPr>
            <w:tcW w:w="1350" w:type="dxa"/>
          </w:tcPr>
          <w:p w14:paraId="02095A21" w14:textId="77777777" w:rsidR="002E3C07" w:rsidRPr="006424D5" w:rsidRDefault="002E3C07" w:rsidP="00600F70">
            <w:pPr>
              <w:tabs>
                <w:tab w:val="left" w:pos="1011"/>
              </w:tabs>
              <w:rPr>
                <w:rFonts w:ascii="Trebuchet MS" w:hAnsi="Trebuchet MS"/>
                <w:b/>
              </w:rPr>
            </w:pPr>
          </w:p>
        </w:tc>
      </w:tr>
      <w:tr w:rsidR="002E3C07" w:rsidRPr="006424D5" w14:paraId="4A747A52" w14:textId="77777777" w:rsidTr="00600F70">
        <w:trPr>
          <w:trHeight w:val="350"/>
        </w:trPr>
        <w:tc>
          <w:tcPr>
            <w:tcW w:w="476" w:type="dxa"/>
          </w:tcPr>
          <w:p w14:paraId="34BB4E52" w14:textId="77777777" w:rsidR="002E3C07" w:rsidRPr="006424D5" w:rsidRDefault="002E3C07" w:rsidP="00600F70">
            <w:pPr>
              <w:tabs>
                <w:tab w:val="left" w:pos="1011"/>
              </w:tabs>
              <w:rPr>
                <w:rFonts w:ascii="Trebuchet MS" w:hAnsi="Trebuchet MS"/>
                <w:b/>
              </w:rPr>
            </w:pPr>
            <w:r w:rsidRPr="006424D5">
              <w:rPr>
                <w:rFonts w:ascii="Trebuchet MS" w:hAnsi="Trebuchet MS"/>
                <w:b/>
              </w:rPr>
              <w:t>4</w:t>
            </w:r>
          </w:p>
        </w:tc>
        <w:tc>
          <w:tcPr>
            <w:tcW w:w="4672" w:type="dxa"/>
            <w:gridSpan w:val="2"/>
          </w:tcPr>
          <w:p w14:paraId="10B875CF" w14:textId="77777777" w:rsidR="002E3C07" w:rsidRPr="006424D5" w:rsidRDefault="002E3C07" w:rsidP="00600F70">
            <w:pPr>
              <w:tabs>
                <w:tab w:val="left" w:pos="1011"/>
              </w:tabs>
              <w:rPr>
                <w:rFonts w:ascii="Trebuchet MS" w:hAnsi="Trebuchet MS"/>
              </w:rPr>
            </w:pPr>
            <w:r w:rsidRPr="006424D5">
              <w:rPr>
                <w:rFonts w:ascii="Trebuchet MS" w:hAnsi="Trebuchet MS"/>
              </w:rPr>
              <w:t>Tender amount</w:t>
            </w:r>
          </w:p>
        </w:tc>
        <w:tc>
          <w:tcPr>
            <w:tcW w:w="1170" w:type="dxa"/>
          </w:tcPr>
          <w:p w14:paraId="0F8C4DC2" w14:textId="77777777" w:rsidR="002E3C07" w:rsidRPr="006424D5" w:rsidRDefault="002E3C07" w:rsidP="00600F70">
            <w:pPr>
              <w:tabs>
                <w:tab w:val="left" w:pos="1011"/>
              </w:tabs>
              <w:rPr>
                <w:rFonts w:ascii="Trebuchet MS" w:hAnsi="Trebuchet MS"/>
                <w:b/>
              </w:rPr>
            </w:pPr>
          </w:p>
        </w:tc>
        <w:tc>
          <w:tcPr>
            <w:tcW w:w="1260" w:type="dxa"/>
          </w:tcPr>
          <w:p w14:paraId="148FD0DD" w14:textId="77777777" w:rsidR="002E3C07" w:rsidRPr="006424D5" w:rsidRDefault="002E3C07" w:rsidP="00600F70">
            <w:pPr>
              <w:tabs>
                <w:tab w:val="left" w:pos="1011"/>
              </w:tabs>
              <w:rPr>
                <w:rFonts w:ascii="Trebuchet MS" w:hAnsi="Trebuchet MS"/>
                <w:b/>
              </w:rPr>
            </w:pPr>
          </w:p>
        </w:tc>
        <w:tc>
          <w:tcPr>
            <w:tcW w:w="1350" w:type="dxa"/>
          </w:tcPr>
          <w:p w14:paraId="6C4C6967" w14:textId="77777777" w:rsidR="002E3C07" w:rsidRPr="006424D5" w:rsidRDefault="002E3C07" w:rsidP="00600F70">
            <w:pPr>
              <w:tabs>
                <w:tab w:val="left" w:pos="1011"/>
              </w:tabs>
              <w:rPr>
                <w:rFonts w:ascii="Trebuchet MS" w:hAnsi="Trebuchet MS"/>
                <w:b/>
              </w:rPr>
            </w:pPr>
          </w:p>
        </w:tc>
      </w:tr>
      <w:tr w:rsidR="002E3C07" w:rsidRPr="006424D5" w14:paraId="531E458F" w14:textId="77777777" w:rsidTr="00600F70">
        <w:trPr>
          <w:trHeight w:val="440"/>
        </w:trPr>
        <w:tc>
          <w:tcPr>
            <w:tcW w:w="476" w:type="dxa"/>
          </w:tcPr>
          <w:p w14:paraId="718576D3" w14:textId="77777777" w:rsidR="002E3C07" w:rsidRPr="006424D5" w:rsidRDefault="002E3C07" w:rsidP="00600F70">
            <w:pPr>
              <w:tabs>
                <w:tab w:val="left" w:pos="1011"/>
              </w:tabs>
              <w:rPr>
                <w:rFonts w:ascii="Trebuchet MS" w:hAnsi="Trebuchet MS"/>
                <w:b/>
              </w:rPr>
            </w:pPr>
            <w:r w:rsidRPr="006424D5">
              <w:rPr>
                <w:rFonts w:ascii="Trebuchet MS" w:hAnsi="Trebuchet MS"/>
                <w:b/>
              </w:rPr>
              <w:t>5</w:t>
            </w:r>
          </w:p>
        </w:tc>
        <w:tc>
          <w:tcPr>
            <w:tcW w:w="4672" w:type="dxa"/>
            <w:gridSpan w:val="2"/>
          </w:tcPr>
          <w:p w14:paraId="282C7118" w14:textId="77777777" w:rsidR="002E3C07" w:rsidRPr="006424D5" w:rsidRDefault="002E3C07" w:rsidP="00600F70">
            <w:pPr>
              <w:tabs>
                <w:tab w:val="left" w:pos="1011"/>
              </w:tabs>
              <w:rPr>
                <w:rFonts w:ascii="Trebuchet MS" w:hAnsi="Trebuchet MS"/>
              </w:rPr>
            </w:pPr>
            <w:r w:rsidRPr="006424D5">
              <w:rPr>
                <w:rFonts w:ascii="Trebuchet MS" w:hAnsi="Trebuchet MS"/>
              </w:rPr>
              <w:t>Date of commencement of work</w:t>
            </w:r>
          </w:p>
        </w:tc>
        <w:tc>
          <w:tcPr>
            <w:tcW w:w="1170" w:type="dxa"/>
          </w:tcPr>
          <w:p w14:paraId="4BFB6389" w14:textId="77777777" w:rsidR="002E3C07" w:rsidRPr="006424D5" w:rsidRDefault="002E3C07" w:rsidP="00600F70">
            <w:pPr>
              <w:tabs>
                <w:tab w:val="left" w:pos="1011"/>
              </w:tabs>
              <w:rPr>
                <w:rFonts w:ascii="Trebuchet MS" w:hAnsi="Trebuchet MS"/>
                <w:b/>
              </w:rPr>
            </w:pPr>
          </w:p>
        </w:tc>
        <w:tc>
          <w:tcPr>
            <w:tcW w:w="1260" w:type="dxa"/>
          </w:tcPr>
          <w:p w14:paraId="062652FE" w14:textId="77777777" w:rsidR="002E3C07" w:rsidRPr="006424D5" w:rsidRDefault="002E3C07" w:rsidP="00600F70">
            <w:pPr>
              <w:tabs>
                <w:tab w:val="left" w:pos="1011"/>
              </w:tabs>
              <w:rPr>
                <w:rFonts w:ascii="Trebuchet MS" w:hAnsi="Trebuchet MS"/>
                <w:b/>
              </w:rPr>
            </w:pPr>
          </w:p>
        </w:tc>
        <w:tc>
          <w:tcPr>
            <w:tcW w:w="1350" w:type="dxa"/>
          </w:tcPr>
          <w:p w14:paraId="074A940C" w14:textId="77777777" w:rsidR="002E3C07" w:rsidRPr="006424D5" w:rsidRDefault="002E3C07" w:rsidP="00600F70">
            <w:pPr>
              <w:tabs>
                <w:tab w:val="left" w:pos="1011"/>
              </w:tabs>
              <w:rPr>
                <w:rFonts w:ascii="Trebuchet MS" w:hAnsi="Trebuchet MS"/>
                <w:b/>
              </w:rPr>
            </w:pPr>
          </w:p>
        </w:tc>
      </w:tr>
      <w:tr w:rsidR="002E3C07" w:rsidRPr="006424D5" w14:paraId="35F0CBB3" w14:textId="77777777" w:rsidTr="00600F70">
        <w:trPr>
          <w:trHeight w:val="710"/>
        </w:trPr>
        <w:tc>
          <w:tcPr>
            <w:tcW w:w="476" w:type="dxa"/>
          </w:tcPr>
          <w:p w14:paraId="4B5F5770" w14:textId="77777777" w:rsidR="002E3C07" w:rsidRPr="006424D5" w:rsidRDefault="002E3C07" w:rsidP="00600F70">
            <w:pPr>
              <w:tabs>
                <w:tab w:val="left" w:pos="1011"/>
              </w:tabs>
              <w:rPr>
                <w:rFonts w:ascii="Trebuchet MS" w:hAnsi="Trebuchet MS"/>
                <w:b/>
              </w:rPr>
            </w:pPr>
            <w:r w:rsidRPr="006424D5">
              <w:rPr>
                <w:rFonts w:ascii="Trebuchet MS" w:hAnsi="Trebuchet MS"/>
                <w:b/>
              </w:rPr>
              <w:t>6</w:t>
            </w:r>
          </w:p>
        </w:tc>
        <w:tc>
          <w:tcPr>
            <w:tcW w:w="4672" w:type="dxa"/>
            <w:gridSpan w:val="2"/>
          </w:tcPr>
          <w:p w14:paraId="23AA5162" w14:textId="77777777" w:rsidR="002E3C07" w:rsidRPr="006424D5" w:rsidRDefault="002E3C07" w:rsidP="00600F70">
            <w:pPr>
              <w:tabs>
                <w:tab w:val="left" w:pos="1011"/>
              </w:tabs>
              <w:rPr>
                <w:rFonts w:ascii="Trebuchet MS" w:hAnsi="Trebuchet MS"/>
              </w:rPr>
            </w:pPr>
            <w:r w:rsidRPr="006424D5">
              <w:rPr>
                <w:rFonts w:ascii="Trebuchet MS" w:hAnsi="Trebuchet MS"/>
              </w:rPr>
              <w:t>Period allowed for completion as per agreement</w:t>
            </w:r>
          </w:p>
        </w:tc>
        <w:tc>
          <w:tcPr>
            <w:tcW w:w="1170" w:type="dxa"/>
          </w:tcPr>
          <w:p w14:paraId="5800F371" w14:textId="77777777" w:rsidR="002E3C07" w:rsidRPr="006424D5" w:rsidRDefault="002E3C07" w:rsidP="00600F70">
            <w:pPr>
              <w:tabs>
                <w:tab w:val="left" w:pos="1011"/>
              </w:tabs>
              <w:rPr>
                <w:rFonts w:ascii="Trebuchet MS" w:hAnsi="Trebuchet MS"/>
                <w:b/>
              </w:rPr>
            </w:pPr>
          </w:p>
        </w:tc>
        <w:tc>
          <w:tcPr>
            <w:tcW w:w="1260" w:type="dxa"/>
          </w:tcPr>
          <w:p w14:paraId="378823E6" w14:textId="77777777" w:rsidR="002E3C07" w:rsidRPr="006424D5" w:rsidRDefault="002E3C07" w:rsidP="00600F70">
            <w:pPr>
              <w:tabs>
                <w:tab w:val="left" w:pos="1011"/>
              </w:tabs>
              <w:rPr>
                <w:rFonts w:ascii="Trebuchet MS" w:hAnsi="Trebuchet MS"/>
                <w:b/>
              </w:rPr>
            </w:pPr>
          </w:p>
        </w:tc>
        <w:tc>
          <w:tcPr>
            <w:tcW w:w="1350" w:type="dxa"/>
          </w:tcPr>
          <w:p w14:paraId="7CD5ECF7" w14:textId="77777777" w:rsidR="002E3C07" w:rsidRPr="006424D5" w:rsidRDefault="002E3C07" w:rsidP="00600F70">
            <w:pPr>
              <w:tabs>
                <w:tab w:val="left" w:pos="1011"/>
              </w:tabs>
              <w:rPr>
                <w:rFonts w:ascii="Trebuchet MS" w:hAnsi="Trebuchet MS"/>
                <w:b/>
              </w:rPr>
            </w:pPr>
          </w:p>
        </w:tc>
      </w:tr>
      <w:tr w:rsidR="002E3C07" w:rsidRPr="006424D5" w14:paraId="217338BA" w14:textId="77777777" w:rsidTr="00600F70">
        <w:trPr>
          <w:trHeight w:val="440"/>
        </w:trPr>
        <w:tc>
          <w:tcPr>
            <w:tcW w:w="476" w:type="dxa"/>
          </w:tcPr>
          <w:p w14:paraId="71C35130" w14:textId="77777777" w:rsidR="002E3C07" w:rsidRPr="006424D5" w:rsidRDefault="002E3C07" w:rsidP="00600F70">
            <w:pPr>
              <w:tabs>
                <w:tab w:val="left" w:pos="1011"/>
              </w:tabs>
              <w:rPr>
                <w:rFonts w:ascii="Trebuchet MS" w:hAnsi="Trebuchet MS"/>
                <w:b/>
              </w:rPr>
            </w:pPr>
            <w:r w:rsidRPr="006424D5">
              <w:rPr>
                <w:rFonts w:ascii="Trebuchet MS" w:hAnsi="Trebuchet MS"/>
                <w:b/>
              </w:rPr>
              <w:t>7</w:t>
            </w:r>
          </w:p>
        </w:tc>
        <w:tc>
          <w:tcPr>
            <w:tcW w:w="4672" w:type="dxa"/>
            <w:gridSpan w:val="2"/>
          </w:tcPr>
          <w:p w14:paraId="6D0EA35C" w14:textId="77777777" w:rsidR="002E3C07" w:rsidRPr="006424D5" w:rsidRDefault="002E3C07" w:rsidP="00600F70">
            <w:pPr>
              <w:tabs>
                <w:tab w:val="left" w:pos="1011"/>
              </w:tabs>
              <w:rPr>
                <w:rFonts w:ascii="Trebuchet MS" w:hAnsi="Trebuchet MS"/>
              </w:rPr>
            </w:pPr>
            <w:r w:rsidRPr="006424D5">
              <w:rPr>
                <w:rFonts w:ascii="Trebuchet MS" w:hAnsi="Trebuchet MS"/>
              </w:rPr>
              <w:t>Date of completion as per agreement</w:t>
            </w:r>
          </w:p>
        </w:tc>
        <w:tc>
          <w:tcPr>
            <w:tcW w:w="1170" w:type="dxa"/>
          </w:tcPr>
          <w:p w14:paraId="659DE31A" w14:textId="77777777" w:rsidR="002E3C07" w:rsidRPr="006424D5" w:rsidRDefault="002E3C07" w:rsidP="00600F70">
            <w:pPr>
              <w:tabs>
                <w:tab w:val="left" w:pos="1011"/>
              </w:tabs>
              <w:rPr>
                <w:rFonts w:ascii="Trebuchet MS" w:hAnsi="Trebuchet MS"/>
                <w:b/>
              </w:rPr>
            </w:pPr>
          </w:p>
        </w:tc>
        <w:tc>
          <w:tcPr>
            <w:tcW w:w="1260" w:type="dxa"/>
          </w:tcPr>
          <w:p w14:paraId="751E3ED3" w14:textId="77777777" w:rsidR="002E3C07" w:rsidRPr="006424D5" w:rsidRDefault="002E3C07" w:rsidP="00600F70">
            <w:pPr>
              <w:tabs>
                <w:tab w:val="left" w:pos="1011"/>
              </w:tabs>
              <w:rPr>
                <w:rFonts w:ascii="Trebuchet MS" w:hAnsi="Trebuchet MS"/>
                <w:b/>
              </w:rPr>
            </w:pPr>
          </w:p>
        </w:tc>
        <w:tc>
          <w:tcPr>
            <w:tcW w:w="1350" w:type="dxa"/>
          </w:tcPr>
          <w:p w14:paraId="245D1173" w14:textId="77777777" w:rsidR="002E3C07" w:rsidRPr="006424D5" w:rsidRDefault="002E3C07" w:rsidP="00600F70">
            <w:pPr>
              <w:tabs>
                <w:tab w:val="left" w:pos="1011"/>
              </w:tabs>
              <w:rPr>
                <w:rFonts w:ascii="Trebuchet MS" w:hAnsi="Trebuchet MS"/>
                <w:b/>
              </w:rPr>
            </w:pPr>
          </w:p>
        </w:tc>
      </w:tr>
      <w:tr w:rsidR="002E3C07" w:rsidRPr="006424D5" w14:paraId="2397D54A" w14:textId="77777777" w:rsidTr="00600F70">
        <w:trPr>
          <w:trHeight w:val="710"/>
        </w:trPr>
        <w:tc>
          <w:tcPr>
            <w:tcW w:w="476" w:type="dxa"/>
          </w:tcPr>
          <w:p w14:paraId="5C540A24" w14:textId="77777777" w:rsidR="002E3C07" w:rsidRPr="006424D5" w:rsidRDefault="002E3C07" w:rsidP="00600F70">
            <w:pPr>
              <w:tabs>
                <w:tab w:val="left" w:pos="1011"/>
              </w:tabs>
              <w:rPr>
                <w:rFonts w:ascii="Trebuchet MS" w:hAnsi="Trebuchet MS"/>
                <w:b/>
              </w:rPr>
            </w:pPr>
            <w:r w:rsidRPr="006424D5">
              <w:rPr>
                <w:rFonts w:ascii="Trebuchet MS" w:hAnsi="Trebuchet MS"/>
                <w:b/>
              </w:rPr>
              <w:t>8</w:t>
            </w:r>
          </w:p>
        </w:tc>
        <w:tc>
          <w:tcPr>
            <w:tcW w:w="4672" w:type="dxa"/>
            <w:gridSpan w:val="2"/>
          </w:tcPr>
          <w:p w14:paraId="1F15E75D" w14:textId="77777777" w:rsidR="002E3C07" w:rsidRPr="006424D5" w:rsidRDefault="002E3C07" w:rsidP="00600F70">
            <w:pPr>
              <w:tabs>
                <w:tab w:val="left" w:pos="1011"/>
              </w:tabs>
              <w:rPr>
                <w:rFonts w:ascii="Trebuchet MS" w:hAnsi="Trebuchet MS"/>
              </w:rPr>
            </w:pPr>
            <w:r w:rsidRPr="006424D5">
              <w:rPr>
                <w:rFonts w:ascii="Trebuchet MS" w:hAnsi="Trebuchet MS"/>
              </w:rPr>
              <w:t>Period for which extension of time has been given</w:t>
            </w:r>
          </w:p>
        </w:tc>
        <w:tc>
          <w:tcPr>
            <w:tcW w:w="1170" w:type="dxa"/>
          </w:tcPr>
          <w:p w14:paraId="26599DEC" w14:textId="77777777" w:rsidR="002E3C07" w:rsidRPr="006424D5" w:rsidRDefault="002E3C07" w:rsidP="00600F70">
            <w:pPr>
              <w:tabs>
                <w:tab w:val="left" w:pos="1011"/>
              </w:tabs>
              <w:rPr>
                <w:rFonts w:ascii="Trebuchet MS" w:hAnsi="Trebuchet MS"/>
                <w:b/>
              </w:rPr>
            </w:pPr>
          </w:p>
        </w:tc>
        <w:tc>
          <w:tcPr>
            <w:tcW w:w="1260" w:type="dxa"/>
          </w:tcPr>
          <w:p w14:paraId="570C36FB" w14:textId="77777777" w:rsidR="002E3C07" w:rsidRPr="006424D5" w:rsidRDefault="002E3C07" w:rsidP="00600F70">
            <w:pPr>
              <w:tabs>
                <w:tab w:val="left" w:pos="1011"/>
              </w:tabs>
              <w:rPr>
                <w:rFonts w:ascii="Trebuchet MS" w:hAnsi="Trebuchet MS"/>
                <w:b/>
              </w:rPr>
            </w:pPr>
          </w:p>
        </w:tc>
        <w:tc>
          <w:tcPr>
            <w:tcW w:w="1350" w:type="dxa"/>
          </w:tcPr>
          <w:p w14:paraId="0AA629A2" w14:textId="77777777" w:rsidR="002E3C07" w:rsidRPr="006424D5" w:rsidRDefault="002E3C07" w:rsidP="00600F70">
            <w:pPr>
              <w:tabs>
                <w:tab w:val="left" w:pos="1011"/>
              </w:tabs>
              <w:rPr>
                <w:rFonts w:ascii="Trebuchet MS" w:hAnsi="Trebuchet MS"/>
                <w:b/>
              </w:rPr>
            </w:pPr>
          </w:p>
        </w:tc>
      </w:tr>
      <w:tr w:rsidR="002E3C07" w:rsidRPr="006424D5" w14:paraId="14E662A0" w14:textId="77777777" w:rsidTr="00600F70">
        <w:trPr>
          <w:trHeight w:val="530"/>
        </w:trPr>
        <w:tc>
          <w:tcPr>
            <w:tcW w:w="476" w:type="dxa"/>
          </w:tcPr>
          <w:p w14:paraId="12DE3C85" w14:textId="77777777" w:rsidR="002E3C07" w:rsidRPr="006424D5" w:rsidRDefault="002E3C07" w:rsidP="00600F70">
            <w:pPr>
              <w:tabs>
                <w:tab w:val="left" w:pos="1011"/>
              </w:tabs>
              <w:rPr>
                <w:rFonts w:ascii="Trebuchet MS" w:hAnsi="Trebuchet MS"/>
                <w:b/>
              </w:rPr>
            </w:pPr>
          </w:p>
        </w:tc>
        <w:tc>
          <w:tcPr>
            <w:tcW w:w="4672" w:type="dxa"/>
            <w:gridSpan w:val="2"/>
          </w:tcPr>
          <w:p w14:paraId="72C47C7A" w14:textId="77777777" w:rsidR="002E3C07" w:rsidRPr="006424D5" w:rsidRDefault="002E3C07" w:rsidP="00600F70">
            <w:pPr>
              <w:tabs>
                <w:tab w:val="left" w:pos="1011"/>
              </w:tabs>
              <w:rPr>
                <w:rFonts w:ascii="Trebuchet MS" w:hAnsi="Trebuchet MS"/>
                <w:b/>
              </w:rPr>
            </w:pPr>
          </w:p>
        </w:tc>
        <w:tc>
          <w:tcPr>
            <w:tcW w:w="1170" w:type="dxa"/>
          </w:tcPr>
          <w:p w14:paraId="76E83D11" w14:textId="77777777" w:rsidR="002E3C07" w:rsidRPr="006424D5" w:rsidRDefault="002E3C07" w:rsidP="00600F70">
            <w:pPr>
              <w:tabs>
                <w:tab w:val="left" w:pos="1011"/>
              </w:tabs>
              <w:rPr>
                <w:rFonts w:ascii="Trebuchet MS" w:hAnsi="Trebuchet MS"/>
                <w:b/>
                <w:u w:val="single"/>
              </w:rPr>
            </w:pPr>
            <w:r w:rsidRPr="006424D5">
              <w:rPr>
                <w:rFonts w:ascii="Trebuchet MS" w:hAnsi="Trebuchet MS"/>
                <w:b/>
                <w:u w:val="single"/>
              </w:rPr>
              <w:t>Date</w:t>
            </w:r>
          </w:p>
        </w:tc>
        <w:tc>
          <w:tcPr>
            <w:tcW w:w="1260" w:type="dxa"/>
          </w:tcPr>
          <w:p w14:paraId="467BB2D5" w14:textId="77777777" w:rsidR="002E3C07" w:rsidRPr="006424D5" w:rsidRDefault="002E3C07" w:rsidP="00600F70">
            <w:pPr>
              <w:tabs>
                <w:tab w:val="left" w:pos="1011"/>
              </w:tabs>
              <w:rPr>
                <w:rFonts w:ascii="Trebuchet MS" w:hAnsi="Trebuchet MS"/>
                <w:b/>
                <w:u w:val="single"/>
              </w:rPr>
            </w:pPr>
            <w:r w:rsidRPr="006424D5">
              <w:rPr>
                <w:rFonts w:ascii="Trebuchet MS" w:hAnsi="Trebuchet MS"/>
                <w:b/>
                <w:u w:val="single"/>
              </w:rPr>
              <w:t>Month</w:t>
            </w:r>
          </w:p>
        </w:tc>
        <w:tc>
          <w:tcPr>
            <w:tcW w:w="1350" w:type="dxa"/>
          </w:tcPr>
          <w:p w14:paraId="12886063" w14:textId="77777777" w:rsidR="002E3C07" w:rsidRPr="006424D5" w:rsidRDefault="002E3C07" w:rsidP="00600F70">
            <w:pPr>
              <w:tabs>
                <w:tab w:val="left" w:pos="1011"/>
              </w:tabs>
              <w:rPr>
                <w:rFonts w:ascii="Trebuchet MS" w:hAnsi="Trebuchet MS"/>
                <w:b/>
                <w:u w:val="single"/>
              </w:rPr>
            </w:pPr>
            <w:r w:rsidRPr="006424D5">
              <w:rPr>
                <w:rFonts w:ascii="Trebuchet MS" w:hAnsi="Trebuchet MS"/>
                <w:b/>
                <w:u w:val="single"/>
              </w:rPr>
              <w:t>Year</w:t>
            </w:r>
          </w:p>
        </w:tc>
      </w:tr>
      <w:tr w:rsidR="002E3C07" w:rsidRPr="006424D5" w14:paraId="4E4E3AAC" w14:textId="77777777" w:rsidTr="00600F70">
        <w:tc>
          <w:tcPr>
            <w:tcW w:w="476" w:type="dxa"/>
          </w:tcPr>
          <w:p w14:paraId="6562517D" w14:textId="77777777" w:rsidR="002E3C07" w:rsidRPr="006424D5" w:rsidRDefault="002E3C07" w:rsidP="00600F70">
            <w:pPr>
              <w:tabs>
                <w:tab w:val="left" w:pos="1011"/>
              </w:tabs>
              <w:rPr>
                <w:rFonts w:ascii="Trebuchet MS" w:hAnsi="Trebuchet MS"/>
                <w:b/>
              </w:rPr>
            </w:pPr>
          </w:p>
        </w:tc>
        <w:tc>
          <w:tcPr>
            <w:tcW w:w="4672" w:type="dxa"/>
            <w:gridSpan w:val="2"/>
          </w:tcPr>
          <w:p w14:paraId="07DD1F8D" w14:textId="77777777" w:rsidR="002E3C07" w:rsidRPr="006424D5" w:rsidRDefault="002E3C07" w:rsidP="00600F70">
            <w:pPr>
              <w:tabs>
                <w:tab w:val="left" w:pos="1011"/>
              </w:tabs>
              <w:jc w:val="right"/>
              <w:rPr>
                <w:rFonts w:ascii="Trebuchet MS" w:hAnsi="Trebuchet MS"/>
                <w:b/>
              </w:rPr>
            </w:pPr>
          </w:p>
          <w:p w14:paraId="4910105B" w14:textId="77777777" w:rsidR="002E3C07" w:rsidRPr="006424D5" w:rsidRDefault="002E3C07" w:rsidP="00600F70">
            <w:pPr>
              <w:tabs>
                <w:tab w:val="left" w:pos="1011"/>
              </w:tabs>
              <w:jc w:val="right"/>
              <w:rPr>
                <w:rFonts w:ascii="Trebuchet MS" w:hAnsi="Trebuchet MS"/>
                <w:b/>
              </w:rPr>
            </w:pPr>
          </w:p>
        </w:tc>
        <w:tc>
          <w:tcPr>
            <w:tcW w:w="1170" w:type="dxa"/>
          </w:tcPr>
          <w:p w14:paraId="08504C60" w14:textId="77777777" w:rsidR="002E3C07" w:rsidRPr="006424D5" w:rsidRDefault="002E3C07" w:rsidP="00600F70">
            <w:pPr>
              <w:tabs>
                <w:tab w:val="left" w:pos="1011"/>
              </w:tabs>
              <w:rPr>
                <w:rFonts w:ascii="Trebuchet MS" w:hAnsi="Trebuchet MS"/>
                <w:b/>
              </w:rPr>
            </w:pPr>
          </w:p>
        </w:tc>
        <w:tc>
          <w:tcPr>
            <w:tcW w:w="1260" w:type="dxa"/>
          </w:tcPr>
          <w:p w14:paraId="0B8EC623" w14:textId="77777777" w:rsidR="002E3C07" w:rsidRPr="006424D5" w:rsidRDefault="002E3C07" w:rsidP="00600F70">
            <w:pPr>
              <w:tabs>
                <w:tab w:val="left" w:pos="1011"/>
              </w:tabs>
              <w:rPr>
                <w:rFonts w:ascii="Trebuchet MS" w:hAnsi="Trebuchet MS"/>
                <w:b/>
              </w:rPr>
            </w:pPr>
          </w:p>
        </w:tc>
        <w:tc>
          <w:tcPr>
            <w:tcW w:w="1350" w:type="dxa"/>
          </w:tcPr>
          <w:p w14:paraId="7F53D639" w14:textId="77777777" w:rsidR="002E3C07" w:rsidRPr="006424D5" w:rsidRDefault="002E3C07" w:rsidP="00600F70">
            <w:pPr>
              <w:tabs>
                <w:tab w:val="left" w:pos="1011"/>
              </w:tabs>
              <w:rPr>
                <w:rFonts w:ascii="Trebuchet MS" w:hAnsi="Trebuchet MS"/>
                <w:b/>
              </w:rPr>
            </w:pPr>
          </w:p>
        </w:tc>
      </w:tr>
      <w:tr w:rsidR="002E3C07" w:rsidRPr="006424D5" w14:paraId="79CE7848" w14:textId="77777777" w:rsidTr="00600F70">
        <w:trPr>
          <w:trHeight w:val="422"/>
        </w:trPr>
        <w:tc>
          <w:tcPr>
            <w:tcW w:w="476" w:type="dxa"/>
          </w:tcPr>
          <w:p w14:paraId="2A2DBCF7" w14:textId="77777777" w:rsidR="002E3C07" w:rsidRPr="006424D5" w:rsidRDefault="002E3C07" w:rsidP="00600F70">
            <w:pPr>
              <w:tabs>
                <w:tab w:val="left" w:pos="1011"/>
              </w:tabs>
              <w:rPr>
                <w:rFonts w:ascii="Trebuchet MS" w:hAnsi="Trebuchet MS"/>
                <w:b/>
              </w:rPr>
            </w:pPr>
          </w:p>
        </w:tc>
        <w:tc>
          <w:tcPr>
            <w:tcW w:w="532" w:type="dxa"/>
          </w:tcPr>
          <w:p w14:paraId="37B71976" w14:textId="77777777" w:rsidR="002E3C07" w:rsidRPr="006424D5" w:rsidRDefault="002E3C07" w:rsidP="00600F70">
            <w:pPr>
              <w:tabs>
                <w:tab w:val="left" w:pos="1011"/>
              </w:tabs>
              <w:rPr>
                <w:rFonts w:ascii="Trebuchet MS" w:hAnsi="Trebuchet MS"/>
                <w:b/>
              </w:rPr>
            </w:pPr>
            <w:r w:rsidRPr="006424D5">
              <w:rPr>
                <w:rFonts w:ascii="Trebuchet MS" w:hAnsi="Trebuchet MS"/>
                <w:b/>
              </w:rPr>
              <w:t>a)</w:t>
            </w:r>
          </w:p>
        </w:tc>
        <w:tc>
          <w:tcPr>
            <w:tcW w:w="4140" w:type="dxa"/>
          </w:tcPr>
          <w:p w14:paraId="06589385" w14:textId="77777777" w:rsidR="002E3C07" w:rsidRPr="006424D5" w:rsidRDefault="002E3C07" w:rsidP="00272368">
            <w:pPr>
              <w:tabs>
                <w:tab w:val="left" w:pos="1011"/>
              </w:tabs>
              <w:rPr>
                <w:rFonts w:ascii="Trebuchet MS" w:hAnsi="Trebuchet MS"/>
              </w:rPr>
            </w:pPr>
            <w:r w:rsidRPr="006424D5">
              <w:rPr>
                <w:rFonts w:ascii="Trebuchet MS" w:hAnsi="Trebuchet MS"/>
              </w:rPr>
              <w:t>1</w:t>
            </w:r>
            <w:r w:rsidRPr="006424D5">
              <w:rPr>
                <w:rFonts w:ascii="Trebuchet MS" w:hAnsi="Trebuchet MS"/>
                <w:vertAlign w:val="superscript"/>
              </w:rPr>
              <w:t>st</w:t>
            </w:r>
            <w:r w:rsidRPr="006424D5">
              <w:rPr>
                <w:rFonts w:ascii="Trebuchet MS" w:hAnsi="Trebuchet MS"/>
              </w:rPr>
              <w:t xml:space="preserve"> extension vide </w:t>
            </w:r>
            <w:r w:rsidR="00B13007" w:rsidRPr="006424D5">
              <w:rPr>
                <w:rFonts w:ascii="Trebuchet MS" w:hAnsi="Trebuchet MS"/>
              </w:rPr>
              <w:t xml:space="preserve"> </w:t>
            </w:r>
            <w:r w:rsidR="00272368" w:rsidRPr="006424D5">
              <w:rPr>
                <w:rFonts w:ascii="Trebuchet MS" w:hAnsi="Trebuchet MS" w:cs="Tahoma"/>
              </w:rPr>
              <w:t>KSSFCL</w:t>
            </w:r>
            <w:r w:rsidR="00272368" w:rsidRPr="006424D5">
              <w:rPr>
                <w:rFonts w:ascii="Trebuchet MS" w:hAnsi="Trebuchet MS"/>
              </w:rPr>
              <w:t xml:space="preserve"> </w:t>
            </w:r>
            <w:r w:rsidRPr="006424D5">
              <w:rPr>
                <w:rFonts w:ascii="Trebuchet MS" w:hAnsi="Trebuchet MS"/>
              </w:rPr>
              <w:t xml:space="preserve"> Letter No.</w:t>
            </w:r>
          </w:p>
        </w:tc>
        <w:tc>
          <w:tcPr>
            <w:tcW w:w="1170" w:type="dxa"/>
          </w:tcPr>
          <w:p w14:paraId="0F200C04" w14:textId="77777777" w:rsidR="002E3C07" w:rsidRPr="006424D5" w:rsidRDefault="002E3C07" w:rsidP="00600F70">
            <w:pPr>
              <w:tabs>
                <w:tab w:val="left" w:pos="1011"/>
              </w:tabs>
              <w:rPr>
                <w:rFonts w:ascii="Trebuchet MS" w:hAnsi="Trebuchet MS"/>
                <w:b/>
              </w:rPr>
            </w:pPr>
          </w:p>
        </w:tc>
        <w:tc>
          <w:tcPr>
            <w:tcW w:w="1260" w:type="dxa"/>
          </w:tcPr>
          <w:p w14:paraId="5B79BFDB" w14:textId="77777777" w:rsidR="002E3C07" w:rsidRPr="006424D5" w:rsidRDefault="002E3C07" w:rsidP="00600F70">
            <w:pPr>
              <w:tabs>
                <w:tab w:val="left" w:pos="1011"/>
              </w:tabs>
              <w:rPr>
                <w:rFonts w:ascii="Trebuchet MS" w:hAnsi="Trebuchet MS"/>
                <w:b/>
              </w:rPr>
            </w:pPr>
          </w:p>
        </w:tc>
        <w:tc>
          <w:tcPr>
            <w:tcW w:w="1350" w:type="dxa"/>
          </w:tcPr>
          <w:p w14:paraId="68C21C8F" w14:textId="77777777" w:rsidR="002E3C07" w:rsidRPr="006424D5" w:rsidRDefault="002E3C07" w:rsidP="00600F70">
            <w:pPr>
              <w:tabs>
                <w:tab w:val="left" w:pos="1011"/>
              </w:tabs>
              <w:rPr>
                <w:rFonts w:ascii="Trebuchet MS" w:hAnsi="Trebuchet MS"/>
                <w:b/>
              </w:rPr>
            </w:pPr>
          </w:p>
        </w:tc>
      </w:tr>
      <w:tr w:rsidR="002E3C07" w:rsidRPr="006424D5" w14:paraId="1E8B116D" w14:textId="77777777" w:rsidTr="00600F70">
        <w:trPr>
          <w:trHeight w:val="530"/>
        </w:trPr>
        <w:tc>
          <w:tcPr>
            <w:tcW w:w="476" w:type="dxa"/>
          </w:tcPr>
          <w:p w14:paraId="00E9564D" w14:textId="77777777" w:rsidR="002E3C07" w:rsidRPr="006424D5" w:rsidRDefault="002E3C07" w:rsidP="00600F70">
            <w:pPr>
              <w:tabs>
                <w:tab w:val="left" w:pos="1011"/>
              </w:tabs>
              <w:rPr>
                <w:rFonts w:ascii="Trebuchet MS" w:hAnsi="Trebuchet MS"/>
                <w:b/>
              </w:rPr>
            </w:pPr>
          </w:p>
        </w:tc>
        <w:tc>
          <w:tcPr>
            <w:tcW w:w="532" w:type="dxa"/>
          </w:tcPr>
          <w:p w14:paraId="12A069EB" w14:textId="77777777" w:rsidR="002E3C07" w:rsidRPr="006424D5" w:rsidRDefault="002E3C07" w:rsidP="00600F70">
            <w:pPr>
              <w:tabs>
                <w:tab w:val="left" w:pos="1011"/>
              </w:tabs>
              <w:rPr>
                <w:rFonts w:ascii="Trebuchet MS" w:hAnsi="Trebuchet MS"/>
                <w:b/>
              </w:rPr>
            </w:pPr>
            <w:r w:rsidRPr="006424D5">
              <w:rPr>
                <w:rFonts w:ascii="Trebuchet MS" w:hAnsi="Trebuchet MS"/>
                <w:b/>
              </w:rPr>
              <w:t>b)</w:t>
            </w:r>
          </w:p>
        </w:tc>
        <w:tc>
          <w:tcPr>
            <w:tcW w:w="4140" w:type="dxa"/>
          </w:tcPr>
          <w:p w14:paraId="2F0C1AB7" w14:textId="77777777" w:rsidR="002E3C07" w:rsidRPr="006424D5" w:rsidRDefault="002E3C07" w:rsidP="00272368">
            <w:pPr>
              <w:tabs>
                <w:tab w:val="left" w:pos="1011"/>
              </w:tabs>
              <w:rPr>
                <w:rFonts w:ascii="Trebuchet MS" w:hAnsi="Trebuchet MS"/>
              </w:rPr>
            </w:pPr>
            <w:r w:rsidRPr="006424D5">
              <w:rPr>
                <w:rFonts w:ascii="Trebuchet MS" w:hAnsi="Trebuchet MS"/>
              </w:rPr>
              <w:t>2</w:t>
            </w:r>
            <w:r w:rsidRPr="006424D5">
              <w:rPr>
                <w:rFonts w:ascii="Trebuchet MS" w:hAnsi="Trebuchet MS"/>
                <w:vertAlign w:val="superscript"/>
              </w:rPr>
              <w:t>nd</w:t>
            </w:r>
            <w:r w:rsidRPr="006424D5">
              <w:rPr>
                <w:rFonts w:ascii="Trebuchet MS" w:hAnsi="Trebuchet MS"/>
              </w:rPr>
              <w:t xml:space="preserve"> extension vide </w:t>
            </w:r>
            <w:r w:rsidR="00B13007" w:rsidRPr="006424D5">
              <w:rPr>
                <w:rFonts w:ascii="Trebuchet MS" w:hAnsi="Trebuchet MS"/>
              </w:rPr>
              <w:t xml:space="preserve"> </w:t>
            </w:r>
            <w:r w:rsidR="00272368" w:rsidRPr="006424D5">
              <w:rPr>
                <w:rFonts w:ascii="Trebuchet MS" w:hAnsi="Trebuchet MS" w:cs="Tahoma"/>
              </w:rPr>
              <w:t>KSSFCL</w:t>
            </w:r>
            <w:r w:rsidR="00272368" w:rsidRPr="006424D5">
              <w:rPr>
                <w:rFonts w:ascii="Trebuchet MS" w:hAnsi="Trebuchet MS"/>
              </w:rPr>
              <w:t xml:space="preserve"> </w:t>
            </w:r>
            <w:r w:rsidRPr="006424D5">
              <w:rPr>
                <w:rFonts w:ascii="Trebuchet MS" w:hAnsi="Trebuchet MS"/>
              </w:rPr>
              <w:t xml:space="preserve"> Letter No.</w:t>
            </w:r>
          </w:p>
        </w:tc>
        <w:tc>
          <w:tcPr>
            <w:tcW w:w="1170" w:type="dxa"/>
          </w:tcPr>
          <w:p w14:paraId="7E69A240" w14:textId="77777777" w:rsidR="002E3C07" w:rsidRPr="006424D5" w:rsidRDefault="002E3C07" w:rsidP="00600F70">
            <w:pPr>
              <w:tabs>
                <w:tab w:val="left" w:pos="1011"/>
              </w:tabs>
              <w:rPr>
                <w:rFonts w:ascii="Trebuchet MS" w:hAnsi="Trebuchet MS"/>
                <w:b/>
              </w:rPr>
            </w:pPr>
          </w:p>
        </w:tc>
        <w:tc>
          <w:tcPr>
            <w:tcW w:w="1260" w:type="dxa"/>
          </w:tcPr>
          <w:p w14:paraId="3582698C" w14:textId="77777777" w:rsidR="002E3C07" w:rsidRPr="006424D5" w:rsidRDefault="002E3C07" w:rsidP="00600F70">
            <w:pPr>
              <w:tabs>
                <w:tab w:val="left" w:pos="1011"/>
              </w:tabs>
              <w:rPr>
                <w:rFonts w:ascii="Trebuchet MS" w:hAnsi="Trebuchet MS"/>
                <w:b/>
              </w:rPr>
            </w:pPr>
          </w:p>
        </w:tc>
        <w:tc>
          <w:tcPr>
            <w:tcW w:w="1350" w:type="dxa"/>
          </w:tcPr>
          <w:p w14:paraId="6717FE7E" w14:textId="77777777" w:rsidR="002E3C07" w:rsidRPr="006424D5" w:rsidRDefault="002E3C07" w:rsidP="00600F70">
            <w:pPr>
              <w:tabs>
                <w:tab w:val="left" w:pos="1011"/>
              </w:tabs>
              <w:rPr>
                <w:rFonts w:ascii="Trebuchet MS" w:hAnsi="Trebuchet MS"/>
                <w:b/>
              </w:rPr>
            </w:pPr>
          </w:p>
        </w:tc>
      </w:tr>
      <w:tr w:rsidR="002E3C07" w:rsidRPr="006424D5" w14:paraId="12424910" w14:textId="77777777" w:rsidTr="00600F70">
        <w:trPr>
          <w:trHeight w:val="530"/>
        </w:trPr>
        <w:tc>
          <w:tcPr>
            <w:tcW w:w="476" w:type="dxa"/>
          </w:tcPr>
          <w:p w14:paraId="58283A6B" w14:textId="77777777" w:rsidR="002E3C07" w:rsidRPr="006424D5" w:rsidRDefault="002E3C07" w:rsidP="00600F70">
            <w:pPr>
              <w:tabs>
                <w:tab w:val="left" w:pos="1011"/>
              </w:tabs>
              <w:rPr>
                <w:rFonts w:ascii="Trebuchet MS" w:hAnsi="Trebuchet MS"/>
                <w:b/>
              </w:rPr>
            </w:pPr>
          </w:p>
        </w:tc>
        <w:tc>
          <w:tcPr>
            <w:tcW w:w="532" w:type="dxa"/>
          </w:tcPr>
          <w:p w14:paraId="1A560113" w14:textId="77777777" w:rsidR="002E3C07" w:rsidRPr="006424D5" w:rsidRDefault="002E3C07" w:rsidP="00600F70">
            <w:pPr>
              <w:tabs>
                <w:tab w:val="left" w:pos="1011"/>
              </w:tabs>
              <w:rPr>
                <w:rFonts w:ascii="Trebuchet MS" w:hAnsi="Trebuchet MS"/>
                <w:b/>
              </w:rPr>
            </w:pPr>
            <w:r w:rsidRPr="006424D5">
              <w:rPr>
                <w:rFonts w:ascii="Trebuchet MS" w:hAnsi="Trebuchet MS"/>
                <w:b/>
              </w:rPr>
              <w:t>c)</w:t>
            </w:r>
          </w:p>
        </w:tc>
        <w:tc>
          <w:tcPr>
            <w:tcW w:w="4140" w:type="dxa"/>
          </w:tcPr>
          <w:p w14:paraId="70740673" w14:textId="77777777" w:rsidR="002E3C07" w:rsidRPr="006424D5" w:rsidRDefault="002E3C07" w:rsidP="00272368">
            <w:pPr>
              <w:tabs>
                <w:tab w:val="left" w:pos="1011"/>
              </w:tabs>
              <w:rPr>
                <w:rFonts w:ascii="Trebuchet MS" w:hAnsi="Trebuchet MS"/>
              </w:rPr>
            </w:pPr>
            <w:r w:rsidRPr="006424D5">
              <w:rPr>
                <w:rFonts w:ascii="Trebuchet MS" w:hAnsi="Trebuchet MS"/>
              </w:rPr>
              <w:t>3</w:t>
            </w:r>
            <w:r w:rsidRPr="006424D5">
              <w:rPr>
                <w:rFonts w:ascii="Trebuchet MS" w:hAnsi="Trebuchet MS"/>
                <w:vertAlign w:val="superscript"/>
              </w:rPr>
              <w:t>rd</w:t>
            </w:r>
            <w:r w:rsidR="001A4FAD" w:rsidRPr="006424D5">
              <w:rPr>
                <w:rFonts w:ascii="Trebuchet MS" w:hAnsi="Trebuchet MS"/>
              </w:rPr>
              <w:t xml:space="preserve"> extension vide  </w:t>
            </w:r>
            <w:r w:rsidR="00B13007" w:rsidRPr="006424D5">
              <w:rPr>
                <w:rFonts w:ascii="Trebuchet MS" w:hAnsi="Trebuchet MS"/>
              </w:rPr>
              <w:t xml:space="preserve"> </w:t>
            </w:r>
            <w:r w:rsidR="00272368" w:rsidRPr="006424D5">
              <w:rPr>
                <w:rFonts w:ascii="Trebuchet MS" w:hAnsi="Trebuchet MS" w:cs="Tahoma"/>
              </w:rPr>
              <w:t>KSSFCL</w:t>
            </w:r>
            <w:r w:rsidR="00272368" w:rsidRPr="006424D5">
              <w:rPr>
                <w:rFonts w:ascii="Trebuchet MS" w:hAnsi="Trebuchet MS"/>
              </w:rPr>
              <w:t xml:space="preserve"> </w:t>
            </w:r>
            <w:r w:rsidRPr="006424D5">
              <w:rPr>
                <w:rFonts w:ascii="Trebuchet MS" w:hAnsi="Trebuchet MS"/>
              </w:rPr>
              <w:t xml:space="preserve"> Letter No.</w:t>
            </w:r>
          </w:p>
        </w:tc>
        <w:tc>
          <w:tcPr>
            <w:tcW w:w="1170" w:type="dxa"/>
          </w:tcPr>
          <w:p w14:paraId="2E284DBC" w14:textId="77777777" w:rsidR="002E3C07" w:rsidRPr="006424D5" w:rsidRDefault="002E3C07" w:rsidP="00600F70">
            <w:pPr>
              <w:tabs>
                <w:tab w:val="left" w:pos="1011"/>
              </w:tabs>
              <w:rPr>
                <w:rFonts w:ascii="Trebuchet MS" w:hAnsi="Trebuchet MS"/>
                <w:b/>
              </w:rPr>
            </w:pPr>
          </w:p>
        </w:tc>
        <w:tc>
          <w:tcPr>
            <w:tcW w:w="1260" w:type="dxa"/>
          </w:tcPr>
          <w:p w14:paraId="5B3AE49C" w14:textId="77777777" w:rsidR="002E3C07" w:rsidRPr="006424D5" w:rsidRDefault="002E3C07" w:rsidP="00600F70">
            <w:pPr>
              <w:tabs>
                <w:tab w:val="left" w:pos="1011"/>
              </w:tabs>
              <w:rPr>
                <w:rFonts w:ascii="Trebuchet MS" w:hAnsi="Trebuchet MS"/>
                <w:b/>
              </w:rPr>
            </w:pPr>
          </w:p>
        </w:tc>
        <w:tc>
          <w:tcPr>
            <w:tcW w:w="1350" w:type="dxa"/>
          </w:tcPr>
          <w:p w14:paraId="7D61212A" w14:textId="77777777" w:rsidR="002E3C07" w:rsidRPr="006424D5" w:rsidRDefault="002E3C07" w:rsidP="00600F70">
            <w:pPr>
              <w:tabs>
                <w:tab w:val="left" w:pos="1011"/>
              </w:tabs>
              <w:rPr>
                <w:rFonts w:ascii="Trebuchet MS" w:hAnsi="Trebuchet MS"/>
                <w:b/>
              </w:rPr>
            </w:pPr>
          </w:p>
        </w:tc>
      </w:tr>
      <w:tr w:rsidR="002E3C07" w:rsidRPr="006424D5" w14:paraId="43FFC16B" w14:textId="77777777" w:rsidTr="00600F70">
        <w:trPr>
          <w:trHeight w:val="710"/>
        </w:trPr>
        <w:tc>
          <w:tcPr>
            <w:tcW w:w="476" w:type="dxa"/>
          </w:tcPr>
          <w:p w14:paraId="13F9A795" w14:textId="77777777" w:rsidR="002E3C07" w:rsidRPr="006424D5" w:rsidRDefault="002E3C07" w:rsidP="00600F70">
            <w:pPr>
              <w:tabs>
                <w:tab w:val="left" w:pos="1011"/>
              </w:tabs>
              <w:rPr>
                <w:rFonts w:ascii="Trebuchet MS" w:hAnsi="Trebuchet MS"/>
                <w:b/>
              </w:rPr>
            </w:pPr>
            <w:r w:rsidRPr="006424D5">
              <w:rPr>
                <w:rFonts w:ascii="Trebuchet MS" w:hAnsi="Trebuchet MS"/>
                <w:b/>
              </w:rPr>
              <w:t>9</w:t>
            </w:r>
          </w:p>
        </w:tc>
        <w:tc>
          <w:tcPr>
            <w:tcW w:w="8452" w:type="dxa"/>
            <w:gridSpan w:val="5"/>
          </w:tcPr>
          <w:p w14:paraId="6B9EBE84" w14:textId="77777777" w:rsidR="002E3C07" w:rsidRPr="006424D5" w:rsidRDefault="002E3C07" w:rsidP="00600F70">
            <w:pPr>
              <w:tabs>
                <w:tab w:val="left" w:pos="1011"/>
              </w:tabs>
              <w:rPr>
                <w:rFonts w:ascii="Trebuchet MS" w:hAnsi="Trebuchet MS"/>
              </w:rPr>
            </w:pPr>
            <w:r w:rsidRPr="006424D5">
              <w:rPr>
                <w:rFonts w:ascii="Trebuchet MS" w:hAnsi="Trebuchet MS"/>
              </w:rPr>
              <w:t>Reasons for which extensions have been previously given (copies of the previous applications should be attached)</w:t>
            </w:r>
          </w:p>
        </w:tc>
      </w:tr>
      <w:tr w:rsidR="002E3C07" w:rsidRPr="006424D5" w14:paraId="459B00E7" w14:textId="77777777" w:rsidTr="00600F70">
        <w:tc>
          <w:tcPr>
            <w:tcW w:w="476" w:type="dxa"/>
          </w:tcPr>
          <w:p w14:paraId="45ABFC43" w14:textId="77777777" w:rsidR="002E3C07" w:rsidRPr="006424D5" w:rsidRDefault="002E3C07" w:rsidP="00600F70">
            <w:pPr>
              <w:tabs>
                <w:tab w:val="left" w:pos="1011"/>
              </w:tabs>
              <w:rPr>
                <w:rFonts w:ascii="Trebuchet MS" w:hAnsi="Trebuchet MS"/>
                <w:b/>
              </w:rPr>
            </w:pPr>
          </w:p>
          <w:p w14:paraId="71F980BC" w14:textId="77777777" w:rsidR="002E3C07" w:rsidRPr="006424D5" w:rsidRDefault="002E3C07" w:rsidP="00600F70">
            <w:pPr>
              <w:tabs>
                <w:tab w:val="left" w:pos="1011"/>
              </w:tabs>
              <w:rPr>
                <w:rFonts w:ascii="Trebuchet MS" w:hAnsi="Trebuchet MS"/>
                <w:b/>
              </w:rPr>
            </w:pPr>
          </w:p>
        </w:tc>
        <w:tc>
          <w:tcPr>
            <w:tcW w:w="8452" w:type="dxa"/>
            <w:gridSpan w:val="5"/>
          </w:tcPr>
          <w:p w14:paraId="0BCCA9CE" w14:textId="77777777" w:rsidR="002E3C07" w:rsidRPr="006424D5" w:rsidRDefault="002E3C07" w:rsidP="00600F70">
            <w:pPr>
              <w:tabs>
                <w:tab w:val="left" w:pos="1011"/>
              </w:tabs>
              <w:rPr>
                <w:rFonts w:ascii="Trebuchet MS" w:hAnsi="Trebuchet MS"/>
              </w:rPr>
            </w:pPr>
          </w:p>
        </w:tc>
      </w:tr>
      <w:tr w:rsidR="002E3C07" w:rsidRPr="006424D5" w14:paraId="0082AA1F" w14:textId="77777777" w:rsidTr="00600F70">
        <w:trPr>
          <w:trHeight w:val="773"/>
        </w:trPr>
        <w:tc>
          <w:tcPr>
            <w:tcW w:w="476" w:type="dxa"/>
          </w:tcPr>
          <w:p w14:paraId="667E792E" w14:textId="77777777" w:rsidR="002E3C07" w:rsidRPr="006424D5" w:rsidRDefault="002E3C07" w:rsidP="00600F70">
            <w:pPr>
              <w:tabs>
                <w:tab w:val="left" w:pos="1011"/>
              </w:tabs>
              <w:rPr>
                <w:rFonts w:ascii="Trebuchet MS" w:hAnsi="Trebuchet MS"/>
                <w:b/>
              </w:rPr>
            </w:pPr>
            <w:r w:rsidRPr="006424D5">
              <w:rPr>
                <w:rFonts w:ascii="Trebuchet MS" w:hAnsi="Trebuchet MS"/>
                <w:b/>
              </w:rPr>
              <w:t>10</w:t>
            </w:r>
          </w:p>
        </w:tc>
        <w:tc>
          <w:tcPr>
            <w:tcW w:w="8452" w:type="dxa"/>
            <w:gridSpan w:val="5"/>
          </w:tcPr>
          <w:p w14:paraId="1CFBBCB2" w14:textId="77777777" w:rsidR="002E3C07" w:rsidRPr="006424D5" w:rsidRDefault="002E3C07" w:rsidP="00600F70">
            <w:pPr>
              <w:tabs>
                <w:tab w:val="left" w:pos="1011"/>
              </w:tabs>
              <w:rPr>
                <w:rFonts w:ascii="Trebuchet MS" w:hAnsi="Trebuchet MS"/>
              </w:rPr>
            </w:pPr>
            <w:r w:rsidRPr="006424D5">
              <w:rPr>
                <w:rFonts w:ascii="Trebuchet MS" w:hAnsi="Trebuchet MS"/>
              </w:rPr>
              <w:t>Period for which extension is applied for and the reasons thereof including hindrances, time for extra work assigned, if any etc.</w:t>
            </w:r>
          </w:p>
        </w:tc>
      </w:tr>
      <w:tr w:rsidR="002E3C07" w:rsidRPr="006424D5" w14:paraId="6387D94F" w14:textId="77777777" w:rsidTr="00600F70">
        <w:tc>
          <w:tcPr>
            <w:tcW w:w="476" w:type="dxa"/>
          </w:tcPr>
          <w:p w14:paraId="2FC5163E" w14:textId="77777777" w:rsidR="002E3C07" w:rsidRPr="006424D5" w:rsidRDefault="002E3C07" w:rsidP="00600F70">
            <w:pPr>
              <w:tabs>
                <w:tab w:val="left" w:pos="1011"/>
              </w:tabs>
              <w:rPr>
                <w:rFonts w:ascii="Trebuchet MS" w:hAnsi="Trebuchet MS"/>
                <w:b/>
              </w:rPr>
            </w:pPr>
          </w:p>
          <w:p w14:paraId="36F31E18" w14:textId="77777777" w:rsidR="002E3C07" w:rsidRPr="006424D5" w:rsidRDefault="002E3C07" w:rsidP="00600F70">
            <w:pPr>
              <w:tabs>
                <w:tab w:val="left" w:pos="1011"/>
              </w:tabs>
              <w:rPr>
                <w:rFonts w:ascii="Trebuchet MS" w:hAnsi="Trebuchet MS"/>
                <w:b/>
              </w:rPr>
            </w:pPr>
          </w:p>
        </w:tc>
        <w:tc>
          <w:tcPr>
            <w:tcW w:w="8452" w:type="dxa"/>
            <w:gridSpan w:val="5"/>
          </w:tcPr>
          <w:p w14:paraId="27D64E55" w14:textId="77777777" w:rsidR="002E3C07" w:rsidRPr="006424D5" w:rsidRDefault="002E3C07" w:rsidP="00600F70">
            <w:pPr>
              <w:tabs>
                <w:tab w:val="left" w:pos="1011"/>
              </w:tabs>
              <w:rPr>
                <w:rFonts w:ascii="Trebuchet MS" w:hAnsi="Trebuchet MS"/>
                <w:b/>
              </w:rPr>
            </w:pPr>
          </w:p>
        </w:tc>
      </w:tr>
    </w:tbl>
    <w:p w14:paraId="6DA8A202" w14:textId="77777777" w:rsidR="002E3C07" w:rsidRPr="006424D5" w:rsidRDefault="002E3C07" w:rsidP="002E3C07">
      <w:pPr>
        <w:tabs>
          <w:tab w:val="left" w:pos="1011"/>
        </w:tabs>
        <w:rPr>
          <w:rFonts w:ascii="Trebuchet MS" w:hAnsi="Trebuchet MS"/>
          <w:b/>
        </w:rPr>
      </w:pPr>
    </w:p>
    <w:p w14:paraId="795C1FA8" w14:textId="77777777" w:rsidR="002E3C07" w:rsidRPr="006424D5" w:rsidRDefault="002E3C07" w:rsidP="002E3C07">
      <w:pPr>
        <w:tabs>
          <w:tab w:val="left" w:pos="1011"/>
        </w:tabs>
        <w:jc w:val="center"/>
        <w:rPr>
          <w:rFonts w:ascii="Trebuchet MS" w:hAnsi="Trebuchet MS"/>
          <w:b/>
        </w:rPr>
      </w:pPr>
    </w:p>
    <w:p w14:paraId="5E3776AD" w14:textId="77777777" w:rsidR="002E3C07" w:rsidRPr="006424D5" w:rsidRDefault="002E3C07" w:rsidP="002E3C07">
      <w:pPr>
        <w:tabs>
          <w:tab w:val="left" w:pos="1011"/>
        </w:tabs>
        <w:jc w:val="center"/>
        <w:rPr>
          <w:rFonts w:ascii="Trebuchet MS" w:hAnsi="Trebuchet MS"/>
          <w:b/>
        </w:rPr>
      </w:pPr>
    </w:p>
    <w:p w14:paraId="10D0B46D" w14:textId="77777777" w:rsidR="002E3C07" w:rsidRPr="006424D5" w:rsidRDefault="002E3C07" w:rsidP="002E3C07">
      <w:pPr>
        <w:tabs>
          <w:tab w:val="left" w:pos="1011"/>
        </w:tabs>
        <w:jc w:val="center"/>
        <w:rPr>
          <w:rFonts w:ascii="Trebuchet MS" w:hAnsi="Trebuchet MS"/>
          <w:b/>
        </w:rPr>
      </w:pPr>
    </w:p>
    <w:p w14:paraId="31A66A74" w14:textId="77777777" w:rsidR="00A20D13" w:rsidRPr="006424D5" w:rsidRDefault="00A20D13" w:rsidP="002E3C07">
      <w:pPr>
        <w:tabs>
          <w:tab w:val="left" w:pos="1011"/>
        </w:tabs>
        <w:jc w:val="center"/>
        <w:rPr>
          <w:rFonts w:ascii="Trebuchet MS" w:hAnsi="Trebuchet MS"/>
          <w:b/>
        </w:rPr>
      </w:pPr>
    </w:p>
    <w:p w14:paraId="584EA819" w14:textId="77777777" w:rsidR="00A20D13" w:rsidRPr="006424D5" w:rsidRDefault="00A20D13" w:rsidP="002E3C07">
      <w:pPr>
        <w:tabs>
          <w:tab w:val="left" w:pos="1011"/>
        </w:tabs>
        <w:jc w:val="center"/>
        <w:rPr>
          <w:rFonts w:ascii="Trebuchet MS" w:hAnsi="Trebuchet MS"/>
          <w:b/>
        </w:rPr>
      </w:pPr>
    </w:p>
    <w:p w14:paraId="5C93BD9E" w14:textId="77777777" w:rsidR="002E3C07" w:rsidRPr="006424D5" w:rsidRDefault="002E3C07">
      <w:pPr>
        <w:pStyle w:val="PlainText"/>
        <w:ind w:firstLine="720"/>
        <w:jc w:val="center"/>
        <w:rPr>
          <w:rFonts w:ascii="Trebuchet MS" w:eastAsia="MS Mincho" w:hAnsi="Trebuchet MS" w:cs="Arial"/>
          <w:sz w:val="24"/>
          <w:szCs w:val="24"/>
        </w:rPr>
      </w:pPr>
    </w:p>
    <w:p w14:paraId="2ADE3DE0" w14:textId="77777777" w:rsidR="0026250E" w:rsidRPr="006424D5" w:rsidRDefault="0026250E">
      <w:pPr>
        <w:pStyle w:val="PlainText"/>
        <w:ind w:firstLine="720"/>
        <w:jc w:val="center"/>
        <w:rPr>
          <w:rFonts w:ascii="Trebuchet MS" w:eastAsia="MS Mincho" w:hAnsi="Trebuchet MS" w:cs="Arial"/>
          <w:sz w:val="24"/>
          <w:szCs w:val="24"/>
        </w:rPr>
      </w:pPr>
    </w:p>
    <w:p w14:paraId="2AF88E4C" w14:textId="77777777" w:rsidR="0026250E" w:rsidRPr="006424D5" w:rsidRDefault="000E5B55" w:rsidP="0026250E">
      <w:pPr>
        <w:pStyle w:val="PlainText"/>
        <w:rPr>
          <w:rFonts w:ascii="Trebuchet MS" w:hAnsi="Trebuchet MS"/>
          <w:b/>
          <w:sz w:val="24"/>
          <w:szCs w:val="24"/>
          <w:u w:val="single"/>
        </w:rPr>
      </w:pPr>
      <w:r w:rsidRPr="006424D5">
        <w:rPr>
          <w:rFonts w:ascii="Trebuchet MS" w:hAnsi="Trebuchet MS"/>
          <w:b/>
          <w:sz w:val="24"/>
          <w:szCs w:val="24"/>
          <w:u w:val="single"/>
        </w:rPr>
        <w:t>:ANNEXURE-14</w:t>
      </w:r>
      <w:r w:rsidR="0026250E" w:rsidRPr="006424D5">
        <w:rPr>
          <w:rFonts w:ascii="Trebuchet MS" w:hAnsi="Trebuchet MS"/>
          <w:b/>
          <w:sz w:val="24"/>
          <w:szCs w:val="24"/>
          <w:u w:val="single"/>
        </w:rPr>
        <w:t>:</w:t>
      </w:r>
    </w:p>
    <w:p w14:paraId="1C77BDDF" w14:textId="77777777" w:rsidR="0026250E" w:rsidRPr="006424D5" w:rsidRDefault="0026250E">
      <w:pPr>
        <w:pStyle w:val="PlainText"/>
        <w:ind w:firstLine="720"/>
        <w:jc w:val="center"/>
        <w:rPr>
          <w:rFonts w:ascii="Trebuchet MS" w:eastAsia="MS Mincho" w:hAnsi="Trebuchet MS" w:cs="Arial"/>
          <w:sz w:val="24"/>
          <w:szCs w:val="24"/>
        </w:rPr>
      </w:pPr>
    </w:p>
    <w:p w14:paraId="38BBD9B2" w14:textId="77777777" w:rsidR="004478FC" w:rsidRPr="006424D5" w:rsidRDefault="004478FC" w:rsidP="004478FC">
      <w:pPr>
        <w:tabs>
          <w:tab w:val="left" w:pos="1011"/>
        </w:tabs>
        <w:jc w:val="center"/>
        <w:rPr>
          <w:rFonts w:ascii="Trebuchet MS" w:hAnsi="Trebuchet MS"/>
          <w:b/>
          <w:u w:val="single"/>
        </w:rPr>
      </w:pPr>
      <w:r w:rsidRPr="006424D5">
        <w:rPr>
          <w:rFonts w:ascii="Trebuchet MS" w:hAnsi="Trebuchet MS"/>
          <w:b/>
          <w:u w:val="single"/>
        </w:rPr>
        <w:t>FORMAT OF HINDRANCE REGISTER</w:t>
      </w:r>
    </w:p>
    <w:p w14:paraId="199B58A9" w14:textId="77777777" w:rsidR="004478FC" w:rsidRPr="006424D5" w:rsidRDefault="004478FC" w:rsidP="004478FC">
      <w:pPr>
        <w:tabs>
          <w:tab w:val="left" w:pos="1011"/>
        </w:tabs>
        <w:rPr>
          <w:rFonts w:ascii="Trebuchet MS" w:hAnsi="Trebuchet MS"/>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3"/>
        <w:gridCol w:w="1265"/>
        <w:gridCol w:w="180"/>
        <w:gridCol w:w="1260"/>
        <w:gridCol w:w="1170"/>
        <w:gridCol w:w="123"/>
        <w:gridCol w:w="1229"/>
        <w:gridCol w:w="808"/>
        <w:gridCol w:w="810"/>
        <w:gridCol w:w="1393"/>
      </w:tblGrid>
      <w:tr w:rsidR="004478FC" w:rsidRPr="006424D5" w14:paraId="4B28E2E0" w14:textId="77777777" w:rsidTr="00600F70">
        <w:trPr>
          <w:trHeight w:val="328"/>
        </w:trPr>
        <w:tc>
          <w:tcPr>
            <w:tcW w:w="2268" w:type="dxa"/>
            <w:gridSpan w:val="3"/>
          </w:tcPr>
          <w:p w14:paraId="77A4FA72" w14:textId="77777777" w:rsidR="004478FC" w:rsidRPr="006424D5" w:rsidRDefault="004478FC" w:rsidP="00600F70">
            <w:pPr>
              <w:tabs>
                <w:tab w:val="left" w:pos="1011"/>
              </w:tabs>
              <w:rPr>
                <w:rFonts w:ascii="Trebuchet MS" w:hAnsi="Trebuchet MS"/>
                <w:b/>
              </w:rPr>
            </w:pPr>
            <w:r w:rsidRPr="006424D5">
              <w:rPr>
                <w:rFonts w:ascii="Trebuchet MS" w:hAnsi="Trebuchet MS"/>
                <w:b/>
              </w:rPr>
              <w:t>Name of Work</w:t>
            </w:r>
          </w:p>
        </w:tc>
        <w:tc>
          <w:tcPr>
            <w:tcW w:w="2430" w:type="dxa"/>
            <w:gridSpan w:val="2"/>
          </w:tcPr>
          <w:p w14:paraId="0F28EA51" w14:textId="77777777" w:rsidR="004478FC" w:rsidRPr="006424D5" w:rsidRDefault="004478FC" w:rsidP="00600F70">
            <w:pPr>
              <w:tabs>
                <w:tab w:val="left" w:pos="1011"/>
              </w:tabs>
              <w:rPr>
                <w:rFonts w:ascii="Trebuchet MS" w:hAnsi="Trebuchet MS"/>
                <w:b/>
              </w:rPr>
            </w:pPr>
            <w:r w:rsidRPr="006424D5">
              <w:rPr>
                <w:rFonts w:ascii="Trebuchet MS" w:hAnsi="Trebuchet MS"/>
                <w:b/>
              </w:rPr>
              <w:t>:</w:t>
            </w:r>
          </w:p>
        </w:tc>
        <w:tc>
          <w:tcPr>
            <w:tcW w:w="2160" w:type="dxa"/>
            <w:gridSpan w:val="3"/>
          </w:tcPr>
          <w:p w14:paraId="2FB1E57E" w14:textId="77777777" w:rsidR="004478FC" w:rsidRPr="006424D5" w:rsidRDefault="004478FC" w:rsidP="00600F70">
            <w:pPr>
              <w:tabs>
                <w:tab w:val="left" w:pos="1011"/>
              </w:tabs>
              <w:rPr>
                <w:rFonts w:ascii="Trebuchet MS" w:hAnsi="Trebuchet MS"/>
                <w:b/>
              </w:rPr>
            </w:pPr>
            <w:r w:rsidRPr="006424D5">
              <w:rPr>
                <w:rFonts w:ascii="Trebuchet MS" w:hAnsi="Trebuchet MS"/>
                <w:b/>
              </w:rPr>
              <w:t>Date of state of work</w:t>
            </w:r>
          </w:p>
        </w:tc>
        <w:tc>
          <w:tcPr>
            <w:tcW w:w="2203" w:type="dxa"/>
            <w:gridSpan w:val="2"/>
          </w:tcPr>
          <w:p w14:paraId="56BDD1DD" w14:textId="77777777" w:rsidR="004478FC" w:rsidRPr="006424D5" w:rsidRDefault="004478FC" w:rsidP="00600F70">
            <w:pPr>
              <w:tabs>
                <w:tab w:val="left" w:pos="1011"/>
              </w:tabs>
              <w:rPr>
                <w:rFonts w:ascii="Trebuchet MS" w:hAnsi="Trebuchet MS"/>
                <w:b/>
              </w:rPr>
            </w:pPr>
            <w:r w:rsidRPr="006424D5">
              <w:rPr>
                <w:rFonts w:ascii="Trebuchet MS" w:hAnsi="Trebuchet MS"/>
                <w:b/>
              </w:rPr>
              <w:t>:</w:t>
            </w:r>
          </w:p>
        </w:tc>
      </w:tr>
      <w:tr w:rsidR="004478FC" w:rsidRPr="006424D5" w14:paraId="48862654" w14:textId="77777777" w:rsidTr="00600F70">
        <w:trPr>
          <w:trHeight w:val="328"/>
        </w:trPr>
        <w:tc>
          <w:tcPr>
            <w:tcW w:w="2268" w:type="dxa"/>
            <w:gridSpan w:val="3"/>
          </w:tcPr>
          <w:p w14:paraId="7A94922C" w14:textId="77777777" w:rsidR="004478FC" w:rsidRPr="006424D5" w:rsidRDefault="004478FC" w:rsidP="00600F70">
            <w:pPr>
              <w:tabs>
                <w:tab w:val="left" w:pos="1011"/>
              </w:tabs>
              <w:rPr>
                <w:rFonts w:ascii="Trebuchet MS" w:hAnsi="Trebuchet MS"/>
                <w:b/>
              </w:rPr>
            </w:pPr>
          </w:p>
        </w:tc>
        <w:tc>
          <w:tcPr>
            <w:tcW w:w="2430" w:type="dxa"/>
            <w:gridSpan w:val="2"/>
          </w:tcPr>
          <w:p w14:paraId="30B8AA48" w14:textId="77777777" w:rsidR="004478FC" w:rsidRPr="006424D5" w:rsidRDefault="004478FC" w:rsidP="00600F70">
            <w:pPr>
              <w:tabs>
                <w:tab w:val="left" w:pos="1011"/>
              </w:tabs>
              <w:rPr>
                <w:rFonts w:ascii="Trebuchet MS" w:hAnsi="Trebuchet MS"/>
                <w:b/>
              </w:rPr>
            </w:pPr>
          </w:p>
        </w:tc>
        <w:tc>
          <w:tcPr>
            <w:tcW w:w="2160" w:type="dxa"/>
            <w:gridSpan w:val="3"/>
          </w:tcPr>
          <w:p w14:paraId="37694F38" w14:textId="77777777" w:rsidR="004478FC" w:rsidRPr="006424D5" w:rsidRDefault="004478FC" w:rsidP="00600F70">
            <w:pPr>
              <w:tabs>
                <w:tab w:val="left" w:pos="1011"/>
              </w:tabs>
              <w:rPr>
                <w:rFonts w:ascii="Trebuchet MS" w:hAnsi="Trebuchet MS"/>
                <w:b/>
              </w:rPr>
            </w:pPr>
          </w:p>
        </w:tc>
        <w:tc>
          <w:tcPr>
            <w:tcW w:w="2203" w:type="dxa"/>
            <w:gridSpan w:val="2"/>
          </w:tcPr>
          <w:p w14:paraId="5E10E09F" w14:textId="77777777" w:rsidR="004478FC" w:rsidRPr="006424D5" w:rsidRDefault="004478FC" w:rsidP="00600F70">
            <w:pPr>
              <w:tabs>
                <w:tab w:val="left" w:pos="1011"/>
              </w:tabs>
              <w:rPr>
                <w:rFonts w:ascii="Trebuchet MS" w:hAnsi="Trebuchet MS"/>
                <w:b/>
              </w:rPr>
            </w:pPr>
          </w:p>
        </w:tc>
      </w:tr>
      <w:tr w:rsidR="004478FC" w:rsidRPr="006424D5" w14:paraId="1DB92F42" w14:textId="77777777" w:rsidTr="00600F70">
        <w:trPr>
          <w:trHeight w:val="328"/>
        </w:trPr>
        <w:tc>
          <w:tcPr>
            <w:tcW w:w="2268" w:type="dxa"/>
            <w:gridSpan w:val="3"/>
          </w:tcPr>
          <w:p w14:paraId="5D7933F0" w14:textId="77777777" w:rsidR="004478FC" w:rsidRPr="006424D5" w:rsidRDefault="004478FC" w:rsidP="00600F70">
            <w:pPr>
              <w:tabs>
                <w:tab w:val="left" w:pos="1011"/>
              </w:tabs>
              <w:rPr>
                <w:rFonts w:ascii="Trebuchet MS" w:hAnsi="Trebuchet MS"/>
                <w:b/>
              </w:rPr>
            </w:pPr>
            <w:r w:rsidRPr="006424D5">
              <w:rPr>
                <w:rFonts w:ascii="Trebuchet MS" w:hAnsi="Trebuchet MS"/>
                <w:b/>
              </w:rPr>
              <w:t>Name of Contractor</w:t>
            </w:r>
          </w:p>
        </w:tc>
        <w:tc>
          <w:tcPr>
            <w:tcW w:w="2430" w:type="dxa"/>
            <w:gridSpan w:val="2"/>
          </w:tcPr>
          <w:p w14:paraId="0DCA6CB6" w14:textId="77777777" w:rsidR="004478FC" w:rsidRPr="006424D5" w:rsidRDefault="004478FC" w:rsidP="00600F70">
            <w:pPr>
              <w:tabs>
                <w:tab w:val="left" w:pos="1011"/>
              </w:tabs>
              <w:rPr>
                <w:rFonts w:ascii="Trebuchet MS" w:hAnsi="Trebuchet MS"/>
                <w:b/>
              </w:rPr>
            </w:pPr>
            <w:r w:rsidRPr="006424D5">
              <w:rPr>
                <w:rFonts w:ascii="Trebuchet MS" w:hAnsi="Trebuchet MS"/>
                <w:b/>
              </w:rPr>
              <w:t>:</w:t>
            </w:r>
          </w:p>
        </w:tc>
        <w:tc>
          <w:tcPr>
            <w:tcW w:w="2160" w:type="dxa"/>
            <w:gridSpan w:val="3"/>
          </w:tcPr>
          <w:p w14:paraId="29B93286" w14:textId="77777777" w:rsidR="004478FC" w:rsidRPr="006424D5" w:rsidRDefault="004478FC" w:rsidP="00600F70">
            <w:pPr>
              <w:tabs>
                <w:tab w:val="left" w:pos="1011"/>
              </w:tabs>
              <w:rPr>
                <w:rFonts w:ascii="Trebuchet MS" w:hAnsi="Trebuchet MS"/>
                <w:b/>
              </w:rPr>
            </w:pPr>
            <w:r w:rsidRPr="006424D5">
              <w:rPr>
                <w:rFonts w:ascii="Trebuchet MS" w:hAnsi="Trebuchet MS"/>
                <w:b/>
              </w:rPr>
              <w:t xml:space="preserve">Period of </w:t>
            </w:r>
          </w:p>
          <w:p w14:paraId="40D3FF31" w14:textId="77777777" w:rsidR="004478FC" w:rsidRPr="006424D5" w:rsidRDefault="004478FC" w:rsidP="00600F70">
            <w:pPr>
              <w:tabs>
                <w:tab w:val="left" w:pos="1011"/>
              </w:tabs>
              <w:rPr>
                <w:rFonts w:ascii="Trebuchet MS" w:hAnsi="Trebuchet MS"/>
                <w:b/>
              </w:rPr>
            </w:pPr>
            <w:r w:rsidRPr="006424D5">
              <w:rPr>
                <w:rFonts w:ascii="Trebuchet MS" w:hAnsi="Trebuchet MS"/>
                <w:b/>
              </w:rPr>
              <w:t>completion</w:t>
            </w:r>
          </w:p>
        </w:tc>
        <w:tc>
          <w:tcPr>
            <w:tcW w:w="2203" w:type="dxa"/>
            <w:gridSpan w:val="2"/>
          </w:tcPr>
          <w:p w14:paraId="1FF1E3B4" w14:textId="77777777" w:rsidR="004478FC" w:rsidRPr="006424D5" w:rsidRDefault="004478FC" w:rsidP="00600F70">
            <w:pPr>
              <w:tabs>
                <w:tab w:val="left" w:pos="1011"/>
              </w:tabs>
              <w:rPr>
                <w:rFonts w:ascii="Trebuchet MS" w:hAnsi="Trebuchet MS"/>
                <w:b/>
              </w:rPr>
            </w:pPr>
            <w:r w:rsidRPr="006424D5">
              <w:rPr>
                <w:rFonts w:ascii="Trebuchet MS" w:hAnsi="Trebuchet MS"/>
                <w:b/>
              </w:rPr>
              <w:t>:</w:t>
            </w:r>
          </w:p>
        </w:tc>
      </w:tr>
      <w:tr w:rsidR="004478FC" w:rsidRPr="006424D5" w14:paraId="13B4EB63" w14:textId="77777777" w:rsidTr="00600F70">
        <w:trPr>
          <w:trHeight w:val="328"/>
        </w:trPr>
        <w:tc>
          <w:tcPr>
            <w:tcW w:w="2268" w:type="dxa"/>
            <w:gridSpan w:val="3"/>
          </w:tcPr>
          <w:p w14:paraId="6456B9A9" w14:textId="77777777" w:rsidR="004478FC" w:rsidRPr="006424D5" w:rsidRDefault="004478FC" w:rsidP="00600F70">
            <w:pPr>
              <w:tabs>
                <w:tab w:val="left" w:pos="1011"/>
              </w:tabs>
              <w:rPr>
                <w:rFonts w:ascii="Trebuchet MS" w:hAnsi="Trebuchet MS"/>
                <w:b/>
              </w:rPr>
            </w:pPr>
          </w:p>
        </w:tc>
        <w:tc>
          <w:tcPr>
            <w:tcW w:w="2430" w:type="dxa"/>
            <w:gridSpan w:val="2"/>
          </w:tcPr>
          <w:p w14:paraId="6E1D7B8F" w14:textId="77777777" w:rsidR="004478FC" w:rsidRPr="006424D5" w:rsidRDefault="004478FC" w:rsidP="00600F70">
            <w:pPr>
              <w:tabs>
                <w:tab w:val="left" w:pos="1011"/>
              </w:tabs>
              <w:rPr>
                <w:rFonts w:ascii="Trebuchet MS" w:hAnsi="Trebuchet MS"/>
                <w:b/>
              </w:rPr>
            </w:pPr>
          </w:p>
        </w:tc>
        <w:tc>
          <w:tcPr>
            <w:tcW w:w="2160" w:type="dxa"/>
            <w:gridSpan w:val="3"/>
          </w:tcPr>
          <w:p w14:paraId="7C19FDC1" w14:textId="77777777" w:rsidR="004478FC" w:rsidRPr="006424D5" w:rsidRDefault="004478FC" w:rsidP="00600F70">
            <w:pPr>
              <w:tabs>
                <w:tab w:val="left" w:pos="1011"/>
              </w:tabs>
              <w:rPr>
                <w:rFonts w:ascii="Trebuchet MS" w:hAnsi="Trebuchet MS"/>
                <w:b/>
              </w:rPr>
            </w:pPr>
          </w:p>
        </w:tc>
        <w:tc>
          <w:tcPr>
            <w:tcW w:w="2203" w:type="dxa"/>
            <w:gridSpan w:val="2"/>
          </w:tcPr>
          <w:p w14:paraId="0C28C908" w14:textId="77777777" w:rsidR="004478FC" w:rsidRPr="006424D5" w:rsidRDefault="004478FC" w:rsidP="00600F70">
            <w:pPr>
              <w:tabs>
                <w:tab w:val="left" w:pos="1011"/>
              </w:tabs>
              <w:rPr>
                <w:rFonts w:ascii="Trebuchet MS" w:hAnsi="Trebuchet MS"/>
                <w:b/>
              </w:rPr>
            </w:pPr>
          </w:p>
        </w:tc>
      </w:tr>
      <w:tr w:rsidR="004478FC" w:rsidRPr="006424D5" w14:paraId="5751D6BB" w14:textId="77777777" w:rsidTr="00600F70">
        <w:trPr>
          <w:trHeight w:val="328"/>
        </w:trPr>
        <w:tc>
          <w:tcPr>
            <w:tcW w:w="2268" w:type="dxa"/>
            <w:gridSpan w:val="3"/>
          </w:tcPr>
          <w:p w14:paraId="1EB6E047" w14:textId="77777777" w:rsidR="004478FC" w:rsidRPr="006424D5" w:rsidRDefault="004478FC" w:rsidP="00600F70">
            <w:pPr>
              <w:tabs>
                <w:tab w:val="left" w:pos="1011"/>
              </w:tabs>
              <w:rPr>
                <w:rFonts w:ascii="Trebuchet MS" w:hAnsi="Trebuchet MS"/>
                <w:b/>
              </w:rPr>
            </w:pPr>
            <w:r w:rsidRPr="006424D5">
              <w:rPr>
                <w:rFonts w:ascii="Trebuchet MS" w:hAnsi="Trebuchet MS"/>
                <w:b/>
              </w:rPr>
              <w:t>Agreement No</w:t>
            </w:r>
          </w:p>
        </w:tc>
        <w:tc>
          <w:tcPr>
            <w:tcW w:w="2430" w:type="dxa"/>
            <w:gridSpan w:val="2"/>
          </w:tcPr>
          <w:p w14:paraId="68C6B6D1" w14:textId="77777777" w:rsidR="004478FC" w:rsidRPr="006424D5" w:rsidRDefault="004478FC" w:rsidP="00600F70">
            <w:pPr>
              <w:tabs>
                <w:tab w:val="left" w:pos="1011"/>
              </w:tabs>
              <w:rPr>
                <w:rFonts w:ascii="Trebuchet MS" w:hAnsi="Trebuchet MS"/>
                <w:b/>
              </w:rPr>
            </w:pPr>
            <w:r w:rsidRPr="006424D5">
              <w:rPr>
                <w:rFonts w:ascii="Trebuchet MS" w:hAnsi="Trebuchet MS"/>
                <w:b/>
              </w:rPr>
              <w:t>:</w:t>
            </w:r>
          </w:p>
        </w:tc>
        <w:tc>
          <w:tcPr>
            <w:tcW w:w="2160" w:type="dxa"/>
            <w:gridSpan w:val="3"/>
          </w:tcPr>
          <w:p w14:paraId="2A606484" w14:textId="77777777" w:rsidR="004478FC" w:rsidRPr="006424D5" w:rsidRDefault="004478FC" w:rsidP="00600F70">
            <w:pPr>
              <w:tabs>
                <w:tab w:val="left" w:pos="1011"/>
              </w:tabs>
              <w:rPr>
                <w:rFonts w:ascii="Trebuchet MS" w:hAnsi="Trebuchet MS"/>
                <w:b/>
              </w:rPr>
            </w:pPr>
            <w:r w:rsidRPr="006424D5">
              <w:rPr>
                <w:rFonts w:ascii="Trebuchet MS" w:hAnsi="Trebuchet MS"/>
                <w:b/>
              </w:rPr>
              <w:t>Date of completion</w:t>
            </w:r>
          </w:p>
        </w:tc>
        <w:tc>
          <w:tcPr>
            <w:tcW w:w="2203" w:type="dxa"/>
            <w:gridSpan w:val="2"/>
          </w:tcPr>
          <w:p w14:paraId="4580178C" w14:textId="77777777" w:rsidR="004478FC" w:rsidRDefault="004478FC" w:rsidP="00600F70">
            <w:pPr>
              <w:tabs>
                <w:tab w:val="left" w:pos="1011"/>
              </w:tabs>
              <w:rPr>
                <w:rFonts w:ascii="Trebuchet MS" w:hAnsi="Trebuchet MS"/>
                <w:b/>
              </w:rPr>
            </w:pPr>
            <w:r w:rsidRPr="006424D5">
              <w:rPr>
                <w:rFonts w:ascii="Trebuchet MS" w:hAnsi="Trebuchet MS"/>
                <w:b/>
              </w:rPr>
              <w:t>:</w:t>
            </w:r>
          </w:p>
          <w:p w14:paraId="4EFCE7B4" w14:textId="77777777" w:rsidR="00150272" w:rsidRPr="006424D5" w:rsidRDefault="00150272" w:rsidP="00600F70">
            <w:pPr>
              <w:tabs>
                <w:tab w:val="left" w:pos="1011"/>
              </w:tabs>
              <w:rPr>
                <w:rFonts w:ascii="Trebuchet MS" w:hAnsi="Trebuchet MS"/>
                <w:b/>
              </w:rPr>
            </w:pPr>
          </w:p>
        </w:tc>
      </w:tr>
      <w:tr w:rsidR="004478FC" w:rsidRPr="006424D5" w14:paraId="3C954EDE" w14:textId="77777777" w:rsidTr="00600F70">
        <w:trPr>
          <w:trHeight w:val="328"/>
        </w:trPr>
        <w:tc>
          <w:tcPr>
            <w:tcW w:w="823" w:type="dxa"/>
          </w:tcPr>
          <w:p w14:paraId="79A7A4D0" w14:textId="77777777" w:rsidR="004478FC" w:rsidRPr="006424D5" w:rsidRDefault="004478FC" w:rsidP="00600F70">
            <w:pPr>
              <w:tabs>
                <w:tab w:val="left" w:pos="1011"/>
              </w:tabs>
              <w:rPr>
                <w:rFonts w:ascii="Trebuchet MS" w:hAnsi="Trebuchet MS"/>
              </w:rPr>
            </w:pPr>
            <w:r w:rsidRPr="006424D5">
              <w:rPr>
                <w:rFonts w:ascii="Trebuchet MS" w:hAnsi="Trebuchet MS"/>
              </w:rPr>
              <w:t>Sr. No</w:t>
            </w:r>
          </w:p>
        </w:tc>
        <w:tc>
          <w:tcPr>
            <w:tcW w:w="1265" w:type="dxa"/>
          </w:tcPr>
          <w:p w14:paraId="2F6ABA72" w14:textId="77777777" w:rsidR="004478FC" w:rsidRPr="006424D5" w:rsidRDefault="004478FC" w:rsidP="00600F70">
            <w:pPr>
              <w:tabs>
                <w:tab w:val="left" w:pos="1011"/>
              </w:tabs>
              <w:rPr>
                <w:rFonts w:ascii="Trebuchet MS" w:hAnsi="Trebuchet MS"/>
              </w:rPr>
            </w:pPr>
            <w:r w:rsidRPr="006424D5">
              <w:rPr>
                <w:rFonts w:ascii="Trebuchet MS" w:hAnsi="Trebuchet MS"/>
              </w:rPr>
              <w:t>Nature of Hindrance</w:t>
            </w:r>
          </w:p>
        </w:tc>
        <w:tc>
          <w:tcPr>
            <w:tcW w:w="1440" w:type="dxa"/>
            <w:gridSpan w:val="2"/>
          </w:tcPr>
          <w:p w14:paraId="2C7F7D0F" w14:textId="77777777" w:rsidR="004478FC" w:rsidRPr="006424D5" w:rsidRDefault="004478FC" w:rsidP="00600F70">
            <w:pPr>
              <w:tabs>
                <w:tab w:val="left" w:pos="1011"/>
              </w:tabs>
              <w:rPr>
                <w:rFonts w:ascii="Trebuchet MS" w:hAnsi="Trebuchet MS"/>
              </w:rPr>
            </w:pPr>
            <w:r w:rsidRPr="006424D5">
              <w:rPr>
                <w:rFonts w:ascii="Trebuchet MS" w:hAnsi="Trebuchet MS"/>
              </w:rPr>
              <w:t xml:space="preserve">Date of </w:t>
            </w:r>
          </w:p>
          <w:p w14:paraId="31ED7387" w14:textId="77777777" w:rsidR="004478FC" w:rsidRPr="006424D5" w:rsidRDefault="004478FC" w:rsidP="00600F70">
            <w:pPr>
              <w:tabs>
                <w:tab w:val="left" w:pos="1011"/>
              </w:tabs>
              <w:rPr>
                <w:rFonts w:ascii="Trebuchet MS" w:hAnsi="Trebuchet MS"/>
              </w:rPr>
            </w:pPr>
            <w:r w:rsidRPr="006424D5">
              <w:rPr>
                <w:rFonts w:ascii="Trebuchet MS" w:hAnsi="Trebuchet MS"/>
              </w:rPr>
              <w:t>occurrence of hindrance</w:t>
            </w:r>
          </w:p>
        </w:tc>
        <w:tc>
          <w:tcPr>
            <w:tcW w:w="1293" w:type="dxa"/>
            <w:gridSpan w:val="2"/>
          </w:tcPr>
          <w:p w14:paraId="7D75DC07" w14:textId="77777777" w:rsidR="004478FC" w:rsidRPr="006424D5" w:rsidRDefault="004478FC" w:rsidP="00600F70">
            <w:pPr>
              <w:tabs>
                <w:tab w:val="left" w:pos="1011"/>
              </w:tabs>
              <w:rPr>
                <w:rFonts w:ascii="Trebuchet MS" w:hAnsi="Trebuchet MS"/>
              </w:rPr>
            </w:pPr>
            <w:r w:rsidRPr="006424D5">
              <w:rPr>
                <w:rFonts w:ascii="Trebuchet MS" w:hAnsi="Trebuchet MS"/>
              </w:rPr>
              <w:t xml:space="preserve">Date of which </w:t>
            </w:r>
          </w:p>
          <w:p w14:paraId="2D86FE84" w14:textId="77777777" w:rsidR="004478FC" w:rsidRPr="006424D5" w:rsidRDefault="004478FC" w:rsidP="00600F70">
            <w:pPr>
              <w:tabs>
                <w:tab w:val="left" w:pos="1011"/>
              </w:tabs>
              <w:rPr>
                <w:rFonts w:ascii="Trebuchet MS" w:hAnsi="Trebuchet MS"/>
              </w:rPr>
            </w:pPr>
            <w:r w:rsidRPr="006424D5">
              <w:rPr>
                <w:rFonts w:ascii="Trebuchet MS" w:hAnsi="Trebuchet MS"/>
              </w:rPr>
              <w:t xml:space="preserve">hindrance was </w:t>
            </w:r>
          </w:p>
          <w:p w14:paraId="2EDEDF1A" w14:textId="77777777" w:rsidR="004478FC" w:rsidRPr="006424D5" w:rsidRDefault="004478FC" w:rsidP="00600F70">
            <w:pPr>
              <w:tabs>
                <w:tab w:val="left" w:pos="1011"/>
              </w:tabs>
              <w:rPr>
                <w:rFonts w:ascii="Trebuchet MS" w:hAnsi="Trebuchet MS"/>
              </w:rPr>
            </w:pPr>
            <w:r w:rsidRPr="006424D5">
              <w:rPr>
                <w:rFonts w:ascii="Trebuchet MS" w:hAnsi="Trebuchet MS"/>
              </w:rPr>
              <w:t>removed</w:t>
            </w:r>
          </w:p>
        </w:tc>
        <w:tc>
          <w:tcPr>
            <w:tcW w:w="1229" w:type="dxa"/>
          </w:tcPr>
          <w:p w14:paraId="3721B76C" w14:textId="77777777" w:rsidR="004478FC" w:rsidRPr="006424D5" w:rsidRDefault="004478FC" w:rsidP="00600F70">
            <w:pPr>
              <w:tabs>
                <w:tab w:val="left" w:pos="1011"/>
              </w:tabs>
              <w:rPr>
                <w:rFonts w:ascii="Trebuchet MS" w:hAnsi="Trebuchet MS"/>
              </w:rPr>
            </w:pPr>
            <w:r w:rsidRPr="006424D5">
              <w:rPr>
                <w:rFonts w:ascii="Trebuchet MS" w:hAnsi="Trebuchet MS"/>
              </w:rPr>
              <w:t>Period of hindrance</w:t>
            </w:r>
          </w:p>
        </w:tc>
        <w:tc>
          <w:tcPr>
            <w:tcW w:w="1618" w:type="dxa"/>
            <w:gridSpan w:val="2"/>
          </w:tcPr>
          <w:p w14:paraId="23866EF2" w14:textId="77777777" w:rsidR="004478FC" w:rsidRPr="006424D5" w:rsidRDefault="004478FC" w:rsidP="00600F70">
            <w:pPr>
              <w:tabs>
                <w:tab w:val="left" w:pos="1011"/>
              </w:tabs>
              <w:rPr>
                <w:rFonts w:ascii="Trebuchet MS" w:hAnsi="Trebuchet MS"/>
              </w:rPr>
            </w:pPr>
            <w:r w:rsidRPr="006424D5">
              <w:rPr>
                <w:rFonts w:ascii="Trebuchet MS" w:hAnsi="Trebuchet MS"/>
              </w:rPr>
              <w:t>Signature Site Engineer/</w:t>
            </w:r>
          </w:p>
          <w:p w14:paraId="775B030B" w14:textId="77777777" w:rsidR="004478FC" w:rsidRPr="006424D5" w:rsidRDefault="004478FC" w:rsidP="00600F70">
            <w:pPr>
              <w:tabs>
                <w:tab w:val="left" w:pos="1011"/>
              </w:tabs>
              <w:rPr>
                <w:rFonts w:ascii="Trebuchet MS" w:hAnsi="Trebuchet MS"/>
              </w:rPr>
            </w:pPr>
            <w:r w:rsidRPr="006424D5">
              <w:rPr>
                <w:rFonts w:ascii="Trebuchet MS" w:hAnsi="Trebuchet MS"/>
              </w:rPr>
              <w:t>Project Engineer</w:t>
            </w:r>
          </w:p>
        </w:tc>
        <w:tc>
          <w:tcPr>
            <w:tcW w:w="1393" w:type="dxa"/>
          </w:tcPr>
          <w:p w14:paraId="7990A19F" w14:textId="77777777" w:rsidR="004478FC" w:rsidRPr="006424D5" w:rsidRDefault="004478FC" w:rsidP="00600F70">
            <w:pPr>
              <w:tabs>
                <w:tab w:val="left" w:pos="1011"/>
              </w:tabs>
              <w:rPr>
                <w:rFonts w:ascii="Trebuchet MS" w:hAnsi="Trebuchet MS"/>
              </w:rPr>
            </w:pPr>
            <w:r w:rsidRPr="006424D5">
              <w:rPr>
                <w:rFonts w:ascii="Trebuchet MS" w:hAnsi="Trebuchet MS"/>
              </w:rPr>
              <w:t>Remarks</w:t>
            </w:r>
          </w:p>
        </w:tc>
      </w:tr>
      <w:tr w:rsidR="004478FC" w:rsidRPr="006424D5" w14:paraId="3408A259" w14:textId="77777777" w:rsidTr="00600F70">
        <w:trPr>
          <w:trHeight w:val="328"/>
        </w:trPr>
        <w:tc>
          <w:tcPr>
            <w:tcW w:w="823" w:type="dxa"/>
          </w:tcPr>
          <w:p w14:paraId="46FF6919" w14:textId="77777777" w:rsidR="004478FC" w:rsidRPr="006424D5" w:rsidRDefault="004478FC" w:rsidP="00600F70">
            <w:pPr>
              <w:tabs>
                <w:tab w:val="left" w:pos="1011"/>
              </w:tabs>
              <w:rPr>
                <w:rFonts w:ascii="Trebuchet MS" w:hAnsi="Trebuchet MS"/>
                <w:b/>
              </w:rPr>
            </w:pPr>
            <w:r w:rsidRPr="006424D5">
              <w:rPr>
                <w:rFonts w:ascii="Trebuchet MS" w:hAnsi="Trebuchet MS"/>
                <w:b/>
              </w:rPr>
              <w:t>1</w:t>
            </w:r>
          </w:p>
        </w:tc>
        <w:tc>
          <w:tcPr>
            <w:tcW w:w="1265" w:type="dxa"/>
          </w:tcPr>
          <w:p w14:paraId="4F6FC4BD" w14:textId="77777777" w:rsidR="004478FC" w:rsidRPr="006424D5" w:rsidRDefault="004478FC" w:rsidP="00600F70">
            <w:pPr>
              <w:tabs>
                <w:tab w:val="left" w:pos="1011"/>
              </w:tabs>
              <w:rPr>
                <w:rFonts w:ascii="Trebuchet MS" w:hAnsi="Trebuchet MS"/>
                <w:b/>
              </w:rPr>
            </w:pPr>
            <w:r w:rsidRPr="006424D5">
              <w:rPr>
                <w:rFonts w:ascii="Trebuchet MS" w:hAnsi="Trebuchet MS"/>
                <w:b/>
              </w:rPr>
              <w:t>2</w:t>
            </w:r>
          </w:p>
        </w:tc>
        <w:tc>
          <w:tcPr>
            <w:tcW w:w="1440" w:type="dxa"/>
            <w:gridSpan w:val="2"/>
          </w:tcPr>
          <w:p w14:paraId="0DDB6CA4" w14:textId="77777777" w:rsidR="004478FC" w:rsidRPr="006424D5" w:rsidRDefault="004478FC" w:rsidP="00600F70">
            <w:pPr>
              <w:tabs>
                <w:tab w:val="left" w:pos="1011"/>
              </w:tabs>
              <w:rPr>
                <w:rFonts w:ascii="Trebuchet MS" w:hAnsi="Trebuchet MS"/>
                <w:b/>
              </w:rPr>
            </w:pPr>
            <w:r w:rsidRPr="006424D5">
              <w:rPr>
                <w:rFonts w:ascii="Trebuchet MS" w:hAnsi="Trebuchet MS"/>
                <w:b/>
              </w:rPr>
              <w:t>3</w:t>
            </w:r>
          </w:p>
        </w:tc>
        <w:tc>
          <w:tcPr>
            <w:tcW w:w="1293" w:type="dxa"/>
            <w:gridSpan w:val="2"/>
          </w:tcPr>
          <w:p w14:paraId="35E38B39" w14:textId="77777777" w:rsidR="004478FC" w:rsidRPr="006424D5" w:rsidRDefault="004478FC" w:rsidP="00600F70">
            <w:pPr>
              <w:tabs>
                <w:tab w:val="left" w:pos="1011"/>
              </w:tabs>
              <w:rPr>
                <w:rFonts w:ascii="Trebuchet MS" w:hAnsi="Trebuchet MS"/>
                <w:b/>
              </w:rPr>
            </w:pPr>
            <w:r w:rsidRPr="006424D5">
              <w:rPr>
                <w:rFonts w:ascii="Trebuchet MS" w:hAnsi="Trebuchet MS"/>
                <w:b/>
              </w:rPr>
              <w:t>4</w:t>
            </w:r>
          </w:p>
        </w:tc>
        <w:tc>
          <w:tcPr>
            <w:tcW w:w="1229" w:type="dxa"/>
          </w:tcPr>
          <w:p w14:paraId="7560D3A9" w14:textId="77777777" w:rsidR="004478FC" w:rsidRPr="006424D5" w:rsidRDefault="004478FC" w:rsidP="00600F70">
            <w:pPr>
              <w:tabs>
                <w:tab w:val="left" w:pos="1011"/>
              </w:tabs>
              <w:rPr>
                <w:rFonts w:ascii="Trebuchet MS" w:hAnsi="Trebuchet MS"/>
                <w:b/>
              </w:rPr>
            </w:pPr>
            <w:r w:rsidRPr="006424D5">
              <w:rPr>
                <w:rFonts w:ascii="Trebuchet MS" w:hAnsi="Trebuchet MS"/>
                <w:b/>
              </w:rPr>
              <w:t>5</w:t>
            </w:r>
          </w:p>
        </w:tc>
        <w:tc>
          <w:tcPr>
            <w:tcW w:w="1618" w:type="dxa"/>
            <w:gridSpan w:val="2"/>
          </w:tcPr>
          <w:p w14:paraId="1EA4DEF3" w14:textId="77777777" w:rsidR="004478FC" w:rsidRPr="006424D5" w:rsidRDefault="004478FC" w:rsidP="00600F70">
            <w:pPr>
              <w:tabs>
                <w:tab w:val="left" w:pos="1011"/>
              </w:tabs>
              <w:rPr>
                <w:rFonts w:ascii="Trebuchet MS" w:hAnsi="Trebuchet MS"/>
                <w:b/>
              </w:rPr>
            </w:pPr>
            <w:r w:rsidRPr="006424D5">
              <w:rPr>
                <w:rFonts w:ascii="Trebuchet MS" w:hAnsi="Trebuchet MS"/>
                <w:b/>
              </w:rPr>
              <w:t>6</w:t>
            </w:r>
          </w:p>
        </w:tc>
        <w:tc>
          <w:tcPr>
            <w:tcW w:w="1393" w:type="dxa"/>
          </w:tcPr>
          <w:p w14:paraId="3609E0FA" w14:textId="77777777" w:rsidR="004478FC" w:rsidRPr="006424D5" w:rsidRDefault="004478FC" w:rsidP="00600F70">
            <w:pPr>
              <w:tabs>
                <w:tab w:val="left" w:pos="1011"/>
              </w:tabs>
              <w:rPr>
                <w:rFonts w:ascii="Trebuchet MS" w:hAnsi="Trebuchet MS"/>
                <w:b/>
              </w:rPr>
            </w:pPr>
            <w:r w:rsidRPr="006424D5">
              <w:rPr>
                <w:rFonts w:ascii="Trebuchet MS" w:hAnsi="Trebuchet MS"/>
                <w:b/>
              </w:rPr>
              <w:t>7</w:t>
            </w:r>
          </w:p>
        </w:tc>
      </w:tr>
      <w:tr w:rsidR="004478FC" w:rsidRPr="006424D5" w14:paraId="37A2DAB2" w14:textId="77777777" w:rsidTr="00600F70">
        <w:trPr>
          <w:trHeight w:val="328"/>
        </w:trPr>
        <w:tc>
          <w:tcPr>
            <w:tcW w:w="823" w:type="dxa"/>
          </w:tcPr>
          <w:p w14:paraId="4A490DC4" w14:textId="77777777" w:rsidR="004478FC" w:rsidRPr="006424D5" w:rsidRDefault="004478FC" w:rsidP="00600F70">
            <w:pPr>
              <w:tabs>
                <w:tab w:val="left" w:pos="1011"/>
              </w:tabs>
              <w:rPr>
                <w:rFonts w:ascii="Trebuchet MS" w:hAnsi="Trebuchet MS"/>
                <w:b/>
              </w:rPr>
            </w:pPr>
          </w:p>
        </w:tc>
        <w:tc>
          <w:tcPr>
            <w:tcW w:w="1265" w:type="dxa"/>
          </w:tcPr>
          <w:p w14:paraId="6FA20572" w14:textId="77777777" w:rsidR="004478FC" w:rsidRPr="006424D5" w:rsidRDefault="004478FC" w:rsidP="00600F70">
            <w:pPr>
              <w:tabs>
                <w:tab w:val="left" w:pos="1011"/>
              </w:tabs>
              <w:rPr>
                <w:rFonts w:ascii="Trebuchet MS" w:hAnsi="Trebuchet MS"/>
                <w:b/>
              </w:rPr>
            </w:pPr>
          </w:p>
        </w:tc>
        <w:tc>
          <w:tcPr>
            <w:tcW w:w="1440" w:type="dxa"/>
            <w:gridSpan w:val="2"/>
          </w:tcPr>
          <w:p w14:paraId="35B7E02C" w14:textId="77777777" w:rsidR="004478FC" w:rsidRPr="006424D5" w:rsidRDefault="004478FC" w:rsidP="00600F70">
            <w:pPr>
              <w:tabs>
                <w:tab w:val="left" w:pos="1011"/>
              </w:tabs>
              <w:rPr>
                <w:rFonts w:ascii="Trebuchet MS" w:hAnsi="Trebuchet MS"/>
                <w:b/>
              </w:rPr>
            </w:pPr>
          </w:p>
        </w:tc>
        <w:tc>
          <w:tcPr>
            <w:tcW w:w="1293" w:type="dxa"/>
            <w:gridSpan w:val="2"/>
          </w:tcPr>
          <w:p w14:paraId="6A1FD844" w14:textId="77777777" w:rsidR="004478FC" w:rsidRPr="006424D5" w:rsidRDefault="004478FC" w:rsidP="00600F70">
            <w:pPr>
              <w:tabs>
                <w:tab w:val="left" w:pos="1011"/>
              </w:tabs>
              <w:rPr>
                <w:rFonts w:ascii="Trebuchet MS" w:hAnsi="Trebuchet MS"/>
                <w:b/>
              </w:rPr>
            </w:pPr>
          </w:p>
        </w:tc>
        <w:tc>
          <w:tcPr>
            <w:tcW w:w="1229" w:type="dxa"/>
          </w:tcPr>
          <w:p w14:paraId="62B89233" w14:textId="77777777" w:rsidR="004478FC" w:rsidRPr="006424D5" w:rsidRDefault="004478FC" w:rsidP="00600F70">
            <w:pPr>
              <w:tabs>
                <w:tab w:val="left" w:pos="1011"/>
              </w:tabs>
              <w:rPr>
                <w:rFonts w:ascii="Trebuchet MS" w:hAnsi="Trebuchet MS"/>
                <w:b/>
              </w:rPr>
            </w:pPr>
          </w:p>
        </w:tc>
        <w:tc>
          <w:tcPr>
            <w:tcW w:w="1618" w:type="dxa"/>
            <w:gridSpan w:val="2"/>
          </w:tcPr>
          <w:p w14:paraId="5DCDA523" w14:textId="77777777" w:rsidR="004478FC" w:rsidRPr="006424D5" w:rsidRDefault="004478FC" w:rsidP="00600F70">
            <w:pPr>
              <w:tabs>
                <w:tab w:val="left" w:pos="1011"/>
              </w:tabs>
              <w:rPr>
                <w:rFonts w:ascii="Trebuchet MS" w:hAnsi="Trebuchet MS"/>
                <w:b/>
              </w:rPr>
            </w:pPr>
          </w:p>
        </w:tc>
        <w:tc>
          <w:tcPr>
            <w:tcW w:w="1393" w:type="dxa"/>
          </w:tcPr>
          <w:p w14:paraId="35451E29" w14:textId="77777777" w:rsidR="004478FC" w:rsidRPr="006424D5" w:rsidRDefault="004478FC" w:rsidP="00600F70">
            <w:pPr>
              <w:tabs>
                <w:tab w:val="left" w:pos="1011"/>
              </w:tabs>
              <w:rPr>
                <w:rFonts w:ascii="Trebuchet MS" w:hAnsi="Trebuchet MS"/>
                <w:b/>
              </w:rPr>
            </w:pPr>
          </w:p>
        </w:tc>
      </w:tr>
      <w:tr w:rsidR="004478FC" w:rsidRPr="006424D5" w14:paraId="2D9D38A8" w14:textId="77777777" w:rsidTr="00600F70">
        <w:trPr>
          <w:trHeight w:val="328"/>
        </w:trPr>
        <w:tc>
          <w:tcPr>
            <w:tcW w:w="823" w:type="dxa"/>
          </w:tcPr>
          <w:p w14:paraId="7DACA34C" w14:textId="77777777" w:rsidR="004478FC" w:rsidRPr="006424D5" w:rsidRDefault="004478FC" w:rsidP="00600F70">
            <w:pPr>
              <w:tabs>
                <w:tab w:val="left" w:pos="1011"/>
              </w:tabs>
              <w:rPr>
                <w:rFonts w:ascii="Trebuchet MS" w:hAnsi="Trebuchet MS"/>
                <w:b/>
              </w:rPr>
            </w:pPr>
          </w:p>
        </w:tc>
        <w:tc>
          <w:tcPr>
            <w:tcW w:w="1265" w:type="dxa"/>
          </w:tcPr>
          <w:p w14:paraId="63018322" w14:textId="77777777" w:rsidR="004478FC" w:rsidRPr="006424D5" w:rsidRDefault="004478FC" w:rsidP="00600F70">
            <w:pPr>
              <w:tabs>
                <w:tab w:val="left" w:pos="1011"/>
              </w:tabs>
              <w:rPr>
                <w:rFonts w:ascii="Trebuchet MS" w:hAnsi="Trebuchet MS"/>
                <w:b/>
              </w:rPr>
            </w:pPr>
          </w:p>
        </w:tc>
        <w:tc>
          <w:tcPr>
            <w:tcW w:w="1440" w:type="dxa"/>
            <w:gridSpan w:val="2"/>
          </w:tcPr>
          <w:p w14:paraId="4C10982D" w14:textId="77777777" w:rsidR="004478FC" w:rsidRPr="006424D5" w:rsidRDefault="004478FC" w:rsidP="00600F70">
            <w:pPr>
              <w:tabs>
                <w:tab w:val="left" w:pos="1011"/>
              </w:tabs>
              <w:rPr>
                <w:rFonts w:ascii="Trebuchet MS" w:hAnsi="Trebuchet MS"/>
                <w:b/>
              </w:rPr>
            </w:pPr>
          </w:p>
        </w:tc>
        <w:tc>
          <w:tcPr>
            <w:tcW w:w="1293" w:type="dxa"/>
            <w:gridSpan w:val="2"/>
          </w:tcPr>
          <w:p w14:paraId="33AAD49C" w14:textId="77777777" w:rsidR="004478FC" w:rsidRPr="006424D5" w:rsidRDefault="004478FC" w:rsidP="00600F70">
            <w:pPr>
              <w:tabs>
                <w:tab w:val="left" w:pos="1011"/>
              </w:tabs>
              <w:rPr>
                <w:rFonts w:ascii="Trebuchet MS" w:hAnsi="Trebuchet MS"/>
                <w:b/>
              </w:rPr>
            </w:pPr>
          </w:p>
        </w:tc>
        <w:tc>
          <w:tcPr>
            <w:tcW w:w="1229" w:type="dxa"/>
          </w:tcPr>
          <w:p w14:paraId="3BAB2B7B" w14:textId="77777777" w:rsidR="004478FC" w:rsidRPr="006424D5" w:rsidRDefault="004478FC" w:rsidP="00600F70">
            <w:pPr>
              <w:tabs>
                <w:tab w:val="left" w:pos="1011"/>
              </w:tabs>
              <w:rPr>
                <w:rFonts w:ascii="Trebuchet MS" w:hAnsi="Trebuchet MS"/>
                <w:b/>
              </w:rPr>
            </w:pPr>
          </w:p>
        </w:tc>
        <w:tc>
          <w:tcPr>
            <w:tcW w:w="1618" w:type="dxa"/>
            <w:gridSpan w:val="2"/>
          </w:tcPr>
          <w:p w14:paraId="30AFDA1D" w14:textId="77777777" w:rsidR="004478FC" w:rsidRPr="006424D5" w:rsidRDefault="004478FC" w:rsidP="00600F70">
            <w:pPr>
              <w:tabs>
                <w:tab w:val="left" w:pos="1011"/>
              </w:tabs>
              <w:rPr>
                <w:rFonts w:ascii="Trebuchet MS" w:hAnsi="Trebuchet MS"/>
                <w:b/>
              </w:rPr>
            </w:pPr>
          </w:p>
        </w:tc>
        <w:tc>
          <w:tcPr>
            <w:tcW w:w="1393" w:type="dxa"/>
          </w:tcPr>
          <w:p w14:paraId="654F4880" w14:textId="77777777" w:rsidR="004478FC" w:rsidRPr="006424D5" w:rsidRDefault="004478FC" w:rsidP="00600F70">
            <w:pPr>
              <w:tabs>
                <w:tab w:val="left" w:pos="1011"/>
              </w:tabs>
              <w:rPr>
                <w:rFonts w:ascii="Trebuchet MS" w:hAnsi="Trebuchet MS"/>
                <w:b/>
              </w:rPr>
            </w:pPr>
          </w:p>
        </w:tc>
      </w:tr>
      <w:tr w:rsidR="004478FC" w:rsidRPr="006424D5" w14:paraId="263636B3" w14:textId="77777777" w:rsidTr="00600F70">
        <w:trPr>
          <w:trHeight w:val="328"/>
        </w:trPr>
        <w:tc>
          <w:tcPr>
            <w:tcW w:w="823" w:type="dxa"/>
          </w:tcPr>
          <w:p w14:paraId="03935CED" w14:textId="77777777" w:rsidR="004478FC" w:rsidRPr="006424D5" w:rsidRDefault="004478FC" w:rsidP="00600F70">
            <w:pPr>
              <w:tabs>
                <w:tab w:val="left" w:pos="1011"/>
              </w:tabs>
              <w:rPr>
                <w:rFonts w:ascii="Trebuchet MS" w:hAnsi="Trebuchet MS"/>
                <w:b/>
              </w:rPr>
            </w:pPr>
          </w:p>
        </w:tc>
        <w:tc>
          <w:tcPr>
            <w:tcW w:w="1265" w:type="dxa"/>
          </w:tcPr>
          <w:p w14:paraId="4760A60C" w14:textId="77777777" w:rsidR="004478FC" w:rsidRPr="006424D5" w:rsidRDefault="004478FC" w:rsidP="00600F70">
            <w:pPr>
              <w:tabs>
                <w:tab w:val="left" w:pos="1011"/>
              </w:tabs>
              <w:rPr>
                <w:rFonts w:ascii="Trebuchet MS" w:hAnsi="Trebuchet MS"/>
                <w:b/>
              </w:rPr>
            </w:pPr>
          </w:p>
        </w:tc>
        <w:tc>
          <w:tcPr>
            <w:tcW w:w="1440" w:type="dxa"/>
            <w:gridSpan w:val="2"/>
          </w:tcPr>
          <w:p w14:paraId="61CEEBCE" w14:textId="77777777" w:rsidR="004478FC" w:rsidRPr="006424D5" w:rsidRDefault="004478FC" w:rsidP="00600F70">
            <w:pPr>
              <w:tabs>
                <w:tab w:val="left" w:pos="1011"/>
              </w:tabs>
              <w:rPr>
                <w:rFonts w:ascii="Trebuchet MS" w:hAnsi="Trebuchet MS"/>
                <w:b/>
              </w:rPr>
            </w:pPr>
          </w:p>
        </w:tc>
        <w:tc>
          <w:tcPr>
            <w:tcW w:w="1293" w:type="dxa"/>
            <w:gridSpan w:val="2"/>
          </w:tcPr>
          <w:p w14:paraId="5A3928AF" w14:textId="77777777" w:rsidR="004478FC" w:rsidRPr="006424D5" w:rsidRDefault="004478FC" w:rsidP="00600F70">
            <w:pPr>
              <w:tabs>
                <w:tab w:val="left" w:pos="1011"/>
              </w:tabs>
              <w:rPr>
                <w:rFonts w:ascii="Trebuchet MS" w:hAnsi="Trebuchet MS"/>
                <w:b/>
              </w:rPr>
            </w:pPr>
          </w:p>
        </w:tc>
        <w:tc>
          <w:tcPr>
            <w:tcW w:w="1229" w:type="dxa"/>
          </w:tcPr>
          <w:p w14:paraId="5DDA9C29" w14:textId="77777777" w:rsidR="004478FC" w:rsidRPr="006424D5" w:rsidRDefault="004478FC" w:rsidP="00600F70">
            <w:pPr>
              <w:tabs>
                <w:tab w:val="left" w:pos="1011"/>
              </w:tabs>
              <w:rPr>
                <w:rFonts w:ascii="Trebuchet MS" w:hAnsi="Trebuchet MS"/>
                <w:b/>
              </w:rPr>
            </w:pPr>
          </w:p>
        </w:tc>
        <w:tc>
          <w:tcPr>
            <w:tcW w:w="1618" w:type="dxa"/>
            <w:gridSpan w:val="2"/>
          </w:tcPr>
          <w:p w14:paraId="26A5C1E3" w14:textId="77777777" w:rsidR="004478FC" w:rsidRPr="006424D5" w:rsidRDefault="004478FC" w:rsidP="00600F70">
            <w:pPr>
              <w:tabs>
                <w:tab w:val="left" w:pos="1011"/>
              </w:tabs>
              <w:rPr>
                <w:rFonts w:ascii="Trebuchet MS" w:hAnsi="Trebuchet MS"/>
                <w:b/>
              </w:rPr>
            </w:pPr>
          </w:p>
        </w:tc>
        <w:tc>
          <w:tcPr>
            <w:tcW w:w="1393" w:type="dxa"/>
          </w:tcPr>
          <w:p w14:paraId="400BF802" w14:textId="77777777" w:rsidR="004478FC" w:rsidRPr="006424D5" w:rsidRDefault="004478FC" w:rsidP="00600F70">
            <w:pPr>
              <w:tabs>
                <w:tab w:val="left" w:pos="1011"/>
              </w:tabs>
              <w:rPr>
                <w:rFonts w:ascii="Trebuchet MS" w:hAnsi="Trebuchet MS"/>
                <w:b/>
              </w:rPr>
            </w:pPr>
          </w:p>
        </w:tc>
      </w:tr>
      <w:tr w:rsidR="004478FC" w:rsidRPr="006424D5" w14:paraId="0C4134D9" w14:textId="77777777" w:rsidTr="00600F70">
        <w:trPr>
          <w:trHeight w:val="328"/>
        </w:trPr>
        <w:tc>
          <w:tcPr>
            <w:tcW w:w="823" w:type="dxa"/>
          </w:tcPr>
          <w:p w14:paraId="08DD3FEE" w14:textId="77777777" w:rsidR="004478FC" w:rsidRPr="006424D5" w:rsidRDefault="004478FC" w:rsidP="00600F70">
            <w:pPr>
              <w:tabs>
                <w:tab w:val="left" w:pos="1011"/>
              </w:tabs>
              <w:rPr>
                <w:rFonts w:ascii="Trebuchet MS" w:hAnsi="Trebuchet MS"/>
                <w:b/>
              </w:rPr>
            </w:pPr>
          </w:p>
        </w:tc>
        <w:tc>
          <w:tcPr>
            <w:tcW w:w="1265" w:type="dxa"/>
          </w:tcPr>
          <w:p w14:paraId="2AEA4B34" w14:textId="77777777" w:rsidR="004478FC" w:rsidRPr="006424D5" w:rsidRDefault="004478FC" w:rsidP="00600F70">
            <w:pPr>
              <w:tabs>
                <w:tab w:val="left" w:pos="1011"/>
              </w:tabs>
              <w:rPr>
                <w:rFonts w:ascii="Trebuchet MS" w:hAnsi="Trebuchet MS"/>
                <w:b/>
              </w:rPr>
            </w:pPr>
          </w:p>
        </w:tc>
        <w:tc>
          <w:tcPr>
            <w:tcW w:w="1440" w:type="dxa"/>
            <w:gridSpan w:val="2"/>
          </w:tcPr>
          <w:p w14:paraId="7953D723" w14:textId="77777777" w:rsidR="004478FC" w:rsidRPr="006424D5" w:rsidRDefault="004478FC" w:rsidP="00600F70">
            <w:pPr>
              <w:tabs>
                <w:tab w:val="left" w:pos="1011"/>
              </w:tabs>
              <w:rPr>
                <w:rFonts w:ascii="Trebuchet MS" w:hAnsi="Trebuchet MS"/>
                <w:b/>
              </w:rPr>
            </w:pPr>
          </w:p>
        </w:tc>
        <w:tc>
          <w:tcPr>
            <w:tcW w:w="1293" w:type="dxa"/>
            <w:gridSpan w:val="2"/>
          </w:tcPr>
          <w:p w14:paraId="20716456" w14:textId="77777777" w:rsidR="004478FC" w:rsidRPr="006424D5" w:rsidRDefault="004478FC" w:rsidP="00600F70">
            <w:pPr>
              <w:tabs>
                <w:tab w:val="left" w:pos="1011"/>
              </w:tabs>
              <w:rPr>
                <w:rFonts w:ascii="Trebuchet MS" w:hAnsi="Trebuchet MS"/>
                <w:b/>
              </w:rPr>
            </w:pPr>
          </w:p>
        </w:tc>
        <w:tc>
          <w:tcPr>
            <w:tcW w:w="1229" w:type="dxa"/>
          </w:tcPr>
          <w:p w14:paraId="3922EC11" w14:textId="77777777" w:rsidR="004478FC" w:rsidRPr="006424D5" w:rsidRDefault="004478FC" w:rsidP="00600F70">
            <w:pPr>
              <w:tabs>
                <w:tab w:val="left" w:pos="1011"/>
              </w:tabs>
              <w:rPr>
                <w:rFonts w:ascii="Trebuchet MS" w:hAnsi="Trebuchet MS"/>
                <w:b/>
              </w:rPr>
            </w:pPr>
          </w:p>
        </w:tc>
        <w:tc>
          <w:tcPr>
            <w:tcW w:w="1618" w:type="dxa"/>
            <w:gridSpan w:val="2"/>
          </w:tcPr>
          <w:p w14:paraId="0BC72431" w14:textId="77777777" w:rsidR="004478FC" w:rsidRPr="006424D5" w:rsidRDefault="004478FC" w:rsidP="00600F70">
            <w:pPr>
              <w:tabs>
                <w:tab w:val="left" w:pos="1011"/>
              </w:tabs>
              <w:rPr>
                <w:rFonts w:ascii="Trebuchet MS" w:hAnsi="Trebuchet MS"/>
                <w:b/>
              </w:rPr>
            </w:pPr>
          </w:p>
        </w:tc>
        <w:tc>
          <w:tcPr>
            <w:tcW w:w="1393" w:type="dxa"/>
          </w:tcPr>
          <w:p w14:paraId="71C4215F" w14:textId="77777777" w:rsidR="004478FC" w:rsidRPr="006424D5" w:rsidRDefault="004478FC" w:rsidP="00600F70">
            <w:pPr>
              <w:tabs>
                <w:tab w:val="left" w:pos="1011"/>
              </w:tabs>
              <w:rPr>
                <w:rFonts w:ascii="Trebuchet MS" w:hAnsi="Trebuchet MS"/>
                <w:b/>
              </w:rPr>
            </w:pPr>
          </w:p>
        </w:tc>
      </w:tr>
      <w:tr w:rsidR="004478FC" w:rsidRPr="006424D5" w14:paraId="2414697E" w14:textId="77777777" w:rsidTr="00600F70">
        <w:trPr>
          <w:trHeight w:val="328"/>
        </w:trPr>
        <w:tc>
          <w:tcPr>
            <w:tcW w:w="823" w:type="dxa"/>
          </w:tcPr>
          <w:p w14:paraId="3C951B8F" w14:textId="77777777" w:rsidR="004478FC" w:rsidRPr="006424D5" w:rsidRDefault="004478FC" w:rsidP="00600F70">
            <w:pPr>
              <w:tabs>
                <w:tab w:val="left" w:pos="1011"/>
              </w:tabs>
              <w:rPr>
                <w:rFonts w:ascii="Trebuchet MS" w:hAnsi="Trebuchet MS"/>
                <w:b/>
              </w:rPr>
            </w:pPr>
          </w:p>
        </w:tc>
        <w:tc>
          <w:tcPr>
            <w:tcW w:w="1265" w:type="dxa"/>
          </w:tcPr>
          <w:p w14:paraId="3F4F15AA" w14:textId="77777777" w:rsidR="004478FC" w:rsidRPr="006424D5" w:rsidRDefault="004478FC" w:rsidP="00600F70">
            <w:pPr>
              <w:tabs>
                <w:tab w:val="left" w:pos="1011"/>
              </w:tabs>
              <w:rPr>
                <w:rFonts w:ascii="Trebuchet MS" w:hAnsi="Trebuchet MS"/>
                <w:b/>
              </w:rPr>
            </w:pPr>
          </w:p>
        </w:tc>
        <w:tc>
          <w:tcPr>
            <w:tcW w:w="1440" w:type="dxa"/>
            <w:gridSpan w:val="2"/>
          </w:tcPr>
          <w:p w14:paraId="57FEF6FE" w14:textId="77777777" w:rsidR="004478FC" w:rsidRPr="006424D5" w:rsidRDefault="004478FC" w:rsidP="00600F70">
            <w:pPr>
              <w:tabs>
                <w:tab w:val="left" w:pos="1011"/>
              </w:tabs>
              <w:rPr>
                <w:rFonts w:ascii="Trebuchet MS" w:hAnsi="Trebuchet MS"/>
                <w:b/>
              </w:rPr>
            </w:pPr>
          </w:p>
        </w:tc>
        <w:tc>
          <w:tcPr>
            <w:tcW w:w="1293" w:type="dxa"/>
            <w:gridSpan w:val="2"/>
          </w:tcPr>
          <w:p w14:paraId="6B565F1D" w14:textId="77777777" w:rsidR="004478FC" w:rsidRPr="006424D5" w:rsidRDefault="004478FC" w:rsidP="00600F70">
            <w:pPr>
              <w:tabs>
                <w:tab w:val="left" w:pos="1011"/>
              </w:tabs>
              <w:rPr>
                <w:rFonts w:ascii="Trebuchet MS" w:hAnsi="Trebuchet MS"/>
                <w:b/>
              </w:rPr>
            </w:pPr>
          </w:p>
        </w:tc>
        <w:tc>
          <w:tcPr>
            <w:tcW w:w="1229" w:type="dxa"/>
          </w:tcPr>
          <w:p w14:paraId="6B8BCA80" w14:textId="77777777" w:rsidR="004478FC" w:rsidRPr="006424D5" w:rsidRDefault="004478FC" w:rsidP="00600F70">
            <w:pPr>
              <w:tabs>
                <w:tab w:val="left" w:pos="1011"/>
              </w:tabs>
              <w:rPr>
                <w:rFonts w:ascii="Trebuchet MS" w:hAnsi="Trebuchet MS"/>
                <w:b/>
              </w:rPr>
            </w:pPr>
          </w:p>
        </w:tc>
        <w:tc>
          <w:tcPr>
            <w:tcW w:w="1618" w:type="dxa"/>
            <w:gridSpan w:val="2"/>
          </w:tcPr>
          <w:p w14:paraId="6CE49126" w14:textId="77777777" w:rsidR="004478FC" w:rsidRPr="006424D5" w:rsidRDefault="004478FC" w:rsidP="00600F70">
            <w:pPr>
              <w:tabs>
                <w:tab w:val="left" w:pos="1011"/>
              </w:tabs>
              <w:rPr>
                <w:rFonts w:ascii="Trebuchet MS" w:hAnsi="Trebuchet MS"/>
                <w:b/>
              </w:rPr>
            </w:pPr>
          </w:p>
        </w:tc>
        <w:tc>
          <w:tcPr>
            <w:tcW w:w="1393" w:type="dxa"/>
          </w:tcPr>
          <w:p w14:paraId="17A15A5D" w14:textId="77777777" w:rsidR="004478FC" w:rsidRPr="006424D5" w:rsidRDefault="004478FC" w:rsidP="00600F70">
            <w:pPr>
              <w:tabs>
                <w:tab w:val="left" w:pos="1011"/>
              </w:tabs>
              <w:rPr>
                <w:rFonts w:ascii="Trebuchet MS" w:hAnsi="Trebuchet MS"/>
                <w:b/>
              </w:rPr>
            </w:pPr>
          </w:p>
        </w:tc>
      </w:tr>
      <w:tr w:rsidR="004478FC" w:rsidRPr="006424D5" w14:paraId="3A0A48FA" w14:textId="77777777" w:rsidTr="00600F70">
        <w:trPr>
          <w:trHeight w:val="328"/>
        </w:trPr>
        <w:tc>
          <w:tcPr>
            <w:tcW w:w="823" w:type="dxa"/>
          </w:tcPr>
          <w:p w14:paraId="3E1FDA18" w14:textId="77777777" w:rsidR="004478FC" w:rsidRPr="006424D5" w:rsidRDefault="004478FC" w:rsidP="00600F70">
            <w:pPr>
              <w:tabs>
                <w:tab w:val="left" w:pos="1011"/>
              </w:tabs>
              <w:rPr>
                <w:rFonts w:ascii="Trebuchet MS" w:hAnsi="Trebuchet MS"/>
                <w:b/>
              </w:rPr>
            </w:pPr>
          </w:p>
        </w:tc>
        <w:tc>
          <w:tcPr>
            <w:tcW w:w="1265" w:type="dxa"/>
          </w:tcPr>
          <w:p w14:paraId="66FEA3F5" w14:textId="77777777" w:rsidR="004478FC" w:rsidRPr="006424D5" w:rsidRDefault="004478FC" w:rsidP="00600F70">
            <w:pPr>
              <w:tabs>
                <w:tab w:val="left" w:pos="1011"/>
              </w:tabs>
              <w:rPr>
                <w:rFonts w:ascii="Trebuchet MS" w:hAnsi="Trebuchet MS"/>
                <w:b/>
              </w:rPr>
            </w:pPr>
          </w:p>
        </w:tc>
        <w:tc>
          <w:tcPr>
            <w:tcW w:w="1440" w:type="dxa"/>
            <w:gridSpan w:val="2"/>
          </w:tcPr>
          <w:p w14:paraId="51E4D4A8" w14:textId="77777777" w:rsidR="004478FC" w:rsidRPr="006424D5" w:rsidRDefault="004478FC" w:rsidP="00600F70">
            <w:pPr>
              <w:tabs>
                <w:tab w:val="left" w:pos="1011"/>
              </w:tabs>
              <w:rPr>
                <w:rFonts w:ascii="Trebuchet MS" w:hAnsi="Trebuchet MS"/>
                <w:b/>
              </w:rPr>
            </w:pPr>
          </w:p>
        </w:tc>
        <w:tc>
          <w:tcPr>
            <w:tcW w:w="1293" w:type="dxa"/>
            <w:gridSpan w:val="2"/>
          </w:tcPr>
          <w:p w14:paraId="52BF0506" w14:textId="77777777" w:rsidR="004478FC" w:rsidRPr="006424D5" w:rsidRDefault="004478FC" w:rsidP="00600F70">
            <w:pPr>
              <w:tabs>
                <w:tab w:val="left" w:pos="1011"/>
              </w:tabs>
              <w:rPr>
                <w:rFonts w:ascii="Trebuchet MS" w:hAnsi="Trebuchet MS"/>
                <w:b/>
              </w:rPr>
            </w:pPr>
          </w:p>
        </w:tc>
        <w:tc>
          <w:tcPr>
            <w:tcW w:w="1229" w:type="dxa"/>
          </w:tcPr>
          <w:p w14:paraId="0530A8C6" w14:textId="77777777" w:rsidR="004478FC" w:rsidRPr="006424D5" w:rsidRDefault="004478FC" w:rsidP="00600F70">
            <w:pPr>
              <w:tabs>
                <w:tab w:val="left" w:pos="1011"/>
              </w:tabs>
              <w:rPr>
                <w:rFonts w:ascii="Trebuchet MS" w:hAnsi="Trebuchet MS"/>
                <w:b/>
              </w:rPr>
            </w:pPr>
          </w:p>
        </w:tc>
        <w:tc>
          <w:tcPr>
            <w:tcW w:w="1618" w:type="dxa"/>
            <w:gridSpan w:val="2"/>
          </w:tcPr>
          <w:p w14:paraId="36C7757E" w14:textId="77777777" w:rsidR="004478FC" w:rsidRPr="006424D5" w:rsidRDefault="004478FC" w:rsidP="00600F70">
            <w:pPr>
              <w:tabs>
                <w:tab w:val="left" w:pos="1011"/>
              </w:tabs>
              <w:rPr>
                <w:rFonts w:ascii="Trebuchet MS" w:hAnsi="Trebuchet MS"/>
                <w:b/>
              </w:rPr>
            </w:pPr>
          </w:p>
        </w:tc>
        <w:tc>
          <w:tcPr>
            <w:tcW w:w="1393" w:type="dxa"/>
          </w:tcPr>
          <w:p w14:paraId="1CF33A24" w14:textId="77777777" w:rsidR="004478FC" w:rsidRPr="006424D5" w:rsidRDefault="004478FC" w:rsidP="00600F70">
            <w:pPr>
              <w:tabs>
                <w:tab w:val="left" w:pos="1011"/>
              </w:tabs>
              <w:rPr>
                <w:rFonts w:ascii="Trebuchet MS" w:hAnsi="Trebuchet MS"/>
                <w:b/>
              </w:rPr>
            </w:pPr>
          </w:p>
        </w:tc>
      </w:tr>
      <w:tr w:rsidR="004478FC" w:rsidRPr="006424D5" w14:paraId="2309C9A6" w14:textId="77777777" w:rsidTr="00600F70">
        <w:trPr>
          <w:trHeight w:val="328"/>
        </w:trPr>
        <w:tc>
          <w:tcPr>
            <w:tcW w:w="823" w:type="dxa"/>
          </w:tcPr>
          <w:p w14:paraId="379E66C1" w14:textId="77777777" w:rsidR="004478FC" w:rsidRPr="006424D5" w:rsidRDefault="004478FC" w:rsidP="00600F70">
            <w:pPr>
              <w:tabs>
                <w:tab w:val="left" w:pos="1011"/>
              </w:tabs>
              <w:rPr>
                <w:rFonts w:ascii="Trebuchet MS" w:hAnsi="Trebuchet MS"/>
                <w:b/>
              </w:rPr>
            </w:pPr>
          </w:p>
        </w:tc>
        <w:tc>
          <w:tcPr>
            <w:tcW w:w="1265" w:type="dxa"/>
          </w:tcPr>
          <w:p w14:paraId="52D8BBF9" w14:textId="77777777" w:rsidR="004478FC" w:rsidRPr="006424D5" w:rsidRDefault="004478FC" w:rsidP="00600F70">
            <w:pPr>
              <w:tabs>
                <w:tab w:val="left" w:pos="1011"/>
              </w:tabs>
              <w:rPr>
                <w:rFonts w:ascii="Trebuchet MS" w:hAnsi="Trebuchet MS"/>
                <w:b/>
              </w:rPr>
            </w:pPr>
          </w:p>
        </w:tc>
        <w:tc>
          <w:tcPr>
            <w:tcW w:w="1440" w:type="dxa"/>
            <w:gridSpan w:val="2"/>
          </w:tcPr>
          <w:p w14:paraId="5FB032B2" w14:textId="77777777" w:rsidR="004478FC" w:rsidRPr="006424D5" w:rsidRDefault="004478FC" w:rsidP="00600F70">
            <w:pPr>
              <w:tabs>
                <w:tab w:val="left" w:pos="1011"/>
              </w:tabs>
              <w:rPr>
                <w:rFonts w:ascii="Trebuchet MS" w:hAnsi="Trebuchet MS"/>
                <w:b/>
              </w:rPr>
            </w:pPr>
          </w:p>
        </w:tc>
        <w:tc>
          <w:tcPr>
            <w:tcW w:w="1293" w:type="dxa"/>
            <w:gridSpan w:val="2"/>
          </w:tcPr>
          <w:p w14:paraId="0595BE72" w14:textId="77777777" w:rsidR="004478FC" w:rsidRPr="006424D5" w:rsidRDefault="004478FC" w:rsidP="00600F70">
            <w:pPr>
              <w:tabs>
                <w:tab w:val="left" w:pos="1011"/>
              </w:tabs>
              <w:rPr>
                <w:rFonts w:ascii="Trebuchet MS" w:hAnsi="Trebuchet MS"/>
                <w:b/>
              </w:rPr>
            </w:pPr>
          </w:p>
        </w:tc>
        <w:tc>
          <w:tcPr>
            <w:tcW w:w="1229" w:type="dxa"/>
          </w:tcPr>
          <w:p w14:paraId="5CB7BE7B" w14:textId="77777777" w:rsidR="004478FC" w:rsidRPr="006424D5" w:rsidRDefault="004478FC" w:rsidP="00600F70">
            <w:pPr>
              <w:tabs>
                <w:tab w:val="left" w:pos="1011"/>
              </w:tabs>
              <w:rPr>
                <w:rFonts w:ascii="Trebuchet MS" w:hAnsi="Trebuchet MS"/>
                <w:b/>
              </w:rPr>
            </w:pPr>
          </w:p>
        </w:tc>
        <w:tc>
          <w:tcPr>
            <w:tcW w:w="1618" w:type="dxa"/>
            <w:gridSpan w:val="2"/>
          </w:tcPr>
          <w:p w14:paraId="10134ED3" w14:textId="77777777" w:rsidR="004478FC" w:rsidRPr="006424D5" w:rsidRDefault="004478FC" w:rsidP="00600F70">
            <w:pPr>
              <w:tabs>
                <w:tab w:val="left" w:pos="1011"/>
              </w:tabs>
              <w:rPr>
                <w:rFonts w:ascii="Trebuchet MS" w:hAnsi="Trebuchet MS"/>
                <w:b/>
              </w:rPr>
            </w:pPr>
          </w:p>
        </w:tc>
        <w:tc>
          <w:tcPr>
            <w:tcW w:w="1393" w:type="dxa"/>
          </w:tcPr>
          <w:p w14:paraId="4FC3BBD5" w14:textId="77777777" w:rsidR="004478FC" w:rsidRPr="006424D5" w:rsidRDefault="004478FC" w:rsidP="00600F70">
            <w:pPr>
              <w:tabs>
                <w:tab w:val="left" w:pos="1011"/>
              </w:tabs>
              <w:rPr>
                <w:rFonts w:ascii="Trebuchet MS" w:hAnsi="Trebuchet MS"/>
                <w:b/>
              </w:rPr>
            </w:pPr>
          </w:p>
        </w:tc>
      </w:tr>
      <w:tr w:rsidR="004478FC" w:rsidRPr="006424D5" w14:paraId="4007CFEA" w14:textId="77777777" w:rsidTr="00600F70">
        <w:trPr>
          <w:trHeight w:val="328"/>
        </w:trPr>
        <w:tc>
          <w:tcPr>
            <w:tcW w:w="823" w:type="dxa"/>
          </w:tcPr>
          <w:p w14:paraId="4989B507" w14:textId="77777777" w:rsidR="004478FC" w:rsidRPr="006424D5" w:rsidRDefault="004478FC" w:rsidP="00600F70">
            <w:pPr>
              <w:tabs>
                <w:tab w:val="left" w:pos="1011"/>
              </w:tabs>
              <w:rPr>
                <w:rFonts w:ascii="Trebuchet MS" w:hAnsi="Trebuchet MS"/>
                <w:b/>
              </w:rPr>
            </w:pPr>
          </w:p>
        </w:tc>
        <w:tc>
          <w:tcPr>
            <w:tcW w:w="1265" w:type="dxa"/>
          </w:tcPr>
          <w:p w14:paraId="42F2B193" w14:textId="77777777" w:rsidR="004478FC" w:rsidRPr="006424D5" w:rsidRDefault="004478FC" w:rsidP="00600F70">
            <w:pPr>
              <w:tabs>
                <w:tab w:val="left" w:pos="1011"/>
              </w:tabs>
              <w:rPr>
                <w:rFonts w:ascii="Trebuchet MS" w:hAnsi="Trebuchet MS"/>
                <w:b/>
              </w:rPr>
            </w:pPr>
          </w:p>
        </w:tc>
        <w:tc>
          <w:tcPr>
            <w:tcW w:w="1440" w:type="dxa"/>
            <w:gridSpan w:val="2"/>
          </w:tcPr>
          <w:p w14:paraId="73931AAF" w14:textId="77777777" w:rsidR="004478FC" w:rsidRPr="006424D5" w:rsidRDefault="004478FC" w:rsidP="00600F70">
            <w:pPr>
              <w:tabs>
                <w:tab w:val="left" w:pos="1011"/>
              </w:tabs>
              <w:rPr>
                <w:rFonts w:ascii="Trebuchet MS" w:hAnsi="Trebuchet MS"/>
                <w:b/>
              </w:rPr>
            </w:pPr>
          </w:p>
        </w:tc>
        <w:tc>
          <w:tcPr>
            <w:tcW w:w="1293" w:type="dxa"/>
            <w:gridSpan w:val="2"/>
          </w:tcPr>
          <w:p w14:paraId="6D7393F2" w14:textId="77777777" w:rsidR="004478FC" w:rsidRPr="006424D5" w:rsidRDefault="004478FC" w:rsidP="00600F70">
            <w:pPr>
              <w:tabs>
                <w:tab w:val="left" w:pos="1011"/>
              </w:tabs>
              <w:rPr>
                <w:rFonts w:ascii="Trebuchet MS" w:hAnsi="Trebuchet MS"/>
                <w:b/>
              </w:rPr>
            </w:pPr>
          </w:p>
        </w:tc>
        <w:tc>
          <w:tcPr>
            <w:tcW w:w="1229" w:type="dxa"/>
          </w:tcPr>
          <w:p w14:paraId="05FFAC2B" w14:textId="77777777" w:rsidR="004478FC" w:rsidRPr="006424D5" w:rsidRDefault="004478FC" w:rsidP="00600F70">
            <w:pPr>
              <w:tabs>
                <w:tab w:val="left" w:pos="1011"/>
              </w:tabs>
              <w:rPr>
                <w:rFonts w:ascii="Trebuchet MS" w:hAnsi="Trebuchet MS"/>
                <w:b/>
              </w:rPr>
            </w:pPr>
          </w:p>
        </w:tc>
        <w:tc>
          <w:tcPr>
            <w:tcW w:w="1618" w:type="dxa"/>
            <w:gridSpan w:val="2"/>
          </w:tcPr>
          <w:p w14:paraId="3C7CADD6" w14:textId="77777777" w:rsidR="004478FC" w:rsidRPr="006424D5" w:rsidRDefault="004478FC" w:rsidP="00600F70">
            <w:pPr>
              <w:tabs>
                <w:tab w:val="left" w:pos="1011"/>
              </w:tabs>
              <w:rPr>
                <w:rFonts w:ascii="Trebuchet MS" w:hAnsi="Trebuchet MS"/>
                <w:b/>
              </w:rPr>
            </w:pPr>
          </w:p>
        </w:tc>
        <w:tc>
          <w:tcPr>
            <w:tcW w:w="1393" w:type="dxa"/>
          </w:tcPr>
          <w:p w14:paraId="1625B7C5" w14:textId="77777777" w:rsidR="004478FC" w:rsidRPr="006424D5" w:rsidRDefault="004478FC" w:rsidP="00600F70">
            <w:pPr>
              <w:tabs>
                <w:tab w:val="left" w:pos="1011"/>
              </w:tabs>
              <w:rPr>
                <w:rFonts w:ascii="Trebuchet MS" w:hAnsi="Trebuchet MS"/>
                <w:b/>
              </w:rPr>
            </w:pPr>
          </w:p>
        </w:tc>
      </w:tr>
      <w:tr w:rsidR="004478FC" w:rsidRPr="006424D5" w14:paraId="069D3423" w14:textId="77777777" w:rsidTr="00600F70">
        <w:trPr>
          <w:trHeight w:val="328"/>
        </w:trPr>
        <w:tc>
          <w:tcPr>
            <w:tcW w:w="823" w:type="dxa"/>
          </w:tcPr>
          <w:p w14:paraId="06C02B90" w14:textId="77777777" w:rsidR="004478FC" w:rsidRPr="006424D5" w:rsidRDefault="004478FC" w:rsidP="00600F70">
            <w:pPr>
              <w:tabs>
                <w:tab w:val="left" w:pos="1011"/>
              </w:tabs>
              <w:rPr>
                <w:rFonts w:ascii="Trebuchet MS" w:hAnsi="Trebuchet MS"/>
                <w:b/>
              </w:rPr>
            </w:pPr>
          </w:p>
        </w:tc>
        <w:tc>
          <w:tcPr>
            <w:tcW w:w="1265" w:type="dxa"/>
          </w:tcPr>
          <w:p w14:paraId="1553E7D7" w14:textId="77777777" w:rsidR="004478FC" w:rsidRPr="006424D5" w:rsidRDefault="004478FC" w:rsidP="00600F70">
            <w:pPr>
              <w:tabs>
                <w:tab w:val="left" w:pos="1011"/>
              </w:tabs>
              <w:rPr>
                <w:rFonts w:ascii="Trebuchet MS" w:hAnsi="Trebuchet MS"/>
                <w:b/>
              </w:rPr>
            </w:pPr>
          </w:p>
        </w:tc>
        <w:tc>
          <w:tcPr>
            <w:tcW w:w="1440" w:type="dxa"/>
            <w:gridSpan w:val="2"/>
          </w:tcPr>
          <w:p w14:paraId="4EF1E33E" w14:textId="77777777" w:rsidR="004478FC" w:rsidRPr="006424D5" w:rsidRDefault="004478FC" w:rsidP="00600F70">
            <w:pPr>
              <w:tabs>
                <w:tab w:val="left" w:pos="1011"/>
              </w:tabs>
              <w:rPr>
                <w:rFonts w:ascii="Trebuchet MS" w:hAnsi="Trebuchet MS"/>
                <w:b/>
              </w:rPr>
            </w:pPr>
          </w:p>
        </w:tc>
        <w:tc>
          <w:tcPr>
            <w:tcW w:w="1293" w:type="dxa"/>
            <w:gridSpan w:val="2"/>
          </w:tcPr>
          <w:p w14:paraId="30A7ADF2" w14:textId="77777777" w:rsidR="004478FC" w:rsidRPr="006424D5" w:rsidRDefault="004478FC" w:rsidP="00600F70">
            <w:pPr>
              <w:tabs>
                <w:tab w:val="left" w:pos="1011"/>
              </w:tabs>
              <w:rPr>
                <w:rFonts w:ascii="Trebuchet MS" w:hAnsi="Trebuchet MS"/>
                <w:b/>
              </w:rPr>
            </w:pPr>
          </w:p>
        </w:tc>
        <w:tc>
          <w:tcPr>
            <w:tcW w:w="1229" w:type="dxa"/>
          </w:tcPr>
          <w:p w14:paraId="2BC8F063" w14:textId="77777777" w:rsidR="004478FC" w:rsidRPr="006424D5" w:rsidRDefault="004478FC" w:rsidP="00600F70">
            <w:pPr>
              <w:tabs>
                <w:tab w:val="left" w:pos="1011"/>
              </w:tabs>
              <w:rPr>
                <w:rFonts w:ascii="Trebuchet MS" w:hAnsi="Trebuchet MS"/>
                <w:b/>
              </w:rPr>
            </w:pPr>
          </w:p>
        </w:tc>
        <w:tc>
          <w:tcPr>
            <w:tcW w:w="1618" w:type="dxa"/>
            <w:gridSpan w:val="2"/>
          </w:tcPr>
          <w:p w14:paraId="56BAC6C7" w14:textId="77777777" w:rsidR="004478FC" w:rsidRPr="006424D5" w:rsidRDefault="004478FC" w:rsidP="00600F70">
            <w:pPr>
              <w:tabs>
                <w:tab w:val="left" w:pos="1011"/>
              </w:tabs>
              <w:rPr>
                <w:rFonts w:ascii="Trebuchet MS" w:hAnsi="Trebuchet MS"/>
                <w:b/>
              </w:rPr>
            </w:pPr>
          </w:p>
        </w:tc>
        <w:tc>
          <w:tcPr>
            <w:tcW w:w="1393" w:type="dxa"/>
          </w:tcPr>
          <w:p w14:paraId="56689EB4" w14:textId="77777777" w:rsidR="004478FC" w:rsidRPr="006424D5" w:rsidRDefault="004478FC" w:rsidP="00600F70">
            <w:pPr>
              <w:tabs>
                <w:tab w:val="left" w:pos="1011"/>
              </w:tabs>
              <w:rPr>
                <w:rFonts w:ascii="Trebuchet MS" w:hAnsi="Trebuchet MS"/>
                <w:b/>
              </w:rPr>
            </w:pPr>
          </w:p>
        </w:tc>
      </w:tr>
      <w:tr w:rsidR="004478FC" w:rsidRPr="006424D5" w14:paraId="510B8047" w14:textId="77777777" w:rsidTr="00600F70">
        <w:trPr>
          <w:trHeight w:val="328"/>
        </w:trPr>
        <w:tc>
          <w:tcPr>
            <w:tcW w:w="823" w:type="dxa"/>
          </w:tcPr>
          <w:p w14:paraId="57E5E6E6" w14:textId="77777777" w:rsidR="004478FC" w:rsidRPr="006424D5" w:rsidRDefault="004478FC" w:rsidP="00600F70">
            <w:pPr>
              <w:tabs>
                <w:tab w:val="left" w:pos="1011"/>
              </w:tabs>
              <w:rPr>
                <w:rFonts w:ascii="Trebuchet MS" w:hAnsi="Trebuchet MS"/>
                <w:b/>
              </w:rPr>
            </w:pPr>
          </w:p>
        </w:tc>
        <w:tc>
          <w:tcPr>
            <w:tcW w:w="1265" w:type="dxa"/>
          </w:tcPr>
          <w:p w14:paraId="29D7EAA2" w14:textId="77777777" w:rsidR="004478FC" w:rsidRPr="006424D5" w:rsidRDefault="004478FC" w:rsidP="00600F70">
            <w:pPr>
              <w:tabs>
                <w:tab w:val="left" w:pos="1011"/>
              </w:tabs>
              <w:rPr>
                <w:rFonts w:ascii="Trebuchet MS" w:hAnsi="Trebuchet MS"/>
                <w:b/>
              </w:rPr>
            </w:pPr>
          </w:p>
        </w:tc>
        <w:tc>
          <w:tcPr>
            <w:tcW w:w="1440" w:type="dxa"/>
            <w:gridSpan w:val="2"/>
          </w:tcPr>
          <w:p w14:paraId="5B5123F7" w14:textId="77777777" w:rsidR="004478FC" w:rsidRPr="006424D5" w:rsidRDefault="004478FC" w:rsidP="00600F70">
            <w:pPr>
              <w:tabs>
                <w:tab w:val="left" w:pos="1011"/>
              </w:tabs>
              <w:rPr>
                <w:rFonts w:ascii="Trebuchet MS" w:hAnsi="Trebuchet MS"/>
                <w:b/>
              </w:rPr>
            </w:pPr>
          </w:p>
        </w:tc>
        <w:tc>
          <w:tcPr>
            <w:tcW w:w="1293" w:type="dxa"/>
            <w:gridSpan w:val="2"/>
          </w:tcPr>
          <w:p w14:paraId="52DD8FC6" w14:textId="77777777" w:rsidR="004478FC" w:rsidRPr="006424D5" w:rsidRDefault="004478FC" w:rsidP="00600F70">
            <w:pPr>
              <w:tabs>
                <w:tab w:val="left" w:pos="1011"/>
              </w:tabs>
              <w:rPr>
                <w:rFonts w:ascii="Trebuchet MS" w:hAnsi="Trebuchet MS"/>
                <w:b/>
              </w:rPr>
            </w:pPr>
          </w:p>
        </w:tc>
        <w:tc>
          <w:tcPr>
            <w:tcW w:w="1229" w:type="dxa"/>
          </w:tcPr>
          <w:p w14:paraId="18E17EFE" w14:textId="77777777" w:rsidR="004478FC" w:rsidRPr="006424D5" w:rsidRDefault="004478FC" w:rsidP="00600F70">
            <w:pPr>
              <w:tabs>
                <w:tab w:val="left" w:pos="1011"/>
              </w:tabs>
              <w:rPr>
                <w:rFonts w:ascii="Trebuchet MS" w:hAnsi="Trebuchet MS"/>
                <w:b/>
              </w:rPr>
            </w:pPr>
          </w:p>
        </w:tc>
        <w:tc>
          <w:tcPr>
            <w:tcW w:w="1618" w:type="dxa"/>
            <w:gridSpan w:val="2"/>
          </w:tcPr>
          <w:p w14:paraId="1DD18482" w14:textId="77777777" w:rsidR="004478FC" w:rsidRPr="006424D5" w:rsidRDefault="004478FC" w:rsidP="00600F70">
            <w:pPr>
              <w:tabs>
                <w:tab w:val="left" w:pos="1011"/>
              </w:tabs>
              <w:rPr>
                <w:rFonts w:ascii="Trebuchet MS" w:hAnsi="Trebuchet MS"/>
                <w:b/>
              </w:rPr>
            </w:pPr>
          </w:p>
        </w:tc>
        <w:tc>
          <w:tcPr>
            <w:tcW w:w="1393" w:type="dxa"/>
          </w:tcPr>
          <w:p w14:paraId="09D5257A" w14:textId="77777777" w:rsidR="004478FC" w:rsidRPr="006424D5" w:rsidRDefault="004478FC" w:rsidP="00600F70">
            <w:pPr>
              <w:tabs>
                <w:tab w:val="left" w:pos="1011"/>
              </w:tabs>
              <w:rPr>
                <w:rFonts w:ascii="Trebuchet MS" w:hAnsi="Trebuchet MS"/>
                <w:b/>
              </w:rPr>
            </w:pPr>
          </w:p>
        </w:tc>
      </w:tr>
      <w:tr w:rsidR="004478FC" w:rsidRPr="006424D5" w14:paraId="5298046F" w14:textId="77777777" w:rsidTr="00600F70">
        <w:trPr>
          <w:trHeight w:val="328"/>
        </w:trPr>
        <w:tc>
          <w:tcPr>
            <w:tcW w:w="823" w:type="dxa"/>
          </w:tcPr>
          <w:p w14:paraId="4144FE28" w14:textId="77777777" w:rsidR="004478FC" w:rsidRPr="006424D5" w:rsidRDefault="004478FC" w:rsidP="00600F70">
            <w:pPr>
              <w:tabs>
                <w:tab w:val="left" w:pos="1011"/>
              </w:tabs>
              <w:rPr>
                <w:rFonts w:ascii="Trebuchet MS" w:hAnsi="Trebuchet MS"/>
                <w:b/>
              </w:rPr>
            </w:pPr>
          </w:p>
        </w:tc>
        <w:tc>
          <w:tcPr>
            <w:tcW w:w="1265" w:type="dxa"/>
          </w:tcPr>
          <w:p w14:paraId="0ED7209F" w14:textId="77777777" w:rsidR="004478FC" w:rsidRPr="006424D5" w:rsidRDefault="004478FC" w:rsidP="00600F70">
            <w:pPr>
              <w:tabs>
                <w:tab w:val="left" w:pos="1011"/>
              </w:tabs>
              <w:rPr>
                <w:rFonts w:ascii="Trebuchet MS" w:hAnsi="Trebuchet MS"/>
                <w:b/>
              </w:rPr>
            </w:pPr>
          </w:p>
        </w:tc>
        <w:tc>
          <w:tcPr>
            <w:tcW w:w="1440" w:type="dxa"/>
            <w:gridSpan w:val="2"/>
          </w:tcPr>
          <w:p w14:paraId="6E0B304D" w14:textId="77777777" w:rsidR="004478FC" w:rsidRPr="006424D5" w:rsidRDefault="004478FC" w:rsidP="00600F70">
            <w:pPr>
              <w:tabs>
                <w:tab w:val="left" w:pos="1011"/>
              </w:tabs>
              <w:rPr>
                <w:rFonts w:ascii="Trebuchet MS" w:hAnsi="Trebuchet MS"/>
                <w:b/>
              </w:rPr>
            </w:pPr>
          </w:p>
        </w:tc>
        <w:tc>
          <w:tcPr>
            <w:tcW w:w="1293" w:type="dxa"/>
            <w:gridSpan w:val="2"/>
          </w:tcPr>
          <w:p w14:paraId="3E48F12F" w14:textId="77777777" w:rsidR="004478FC" w:rsidRPr="006424D5" w:rsidRDefault="004478FC" w:rsidP="00600F70">
            <w:pPr>
              <w:tabs>
                <w:tab w:val="left" w:pos="1011"/>
              </w:tabs>
              <w:rPr>
                <w:rFonts w:ascii="Trebuchet MS" w:hAnsi="Trebuchet MS"/>
                <w:b/>
              </w:rPr>
            </w:pPr>
          </w:p>
        </w:tc>
        <w:tc>
          <w:tcPr>
            <w:tcW w:w="1229" w:type="dxa"/>
          </w:tcPr>
          <w:p w14:paraId="0F59719E" w14:textId="77777777" w:rsidR="004478FC" w:rsidRPr="006424D5" w:rsidRDefault="004478FC" w:rsidP="00600F70">
            <w:pPr>
              <w:tabs>
                <w:tab w:val="left" w:pos="1011"/>
              </w:tabs>
              <w:rPr>
                <w:rFonts w:ascii="Trebuchet MS" w:hAnsi="Trebuchet MS"/>
                <w:b/>
              </w:rPr>
            </w:pPr>
          </w:p>
        </w:tc>
        <w:tc>
          <w:tcPr>
            <w:tcW w:w="1618" w:type="dxa"/>
            <w:gridSpan w:val="2"/>
          </w:tcPr>
          <w:p w14:paraId="75687032" w14:textId="77777777" w:rsidR="004478FC" w:rsidRPr="006424D5" w:rsidRDefault="004478FC" w:rsidP="00600F70">
            <w:pPr>
              <w:tabs>
                <w:tab w:val="left" w:pos="1011"/>
              </w:tabs>
              <w:rPr>
                <w:rFonts w:ascii="Trebuchet MS" w:hAnsi="Trebuchet MS"/>
                <w:b/>
              </w:rPr>
            </w:pPr>
          </w:p>
        </w:tc>
        <w:tc>
          <w:tcPr>
            <w:tcW w:w="1393" w:type="dxa"/>
          </w:tcPr>
          <w:p w14:paraId="42A5180A" w14:textId="77777777" w:rsidR="004478FC" w:rsidRPr="006424D5" w:rsidRDefault="004478FC" w:rsidP="00600F70">
            <w:pPr>
              <w:tabs>
                <w:tab w:val="left" w:pos="1011"/>
              </w:tabs>
              <w:rPr>
                <w:rFonts w:ascii="Trebuchet MS" w:hAnsi="Trebuchet MS"/>
                <w:b/>
              </w:rPr>
            </w:pPr>
          </w:p>
        </w:tc>
      </w:tr>
      <w:tr w:rsidR="004478FC" w:rsidRPr="006424D5" w14:paraId="5958A8B3" w14:textId="77777777" w:rsidTr="00600F70">
        <w:trPr>
          <w:trHeight w:val="328"/>
        </w:trPr>
        <w:tc>
          <w:tcPr>
            <w:tcW w:w="823" w:type="dxa"/>
          </w:tcPr>
          <w:p w14:paraId="2CEEF722" w14:textId="77777777" w:rsidR="004478FC" w:rsidRPr="006424D5" w:rsidRDefault="004478FC" w:rsidP="00600F70">
            <w:pPr>
              <w:tabs>
                <w:tab w:val="left" w:pos="1011"/>
              </w:tabs>
              <w:rPr>
                <w:rFonts w:ascii="Trebuchet MS" w:hAnsi="Trebuchet MS"/>
                <w:b/>
              </w:rPr>
            </w:pPr>
          </w:p>
        </w:tc>
        <w:tc>
          <w:tcPr>
            <w:tcW w:w="1265" w:type="dxa"/>
          </w:tcPr>
          <w:p w14:paraId="668BA0E6" w14:textId="77777777" w:rsidR="004478FC" w:rsidRPr="006424D5" w:rsidRDefault="004478FC" w:rsidP="00600F70">
            <w:pPr>
              <w:tabs>
                <w:tab w:val="left" w:pos="1011"/>
              </w:tabs>
              <w:rPr>
                <w:rFonts w:ascii="Trebuchet MS" w:hAnsi="Trebuchet MS"/>
                <w:b/>
              </w:rPr>
            </w:pPr>
          </w:p>
        </w:tc>
        <w:tc>
          <w:tcPr>
            <w:tcW w:w="1440" w:type="dxa"/>
            <w:gridSpan w:val="2"/>
          </w:tcPr>
          <w:p w14:paraId="15A897AF" w14:textId="77777777" w:rsidR="004478FC" w:rsidRPr="006424D5" w:rsidRDefault="004478FC" w:rsidP="00600F70">
            <w:pPr>
              <w:tabs>
                <w:tab w:val="left" w:pos="1011"/>
              </w:tabs>
              <w:rPr>
                <w:rFonts w:ascii="Trebuchet MS" w:hAnsi="Trebuchet MS"/>
                <w:b/>
              </w:rPr>
            </w:pPr>
          </w:p>
        </w:tc>
        <w:tc>
          <w:tcPr>
            <w:tcW w:w="1293" w:type="dxa"/>
            <w:gridSpan w:val="2"/>
          </w:tcPr>
          <w:p w14:paraId="7FCFDF46" w14:textId="77777777" w:rsidR="004478FC" w:rsidRPr="006424D5" w:rsidRDefault="004478FC" w:rsidP="00600F70">
            <w:pPr>
              <w:tabs>
                <w:tab w:val="left" w:pos="1011"/>
              </w:tabs>
              <w:rPr>
                <w:rFonts w:ascii="Trebuchet MS" w:hAnsi="Trebuchet MS"/>
                <w:b/>
              </w:rPr>
            </w:pPr>
          </w:p>
        </w:tc>
        <w:tc>
          <w:tcPr>
            <w:tcW w:w="1229" w:type="dxa"/>
          </w:tcPr>
          <w:p w14:paraId="64B5844D" w14:textId="77777777" w:rsidR="004478FC" w:rsidRPr="006424D5" w:rsidRDefault="004478FC" w:rsidP="00600F70">
            <w:pPr>
              <w:tabs>
                <w:tab w:val="left" w:pos="1011"/>
              </w:tabs>
              <w:rPr>
                <w:rFonts w:ascii="Trebuchet MS" w:hAnsi="Trebuchet MS"/>
                <w:b/>
              </w:rPr>
            </w:pPr>
          </w:p>
        </w:tc>
        <w:tc>
          <w:tcPr>
            <w:tcW w:w="1618" w:type="dxa"/>
            <w:gridSpan w:val="2"/>
          </w:tcPr>
          <w:p w14:paraId="22A17230" w14:textId="77777777" w:rsidR="004478FC" w:rsidRPr="006424D5" w:rsidRDefault="004478FC" w:rsidP="00600F70">
            <w:pPr>
              <w:tabs>
                <w:tab w:val="left" w:pos="1011"/>
              </w:tabs>
              <w:rPr>
                <w:rFonts w:ascii="Trebuchet MS" w:hAnsi="Trebuchet MS"/>
                <w:b/>
              </w:rPr>
            </w:pPr>
          </w:p>
        </w:tc>
        <w:tc>
          <w:tcPr>
            <w:tcW w:w="1393" w:type="dxa"/>
          </w:tcPr>
          <w:p w14:paraId="26A66AB7" w14:textId="77777777" w:rsidR="004478FC" w:rsidRPr="006424D5" w:rsidRDefault="004478FC" w:rsidP="00600F70">
            <w:pPr>
              <w:tabs>
                <w:tab w:val="left" w:pos="1011"/>
              </w:tabs>
              <w:rPr>
                <w:rFonts w:ascii="Trebuchet MS" w:hAnsi="Trebuchet MS"/>
                <w:b/>
              </w:rPr>
            </w:pPr>
          </w:p>
        </w:tc>
      </w:tr>
      <w:tr w:rsidR="004478FC" w:rsidRPr="006424D5" w14:paraId="74917183" w14:textId="77777777" w:rsidTr="00600F70">
        <w:trPr>
          <w:trHeight w:val="328"/>
        </w:trPr>
        <w:tc>
          <w:tcPr>
            <w:tcW w:w="823" w:type="dxa"/>
          </w:tcPr>
          <w:p w14:paraId="394CBA0A" w14:textId="77777777" w:rsidR="004478FC" w:rsidRPr="006424D5" w:rsidRDefault="004478FC" w:rsidP="00600F70">
            <w:pPr>
              <w:tabs>
                <w:tab w:val="left" w:pos="1011"/>
              </w:tabs>
              <w:rPr>
                <w:rFonts w:ascii="Trebuchet MS" w:hAnsi="Trebuchet MS"/>
                <w:b/>
              </w:rPr>
            </w:pPr>
          </w:p>
        </w:tc>
        <w:tc>
          <w:tcPr>
            <w:tcW w:w="1265" w:type="dxa"/>
          </w:tcPr>
          <w:p w14:paraId="4F89D165" w14:textId="77777777" w:rsidR="004478FC" w:rsidRPr="006424D5" w:rsidRDefault="004478FC" w:rsidP="00600F70">
            <w:pPr>
              <w:tabs>
                <w:tab w:val="left" w:pos="1011"/>
              </w:tabs>
              <w:rPr>
                <w:rFonts w:ascii="Trebuchet MS" w:hAnsi="Trebuchet MS"/>
                <w:b/>
              </w:rPr>
            </w:pPr>
          </w:p>
        </w:tc>
        <w:tc>
          <w:tcPr>
            <w:tcW w:w="1440" w:type="dxa"/>
            <w:gridSpan w:val="2"/>
          </w:tcPr>
          <w:p w14:paraId="7532FFA2" w14:textId="77777777" w:rsidR="004478FC" w:rsidRPr="006424D5" w:rsidRDefault="004478FC" w:rsidP="00600F70">
            <w:pPr>
              <w:tabs>
                <w:tab w:val="left" w:pos="1011"/>
              </w:tabs>
              <w:rPr>
                <w:rFonts w:ascii="Trebuchet MS" w:hAnsi="Trebuchet MS"/>
                <w:b/>
              </w:rPr>
            </w:pPr>
          </w:p>
        </w:tc>
        <w:tc>
          <w:tcPr>
            <w:tcW w:w="1293" w:type="dxa"/>
            <w:gridSpan w:val="2"/>
          </w:tcPr>
          <w:p w14:paraId="4085D1ED" w14:textId="77777777" w:rsidR="004478FC" w:rsidRPr="006424D5" w:rsidRDefault="004478FC" w:rsidP="00600F70">
            <w:pPr>
              <w:tabs>
                <w:tab w:val="left" w:pos="1011"/>
              </w:tabs>
              <w:rPr>
                <w:rFonts w:ascii="Trebuchet MS" w:hAnsi="Trebuchet MS"/>
                <w:b/>
              </w:rPr>
            </w:pPr>
          </w:p>
        </w:tc>
        <w:tc>
          <w:tcPr>
            <w:tcW w:w="1229" w:type="dxa"/>
          </w:tcPr>
          <w:p w14:paraId="68D35679" w14:textId="77777777" w:rsidR="004478FC" w:rsidRPr="006424D5" w:rsidRDefault="004478FC" w:rsidP="00600F70">
            <w:pPr>
              <w:tabs>
                <w:tab w:val="left" w:pos="1011"/>
              </w:tabs>
              <w:rPr>
                <w:rFonts w:ascii="Trebuchet MS" w:hAnsi="Trebuchet MS"/>
                <w:b/>
              </w:rPr>
            </w:pPr>
          </w:p>
        </w:tc>
        <w:tc>
          <w:tcPr>
            <w:tcW w:w="1618" w:type="dxa"/>
            <w:gridSpan w:val="2"/>
          </w:tcPr>
          <w:p w14:paraId="0EA956F2" w14:textId="77777777" w:rsidR="004478FC" w:rsidRPr="006424D5" w:rsidRDefault="004478FC" w:rsidP="00600F70">
            <w:pPr>
              <w:tabs>
                <w:tab w:val="left" w:pos="1011"/>
              </w:tabs>
              <w:rPr>
                <w:rFonts w:ascii="Trebuchet MS" w:hAnsi="Trebuchet MS"/>
                <w:b/>
              </w:rPr>
            </w:pPr>
          </w:p>
        </w:tc>
        <w:tc>
          <w:tcPr>
            <w:tcW w:w="1393" w:type="dxa"/>
          </w:tcPr>
          <w:p w14:paraId="1179467A" w14:textId="77777777" w:rsidR="004478FC" w:rsidRPr="006424D5" w:rsidRDefault="004478FC" w:rsidP="00600F70">
            <w:pPr>
              <w:tabs>
                <w:tab w:val="left" w:pos="1011"/>
              </w:tabs>
              <w:rPr>
                <w:rFonts w:ascii="Trebuchet MS" w:hAnsi="Trebuchet MS"/>
                <w:b/>
              </w:rPr>
            </w:pPr>
          </w:p>
        </w:tc>
      </w:tr>
      <w:tr w:rsidR="004478FC" w:rsidRPr="006424D5" w14:paraId="2BBF9214" w14:textId="77777777" w:rsidTr="00600F70">
        <w:trPr>
          <w:trHeight w:val="328"/>
        </w:trPr>
        <w:tc>
          <w:tcPr>
            <w:tcW w:w="823" w:type="dxa"/>
          </w:tcPr>
          <w:p w14:paraId="0ABC9B77" w14:textId="77777777" w:rsidR="004478FC" w:rsidRPr="006424D5" w:rsidRDefault="004478FC" w:rsidP="00600F70">
            <w:pPr>
              <w:tabs>
                <w:tab w:val="left" w:pos="1011"/>
              </w:tabs>
              <w:rPr>
                <w:rFonts w:ascii="Trebuchet MS" w:hAnsi="Trebuchet MS"/>
                <w:b/>
              </w:rPr>
            </w:pPr>
          </w:p>
        </w:tc>
        <w:tc>
          <w:tcPr>
            <w:tcW w:w="1265" w:type="dxa"/>
          </w:tcPr>
          <w:p w14:paraId="00A4D4DD" w14:textId="77777777" w:rsidR="004478FC" w:rsidRPr="006424D5" w:rsidRDefault="004478FC" w:rsidP="00600F70">
            <w:pPr>
              <w:tabs>
                <w:tab w:val="left" w:pos="1011"/>
              </w:tabs>
              <w:rPr>
                <w:rFonts w:ascii="Trebuchet MS" w:hAnsi="Trebuchet MS"/>
                <w:b/>
              </w:rPr>
            </w:pPr>
          </w:p>
        </w:tc>
        <w:tc>
          <w:tcPr>
            <w:tcW w:w="1440" w:type="dxa"/>
            <w:gridSpan w:val="2"/>
          </w:tcPr>
          <w:p w14:paraId="4E86D157" w14:textId="77777777" w:rsidR="004478FC" w:rsidRPr="006424D5" w:rsidRDefault="004478FC" w:rsidP="00600F70">
            <w:pPr>
              <w:tabs>
                <w:tab w:val="left" w:pos="1011"/>
              </w:tabs>
              <w:rPr>
                <w:rFonts w:ascii="Trebuchet MS" w:hAnsi="Trebuchet MS"/>
                <w:b/>
              </w:rPr>
            </w:pPr>
          </w:p>
        </w:tc>
        <w:tc>
          <w:tcPr>
            <w:tcW w:w="1293" w:type="dxa"/>
            <w:gridSpan w:val="2"/>
          </w:tcPr>
          <w:p w14:paraId="2519D325" w14:textId="77777777" w:rsidR="004478FC" w:rsidRPr="006424D5" w:rsidRDefault="004478FC" w:rsidP="00600F70">
            <w:pPr>
              <w:tabs>
                <w:tab w:val="left" w:pos="1011"/>
              </w:tabs>
              <w:rPr>
                <w:rFonts w:ascii="Trebuchet MS" w:hAnsi="Trebuchet MS"/>
                <w:b/>
              </w:rPr>
            </w:pPr>
          </w:p>
        </w:tc>
        <w:tc>
          <w:tcPr>
            <w:tcW w:w="1229" w:type="dxa"/>
          </w:tcPr>
          <w:p w14:paraId="6AC5FDE4" w14:textId="77777777" w:rsidR="004478FC" w:rsidRPr="006424D5" w:rsidRDefault="004478FC" w:rsidP="00600F70">
            <w:pPr>
              <w:tabs>
                <w:tab w:val="left" w:pos="1011"/>
              </w:tabs>
              <w:rPr>
                <w:rFonts w:ascii="Trebuchet MS" w:hAnsi="Trebuchet MS"/>
                <w:b/>
              </w:rPr>
            </w:pPr>
          </w:p>
        </w:tc>
        <w:tc>
          <w:tcPr>
            <w:tcW w:w="1618" w:type="dxa"/>
            <w:gridSpan w:val="2"/>
          </w:tcPr>
          <w:p w14:paraId="48AA10A9" w14:textId="77777777" w:rsidR="004478FC" w:rsidRPr="006424D5" w:rsidRDefault="004478FC" w:rsidP="00600F70">
            <w:pPr>
              <w:tabs>
                <w:tab w:val="left" w:pos="1011"/>
              </w:tabs>
              <w:rPr>
                <w:rFonts w:ascii="Trebuchet MS" w:hAnsi="Trebuchet MS"/>
                <w:b/>
              </w:rPr>
            </w:pPr>
          </w:p>
        </w:tc>
        <w:tc>
          <w:tcPr>
            <w:tcW w:w="1393" w:type="dxa"/>
          </w:tcPr>
          <w:p w14:paraId="3F4DEE66" w14:textId="77777777" w:rsidR="004478FC" w:rsidRPr="006424D5" w:rsidRDefault="004478FC" w:rsidP="00600F70">
            <w:pPr>
              <w:tabs>
                <w:tab w:val="left" w:pos="1011"/>
              </w:tabs>
              <w:rPr>
                <w:rFonts w:ascii="Trebuchet MS" w:hAnsi="Trebuchet MS"/>
                <w:b/>
              </w:rPr>
            </w:pPr>
          </w:p>
        </w:tc>
      </w:tr>
      <w:tr w:rsidR="004478FC" w:rsidRPr="006424D5" w14:paraId="5E0F9C69" w14:textId="77777777" w:rsidTr="00600F70">
        <w:trPr>
          <w:trHeight w:val="328"/>
        </w:trPr>
        <w:tc>
          <w:tcPr>
            <w:tcW w:w="823" w:type="dxa"/>
          </w:tcPr>
          <w:p w14:paraId="6F53C6A1" w14:textId="77777777" w:rsidR="004478FC" w:rsidRPr="006424D5" w:rsidRDefault="004478FC" w:rsidP="00600F70">
            <w:pPr>
              <w:tabs>
                <w:tab w:val="left" w:pos="1011"/>
              </w:tabs>
              <w:rPr>
                <w:rFonts w:ascii="Trebuchet MS" w:hAnsi="Trebuchet MS"/>
                <w:b/>
              </w:rPr>
            </w:pPr>
          </w:p>
        </w:tc>
        <w:tc>
          <w:tcPr>
            <w:tcW w:w="1265" w:type="dxa"/>
          </w:tcPr>
          <w:p w14:paraId="7BF8059F" w14:textId="77777777" w:rsidR="004478FC" w:rsidRPr="006424D5" w:rsidRDefault="004478FC" w:rsidP="00600F70">
            <w:pPr>
              <w:tabs>
                <w:tab w:val="left" w:pos="1011"/>
              </w:tabs>
              <w:rPr>
                <w:rFonts w:ascii="Trebuchet MS" w:hAnsi="Trebuchet MS"/>
                <w:b/>
              </w:rPr>
            </w:pPr>
          </w:p>
        </w:tc>
        <w:tc>
          <w:tcPr>
            <w:tcW w:w="1440" w:type="dxa"/>
            <w:gridSpan w:val="2"/>
          </w:tcPr>
          <w:p w14:paraId="74FC9D9E" w14:textId="77777777" w:rsidR="004478FC" w:rsidRPr="006424D5" w:rsidRDefault="004478FC" w:rsidP="00600F70">
            <w:pPr>
              <w:tabs>
                <w:tab w:val="left" w:pos="1011"/>
              </w:tabs>
              <w:rPr>
                <w:rFonts w:ascii="Trebuchet MS" w:hAnsi="Trebuchet MS"/>
                <w:b/>
              </w:rPr>
            </w:pPr>
          </w:p>
        </w:tc>
        <w:tc>
          <w:tcPr>
            <w:tcW w:w="1293" w:type="dxa"/>
            <w:gridSpan w:val="2"/>
          </w:tcPr>
          <w:p w14:paraId="1A37B627" w14:textId="77777777" w:rsidR="004478FC" w:rsidRPr="006424D5" w:rsidRDefault="004478FC" w:rsidP="00600F70">
            <w:pPr>
              <w:tabs>
                <w:tab w:val="left" w:pos="1011"/>
              </w:tabs>
              <w:rPr>
                <w:rFonts w:ascii="Trebuchet MS" w:hAnsi="Trebuchet MS"/>
                <w:b/>
              </w:rPr>
            </w:pPr>
          </w:p>
        </w:tc>
        <w:tc>
          <w:tcPr>
            <w:tcW w:w="1229" w:type="dxa"/>
          </w:tcPr>
          <w:p w14:paraId="6653C477" w14:textId="77777777" w:rsidR="004478FC" w:rsidRPr="006424D5" w:rsidRDefault="004478FC" w:rsidP="00600F70">
            <w:pPr>
              <w:tabs>
                <w:tab w:val="left" w:pos="1011"/>
              </w:tabs>
              <w:rPr>
                <w:rFonts w:ascii="Trebuchet MS" w:hAnsi="Trebuchet MS"/>
                <w:b/>
              </w:rPr>
            </w:pPr>
          </w:p>
        </w:tc>
        <w:tc>
          <w:tcPr>
            <w:tcW w:w="1618" w:type="dxa"/>
            <w:gridSpan w:val="2"/>
          </w:tcPr>
          <w:p w14:paraId="36A50251" w14:textId="77777777" w:rsidR="004478FC" w:rsidRPr="006424D5" w:rsidRDefault="004478FC" w:rsidP="00600F70">
            <w:pPr>
              <w:tabs>
                <w:tab w:val="left" w:pos="1011"/>
              </w:tabs>
              <w:rPr>
                <w:rFonts w:ascii="Trebuchet MS" w:hAnsi="Trebuchet MS"/>
                <w:b/>
              </w:rPr>
            </w:pPr>
          </w:p>
        </w:tc>
        <w:tc>
          <w:tcPr>
            <w:tcW w:w="1393" w:type="dxa"/>
          </w:tcPr>
          <w:p w14:paraId="7356A547" w14:textId="77777777" w:rsidR="004478FC" w:rsidRPr="006424D5" w:rsidRDefault="004478FC" w:rsidP="00600F70">
            <w:pPr>
              <w:tabs>
                <w:tab w:val="left" w:pos="1011"/>
              </w:tabs>
              <w:rPr>
                <w:rFonts w:ascii="Trebuchet MS" w:hAnsi="Trebuchet MS"/>
                <w:b/>
              </w:rPr>
            </w:pPr>
          </w:p>
        </w:tc>
      </w:tr>
      <w:tr w:rsidR="004478FC" w:rsidRPr="006424D5" w14:paraId="5BC35626" w14:textId="77777777" w:rsidTr="00600F70">
        <w:trPr>
          <w:trHeight w:val="328"/>
        </w:trPr>
        <w:tc>
          <w:tcPr>
            <w:tcW w:w="823" w:type="dxa"/>
          </w:tcPr>
          <w:p w14:paraId="17F05F82" w14:textId="77777777" w:rsidR="004478FC" w:rsidRPr="006424D5" w:rsidRDefault="004478FC" w:rsidP="00600F70">
            <w:pPr>
              <w:tabs>
                <w:tab w:val="left" w:pos="1011"/>
              </w:tabs>
              <w:rPr>
                <w:rFonts w:ascii="Trebuchet MS" w:hAnsi="Trebuchet MS"/>
                <w:b/>
              </w:rPr>
            </w:pPr>
          </w:p>
        </w:tc>
        <w:tc>
          <w:tcPr>
            <w:tcW w:w="1265" w:type="dxa"/>
          </w:tcPr>
          <w:p w14:paraId="7B8CBF43" w14:textId="77777777" w:rsidR="004478FC" w:rsidRPr="006424D5" w:rsidRDefault="004478FC" w:rsidP="00600F70">
            <w:pPr>
              <w:tabs>
                <w:tab w:val="left" w:pos="1011"/>
              </w:tabs>
              <w:rPr>
                <w:rFonts w:ascii="Trebuchet MS" w:hAnsi="Trebuchet MS"/>
                <w:b/>
              </w:rPr>
            </w:pPr>
          </w:p>
        </w:tc>
        <w:tc>
          <w:tcPr>
            <w:tcW w:w="1440" w:type="dxa"/>
            <w:gridSpan w:val="2"/>
          </w:tcPr>
          <w:p w14:paraId="619260A7" w14:textId="77777777" w:rsidR="004478FC" w:rsidRPr="006424D5" w:rsidRDefault="004478FC" w:rsidP="00600F70">
            <w:pPr>
              <w:tabs>
                <w:tab w:val="left" w:pos="1011"/>
              </w:tabs>
              <w:rPr>
                <w:rFonts w:ascii="Trebuchet MS" w:hAnsi="Trebuchet MS"/>
                <w:b/>
              </w:rPr>
            </w:pPr>
          </w:p>
        </w:tc>
        <w:tc>
          <w:tcPr>
            <w:tcW w:w="1293" w:type="dxa"/>
            <w:gridSpan w:val="2"/>
          </w:tcPr>
          <w:p w14:paraId="4792D57D" w14:textId="77777777" w:rsidR="004478FC" w:rsidRPr="006424D5" w:rsidRDefault="004478FC" w:rsidP="00600F70">
            <w:pPr>
              <w:tabs>
                <w:tab w:val="left" w:pos="1011"/>
              </w:tabs>
              <w:rPr>
                <w:rFonts w:ascii="Trebuchet MS" w:hAnsi="Trebuchet MS"/>
                <w:b/>
              </w:rPr>
            </w:pPr>
          </w:p>
        </w:tc>
        <w:tc>
          <w:tcPr>
            <w:tcW w:w="1229" w:type="dxa"/>
          </w:tcPr>
          <w:p w14:paraId="6714E8AF" w14:textId="77777777" w:rsidR="004478FC" w:rsidRPr="006424D5" w:rsidRDefault="004478FC" w:rsidP="00600F70">
            <w:pPr>
              <w:tabs>
                <w:tab w:val="left" w:pos="1011"/>
              </w:tabs>
              <w:rPr>
                <w:rFonts w:ascii="Trebuchet MS" w:hAnsi="Trebuchet MS"/>
                <w:b/>
              </w:rPr>
            </w:pPr>
          </w:p>
        </w:tc>
        <w:tc>
          <w:tcPr>
            <w:tcW w:w="1618" w:type="dxa"/>
            <w:gridSpan w:val="2"/>
          </w:tcPr>
          <w:p w14:paraId="282F7E55" w14:textId="77777777" w:rsidR="004478FC" w:rsidRPr="006424D5" w:rsidRDefault="004478FC" w:rsidP="00600F70">
            <w:pPr>
              <w:tabs>
                <w:tab w:val="left" w:pos="1011"/>
              </w:tabs>
              <w:rPr>
                <w:rFonts w:ascii="Trebuchet MS" w:hAnsi="Trebuchet MS"/>
                <w:b/>
              </w:rPr>
            </w:pPr>
          </w:p>
        </w:tc>
        <w:tc>
          <w:tcPr>
            <w:tcW w:w="1393" w:type="dxa"/>
          </w:tcPr>
          <w:p w14:paraId="410E46EA" w14:textId="77777777" w:rsidR="004478FC" w:rsidRPr="006424D5" w:rsidRDefault="004478FC" w:rsidP="00600F70">
            <w:pPr>
              <w:tabs>
                <w:tab w:val="left" w:pos="1011"/>
              </w:tabs>
              <w:rPr>
                <w:rFonts w:ascii="Trebuchet MS" w:hAnsi="Trebuchet MS"/>
                <w:b/>
              </w:rPr>
            </w:pPr>
          </w:p>
        </w:tc>
      </w:tr>
      <w:tr w:rsidR="004478FC" w:rsidRPr="006424D5" w14:paraId="7CA3C615" w14:textId="77777777" w:rsidTr="00600F70">
        <w:trPr>
          <w:trHeight w:val="328"/>
        </w:trPr>
        <w:tc>
          <w:tcPr>
            <w:tcW w:w="823" w:type="dxa"/>
          </w:tcPr>
          <w:p w14:paraId="6FCCD328" w14:textId="77777777" w:rsidR="004478FC" w:rsidRPr="006424D5" w:rsidRDefault="004478FC" w:rsidP="00600F70">
            <w:pPr>
              <w:tabs>
                <w:tab w:val="left" w:pos="1011"/>
              </w:tabs>
              <w:rPr>
                <w:rFonts w:ascii="Trebuchet MS" w:hAnsi="Trebuchet MS"/>
                <w:b/>
              </w:rPr>
            </w:pPr>
          </w:p>
        </w:tc>
        <w:tc>
          <w:tcPr>
            <w:tcW w:w="1265" w:type="dxa"/>
          </w:tcPr>
          <w:p w14:paraId="1FCDA031" w14:textId="77777777" w:rsidR="004478FC" w:rsidRPr="006424D5" w:rsidRDefault="004478FC" w:rsidP="00600F70">
            <w:pPr>
              <w:tabs>
                <w:tab w:val="left" w:pos="1011"/>
              </w:tabs>
              <w:rPr>
                <w:rFonts w:ascii="Trebuchet MS" w:hAnsi="Trebuchet MS"/>
                <w:b/>
              </w:rPr>
            </w:pPr>
          </w:p>
        </w:tc>
        <w:tc>
          <w:tcPr>
            <w:tcW w:w="1440" w:type="dxa"/>
            <w:gridSpan w:val="2"/>
          </w:tcPr>
          <w:p w14:paraId="2E87389D" w14:textId="77777777" w:rsidR="004478FC" w:rsidRPr="006424D5" w:rsidRDefault="004478FC" w:rsidP="00600F70">
            <w:pPr>
              <w:tabs>
                <w:tab w:val="left" w:pos="1011"/>
              </w:tabs>
              <w:rPr>
                <w:rFonts w:ascii="Trebuchet MS" w:hAnsi="Trebuchet MS"/>
                <w:b/>
              </w:rPr>
            </w:pPr>
          </w:p>
        </w:tc>
        <w:tc>
          <w:tcPr>
            <w:tcW w:w="1293" w:type="dxa"/>
            <w:gridSpan w:val="2"/>
          </w:tcPr>
          <w:p w14:paraId="1493BD73" w14:textId="77777777" w:rsidR="004478FC" w:rsidRPr="006424D5" w:rsidRDefault="004478FC" w:rsidP="00600F70">
            <w:pPr>
              <w:tabs>
                <w:tab w:val="left" w:pos="1011"/>
              </w:tabs>
              <w:rPr>
                <w:rFonts w:ascii="Trebuchet MS" w:hAnsi="Trebuchet MS"/>
                <w:b/>
              </w:rPr>
            </w:pPr>
          </w:p>
        </w:tc>
        <w:tc>
          <w:tcPr>
            <w:tcW w:w="1229" w:type="dxa"/>
          </w:tcPr>
          <w:p w14:paraId="02D79329" w14:textId="77777777" w:rsidR="004478FC" w:rsidRPr="006424D5" w:rsidRDefault="004478FC" w:rsidP="00600F70">
            <w:pPr>
              <w:tabs>
                <w:tab w:val="left" w:pos="1011"/>
              </w:tabs>
              <w:rPr>
                <w:rFonts w:ascii="Trebuchet MS" w:hAnsi="Trebuchet MS"/>
                <w:b/>
              </w:rPr>
            </w:pPr>
          </w:p>
        </w:tc>
        <w:tc>
          <w:tcPr>
            <w:tcW w:w="1618" w:type="dxa"/>
            <w:gridSpan w:val="2"/>
          </w:tcPr>
          <w:p w14:paraId="23355015" w14:textId="77777777" w:rsidR="004478FC" w:rsidRPr="006424D5" w:rsidRDefault="004478FC" w:rsidP="00600F70">
            <w:pPr>
              <w:tabs>
                <w:tab w:val="left" w:pos="1011"/>
              </w:tabs>
              <w:rPr>
                <w:rFonts w:ascii="Trebuchet MS" w:hAnsi="Trebuchet MS"/>
                <w:b/>
              </w:rPr>
            </w:pPr>
          </w:p>
        </w:tc>
        <w:tc>
          <w:tcPr>
            <w:tcW w:w="1393" w:type="dxa"/>
          </w:tcPr>
          <w:p w14:paraId="4F4DF458" w14:textId="77777777" w:rsidR="004478FC" w:rsidRPr="006424D5" w:rsidRDefault="004478FC" w:rsidP="00600F70">
            <w:pPr>
              <w:tabs>
                <w:tab w:val="left" w:pos="1011"/>
              </w:tabs>
              <w:rPr>
                <w:rFonts w:ascii="Trebuchet MS" w:hAnsi="Trebuchet MS"/>
                <w:b/>
              </w:rPr>
            </w:pPr>
          </w:p>
        </w:tc>
      </w:tr>
      <w:tr w:rsidR="004478FC" w:rsidRPr="006424D5" w14:paraId="3F2B921B" w14:textId="77777777" w:rsidTr="00600F70">
        <w:trPr>
          <w:trHeight w:val="328"/>
        </w:trPr>
        <w:tc>
          <w:tcPr>
            <w:tcW w:w="823" w:type="dxa"/>
          </w:tcPr>
          <w:p w14:paraId="31F305F8" w14:textId="77777777" w:rsidR="004478FC" w:rsidRPr="006424D5" w:rsidRDefault="004478FC" w:rsidP="00600F70">
            <w:pPr>
              <w:tabs>
                <w:tab w:val="left" w:pos="1011"/>
              </w:tabs>
              <w:rPr>
                <w:rFonts w:ascii="Trebuchet MS" w:hAnsi="Trebuchet MS"/>
                <w:b/>
              </w:rPr>
            </w:pPr>
          </w:p>
        </w:tc>
        <w:tc>
          <w:tcPr>
            <w:tcW w:w="1265" w:type="dxa"/>
          </w:tcPr>
          <w:p w14:paraId="5338DBFA" w14:textId="77777777" w:rsidR="004478FC" w:rsidRPr="006424D5" w:rsidRDefault="004478FC" w:rsidP="00600F70">
            <w:pPr>
              <w:tabs>
                <w:tab w:val="left" w:pos="1011"/>
              </w:tabs>
              <w:rPr>
                <w:rFonts w:ascii="Trebuchet MS" w:hAnsi="Trebuchet MS"/>
                <w:b/>
              </w:rPr>
            </w:pPr>
          </w:p>
        </w:tc>
        <w:tc>
          <w:tcPr>
            <w:tcW w:w="1440" w:type="dxa"/>
            <w:gridSpan w:val="2"/>
          </w:tcPr>
          <w:p w14:paraId="475BDA57" w14:textId="77777777" w:rsidR="004478FC" w:rsidRPr="006424D5" w:rsidRDefault="004478FC" w:rsidP="00600F70">
            <w:pPr>
              <w:tabs>
                <w:tab w:val="left" w:pos="1011"/>
              </w:tabs>
              <w:rPr>
                <w:rFonts w:ascii="Trebuchet MS" w:hAnsi="Trebuchet MS"/>
                <w:b/>
              </w:rPr>
            </w:pPr>
          </w:p>
        </w:tc>
        <w:tc>
          <w:tcPr>
            <w:tcW w:w="1293" w:type="dxa"/>
            <w:gridSpan w:val="2"/>
          </w:tcPr>
          <w:p w14:paraId="29D41140" w14:textId="77777777" w:rsidR="004478FC" w:rsidRPr="006424D5" w:rsidRDefault="004478FC" w:rsidP="00600F70">
            <w:pPr>
              <w:tabs>
                <w:tab w:val="left" w:pos="1011"/>
              </w:tabs>
              <w:rPr>
                <w:rFonts w:ascii="Trebuchet MS" w:hAnsi="Trebuchet MS"/>
                <w:b/>
              </w:rPr>
            </w:pPr>
          </w:p>
        </w:tc>
        <w:tc>
          <w:tcPr>
            <w:tcW w:w="1229" w:type="dxa"/>
          </w:tcPr>
          <w:p w14:paraId="47A68F54" w14:textId="77777777" w:rsidR="004478FC" w:rsidRPr="006424D5" w:rsidRDefault="004478FC" w:rsidP="00600F70">
            <w:pPr>
              <w:tabs>
                <w:tab w:val="left" w:pos="1011"/>
              </w:tabs>
              <w:rPr>
                <w:rFonts w:ascii="Trebuchet MS" w:hAnsi="Trebuchet MS"/>
                <w:b/>
              </w:rPr>
            </w:pPr>
          </w:p>
        </w:tc>
        <w:tc>
          <w:tcPr>
            <w:tcW w:w="1618" w:type="dxa"/>
            <w:gridSpan w:val="2"/>
          </w:tcPr>
          <w:p w14:paraId="5BD56381" w14:textId="77777777" w:rsidR="004478FC" w:rsidRPr="006424D5" w:rsidRDefault="004478FC" w:rsidP="00600F70">
            <w:pPr>
              <w:tabs>
                <w:tab w:val="left" w:pos="1011"/>
              </w:tabs>
              <w:rPr>
                <w:rFonts w:ascii="Trebuchet MS" w:hAnsi="Trebuchet MS"/>
                <w:b/>
              </w:rPr>
            </w:pPr>
          </w:p>
        </w:tc>
        <w:tc>
          <w:tcPr>
            <w:tcW w:w="1393" w:type="dxa"/>
          </w:tcPr>
          <w:p w14:paraId="24572B79" w14:textId="77777777" w:rsidR="004478FC" w:rsidRPr="006424D5" w:rsidRDefault="004478FC" w:rsidP="00600F70">
            <w:pPr>
              <w:tabs>
                <w:tab w:val="left" w:pos="1011"/>
              </w:tabs>
              <w:rPr>
                <w:rFonts w:ascii="Trebuchet MS" w:hAnsi="Trebuchet MS"/>
                <w:b/>
              </w:rPr>
            </w:pPr>
          </w:p>
        </w:tc>
      </w:tr>
    </w:tbl>
    <w:p w14:paraId="0590E4C9" w14:textId="77777777" w:rsidR="004478FC" w:rsidRPr="006424D5" w:rsidRDefault="004478FC" w:rsidP="004478FC">
      <w:pPr>
        <w:tabs>
          <w:tab w:val="left" w:pos="1011"/>
        </w:tabs>
        <w:rPr>
          <w:rFonts w:ascii="Trebuchet MS" w:hAnsi="Trebuchet MS"/>
          <w:b/>
        </w:rPr>
      </w:pPr>
    </w:p>
    <w:p w14:paraId="22A5B7BB" w14:textId="77777777" w:rsidR="004478FC" w:rsidRPr="006424D5" w:rsidRDefault="004478FC" w:rsidP="004478FC">
      <w:pPr>
        <w:tabs>
          <w:tab w:val="left" w:pos="1011"/>
        </w:tabs>
        <w:jc w:val="center"/>
        <w:rPr>
          <w:rFonts w:ascii="Trebuchet MS" w:hAnsi="Trebuchet MS"/>
          <w:b/>
        </w:rPr>
      </w:pPr>
    </w:p>
    <w:p w14:paraId="4A864A10" w14:textId="77777777" w:rsidR="004478FC" w:rsidRPr="006424D5" w:rsidRDefault="004478FC" w:rsidP="004478FC">
      <w:pPr>
        <w:tabs>
          <w:tab w:val="left" w:pos="1011"/>
        </w:tabs>
        <w:jc w:val="center"/>
        <w:rPr>
          <w:rFonts w:ascii="Trebuchet MS" w:hAnsi="Trebuchet MS"/>
          <w:b/>
        </w:rPr>
      </w:pPr>
    </w:p>
    <w:p w14:paraId="1CD42C72" w14:textId="77777777" w:rsidR="00D128C9" w:rsidRPr="006424D5" w:rsidRDefault="00D128C9" w:rsidP="004478FC">
      <w:pPr>
        <w:tabs>
          <w:tab w:val="left" w:pos="1011"/>
        </w:tabs>
        <w:jc w:val="center"/>
        <w:rPr>
          <w:rFonts w:ascii="Trebuchet MS" w:hAnsi="Trebuchet MS"/>
          <w:b/>
        </w:rPr>
      </w:pPr>
    </w:p>
    <w:p w14:paraId="12B9C2B8" w14:textId="77777777" w:rsidR="00D128C9" w:rsidRPr="006424D5" w:rsidRDefault="00D128C9" w:rsidP="004478FC">
      <w:pPr>
        <w:tabs>
          <w:tab w:val="left" w:pos="1011"/>
        </w:tabs>
        <w:jc w:val="center"/>
        <w:rPr>
          <w:rFonts w:ascii="Trebuchet MS" w:hAnsi="Trebuchet MS"/>
          <w:b/>
        </w:rPr>
      </w:pPr>
    </w:p>
    <w:p w14:paraId="7B6FD43F" w14:textId="77777777" w:rsidR="007505D2" w:rsidRPr="006424D5" w:rsidRDefault="001F0358" w:rsidP="004478FC">
      <w:pPr>
        <w:tabs>
          <w:tab w:val="left" w:pos="1011"/>
        </w:tabs>
        <w:jc w:val="center"/>
        <w:rPr>
          <w:rFonts w:ascii="Trebuchet MS" w:hAnsi="Trebuchet MS"/>
          <w:b/>
        </w:rPr>
      </w:pPr>
      <w:r w:rsidRPr="006424D5">
        <w:rPr>
          <w:rFonts w:ascii="Trebuchet MS" w:hAnsi="Trebuchet MS"/>
          <w:b/>
        </w:rPr>
        <w:br w:type="page"/>
      </w:r>
    </w:p>
    <w:p w14:paraId="0C2E7910" w14:textId="77777777" w:rsidR="001A4FAD" w:rsidRPr="006424D5" w:rsidRDefault="00AA1184" w:rsidP="001A4FAD">
      <w:pPr>
        <w:pStyle w:val="PlainText"/>
        <w:jc w:val="center"/>
        <w:rPr>
          <w:rFonts w:ascii="Trebuchet MS" w:hAnsi="Trebuchet MS" w:cs="Arial"/>
          <w:b/>
          <w:szCs w:val="22"/>
          <w:lang w:val="en-US"/>
        </w:rPr>
      </w:pPr>
      <w:r w:rsidRPr="006424D5">
        <w:rPr>
          <w:rFonts w:ascii="Trebuchet MS" w:hAnsi="Trebuchet MS"/>
          <w:b/>
          <w:sz w:val="24"/>
          <w:szCs w:val="24"/>
          <w:u w:val="single"/>
        </w:rPr>
        <w:t>:ANNEXURE-15:</w:t>
      </w:r>
    </w:p>
    <w:p w14:paraId="6DE71E2C" w14:textId="77777777" w:rsidR="00AA1184" w:rsidRPr="006424D5" w:rsidRDefault="00AA1184" w:rsidP="001F0358">
      <w:pPr>
        <w:pStyle w:val="PlainText"/>
        <w:rPr>
          <w:rFonts w:ascii="Trebuchet MS" w:hAnsi="Trebuchet MS" w:cs="Arial"/>
          <w:szCs w:val="22"/>
          <w:u w:val="single"/>
        </w:rPr>
      </w:pPr>
      <w:r w:rsidRPr="006424D5">
        <w:rPr>
          <w:rFonts w:ascii="Trebuchet MS" w:hAnsi="Trebuchet MS" w:cs="Arial"/>
          <w:b/>
          <w:szCs w:val="22"/>
          <w:u w:val="single"/>
        </w:rPr>
        <w:t>Bank Guarantee Format for Earnest Money Deposit</w:t>
      </w:r>
    </w:p>
    <w:p w14:paraId="567D6323" w14:textId="77777777" w:rsidR="00AA1184" w:rsidRPr="006424D5" w:rsidRDefault="00AA1184" w:rsidP="00AA1184">
      <w:pPr>
        <w:autoSpaceDE w:val="0"/>
        <w:jc w:val="both"/>
        <w:rPr>
          <w:rFonts w:ascii="Trebuchet MS" w:hAnsi="Trebuchet MS" w:cs="Arial"/>
          <w:szCs w:val="22"/>
        </w:rPr>
      </w:pPr>
      <w:r w:rsidRPr="006424D5">
        <w:rPr>
          <w:rFonts w:ascii="Trebuchet MS" w:hAnsi="Trebuchet MS" w:cs="Arial"/>
          <w:szCs w:val="22"/>
        </w:rPr>
        <w:t>To</w:t>
      </w:r>
    </w:p>
    <w:p w14:paraId="235117CC" w14:textId="77777777" w:rsidR="00540B68" w:rsidRPr="006424D5" w:rsidRDefault="00AA1184" w:rsidP="00540B68">
      <w:pPr>
        <w:autoSpaceDE w:val="0"/>
        <w:jc w:val="both"/>
        <w:rPr>
          <w:rFonts w:ascii="Trebuchet MS" w:hAnsi="Trebuchet MS" w:cs="Arial"/>
          <w:szCs w:val="22"/>
        </w:rPr>
      </w:pPr>
      <w:r w:rsidRPr="006424D5">
        <w:rPr>
          <w:rFonts w:ascii="Trebuchet MS" w:hAnsi="Trebuchet MS" w:cs="Arial"/>
          <w:szCs w:val="22"/>
        </w:rPr>
        <w:t>…………………………</w:t>
      </w:r>
    </w:p>
    <w:p w14:paraId="790ABE07" w14:textId="77777777" w:rsidR="00AA1184" w:rsidRPr="006424D5" w:rsidRDefault="00AA1184" w:rsidP="00540B68">
      <w:pPr>
        <w:autoSpaceDE w:val="0"/>
        <w:jc w:val="both"/>
        <w:rPr>
          <w:rFonts w:ascii="Trebuchet MS" w:hAnsi="Trebuchet MS" w:cs="Arial"/>
          <w:szCs w:val="22"/>
        </w:rPr>
      </w:pPr>
      <w:r w:rsidRPr="006424D5">
        <w:rPr>
          <w:rFonts w:ascii="Trebuchet MS" w:hAnsi="Trebuchet MS" w:cs="Arial"/>
          <w:szCs w:val="22"/>
        </w:rPr>
        <w:t>WHEREAS ______________________________(Name of Tenderer) (hereinafter called "the Tenderer" has submitted its tender dated _______________________ (Date) for the execution of (Name of Contract)____________</w:t>
      </w:r>
      <w:r w:rsidRPr="006424D5">
        <w:rPr>
          <w:rFonts w:ascii="Trebuchet MS" w:hAnsi="Trebuchet MS" w:cs="Arial"/>
          <w:szCs w:val="22"/>
          <w:u w:val="single"/>
        </w:rPr>
        <w:t xml:space="preserve">_ </w:t>
      </w:r>
      <w:r w:rsidRPr="006424D5">
        <w:rPr>
          <w:rFonts w:ascii="Trebuchet MS" w:hAnsi="Trebuchet MS" w:cs="Arial"/>
          <w:szCs w:val="22"/>
        </w:rPr>
        <w:t xml:space="preserve">_______(hereinafter called "the Tender") in </w:t>
      </w:r>
      <w:proofErr w:type="spellStart"/>
      <w:r w:rsidRPr="006424D5">
        <w:rPr>
          <w:rFonts w:ascii="Trebuchet MS" w:hAnsi="Trebuchet MS" w:cs="Arial"/>
          <w:szCs w:val="22"/>
        </w:rPr>
        <w:t>favour</w:t>
      </w:r>
      <w:proofErr w:type="spellEnd"/>
      <w:r w:rsidRPr="006424D5">
        <w:rPr>
          <w:rFonts w:ascii="Trebuchet MS" w:hAnsi="Trebuchet MS" w:cs="Arial"/>
          <w:szCs w:val="22"/>
        </w:rPr>
        <w:t xml:space="preserve"> of </w:t>
      </w:r>
      <w:r w:rsidR="0000093D" w:rsidRPr="006424D5">
        <w:rPr>
          <w:rFonts w:ascii="Trebuchet MS" w:hAnsi="Trebuchet MS"/>
          <w:b/>
        </w:rPr>
        <w:t>KARNATAKA STATE SOUHARDA FEDERAL CO-OPERATIVE LIMITED(KSSFCL)</w:t>
      </w:r>
      <w:r w:rsidR="003D4BA0" w:rsidRPr="006424D5">
        <w:rPr>
          <w:rFonts w:ascii="Trebuchet MS" w:hAnsi="Trebuchet MS" w:cs="Arial"/>
          <w:b/>
          <w:szCs w:val="22"/>
        </w:rPr>
        <w:t xml:space="preserve"> HEAD OFFICE , BANGALORE </w:t>
      </w:r>
      <w:r w:rsidR="00782FAD" w:rsidRPr="006424D5">
        <w:rPr>
          <w:rFonts w:ascii="Trebuchet MS" w:hAnsi="Trebuchet MS" w:cs="Arial"/>
          <w:szCs w:val="22"/>
        </w:rPr>
        <w:t xml:space="preserve"> </w:t>
      </w:r>
      <w:r w:rsidRPr="006424D5">
        <w:rPr>
          <w:rFonts w:ascii="Trebuchet MS" w:hAnsi="Trebuchet MS" w:cs="Arial"/>
          <w:szCs w:val="22"/>
        </w:rPr>
        <w:t>hereinafter called the "Beneficiary";</w:t>
      </w:r>
    </w:p>
    <w:p w14:paraId="2C291957" w14:textId="77777777" w:rsidR="00782FAD" w:rsidRPr="006424D5" w:rsidRDefault="00782FAD" w:rsidP="00AA1184">
      <w:pPr>
        <w:autoSpaceDE w:val="0"/>
        <w:ind w:right="72"/>
        <w:jc w:val="both"/>
        <w:rPr>
          <w:rFonts w:ascii="Trebuchet MS" w:hAnsi="Trebuchet MS" w:cs="Arial"/>
          <w:szCs w:val="22"/>
        </w:rPr>
      </w:pPr>
    </w:p>
    <w:p w14:paraId="3FBDEFC1" w14:textId="77777777" w:rsidR="00AA1184" w:rsidRPr="006424D5" w:rsidRDefault="00AA1184" w:rsidP="00AA1184">
      <w:pPr>
        <w:autoSpaceDE w:val="0"/>
        <w:ind w:right="72"/>
        <w:jc w:val="both"/>
        <w:rPr>
          <w:rFonts w:ascii="Trebuchet MS" w:hAnsi="Trebuchet MS" w:cs="Arial"/>
          <w:szCs w:val="22"/>
        </w:rPr>
      </w:pPr>
      <w:r w:rsidRPr="006424D5">
        <w:rPr>
          <w:rFonts w:ascii="Trebuchet MS" w:hAnsi="Trebuchet MS" w:cs="Arial"/>
          <w:szCs w:val="22"/>
        </w:rPr>
        <w:t xml:space="preserve">KNOW ALL MEN by these presents that we, _________(name of the issuing Bank), a body corporate constituted under the _______________________having its Head Office at __________________amongst others a branch/office at ________________ (hereinafter called "the </w:t>
      </w:r>
      <w:r w:rsidR="00540B68" w:rsidRPr="006424D5">
        <w:rPr>
          <w:rFonts w:ascii="Trebuchet MS" w:hAnsi="Trebuchet MS" w:cs="Arial"/>
          <w:szCs w:val="22"/>
        </w:rPr>
        <w:t>Bank</w:t>
      </w:r>
      <w:r w:rsidRPr="006424D5">
        <w:rPr>
          <w:rFonts w:ascii="Trebuchet MS" w:hAnsi="Trebuchet MS" w:cs="Arial"/>
          <w:szCs w:val="22"/>
        </w:rPr>
        <w:t xml:space="preserve">" are bound unto the Beneficiary for the sum of Rs_______________(Rupees________________________________________only) for which payment well and truly to be made to the said Beneficiary, the </w:t>
      </w:r>
      <w:r w:rsidR="00B13007" w:rsidRPr="006424D5">
        <w:rPr>
          <w:rFonts w:ascii="Trebuchet MS" w:hAnsi="Trebuchet MS" w:cs="Arial"/>
          <w:szCs w:val="22"/>
        </w:rPr>
        <w:t xml:space="preserve">Bank </w:t>
      </w:r>
      <w:r w:rsidRPr="006424D5">
        <w:rPr>
          <w:rFonts w:ascii="Trebuchet MS" w:hAnsi="Trebuchet MS" w:cs="Arial"/>
          <w:szCs w:val="22"/>
        </w:rPr>
        <w:t>binds itself, its successors and assigns by these presents;</w:t>
      </w:r>
    </w:p>
    <w:p w14:paraId="74A38E16" w14:textId="77777777" w:rsidR="00782FAD" w:rsidRPr="006424D5" w:rsidRDefault="00782FAD" w:rsidP="00AA1184">
      <w:pPr>
        <w:autoSpaceDE w:val="0"/>
        <w:jc w:val="both"/>
        <w:rPr>
          <w:rFonts w:ascii="Trebuchet MS" w:hAnsi="Trebuchet MS" w:cs="Arial"/>
          <w:szCs w:val="22"/>
        </w:rPr>
      </w:pPr>
    </w:p>
    <w:p w14:paraId="418ECD11" w14:textId="77777777" w:rsidR="00AA1184" w:rsidRPr="006424D5" w:rsidRDefault="00AA1184" w:rsidP="00AA1184">
      <w:pPr>
        <w:autoSpaceDE w:val="0"/>
        <w:jc w:val="both"/>
        <w:rPr>
          <w:rFonts w:ascii="Trebuchet MS" w:hAnsi="Trebuchet MS" w:cs="Arial"/>
          <w:szCs w:val="22"/>
        </w:rPr>
      </w:pPr>
      <w:r w:rsidRPr="006424D5">
        <w:rPr>
          <w:rFonts w:ascii="Trebuchet MS" w:hAnsi="Trebuchet MS" w:cs="Arial"/>
          <w:szCs w:val="22"/>
        </w:rPr>
        <w:t>THE CONDITIONS of this obligation are:</w:t>
      </w:r>
    </w:p>
    <w:p w14:paraId="1E5DCE62" w14:textId="77777777" w:rsidR="00AA1184" w:rsidRPr="006424D5" w:rsidRDefault="00AA1184" w:rsidP="00E05A24">
      <w:pPr>
        <w:numPr>
          <w:ilvl w:val="0"/>
          <w:numId w:val="47"/>
        </w:numPr>
        <w:tabs>
          <w:tab w:val="clear" w:pos="720"/>
          <w:tab w:val="num" w:pos="450"/>
          <w:tab w:val="left" w:pos="2250"/>
        </w:tabs>
        <w:autoSpaceDE w:val="0"/>
        <w:ind w:left="450" w:hanging="450"/>
        <w:jc w:val="both"/>
        <w:rPr>
          <w:rFonts w:ascii="Trebuchet MS" w:hAnsi="Trebuchet MS" w:cs="Arial"/>
          <w:szCs w:val="22"/>
        </w:rPr>
      </w:pPr>
      <w:r w:rsidRPr="006424D5">
        <w:rPr>
          <w:rFonts w:ascii="Trebuchet MS" w:hAnsi="Trebuchet MS" w:cs="Arial"/>
          <w:szCs w:val="22"/>
        </w:rPr>
        <w:t>If the Tenderer withdraws its Tender during the period of Tender validity specified in the Tender; or</w:t>
      </w:r>
    </w:p>
    <w:p w14:paraId="0FC34AD7" w14:textId="77777777" w:rsidR="00AA1184" w:rsidRPr="006424D5" w:rsidRDefault="00AA1184" w:rsidP="00AA1184">
      <w:pPr>
        <w:tabs>
          <w:tab w:val="left" w:pos="2250"/>
        </w:tabs>
        <w:autoSpaceDE w:val="0"/>
        <w:ind w:left="450" w:hanging="450"/>
        <w:jc w:val="both"/>
        <w:rPr>
          <w:rFonts w:ascii="Trebuchet MS" w:hAnsi="Trebuchet MS" w:cs="Arial"/>
          <w:sz w:val="8"/>
          <w:szCs w:val="22"/>
          <w:lang w:val="en-GB"/>
        </w:rPr>
      </w:pPr>
    </w:p>
    <w:p w14:paraId="521AC749" w14:textId="77777777" w:rsidR="00AA1184" w:rsidRPr="006424D5" w:rsidRDefault="00AA1184" w:rsidP="00E05A24">
      <w:pPr>
        <w:numPr>
          <w:ilvl w:val="0"/>
          <w:numId w:val="47"/>
        </w:numPr>
        <w:tabs>
          <w:tab w:val="clear" w:pos="720"/>
          <w:tab w:val="num" w:pos="450"/>
          <w:tab w:val="left" w:pos="2250"/>
        </w:tabs>
        <w:autoSpaceDE w:val="0"/>
        <w:ind w:left="450" w:hanging="450"/>
        <w:jc w:val="both"/>
        <w:rPr>
          <w:rFonts w:ascii="Trebuchet MS" w:hAnsi="Trebuchet MS" w:cs="Arial"/>
          <w:szCs w:val="22"/>
        </w:rPr>
      </w:pPr>
      <w:r w:rsidRPr="006424D5">
        <w:rPr>
          <w:rFonts w:ascii="Trebuchet MS" w:hAnsi="Trebuchet MS" w:cs="Arial"/>
          <w:szCs w:val="22"/>
        </w:rPr>
        <w:t>If the Tenderer having been notified of the acceptance of his Tender by the Beneficiary during the period of Tender validity;</w:t>
      </w:r>
    </w:p>
    <w:p w14:paraId="685C29A9" w14:textId="77777777" w:rsidR="00AA1184" w:rsidRPr="006424D5" w:rsidRDefault="00AA1184" w:rsidP="00AA1184">
      <w:pPr>
        <w:autoSpaceDE w:val="0"/>
        <w:ind w:left="450"/>
        <w:jc w:val="both"/>
        <w:rPr>
          <w:rFonts w:ascii="Trebuchet MS" w:hAnsi="Trebuchet MS" w:cs="Arial"/>
          <w:szCs w:val="22"/>
        </w:rPr>
      </w:pPr>
    </w:p>
    <w:p w14:paraId="32B7390C" w14:textId="77777777" w:rsidR="00AA1184" w:rsidRPr="006424D5" w:rsidRDefault="00AA1184" w:rsidP="00AA1184">
      <w:pPr>
        <w:autoSpaceDE w:val="0"/>
        <w:ind w:left="450"/>
        <w:jc w:val="both"/>
        <w:rPr>
          <w:rFonts w:ascii="Trebuchet MS" w:hAnsi="Trebuchet MS" w:cs="Arial"/>
          <w:szCs w:val="22"/>
        </w:rPr>
      </w:pPr>
      <w:r w:rsidRPr="006424D5">
        <w:rPr>
          <w:rFonts w:ascii="Trebuchet MS" w:hAnsi="Trebuchet MS" w:cs="Arial"/>
          <w:szCs w:val="22"/>
        </w:rPr>
        <w:t>(</w:t>
      </w:r>
      <w:proofErr w:type="spellStart"/>
      <w:r w:rsidRPr="006424D5">
        <w:rPr>
          <w:rFonts w:ascii="Trebuchet MS" w:hAnsi="Trebuchet MS" w:cs="Arial"/>
          <w:szCs w:val="22"/>
        </w:rPr>
        <w:t>i</w:t>
      </w:r>
      <w:proofErr w:type="spellEnd"/>
      <w:r w:rsidRPr="006424D5">
        <w:rPr>
          <w:rFonts w:ascii="Trebuchet MS" w:hAnsi="Trebuchet MS" w:cs="Arial"/>
          <w:szCs w:val="22"/>
        </w:rPr>
        <w:t xml:space="preserve">)   fails or refuses to execute the Agreement, if required; or </w:t>
      </w:r>
    </w:p>
    <w:p w14:paraId="3A14567B" w14:textId="77777777" w:rsidR="00782FAD" w:rsidRPr="006424D5" w:rsidRDefault="00782FAD" w:rsidP="00AA1184">
      <w:pPr>
        <w:autoSpaceDE w:val="0"/>
        <w:ind w:left="450"/>
        <w:jc w:val="both"/>
        <w:rPr>
          <w:rFonts w:ascii="Trebuchet MS" w:hAnsi="Trebuchet MS" w:cs="Arial"/>
          <w:szCs w:val="22"/>
        </w:rPr>
      </w:pPr>
    </w:p>
    <w:p w14:paraId="39466D59" w14:textId="77777777" w:rsidR="00AA1184" w:rsidRPr="006424D5" w:rsidRDefault="00AA1184" w:rsidP="00AA1184">
      <w:pPr>
        <w:autoSpaceDE w:val="0"/>
        <w:ind w:left="450"/>
        <w:jc w:val="both"/>
        <w:rPr>
          <w:rFonts w:ascii="Trebuchet MS" w:hAnsi="Trebuchet MS" w:cs="Arial"/>
          <w:szCs w:val="22"/>
        </w:rPr>
      </w:pPr>
      <w:r w:rsidRPr="006424D5">
        <w:rPr>
          <w:rFonts w:ascii="Trebuchet MS" w:hAnsi="Trebuchet MS" w:cs="Arial"/>
          <w:szCs w:val="22"/>
        </w:rPr>
        <w:t>(ii) fails or refuses to furnish the performance security, in accordance with clause ___________ of conditions of Contract.</w:t>
      </w:r>
    </w:p>
    <w:p w14:paraId="5DDDBFCE" w14:textId="77777777" w:rsidR="00AA1184" w:rsidRPr="006424D5" w:rsidRDefault="00AA1184" w:rsidP="00AA1184">
      <w:pPr>
        <w:autoSpaceDE w:val="0"/>
        <w:ind w:left="450"/>
        <w:jc w:val="both"/>
        <w:rPr>
          <w:rFonts w:ascii="Trebuchet MS" w:hAnsi="Trebuchet MS" w:cs="Arial"/>
          <w:sz w:val="12"/>
          <w:szCs w:val="22"/>
        </w:rPr>
      </w:pPr>
    </w:p>
    <w:p w14:paraId="1F141ED3" w14:textId="77777777" w:rsidR="00AA1184" w:rsidRPr="006424D5" w:rsidRDefault="00AA1184" w:rsidP="00AA1184">
      <w:pPr>
        <w:autoSpaceDE w:val="0"/>
        <w:ind w:right="72"/>
        <w:jc w:val="both"/>
        <w:rPr>
          <w:rFonts w:ascii="Trebuchet MS" w:hAnsi="Trebuchet MS" w:cs="Arial"/>
          <w:szCs w:val="22"/>
        </w:rPr>
      </w:pPr>
      <w:r w:rsidRPr="006424D5">
        <w:rPr>
          <w:rFonts w:ascii="Trebuchet MS" w:hAnsi="Trebuchet MS" w:cs="Arial"/>
          <w:szCs w:val="22"/>
        </w:rPr>
        <w:t>We undertake to pay to the Beneficiary up to the above amount upon receipt of his first written demand without the Beneficiary having to substantiate his demand, provided that in his demand the Beneficiary will note that the amount claimed by him is due to him owing to the occurrence of one or both of the two conditions, specifying the occurred condition or conditions.</w:t>
      </w:r>
    </w:p>
    <w:p w14:paraId="61EF4816" w14:textId="77777777" w:rsidR="00AA1184" w:rsidRPr="006424D5" w:rsidRDefault="00AA1184" w:rsidP="00AA1184">
      <w:pPr>
        <w:tabs>
          <w:tab w:val="left" w:pos="8640"/>
        </w:tabs>
        <w:autoSpaceDE w:val="0"/>
        <w:ind w:right="72"/>
        <w:jc w:val="both"/>
        <w:rPr>
          <w:rFonts w:ascii="Trebuchet MS" w:hAnsi="Trebuchet MS" w:cs="Arial"/>
          <w:szCs w:val="22"/>
        </w:rPr>
      </w:pPr>
      <w:r w:rsidRPr="006424D5">
        <w:rPr>
          <w:rFonts w:ascii="Trebuchet MS" w:hAnsi="Trebuchet MS" w:cs="Arial"/>
          <w:szCs w:val="22"/>
        </w:rPr>
        <w:t>Notwithstanding anything contained herein</w:t>
      </w:r>
    </w:p>
    <w:p w14:paraId="33AD601D" w14:textId="77777777" w:rsidR="00AA1184" w:rsidRPr="006424D5" w:rsidRDefault="00AA1184" w:rsidP="00AA1184">
      <w:pPr>
        <w:tabs>
          <w:tab w:val="left" w:pos="2520"/>
        </w:tabs>
        <w:suppressAutoHyphens/>
        <w:autoSpaceDE w:val="0"/>
        <w:ind w:left="450" w:right="72" w:hanging="450"/>
        <w:jc w:val="both"/>
        <w:rPr>
          <w:rFonts w:ascii="Trebuchet MS" w:hAnsi="Trebuchet MS" w:cs="Arial"/>
          <w:szCs w:val="22"/>
        </w:rPr>
      </w:pPr>
      <w:proofErr w:type="spellStart"/>
      <w:r w:rsidRPr="006424D5">
        <w:rPr>
          <w:rFonts w:ascii="Trebuchet MS" w:hAnsi="Trebuchet MS" w:cs="Arial"/>
          <w:szCs w:val="22"/>
        </w:rPr>
        <w:t>i</w:t>
      </w:r>
      <w:proofErr w:type="spellEnd"/>
      <w:r w:rsidRPr="006424D5">
        <w:rPr>
          <w:rFonts w:ascii="Trebuchet MS" w:hAnsi="Trebuchet MS" w:cs="Arial"/>
          <w:szCs w:val="22"/>
        </w:rPr>
        <w:t xml:space="preserve">)  Our liability under this Bank Guarantee shall not exceed </w:t>
      </w:r>
      <w:proofErr w:type="spellStart"/>
      <w:r w:rsidRPr="006424D5">
        <w:rPr>
          <w:rFonts w:ascii="Trebuchet MS" w:hAnsi="Trebuchet MS" w:cs="Arial"/>
          <w:szCs w:val="22"/>
        </w:rPr>
        <w:t>Rs</w:t>
      </w:r>
      <w:proofErr w:type="spellEnd"/>
      <w:r w:rsidRPr="006424D5">
        <w:rPr>
          <w:rFonts w:ascii="Trebuchet MS" w:hAnsi="Trebuchet MS" w:cs="Arial"/>
          <w:szCs w:val="22"/>
        </w:rPr>
        <w:t>.__________ (Rupees ________________________________only)</w:t>
      </w:r>
    </w:p>
    <w:p w14:paraId="1D4D167F" w14:textId="77777777" w:rsidR="00AA1184" w:rsidRPr="006424D5" w:rsidRDefault="00AA1184" w:rsidP="00AA1184">
      <w:pPr>
        <w:tabs>
          <w:tab w:val="left" w:pos="2520"/>
        </w:tabs>
        <w:suppressAutoHyphens/>
        <w:autoSpaceDE w:val="0"/>
        <w:ind w:left="450" w:right="72" w:hanging="450"/>
        <w:jc w:val="both"/>
        <w:rPr>
          <w:rFonts w:ascii="Trebuchet MS" w:hAnsi="Trebuchet MS" w:cs="Arial"/>
          <w:szCs w:val="22"/>
        </w:rPr>
      </w:pPr>
      <w:r w:rsidRPr="006424D5">
        <w:rPr>
          <w:rFonts w:ascii="Trebuchet MS" w:hAnsi="Trebuchet MS" w:cs="Arial"/>
          <w:szCs w:val="22"/>
        </w:rPr>
        <w:t xml:space="preserve">ii)  This Bank Guarantee is valid up to ________________ and </w:t>
      </w:r>
    </w:p>
    <w:p w14:paraId="3164D76F" w14:textId="77777777" w:rsidR="00AA1184" w:rsidRPr="006424D5" w:rsidRDefault="00AA1184" w:rsidP="00AA1184">
      <w:pPr>
        <w:tabs>
          <w:tab w:val="left" w:pos="2520"/>
        </w:tabs>
        <w:suppressAutoHyphens/>
        <w:autoSpaceDE w:val="0"/>
        <w:ind w:left="450" w:right="72" w:hanging="450"/>
        <w:jc w:val="both"/>
        <w:rPr>
          <w:rFonts w:ascii="Trebuchet MS" w:hAnsi="Trebuchet MS" w:cs="Arial"/>
          <w:szCs w:val="22"/>
        </w:rPr>
      </w:pPr>
      <w:r w:rsidRPr="006424D5">
        <w:rPr>
          <w:rFonts w:ascii="Trebuchet MS" w:hAnsi="Trebuchet MS" w:cs="Arial"/>
          <w:szCs w:val="22"/>
        </w:rPr>
        <w:t>iii) We are liable to pay the guaranteed amount or any part thereof under this Bank Guarantee only and only if you serve upon us a written claim or demand on or before ______________________ (mention period of guarantee as found under clause (ii) above plus claim period)</w:t>
      </w:r>
    </w:p>
    <w:p w14:paraId="04A99A3D" w14:textId="77777777" w:rsidR="00AA1184" w:rsidRPr="006424D5" w:rsidRDefault="00AA1184" w:rsidP="00AA1184">
      <w:pPr>
        <w:autoSpaceDE w:val="0"/>
        <w:spacing w:before="4"/>
        <w:ind w:right="792"/>
        <w:jc w:val="both"/>
        <w:rPr>
          <w:rFonts w:ascii="Trebuchet MS" w:hAnsi="Trebuchet MS" w:cs="Arial"/>
          <w:szCs w:val="22"/>
        </w:rPr>
      </w:pPr>
      <w:r w:rsidRPr="006424D5">
        <w:rPr>
          <w:rFonts w:ascii="Trebuchet MS" w:hAnsi="Trebuchet MS" w:cs="Arial"/>
          <w:szCs w:val="22"/>
        </w:rPr>
        <w:t>Dated _________________day of ________________________20</w:t>
      </w:r>
      <w:r w:rsidR="00161688" w:rsidRPr="006424D5">
        <w:rPr>
          <w:rFonts w:ascii="Trebuchet MS" w:hAnsi="Trebuchet MS" w:cs="Arial"/>
          <w:szCs w:val="22"/>
        </w:rPr>
        <w:t>25</w:t>
      </w:r>
      <w:r w:rsidRPr="006424D5">
        <w:rPr>
          <w:rFonts w:ascii="Trebuchet MS" w:hAnsi="Trebuchet MS" w:cs="Arial"/>
          <w:szCs w:val="22"/>
        </w:rPr>
        <w:t>.</w:t>
      </w:r>
    </w:p>
    <w:p w14:paraId="798ED2A0" w14:textId="77777777" w:rsidR="00540B68" w:rsidRPr="006424D5" w:rsidRDefault="00540B68" w:rsidP="00AA1184">
      <w:pPr>
        <w:autoSpaceDE w:val="0"/>
        <w:spacing w:before="4"/>
        <w:ind w:right="792"/>
        <w:jc w:val="both"/>
        <w:rPr>
          <w:rFonts w:ascii="Trebuchet MS" w:hAnsi="Trebuchet MS" w:cs="Arial"/>
          <w:szCs w:val="22"/>
        </w:rPr>
      </w:pPr>
    </w:p>
    <w:p w14:paraId="7733345D" w14:textId="77777777" w:rsidR="00AA1184" w:rsidRPr="006424D5" w:rsidRDefault="00AA1184" w:rsidP="00AA1184">
      <w:pPr>
        <w:autoSpaceDE w:val="0"/>
        <w:spacing w:before="4"/>
        <w:ind w:right="792"/>
        <w:jc w:val="both"/>
        <w:rPr>
          <w:rFonts w:ascii="Trebuchet MS" w:hAnsi="Trebuchet MS" w:cs="Arial"/>
          <w:szCs w:val="22"/>
        </w:rPr>
      </w:pPr>
      <w:r w:rsidRPr="006424D5">
        <w:rPr>
          <w:rFonts w:ascii="Trebuchet MS" w:hAnsi="Trebuchet MS" w:cs="Arial"/>
          <w:szCs w:val="22"/>
        </w:rPr>
        <w:t xml:space="preserve"> SIGNATURE &amp; SEAL OF THE </w:t>
      </w:r>
      <w:r w:rsidR="00B13007" w:rsidRPr="006424D5">
        <w:rPr>
          <w:rFonts w:ascii="Trebuchet MS" w:hAnsi="Trebuchet MS" w:cs="Arial"/>
          <w:szCs w:val="22"/>
        </w:rPr>
        <w:t xml:space="preserve">BANK </w:t>
      </w:r>
    </w:p>
    <w:p w14:paraId="026CD7BD" w14:textId="77777777" w:rsidR="007505D2" w:rsidRPr="006424D5" w:rsidRDefault="007505D2" w:rsidP="00D128C9">
      <w:pPr>
        <w:tabs>
          <w:tab w:val="left" w:pos="1011"/>
        </w:tabs>
        <w:rPr>
          <w:rFonts w:ascii="Trebuchet MS" w:hAnsi="Trebuchet MS"/>
          <w:b/>
          <w:u w:val="single"/>
        </w:rPr>
      </w:pPr>
    </w:p>
    <w:p w14:paraId="249D1C31" w14:textId="77777777" w:rsidR="001A4FAD" w:rsidRPr="006424D5" w:rsidRDefault="001A4FAD" w:rsidP="00D128C9">
      <w:pPr>
        <w:tabs>
          <w:tab w:val="left" w:pos="1011"/>
        </w:tabs>
        <w:rPr>
          <w:rFonts w:ascii="Trebuchet MS" w:hAnsi="Trebuchet MS"/>
          <w:b/>
          <w:u w:val="single"/>
        </w:rPr>
      </w:pPr>
    </w:p>
    <w:p w14:paraId="3A4F55ED" w14:textId="77777777" w:rsidR="001A4FAD" w:rsidRPr="006424D5" w:rsidRDefault="001A4FAD" w:rsidP="00D128C9">
      <w:pPr>
        <w:tabs>
          <w:tab w:val="left" w:pos="1011"/>
        </w:tabs>
        <w:rPr>
          <w:rFonts w:ascii="Trebuchet MS" w:hAnsi="Trebuchet MS"/>
          <w:b/>
          <w:u w:val="single"/>
        </w:rPr>
      </w:pPr>
    </w:p>
    <w:p w14:paraId="10A03294" w14:textId="77777777" w:rsidR="00D128C9" w:rsidRPr="006424D5" w:rsidRDefault="000E5B55" w:rsidP="001A4FAD">
      <w:pPr>
        <w:tabs>
          <w:tab w:val="left" w:pos="1011"/>
        </w:tabs>
        <w:jc w:val="center"/>
        <w:rPr>
          <w:rFonts w:ascii="Trebuchet MS" w:hAnsi="Trebuchet MS"/>
          <w:b/>
        </w:rPr>
      </w:pPr>
      <w:r w:rsidRPr="006424D5">
        <w:rPr>
          <w:rFonts w:ascii="Trebuchet MS" w:hAnsi="Trebuchet MS"/>
          <w:b/>
          <w:u w:val="single"/>
        </w:rPr>
        <w:t>:ANNEXURE-1</w:t>
      </w:r>
      <w:r w:rsidR="00AA1184" w:rsidRPr="006424D5">
        <w:rPr>
          <w:rFonts w:ascii="Trebuchet MS" w:hAnsi="Trebuchet MS"/>
          <w:b/>
          <w:u w:val="single"/>
        </w:rPr>
        <w:t>6</w:t>
      </w:r>
      <w:r w:rsidR="00D128C9" w:rsidRPr="006424D5">
        <w:rPr>
          <w:rFonts w:ascii="Trebuchet MS" w:hAnsi="Trebuchet MS"/>
          <w:b/>
          <w:u w:val="single"/>
        </w:rPr>
        <w:t>:</w:t>
      </w:r>
    </w:p>
    <w:p w14:paraId="6CC10432" w14:textId="77777777" w:rsidR="009B7539" w:rsidRPr="006424D5" w:rsidRDefault="009B7539" w:rsidP="004478FC">
      <w:pPr>
        <w:tabs>
          <w:tab w:val="left" w:pos="1011"/>
        </w:tabs>
        <w:jc w:val="center"/>
        <w:rPr>
          <w:rFonts w:ascii="Trebuchet MS" w:hAnsi="Trebuchet MS"/>
          <w:b/>
        </w:rPr>
      </w:pPr>
    </w:p>
    <w:p w14:paraId="43CAE75A" w14:textId="77777777" w:rsidR="00D128C9" w:rsidRPr="006424D5" w:rsidRDefault="00D128C9" w:rsidP="00D128C9">
      <w:pPr>
        <w:jc w:val="center"/>
        <w:rPr>
          <w:rFonts w:ascii="Trebuchet MS" w:hAnsi="Trebuchet MS"/>
          <w:b/>
          <w:bCs/>
        </w:rPr>
      </w:pPr>
      <w:r w:rsidRPr="006424D5">
        <w:rPr>
          <w:rFonts w:ascii="Trebuchet MS" w:hAnsi="Trebuchet MS"/>
          <w:b/>
          <w:bCs/>
        </w:rPr>
        <w:t>BANK GUARANTEE FORMAT FOR SECURITY DEPOSIT</w:t>
      </w:r>
    </w:p>
    <w:p w14:paraId="5A1A44D4" w14:textId="77777777" w:rsidR="00D128C9" w:rsidRPr="006424D5" w:rsidRDefault="00D128C9" w:rsidP="00D128C9">
      <w:pPr>
        <w:jc w:val="center"/>
        <w:rPr>
          <w:rFonts w:ascii="Trebuchet MS" w:hAnsi="Trebuchet MS"/>
          <w:b/>
          <w:bCs/>
        </w:rPr>
      </w:pPr>
    </w:p>
    <w:p w14:paraId="3CCF70C0" w14:textId="77777777" w:rsidR="00D128C9" w:rsidRPr="006424D5" w:rsidRDefault="00D128C9" w:rsidP="00D128C9">
      <w:pPr>
        <w:jc w:val="both"/>
        <w:rPr>
          <w:rFonts w:ascii="Trebuchet MS" w:hAnsi="Trebuchet MS"/>
        </w:rPr>
      </w:pPr>
      <w:r w:rsidRPr="006424D5">
        <w:rPr>
          <w:rFonts w:ascii="Trebuchet MS" w:hAnsi="Trebuchet MS"/>
        </w:rPr>
        <w:t>Guarantee No……………………………………………………………..</w:t>
      </w:r>
    </w:p>
    <w:p w14:paraId="7D2559A0" w14:textId="77777777" w:rsidR="00D128C9" w:rsidRPr="006424D5" w:rsidRDefault="00D128C9" w:rsidP="00D128C9">
      <w:pPr>
        <w:jc w:val="both"/>
        <w:rPr>
          <w:rFonts w:ascii="Trebuchet MS" w:hAnsi="Trebuchet MS"/>
        </w:rPr>
      </w:pPr>
      <w:r w:rsidRPr="006424D5">
        <w:rPr>
          <w:rFonts w:ascii="Trebuchet MS" w:hAnsi="Trebuchet MS"/>
        </w:rPr>
        <w:t xml:space="preserve">Amount of Guarantee </w:t>
      </w:r>
      <w:proofErr w:type="spellStart"/>
      <w:r w:rsidRPr="006424D5">
        <w:rPr>
          <w:rFonts w:ascii="Trebuchet MS" w:hAnsi="Trebuchet MS"/>
        </w:rPr>
        <w:t>Rs</w:t>
      </w:r>
      <w:proofErr w:type="spellEnd"/>
      <w:r w:rsidRPr="006424D5">
        <w:rPr>
          <w:rFonts w:ascii="Trebuchet MS" w:hAnsi="Trebuchet MS"/>
        </w:rPr>
        <w:t>………………………………………………..</w:t>
      </w:r>
    </w:p>
    <w:p w14:paraId="1CEC5433" w14:textId="77777777" w:rsidR="00D128C9" w:rsidRPr="006424D5" w:rsidRDefault="00D128C9" w:rsidP="00D128C9">
      <w:pPr>
        <w:jc w:val="both"/>
        <w:rPr>
          <w:rFonts w:ascii="Trebuchet MS" w:hAnsi="Trebuchet MS"/>
        </w:rPr>
      </w:pPr>
      <w:r w:rsidRPr="006424D5">
        <w:rPr>
          <w:rFonts w:ascii="Trebuchet MS" w:hAnsi="Trebuchet MS"/>
        </w:rPr>
        <w:t>Guarantee cover from Dated : ………………………………………….</w:t>
      </w:r>
    </w:p>
    <w:p w14:paraId="3166F2C8" w14:textId="77777777" w:rsidR="00D128C9" w:rsidRPr="006424D5" w:rsidRDefault="00D128C9" w:rsidP="00D128C9">
      <w:pPr>
        <w:jc w:val="both"/>
        <w:rPr>
          <w:rFonts w:ascii="Trebuchet MS" w:hAnsi="Trebuchet MS"/>
        </w:rPr>
      </w:pPr>
      <w:r w:rsidRPr="006424D5">
        <w:rPr>
          <w:rFonts w:ascii="Trebuchet MS" w:hAnsi="Trebuchet MS"/>
        </w:rPr>
        <w:t>To Dated: ………………………………………………………………….</w:t>
      </w:r>
    </w:p>
    <w:p w14:paraId="557CBCB8" w14:textId="77777777" w:rsidR="00D128C9" w:rsidRPr="006424D5" w:rsidRDefault="00D128C9" w:rsidP="00D128C9">
      <w:pPr>
        <w:jc w:val="both"/>
        <w:rPr>
          <w:rFonts w:ascii="Trebuchet MS" w:hAnsi="Trebuchet MS"/>
        </w:rPr>
      </w:pPr>
      <w:r w:rsidRPr="006424D5">
        <w:rPr>
          <w:rFonts w:ascii="Trebuchet MS" w:hAnsi="Trebuchet MS"/>
        </w:rPr>
        <w:t xml:space="preserve">Last Date for </w:t>
      </w:r>
      <w:proofErr w:type="spellStart"/>
      <w:r w:rsidRPr="006424D5">
        <w:rPr>
          <w:rFonts w:ascii="Trebuchet MS" w:hAnsi="Trebuchet MS"/>
        </w:rPr>
        <w:t>Lodgement</w:t>
      </w:r>
      <w:proofErr w:type="spellEnd"/>
      <w:r w:rsidRPr="006424D5">
        <w:rPr>
          <w:rFonts w:ascii="Trebuchet MS" w:hAnsi="Trebuchet MS"/>
        </w:rPr>
        <w:t xml:space="preserve"> of claim: ……………………………………..  </w:t>
      </w:r>
    </w:p>
    <w:p w14:paraId="2D60C56C" w14:textId="77777777" w:rsidR="00D128C9" w:rsidRPr="006424D5" w:rsidRDefault="00D128C9" w:rsidP="00D128C9">
      <w:pPr>
        <w:jc w:val="both"/>
        <w:rPr>
          <w:rFonts w:ascii="Trebuchet MS" w:hAnsi="Trebuchet MS"/>
        </w:rPr>
      </w:pPr>
    </w:p>
    <w:p w14:paraId="74828D42" w14:textId="77777777" w:rsidR="00D128C9" w:rsidRPr="006424D5" w:rsidRDefault="00D128C9" w:rsidP="00D128C9">
      <w:pPr>
        <w:jc w:val="both"/>
        <w:rPr>
          <w:rFonts w:ascii="Trebuchet MS" w:hAnsi="Trebuchet MS"/>
        </w:rPr>
      </w:pPr>
      <w:r w:rsidRPr="006424D5">
        <w:rPr>
          <w:rFonts w:ascii="Trebuchet MS" w:hAnsi="Trebuchet MS"/>
        </w:rPr>
        <w:t>To:</w:t>
      </w:r>
    </w:p>
    <w:p w14:paraId="4F7212B0" w14:textId="77777777" w:rsidR="00D128C9" w:rsidRPr="006424D5" w:rsidRDefault="00D128C9" w:rsidP="00D128C9">
      <w:pPr>
        <w:jc w:val="both"/>
        <w:rPr>
          <w:rFonts w:ascii="Trebuchet MS" w:hAnsi="Trebuchet MS"/>
        </w:rPr>
      </w:pPr>
      <w:r w:rsidRPr="006424D5">
        <w:rPr>
          <w:rFonts w:ascii="Trebuchet MS" w:hAnsi="Trebuchet MS"/>
        </w:rPr>
        <w:t>………………………………………………</w:t>
      </w:r>
    </w:p>
    <w:p w14:paraId="6643D190" w14:textId="77777777" w:rsidR="00D128C9" w:rsidRPr="006424D5" w:rsidRDefault="00D128C9" w:rsidP="00D128C9">
      <w:pPr>
        <w:jc w:val="both"/>
        <w:rPr>
          <w:rFonts w:ascii="Trebuchet MS" w:hAnsi="Trebuchet MS"/>
        </w:rPr>
      </w:pPr>
      <w:r w:rsidRPr="006424D5">
        <w:rPr>
          <w:rFonts w:ascii="Trebuchet MS" w:hAnsi="Trebuchet MS"/>
        </w:rPr>
        <w:t>………………………………………………</w:t>
      </w:r>
    </w:p>
    <w:p w14:paraId="52CB632B" w14:textId="77777777" w:rsidR="00D128C9" w:rsidRPr="006424D5" w:rsidRDefault="00D128C9" w:rsidP="00D128C9">
      <w:pPr>
        <w:jc w:val="both"/>
        <w:rPr>
          <w:rFonts w:ascii="Trebuchet MS" w:hAnsi="Trebuchet MS"/>
        </w:rPr>
      </w:pPr>
      <w:r w:rsidRPr="006424D5">
        <w:rPr>
          <w:rFonts w:ascii="Trebuchet MS" w:hAnsi="Trebuchet MS"/>
        </w:rPr>
        <w:t>………………………………………………</w:t>
      </w:r>
    </w:p>
    <w:p w14:paraId="5FA84B00" w14:textId="77777777" w:rsidR="00D128C9" w:rsidRPr="006424D5" w:rsidRDefault="00D128C9" w:rsidP="00D128C9">
      <w:pPr>
        <w:jc w:val="both"/>
        <w:rPr>
          <w:rFonts w:ascii="Trebuchet MS" w:hAnsi="Trebuchet MS"/>
        </w:rPr>
      </w:pPr>
      <w:r w:rsidRPr="006424D5">
        <w:rPr>
          <w:rFonts w:ascii="Trebuchet MS" w:hAnsi="Trebuchet MS"/>
        </w:rPr>
        <w:t xml:space="preserve">………………………………………………  </w:t>
      </w:r>
    </w:p>
    <w:p w14:paraId="56522BCB" w14:textId="77777777" w:rsidR="00D128C9" w:rsidRPr="006424D5" w:rsidRDefault="00D128C9" w:rsidP="00D128C9">
      <w:pPr>
        <w:jc w:val="both"/>
        <w:rPr>
          <w:rFonts w:ascii="Trebuchet MS" w:hAnsi="Trebuchet MS"/>
        </w:rPr>
      </w:pPr>
    </w:p>
    <w:p w14:paraId="2967010F" w14:textId="77777777" w:rsidR="00D128C9" w:rsidRPr="006424D5" w:rsidRDefault="00D128C9" w:rsidP="00D128C9">
      <w:pPr>
        <w:jc w:val="both"/>
        <w:rPr>
          <w:rFonts w:ascii="Trebuchet MS" w:hAnsi="Trebuchet MS"/>
        </w:rPr>
      </w:pPr>
      <w:r w:rsidRPr="006424D5">
        <w:rPr>
          <w:rFonts w:ascii="Trebuchet MS" w:hAnsi="Trebuchet MS"/>
        </w:rPr>
        <w:t xml:space="preserve">In consideration of ………………………………………  (hereinafter called "Beneficiary") having agreed to exempt …………………………… …….. Ltd.,   having its Registered Office situated at ……………………………….  (hereinafter called the "the obligator(s)") from the demand of security deposit of </w:t>
      </w:r>
      <w:proofErr w:type="spellStart"/>
      <w:r w:rsidRPr="006424D5">
        <w:rPr>
          <w:rFonts w:ascii="Trebuchet MS" w:hAnsi="Trebuchet MS"/>
        </w:rPr>
        <w:t>Rs</w:t>
      </w:r>
      <w:proofErr w:type="spellEnd"/>
      <w:r w:rsidRPr="006424D5">
        <w:rPr>
          <w:rFonts w:ascii="Trebuchet MS" w:hAnsi="Trebuchet MS"/>
        </w:rPr>
        <w:t xml:space="preserve">…………………… (Rupees ………………………………………………….. only)  under the terms and conditions of an agreement dated …………………. (hereinafter called the "said Agreement") for the due fulfillment by the said obligator of  the terms and conditions contained in the said agreement, on production of the Bank Guarantee for </w:t>
      </w:r>
      <w:proofErr w:type="spellStart"/>
      <w:r w:rsidRPr="006424D5">
        <w:rPr>
          <w:rFonts w:ascii="Trebuchet MS" w:hAnsi="Trebuchet MS"/>
        </w:rPr>
        <w:t>Rs</w:t>
      </w:r>
      <w:proofErr w:type="spellEnd"/>
      <w:r w:rsidRPr="006424D5">
        <w:rPr>
          <w:rFonts w:ascii="Trebuchet MS" w:hAnsi="Trebuchet MS"/>
        </w:rPr>
        <w:t xml:space="preserve">…………………. (Rupees ………………………………… only), at the request of the obligator ______ Bank, a body corporate constituted under the Banking Companies (Acquisition &amp; Transfer of undertakings) Act, 1970 having its Head Office at _____________ amongst others a branch at ……………………… (hereinafter referred to as "the Bank") has agreed to give following guarantee in </w:t>
      </w:r>
      <w:proofErr w:type="spellStart"/>
      <w:r w:rsidRPr="006424D5">
        <w:rPr>
          <w:rFonts w:ascii="Trebuchet MS" w:hAnsi="Trebuchet MS"/>
        </w:rPr>
        <w:t>favour</w:t>
      </w:r>
      <w:proofErr w:type="spellEnd"/>
      <w:r w:rsidRPr="006424D5">
        <w:rPr>
          <w:rFonts w:ascii="Trebuchet MS" w:hAnsi="Trebuchet MS"/>
        </w:rPr>
        <w:t xml:space="preserve"> of the beneficiary for an amount not exceeding </w:t>
      </w:r>
      <w:proofErr w:type="spellStart"/>
      <w:r w:rsidRPr="006424D5">
        <w:rPr>
          <w:rFonts w:ascii="Trebuchet MS" w:hAnsi="Trebuchet MS"/>
        </w:rPr>
        <w:t>Rs</w:t>
      </w:r>
      <w:proofErr w:type="spellEnd"/>
      <w:r w:rsidRPr="006424D5">
        <w:rPr>
          <w:rFonts w:ascii="Trebuchet MS" w:hAnsi="Trebuchet MS"/>
        </w:rPr>
        <w:t xml:space="preserve">……………….. (Rupees ……………………………………………………….. only) against any loss or damage caused to or suffered or would be caused to or suffered by reason of any breach by the said Obligator(s) of any of the terms and conditions contained in the said agreement.                                                                            </w:t>
      </w:r>
    </w:p>
    <w:p w14:paraId="6FA06F05" w14:textId="77777777" w:rsidR="00D128C9" w:rsidRPr="006424D5" w:rsidRDefault="00D128C9" w:rsidP="00D128C9">
      <w:pPr>
        <w:ind w:left="360"/>
        <w:jc w:val="center"/>
        <w:rPr>
          <w:rFonts w:ascii="Trebuchet MS" w:hAnsi="Trebuchet MS"/>
        </w:rPr>
      </w:pPr>
    </w:p>
    <w:p w14:paraId="78CFF319" w14:textId="77777777" w:rsidR="00D128C9" w:rsidRPr="006424D5" w:rsidRDefault="00D128C9" w:rsidP="00E05A24">
      <w:pPr>
        <w:numPr>
          <w:ilvl w:val="0"/>
          <w:numId w:val="45"/>
        </w:numPr>
        <w:jc w:val="both"/>
        <w:rPr>
          <w:rFonts w:ascii="Trebuchet MS" w:hAnsi="Trebuchet MS"/>
        </w:rPr>
      </w:pPr>
      <w:r w:rsidRPr="006424D5">
        <w:rPr>
          <w:rFonts w:ascii="Trebuchet MS" w:hAnsi="Trebuchet MS"/>
        </w:rPr>
        <w:t xml:space="preserve">We, the Bank to hereby undertake to pay the amount payable under this guarantee without any demur merely on a demand from the beneficiary stating that the amount claimed is due by way of loss or damage caused to or would be caused to or suffered by reason or any breach of the terms and conditions contained in the said agreement or by reason of the obligator's failure to perform the said agreement.  Any such demand in writing made on the Bank shall be conclusive as regards the amount due and payable by the Bank under the guarantee.  However, our liability under this guarantee shall be restricted to an amount not exceeding </w:t>
      </w:r>
      <w:proofErr w:type="spellStart"/>
      <w:r w:rsidRPr="006424D5">
        <w:rPr>
          <w:rFonts w:ascii="Trebuchet MS" w:hAnsi="Trebuchet MS"/>
        </w:rPr>
        <w:t>Rs</w:t>
      </w:r>
      <w:proofErr w:type="spellEnd"/>
      <w:r w:rsidRPr="006424D5">
        <w:rPr>
          <w:rFonts w:ascii="Trebuchet MS" w:hAnsi="Trebuchet MS"/>
        </w:rPr>
        <w:t>……………………………….</w:t>
      </w:r>
    </w:p>
    <w:p w14:paraId="5CADEFA8" w14:textId="77777777" w:rsidR="00D128C9" w:rsidRPr="006424D5" w:rsidRDefault="00D128C9" w:rsidP="00D128C9">
      <w:pPr>
        <w:ind w:left="720"/>
        <w:jc w:val="both"/>
        <w:rPr>
          <w:rFonts w:ascii="Trebuchet MS" w:hAnsi="Trebuchet MS"/>
        </w:rPr>
      </w:pPr>
      <w:r w:rsidRPr="006424D5">
        <w:rPr>
          <w:rFonts w:ascii="Trebuchet MS" w:hAnsi="Trebuchet MS"/>
        </w:rPr>
        <w:t xml:space="preserve">  </w:t>
      </w:r>
    </w:p>
    <w:p w14:paraId="17CFD753" w14:textId="77777777" w:rsidR="008D6C8A" w:rsidRPr="006424D5" w:rsidRDefault="008D6C8A" w:rsidP="00D128C9">
      <w:pPr>
        <w:ind w:left="720"/>
        <w:jc w:val="both"/>
        <w:rPr>
          <w:rFonts w:ascii="Trebuchet MS" w:hAnsi="Trebuchet MS"/>
        </w:rPr>
      </w:pPr>
    </w:p>
    <w:p w14:paraId="1B845615" w14:textId="77777777" w:rsidR="008D6C8A" w:rsidRPr="006424D5" w:rsidRDefault="008D6C8A" w:rsidP="00D128C9">
      <w:pPr>
        <w:ind w:left="720"/>
        <w:jc w:val="both"/>
        <w:rPr>
          <w:rFonts w:ascii="Trebuchet MS" w:hAnsi="Trebuchet MS"/>
        </w:rPr>
      </w:pPr>
    </w:p>
    <w:p w14:paraId="3EE72FAE" w14:textId="77777777" w:rsidR="008D6C8A" w:rsidRPr="006424D5" w:rsidRDefault="008D6C8A" w:rsidP="00D128C9">
      <w:pPr>
        <w:ind w:left="720"/>
        <w:jc w:val="both"/>
        <w:rPr>
          <w:rFonts w:ascii="Trebuchet MS" w:hAnsi="Trebuchet MS"/>
        </w:rPr>
      </w:pPr>
    </w:p>
    <w:p w14:paraId="461D0E10" w14:textId="77777777" w:rsidR="00D128C9" w:rsidRPr="006424D5" w:rsidRDefault="00D128C9" w:rsidP="00E05A24">
      <w:pPr>
        <w:numPr>
          <w:ilvl w:val="0"/>
          <w:numId w:val="45"/>
        </w:numPr>
        <w:jc w:val="both"/>
        <w:rPr>
          <w:rFonts w:ascii="Trebuchet MS" w:hAnsi="Trebuchet MS"/>
        </w:rPr>
      </w:pPr>
      <w:r w:rsidRPr="006424D5">
        <w:rPr>
          <w:rFonts w:ascii="Trebuchet MS" w:hAnsi="Trebuchet MS"/>
        </w:rPr>
        <w:t>We, the Bank further agree that the guarantee herein contained shall remain in full force and effect during the period that would be taken for the performance of the said agreement and that it shall continue to be enforceable till all the dues of the beneficiary under or by virtue of the said agreement have been fully paid and its claims satisfied or till the beneficiary certifies that the terms and conditions of the said agreement have been fully discharged this guarantee.  Unless a demand for claim under this guarantee is made on us in writing on or before ………………………… we shall be discharged from all liabilities under this guarantee thereafter.</w:t>
      </w:r>
    </w:p>
    <w:p w14:paraId="63B14C35" w14:textId="77777777" w:rsidR="00D128C9" w:rsidRPr="006424D5" w:rsidRDefault="00D128C9" w:rsidP="00D128C9">
      <w:pPr>
        <w:jc w:val="both"/>
        <w:rPr>
          <w:rFonts w:ascii="Trebuchet MS" w:hAnsi="Trebuchet MS"/>
        </w:rPr>
      </w:pPr>
    </w:p>
    <w:p w14:paraId="23C589A3" w14:textId="77777777" w:rsidR="00D128C9" w:rsidRPr="006424D5" w:rsidRDefault="00D128C9" w:rsidP="00E05A24">
      <w:pPr>
        <w:numPr>
          <w:ilvl w:val="0"/>
          <w:numId w:val="45"/>
        </w:numPr>
        <w:jc w:val="both"/>
        <w:rPr>
          <w:rFonts w:ascii="Trebuchet MS" w:hAnsi="Trebuchet MS"/>
        </w:rPr>
      </w:pPr>
      <w:r w:rsidRPr="006424D5">
        <w:rPr>
          <w:rFonts w:ascii="Trebuchet MS" w:hAnsi="Trebuchet MS"/>
        </w:rPr>
        <w:t>We, the Bank further agree that the beneficiary shall have the fullest liberty, without consent and without effecting in any manner or obligations hereunder, to extend time of performance the said obligator(s) from time to time or to postpone for any time any of the powers exercisable by the beneficiary against the said obligator(s) and to forbear or enforce any of the terms and conditions relating to the said agreement and we shall not be relieved of our liability by reason of any extension being granted to the said obligator(s) for any forbearance, act or omission on the part of the beneficiary or any indulgence by the beneficiary to the said obligator(s) or by any such matter or thing whatsoever which under the law relating to sureties would not for this provision have effect of so relieving us.</w:t>
      </w:r>
    </w:p>
    <w:p w14:paraId="6C3DF9C5" w14:textId="77777777" w:rsidR="00D128C9" w:rsidRPr="006424D5" w:rsidRDefault="00D128C9" w:rsidP="00D128C9">
      <w:pPr>
        <w:jc w:val="both"/>
        <w:rPr>
          <w:rFonts w:ascii="Trebuchet MS" w:hAnsi="Trebuchet MS"/>
        </w:rPr>
      </w:pPr>
    </w:p>
    <w:p w14:paraId="20A3E651" w14:textId="77777777" w:rsidR="00D128C9" w:rsidRPr="006424D5" w:rsidRDefault="00D128C9" w:rsidP="00E05A24">
      <w:pPr>
        <w:numPr>
          <w:ilvl w:val="0"/>
          <w:numId w:val="45"/>
        </w:numPr>
        <w:jc w:val="both"/>
        <w:rPr>
          <w:rFonts w:ascii="Trebuchet MS" w:hAnsi="Trebuchet MS"/>
        </w:rPr>
      </w:pPr>
      <w:r w:rsidRPr="006424D5">
        <w:rPr>
          <w:rFonts w:ascii="Trebuchet MS" w:hAnsi="Trebuchet MS"/>
        </w:rPr>
        <w:t xml:space="preserve">We, the Bank lastly undertake not to revoke this guarantee during its currency except with the previous consent of the beneficiary in writing.    </w:t>
      </w:r>
    </w:p>
    <w:p w14:paraId="4AC76C8B" w14:textId="77777777" w:rsidR="00D128C9" w:rsidRPr="006424D5" w:rsidRDefault="00D128C9" w:rsidP="00D128C9">
      <w:pPr>
        <w:jc w:val="right"/>
        <w:rPr>
          <w:rFonts w:ascii="Trebuchet MS" w:hAnsi="Trebuchet MS"/>
        </w:rPr>
      </w:pPr>
    </w:p>
    <w:p w14:paraId="5F9BF666" w14:textId="77777777" w:rsidR="00D128C9" w:rsidRPr="006424D5" w:rsidRDefault="00D128C9" w:rsidP="00E05A24">
      <w:pPr>
        <w:numPr>
          <w:ilvl w:val="0"/>
          <w:numId w:val="45"/>
        </w:numPr>
        <w:jc w:val="both"/>
        <w:rPr>
          <w:rFonts w:ascii="Trebuchet MS" w:hAnsi="Trebuchet MS"/>
        </w:rPr>
      </w:pPr>
      <w:r w:rsidRPr="006424D5">
        <w:rPr>
          <w:rFonts w:ascii="Trebuchet MS" w:hAnsi="Trebuchet MS"/>
        </w:rPr>
        <w:t>Not withstanding anything contained herein:</w:t>
      </w:r>
    </w:p>
    <w:p w14:paraId="7D488217" w14:textId="77777777" w:rsidR="00D128C9" w:rsidRPr="006424D5" w:rsidRDefault="00D128C9" w:rsidP="00D128C9">
      <w:pPr>
        <w:jc w:val="both"/>
        <w:rPr>
          <w:rFonts w:ascii="Trebuchet MS" w:hAnsi="Trebuchet MS"/>
        </w:rPr>
      </w:pPr>
    </w:p>
    <w:p w14:paraId="61B3A0CB" w14:textId="77777777" w:rsidR="00D128C9" w:rsidRPr="006424D5" w:rsidRDefault="00D128C9" w:rsidP="00D128C9">
      <w:pPr>
        <w:ind w:left="1080"/>
        <w:jc w:val="both"/>
        <w:rPr>
          <w:rFonts w:ascii="Trebuchet MS" w:hAnsi="Trebuchet MS"/>
        </w:rPr>
      </w:pPr>
      <w:r w:rsidRPr="006424D5">
        <w:rPr>
          <w:rFonts w:ascii="Trebuchet MS" w:hAnsi="Trebuchet MS"/>
        </w:rPr>
        <w:t>(</w:t>
      </w:r>
      <w:proofErr w:type="spellStart"/>
      <w:r w:rsidRPr="006424D5">
        <w:rPr>
          <w:rFonts w:ascii="Trebuchet MS" w:hAnsi="Trebuchet MS"/>
        </w:rPr>
        <w:t>i</w:t>
      </w:r>
      <w:proofErr w:type="spellEnd"/>
      <w:r w:rsidRPr="006424D5">
        <w:rPr>
          <w:rFonts w:ascii="Trebuchet MS" w:hAnsi="Trebuchet MS"/>
        </w:rPr>
        <w:t xml:space="preserve">)  Our liability under this Bank Guarantee shall not exceed </w:t>
      </w:r>
      <w:proofErr w:type="spellStart"/>
      <w:r w:rsidRPr="006424D5">
        <w:rPr>
          <w:rFonts w:ascii="Trebuchet MS" w:hAnsi="Trebuchet MS"/>
        </w:rPr>
        <w:t>Rs</w:t>
      </w:r>
      <w:proofErr w:type="spellEnd"/>
      <w:r w:rsidRPr="006424D5">
        <w:rPr>
          <w:rFonts w:ascii="Trebuchet MS" w:hAnsi="Trebuchet MS"/>
        </w:rPr>
        <w:t xml:space="preserve">. ……… </w:t>
      </w:r>
    </w:p>
    <w:p w14:paraId="432C6FED" w14:textId="77777777" w:rsidR="00D128C9" w:rsidRPr="006424D5" w:rsidRDefault="00D128C9" w:rsidP="00D128C9">
      <w:pPr>
        <w:ind w:left="1080"/>
        <w:jc w:val="both"/>
        <w:rPr>
          <w:rFonts w:ascii="Trebuchet MS" w:hAnsi="Trebuchet MS"/>
        </w:rPr>
      </w:pPr>
      <w:r w:rsidRPr="006424D5">
        <w:rPr>
          <w:rFonts w:ascii="Trebuchet MS" w:hAnsi="Trebuchet MS"/>
        </w:rPr>
        <w:t xml:space="preserve">     (Rupees ……………………………………………………………… only)</w:t>
      </w:r>
    </w:p>
    <w:p w14:paraId="1ACEAB52" w14:textId="77777777" w:rsidR="00D128C9" w:rsidRPr="006424D5" w:rsidRDefault="00D128C9" w:rsidP="00D128C9">
      <w:pPr>
        <w:ind w:left="1080"/>
        <w:jc w:val="both"/>
        <w:rPr>
          <w:rFonts w:ascii="Trebuchet MS" w:hAnsi="Trebuchet MS"/>
        </w:rPr>
      </w:pPr>
    </w:p>
    <w:p w14:paraId="058F2290" w14:textId="16CAF345" w:rsidR="00D128C9" w:rsidRPr="006424D5" w:rsidRDefault="00D128C9" w:rsidP="00D128C9">
      <w:pPr>
        <w:ind w:left="360"/>
        <w:jc w:val="both"/>
        <w:rPr>
          <w:rFonts w:ascii="Trebuchet MS" w:hAnsi="Trebuchet MS"/>
        </w:rPr>
      </w:pPr>
      <w:r w:rsidRPr="006424D5">
        <w:rPr>
          <w:rFonts w:ascii="Trebuchet MS" w:hAnsi="Trebuchet MS"/>
        </w:rPr>
        <w:t xml:space="preserve">          (ii)  This Bank Guarantee is valid </w:t>
      </w:r>
      <w:proofErr w:type="spellStart"/>
      <w:r w:rsidR="00047F1F">
        <w:rPr>
          <w:rFonts w:ascii="Trebuchet MS" w:hAnsi="Trebuchet MS"/>
        </w:rPr>
        <w:t>upto</w:t>
      </w:r>
      <w:proofErr w:type="spellEnd"/>
      <w:r w:rsidRPr="006424D5">
        <w:rPr>
          <w:rFonts w:ascii="Trebuchet MS" w:hAnsi="Trebuchet MS"/>
        </w:rPr>
        <w:t xml:space="preserve"> ……………………</w:t>
      </w:r>
      <w:r w:rsidR="00161688" w:rsidRPr="006424D5">
        <w:rPr>
          <w:rFonts w:ascii="Trebuchet MS" w:hAnsi="Trebuchet MS"/>
        </w:rPr>
        <w:t>….</w:t>
      </w:r>
      <w:r w:rsidRPr="006424D5">
        <w:rPr>
          <w:rFonts w:ascii="Trebuchet MS" w:hAnsi="Trebuchet MS"/>
        </w:rPr>
        <w:t xml:space="preserve"> and</w:t>
      </w:r>
    </w:p>
    <w:p w14:paraId="5F2DA383" w14:textId="77777777" w:rsidR="00D128C9" w:rsidRPr="006424D5" w:rsidRDefault="00D128C9" w:rsidP="00D128C9">
      <w:pPr>
        <w:ind w:left="360"/>
        <w:jc w:val="both"/>
        <w:rPr>
          <w:rFonts w:ascii="Trebuchet MS" w:hAnsi="Trebuchet MS"/>
        </w:rPr>
      </w:pPr>
    </w:p>
    <w:p w14:paraId="74E6B114" w14:textId="77777777" w:rsidR="00D128C9" w:rsidRPr="006424D5" w:rsidRDefault="00D128C9" w:rsidP="00D128C9">
      <w:pPr>
        <w:ind w:left="360"/>
        <w:jc w:val="both"/>
        <w:rPr>
          <w:rFonts w:ascii="Trebuchet MS" w:hAnsi="Trebuchet MS"/>
        </w:rPr>
      </w:pPr>
      <w:r w:rsidRPr="006424D5">
        <w:rPr>
          <w:rFonts w:ascii="Trebuchet MS" w:hAnsi="Trebuchet MS"/>
        </w:rPr>
        <w:t xml:space="preserve">          (iii) We are liable to pay the guaranteed amount or any part thereof </w:t>
      </w:r>
    </w:p>
    <w:p w14:paraId="512439F6" w14:textId="77777777" w:rsidR="00D128C9" w:rsidRPr="006424D5" w:rsidRDefault="00D128C9" w:rsidP="00D128C9">
      <w:pPr>
        <w:ind w:left="360"/>
        <w:jc w:val="both"/>
        <w:rPr>
          <w:rFonts w:ascii="Trebuchet MS" w:hAnsi="Trebuchet MS"/>
        </w:rPr>
      </w:pPr>
      <w:r w:rsidRPr="006424D5">
        <w:rPr>
          <w:rFonts w:ascii="Trebuchet MS" w:hAnsi="Trebuchet MS"/>
        </w:rPr>
        <w:t xml:space="preserve">                    under this Bank Guarantee only and only if you serve upon us a </w:t>
      </w:r>
    </w:p>
    <w:p w14:paraId="75D06935" w14:textId="77777777" w:rsidR="00D128C9" w:rsidRPr="006424D5" w:rsidRDefault="00D128C9" w:rsidP="00D128C9">
      <w:pPr>
        <w:ind w:left="360"/>
        <w:jc w:val="both"/>
        <w:rPr>
          <w:rFonts w:ascii="Trebuchet MS" w:hAnsi="Trebuchet MS"/>
        </w:rPr>
      </w:pPr>
      <w:r w:rsidRPr="006424D5">
        <w:rPr>
          <w:rFonts w:ascii="Trebuchet MS" w:hAnsi="Trebuchet MS"/>
        </w:rPr>
        <w:t xml:space="preserve">                    written claim or demand on or before ………………. (</w:t>
      </w:r>
      <w:r w:rsidR="00161688" w:rsidRPr="006424D5">
        <w:rPr>
          <w:rFonts w:ascii="Trebuchet MS" w:hAnsi="Trebuchet MS"/>
        </w:rPr>
        <w:t>Mention</w:t>
      </w:r>
      <w:r w:rsidRPr="006424D5">
        <w:rPr>
          <w:rFonts w:ascii="Trebuchet MS" w:hAnsi="Trebuchet MS"/>
        </w:rPr>
        <w:t xml:space="preserve"> </w:t>
      </w:r>
    </w:p>
    <w:p w14:paraId="57610419" w14:textId="77777777" w:rsidR="00D128C9" w:rsidRPr="006424D5" w:rsidRDefault="00D128C9" w:rsidP="00D128C9">
      <w:pPr>
        <w:ind w:left="360"/>
        <w:jc w:val="both"/>
        <w:rPr>
          <w:rFonts w:ascii="Trebuchet MS" w:hAnsi="Trebuchet MS"/>
        </w:rPr>
      </w:pPr>
      <w:r w:rsidRPr="006424D5">
        <w:rPr>
          <w:rFonts w:ascii="Trebuchet MS" w:hAnsi="Trebuchet MS"/>
        </w:rPr>
        <w:t xml:space="preserve">                    period of the guarantee as found under clause  </w:t>
      </w:r>
    </w:p>
    <w:p w14:paraId="3FE717DC" w14:textId="77777777" w:rsidR="00D128C9" w:rsidRPr="006424D5" w:rsidRDefault="00D128C9" w:rsidP="00D128C9">
      <w:pPr>
        <w:ind w:left="360"/>
        <w:jc w:val="both"/>
        <w:rPr>
          <w:rFonts w:ascii="Trebuchet MS" w:hAnsi="Trebuchet MS"/>
        </w:rPr>
      </w:pPr>
      <w:r w:rsidRPr="006424D5">
        <w:rPr>
          <w:rFonts w:ascii="Trebuchet MS" w:hAnsi="Trebuchet MS"/>
        </w:rPr>
        <w:t xml:space="preserve">                   (ii) above plus claim period)</w:t>
      </w:r>
    </w:p>
    <w:p w14:paraId="1F8B3887" w14:textId="77777777" w:rsidR="00D128C9" w:rsidRPr="006424D5" w:rsidRDefault="00D128C9" w:rsidP="00D128C9">
      <w:pPr>
        <w:ind w:left="360"/>
        <w:jc w:val="both"/>
        <w:rPr>
          <w:rFonts w:ascii="Trebuchet MS" w:hAnsi="Trebuchet MS"/>
        </w:rPr>
      </w:pPr>
    </w:p>
    <w:p w14:paraId="3B045235" w14:textId="77777777" w:rsidR="00D128C9" w:rsidRPr="006424D5" w:rsidRDefault="00D128C9" w:rsidP="00D128C9">
      <w:pPr>
        <w:ind w:left="360"/>
        <w:jc w:val="both"/>
        <w:rPr>
          <w:rFonts w:ascii="Trebuchet MS" w:hAnsi="Trebuchet MS"/>
        </w:rPr>
      </w:pPr>
    </w:p>
    <w:p w14:paraId="2FD299D1" w14:textId="77777777" w:rsidR="00D128C9" w:rsidRPr="006424D5" w:rsidRDefault="00D128C9" w:rsidP="00D128C9">
      <w:pPr>
        <w:ind w:left="360"/>
        <w:jc w:val="both"/>
        <w:rPr>
          <w:rFonts w:ascii="Trebuchet MS" w:hAnsi="Trebuchet MS"/>
        </w:rPr>
      </w:pPr>
    </w:p>
    <w:p w14:paraId="3D63A33E" w14:textId="77777777" w:rsidR="00D128C9" w:rsidRPr="006424D5" w:rsidRDefault="00D128C9" w:rsidP="00D128C9">
      <w:pPr>
        <w:ind w:left="360"/>
        <w:jc w:val="both"/>
        <w:rPr>
          <w:rFonts w:ascii="Trebuchet MS" w:hAnsi="Trebuchet MS"/>
        </w:rPr>
      </w:pPr>
      <w:r w:rsidRPr="006424D5">
        <w:rPr>
          <w:rFonts w:ascii="Trebuchet MS" w:hAnsi="Trebuchet MS"/>
        </w:rPr>
        <w:t>PLACE:</w:t>
      </w:r>
    </w:p>
    <w:p w14:paraId="327A63D5" w14:textId="77777777" w:rsidR="00D128C9" w:rsidRPr="006424D5" w:rsidRDefault="00D128C9" w:rsidP="00D128C9">
      <w:pPr>
        <w:ind w:left="360"/>
        <w:jc w:val="both"/>
        <w:rPr>
          <w:rFonts w:ascii="Trebuchet MS" w:hAnsi="Trebuchet MS"/>
        </w:rPr>
      </w:pPr>
    </w:p>
    <w:p w14:paraId="1C54A1D8" w14:textId="77777777" w:rsidR="00D128C9" w:rsidRPr="006424D5" w:rsidRDefault="00D128C9" w:rsidP="00D128C9">
      <w:pPr>
        <w:ind w:left="360"/>
        <w:jc w:val="both"/>
        <w:rPr>
          <w:rFonts w:ascii="Trebuchet MS" w:hAnsi="Trebuchet MS"/>
        </w:rPr>
      </w:pPr>
      <w:r w:rsidRPr="006424D5">
        <w:rPr>
          <w:rFonts w:ascii="Trebuchet MS" w:hAnsi="Trebuchet MS"/>
        </w:rPr>
        <w:t xml:space="preserve">DATE  :                                                                                   SIGNATURE  </w:t>
      </w:r>
    </w:p>
    <w:p w14:paraId="75D1AF89" w14:textId="77777777" w:rsidR="009B7539" w:rsidRPr="006424D5" w:rsidRDefault="009B7539" w:rsidP="004478FC">
      <w:pPr>
        <w:tabs>
          <w:tab w:val="left" w:pos="1011"/>
        </w:tabs>
        <w:jc w:val="center"/>
        <w:rPr>
          <w:rFonts w:ascii="Trebuchet MS" w:hAnsi="Trebuchet MS"/>
          <w:b/>
        </w:rPr>
      </w:pPr>
    </w:p>
    <w:p w14:paraId="08481355" w14:textId="77777777" w:rsidR="00040FA6" w:rsidRPr="006424D5" w:rsidRDefault="00040FA6" w:rsidP="004478FC">
      <w:pPr>
        <w:tabs>
          <w:tab w:val="left" w:pos="1011"/>
        </w:tabs>
        <w:jc w:val="center"/>
        <w:rPr>
          <w:rFonts w:ascii="Trebuchet MS" w:hAnsi="Trebuchet MS"/>
          <w:b/>
        </w:rPr>
      </w:pPr>
    </w:p>
    <w:p w14:paraId="501A6165" w14:textId="77777777" w:rsidR="00040FA6" w:rsidRPr="006424D5" w:rsidRDefault="00D17E98" w:rsidP="004478FC">
      <w:pPr>
        <w:tabs>
          <w:tab w:val="left" w:pos="1011"/>
        </w:tabs>
        <w:jc w:val="center"/>
        <w:rPr>
          <w:rFonts w:ascii="Trebuchet MS" w:hAnsi="Trebuchet MS"/>
          <w:b/>
        </w:rPr>
      </w:pPr>
      <w:r w:rsidRPr="006424D5">
        <w:rPr>
          <w:rFonts w:ascii="Trebuchet MS" w:hAnsi="Trebuchet MS"/>
          <w:b/>
        </w:rPr>
        <w:br w:type="page"/>
      </w:r>
    </w:p>
    <w:p w14:paraId="1F173E67" w14:textId="77777777" w:rsidR="009B7539" w:rsidRPr="006424D5" w:rsidRDefault="00040FA6" w:rsidP="001A4FAD">
      <w:pPr>
        <w:tabs>
          <w:tab w:val="left" w:pos="1011"/>
        </w:tabs>
        <w:jc w:val="center"/>
        <w:rPr>
          <w:rFonts w:ascii="Trebuchet MS" w:hAnsi="Trebuchet MS"/>
          <w:b/>
          <w:u w:val="single"/>
        </w:rPr>
      </w:pPr>
      <w:r w:rsidRPr="006424D5">
        <w:rPr>
          <w:rFonts w:ascii="Trebuchet MS" w:hAnsi="Trebuchet MS"/>
          <w:b/>
          <w:u w:val="single"/>
        </w:rPr>
        <w:t>: ANNEXURE  17 :</w:t>
      </w:r>
    </w:p>
    <w:p w14:paraId="59C1BFAC" w14:textId="77777777" w:rsidR="00040FA6" w:rsidRPr="006424D5" w:rsidRDefault="00040FA6" w:rsidP="00040FA6">
      <w:pPr>
        <w:ind w:left="720" w:right="270" w:firstLine="1530"/>
        <w:jc w:val="both"/>
        <w:rPr>
          <w:rFonts w:ascii="Trebuchet MS" w:hAnsi="Trebuchet MS" w:cs="Arial"/>
          <w:b/>
          <w:u w:val="single"/>
        </w:rPr>
      </w:pPr>
      <w:r w:rsidRPr="006424D5">
        <w:rPr>
          <w:rFonts w:ascii="Trebuchet MS" w:hAnsi="Trebuchet MS" w:cs="Arial"/>
          <w:b/>
          <w:u w:val="single"/>
        </w:rPr>
        <w:t>PRE CONTRACT INTEGRITY PACT</w:t>
      </w:r>
    </w:p>
    <w:p w14:paraId="78E3038C" w14:textId="77777777" w:rsidR="00040FA6" w:rsidRPr="006424D5" w:rsidRDefault="00040FA6" w:rsidP="00040FA6">
      <w:pPr>
        <w:ind w:right="270"/>
        <w:jc w:val="both"/>
        <w:rPr>
          <w:rFonts w:ascii="Trebuchet MS" w:hAnsi="Trebuchet MS" w:cs="Arial"/>
        </w:rPr>
      </w:pPr>
      <w:r w:rsidRPr="006424D5">
        <w:rPr>
          <w:rFonts w:ascii="Trebuchet MS" w:hAnsi="Trebuchet MS" w:cs="Arial"/>
        </w:rPr>
        <w:t>1.   GENERAL</w:t>
      </w:r>
    </w:p>
    <w:p w14:paraId="380BF870" w14:textId="77777777" w:rsidR="00161688" w:rsidRPr="006424D5" w:rsidRDefault="00040FA6" w:rsidP="00161688">
      <w:pPr>
        <w:ind w:right="-331"/>
        <w:rPr>
          <w:rFonts w:ascii="Trebuchet MS" w:hAnsi="Trebuchet MS" w:cs="Arial"/>
          <w:lang w:eastAsia="en-IN"/>
        </w:rPr>
      </w:pPr>
      <w:r w:rsidRPr="006424D5">
        <w:rPr>
          <w:rFonts w:ascii="Trebuchet MS" w:hAnsi="Trebuchet MS" w:cs="Arial"/>
        </w:rPr>
        <w:t xml:space="preserve">1.1. </w:t>
      </w:r>
      <w:r w:rsidRPr="006424D5">
        <w:rPr>
          <w:rFonts w:ascii="Trebuchet MS" w:hAnsi="Trebuchet MS" w:cs="Arial"/>
        </w:rPr>
        <w:tab/>
        <w:t>This pre-bid contract Agreement (herein after called   the  Integrity  Pact)   is made on</w:t>
      </w:r>
      <w:r w:rsidRPr="006424D5">
        <w:rPr>
          <w:rFonts w:ascii="Trebuchet MS" w:hAnsi="Trebuchet MS" w:cs="Arial"/>
        </w:rPr>
        <w:softHyphen/>
      </w:r>
      <w:r w:rsidRPr="006424D5">
        <w:rPr>
          <w:rFonts w:ascii="Trebuchet MS" w:hAnsi="Trebuchet MS" w:cs="Arial"/>
        </w:rPr>
        <w:softHyphen/>
      </w:r>
      <w:r w:rsidRPr="006424D5">
        <w:rPr>
          <w:rFonts w:ascii="Trebuchet MS" w:hAnsi="Trebuchet MS" w:cs="Arial"/>
        </w:rPr>
        <w:softHyphen/>
        <w:t xml:space="preserve">_____ day  of the month 20____ ,   between,  the </w:t>
      </w:r>
      <w:r w:rsidR="0000093D" w:rsidRPr="006424D5">
        <w:rPr>
          <w:rFonts w:ascii="Trebuchet MS" w:hAnsi="Trebuchet MS"/>
          <w:b/>
        </w:rPr>
        <w:t>KARNATAKA STATE SOUHARDA FEDERAL CO-OPERATIVE LIMITED(KSSFCL)</w:t>
      </w:r>
      <w:r w:rsidRPr="006424D5">
        <w:rPr>
          <w:rFonts w:ascii="Trebuchet MS" w:hAnsi="Trebuchet MS" w:cs="Arial"/>
        </w:rPr>
        <w:t>, a body corporate constituted under Banking Companies  (Acquisition and transfer of und</w:t>
      </w:r>
      <w:r w:rsidR="0000093D" w:rsidRPr="006424D5">
        <w:rPr>
          <w:rFonts w:ascii="Trebuchet MS" w:hAnsi="Trebuchet MS" w:cs="Arial"/>
        </w:rPr>
        <w:t>ertakings), Act</w:t>
      </w:r>
      <w:r w:rsidRPr="006424D5">
        <w:rPr>
          <w:rFonts w:ascii="Trebuchet MS" w:hAnsi="Trebuchet MS" w:cs="Arial"/>
        </w:rPr>
        <w:t xml:space="preserve">1970 having its Head office at </w:t>
      </w:r>
      <w:r w:rsidR="00161688" w:rsidRPr="006424D5">
        <w:rPr>
          <w:rFonts w:ascii="Trebuchet MS" w:hAnsi="Trebuchet MS" w:cs="Arial"/>
        </w:rPr>
        <w:t>N</w:t>
      </w:r>
      <w:r w:rsidR="00161688" w:rsidRPr="006424D5">
        <w:rPr>
          <w:rFonts w:ascii="Trebuchet MS" w:hAnsi="Trebuchet MS" w:cs="Arial"/>
          <w:lang w:eastAsia="en-IN"/>
        </w:rPr>
        <w:t>o.68, 1st Floor, E Main Rd, Margosa Road, Malleswaram,</w:t>
      </w:r>
    </w:p>
    <w:p w14:paraId="3E46ADCA" w14:textId="77777777" w:rsidR="00161688" w:rsidRPr="006424D5" w:rsidRDefault="00161688" w:rsidP="00161688">
      <w:pPr>
        <w:ind w:right="-331"/>
        <w:rPr>
          <w:rFonts w:ascii="Trebuchet MS" w:hAnsi="Trebuchet MS" w:cs="Arial"/>
          <w:lang w:eastAsia="en-IN"/>
        </w:rPr>
      </w:pPr>
      <w:r w:rsidRPr="006424D5">
        <w:rPr>
          <w:rFonts w:ascii="Trebuchet MS" w:hAnsi="Trebuchet MS" w:cs="Arial"/>
          <w:lang w:eastAsia="en-IN"/>
        </w:rPr>
        <w:t>Bengaluru-560 055.</w:t>
      </w:r>
      <w:r w:rsidR="00540B68" w:rsidRPr="006424D5">
        <w:rPr>
          <w:rFonts w:ascii="Trebuchet MS" w:hAnsi="Trebuchet MS" w:cs="Arial"/>
        </w:rPr>
        <w:t xml:space="preserve"> </w:t>
      </w:r>
    </w:p>
    <w:p w14:paraId="3885F4B3" w14:textId="77777777" w:rsidR="00040FA6" w:rsidRPr="006424D5" w:rsidRDefault="00040FA6" w:rsidP="00161688">
      <w:pPr>
        <w:ind w:right="-331"/>
        <w:rPr>
          <w:rFonts w:ascii="Trebuchet MS" w:hAnsi="Trebuchet MS" w:cs="Arial"/>
          <w:lang w:eastAsia="en-IN"/>
        </w:rPr>
      </w:pPr>
      <w:r w:rsidRPr="006424D5">
        <w:rPr>
          <w:rFonts w:ascii="Trebuchet MS" w:hAnsi="Trebuchet MS" w:cs="Arial"/>
        </w:rPr>
        <w:t xml:space="preserve">with </w:t>
      </w:r>
      <w:r w:rsidR="00540B68" w:rsidRPr="006424D5">
        <w:rPr>
          <w:rFonts w:ascii="Trebuchet MS" w:hAnsi="Trebuchet MS" w:cs="Arial"/>
        </w:rPr>
        <w:t>Institutes</w:t>
      </w:r>
      <w:r w:rsidRPr="006424D5">
        <w:rPr>
          <w:rFonts w:ascii="Trebuchet MS" w:hAnsi="Trebuchet MS" w:cs="Arial"/>
        </w:rPr>
        <w:t xml:space="preserve"> spread over India (hereinafter referred to as BUYER which expression shall include its successors and assigns) acting through Shri________________ , (Designation     of      the       officer)   representing _________ _________________, of the BUYER, of the FIRST PART</w:t>
      </w:r>
    </w:p>
    <w:p w14:paraId="06095A76" w14:textId="77777777" w:rsidR="00040FA6" w:rsidRPr="006424D5" w:rsidRDefault="00040FA6" w:rsidP="00040FA6">
      <w:pPr>
        <w:ind w:right="270"/>
        <w:jc w:val="both"/>
        <w:rPr>
          <w:rFonts w:ascii="Trebuchet MS" w:hAnsi="Trebuchet MS" w:cs="Arial"/>
        </w:rPr>
      </w:pPr>
      <w:r w:rsidRPr="006424D5">
        <w:rPr>
          <w:rFonts w:ascii="Trebuchet MS" w:hAnsi="Trebuchet MS" w:cs="Arial"/>
        </w:rPr>
        <w:t xml:space="preserve">                                                                AND</w:t>
      </w:r>
    </w:p>
    <w:p w14:paraId="2FE015C5" w14:textId="77777777" w:rsidR="00040FA6" w:rsidRPr="006424D5" w:rsidRDefault="00040FA6" w:rsidP="00040FA6">
      <w:pPr>
        <w:ind w:right="270"/>
        <w:jc w:val="both"/>
        <w:rPr>
          <w:rFonts w:ascii="Trebuchet MS" w:hAnsi="Trebuchet MS" w:cs="Arial"/>
        </w:rPr>
      </w:pPr>
      <w:r w:rsidRPr="006424D5">
        <w:rPr>
          <w:rFonts w:ascii="Trebuchet MS" w:hAnsi="Trebuchet MS" w:cs="Arial"/>
        </w:rPr>
        <w:t>M/</w:t>
      </w:r>
      <w:proofErr w:type="spellStart"/>
      <w:r w:rsidRPr="006424D5">
        <w:rPr>
          <w:rFonts w:ascii="Trebuchet MS" w:hAnsi="Trebuchet MS" w:cs="Arial"/>
        </w:rPr>
        <w:t>s.________________represented</w:t>
      </w:r>
      <w:proofErr w:type="spellEnd"/>
      <w:r w:rsidRPr="006424D5">
        <w:rPr>
          <w:rFonts w:ascii="Trebuchet MS" w:hAnsi="Trebuchet MS" w:cs="Arial"/>
        </w:rPr>
        <w:t xml:space="preserve"> by Shri ____________Chief  Executive Officer/</w:t>
      </w:r>
      <w:proofErr w:type="spellStart"/>
      <w:r w:rsidRPr="006424D5">
        <w:rPr>
          <w:rFonts w:ascii="Trebuchet MS" w:hAnsi="Trebuchet MS" w:cs="Arial"/>
        </w:rPr>
        <w:t>Authorised</w:t>
      </w:r>
      <w:proofErr w:type="spellEnd"/>
      <w:r w:rsidRPr="006424D5">
        <w:rPr>
          <w:rFonts w:ascii="Trebuchet MS" w:hAnsi="Trebuchet MS" w:cs="Arial"/>
        </w:rPr>
        <w:t xml:space="preserve"> Signatory   (hereinafter   called    the    "BIDDER/SELLER/CONTRACTOR/SERVICE PROVIDER", which  expression  shall   mean and   include,  unless  the   context  otherwise requires, his  successors and   permitted  assigns), of the SECOND PART</w:t>
      </w:r>
    </w:p>
    <w:p w14:paraId="42AFE32F" w14:textId="77777777" w:rsidR="00040FA6" w:rsidRPr="006424D5" w:rsidRDefault="00040FA6" w:rsidP="00040FA6">
      <w:pPr>
        <w:ind w:right="270"/>
        <w:jc w:val="both"/>
        <w:rPr>
          <w:rFonts w:ascii="Trebuchet MS" w:hAnsi="Trebuchet MS" w:cs="Arial"/>
        </w:rPr>
      </w:pPr>
    </w:p>
    <w:p w14:paraId="70AB59E3" w14:textId="77777777" w:rsidR="00040FA6" w:rsidRPr="006424D5" w:rsidRDefault="00040FA6" w:rsidP="00040FA6">
      <w:pPr>
        <w:ind w:right="270"/>
        <w:jc w:val="both"/>
        <w:rPr>
          <w:rFonts w:ascii="Trebuchet MS" w:hAnsi="Trebuchet MS" w:cs="Arial"/>
        </w:rPr>
      </w:pPr>
      <w:r w:rsidRPr="006424D5">
        <w:rPr>
          <w:rFonts w:ascii="Trebuchet MS" w:hAnsi="Trebuchet MS" w:cs="Arial"/>
        </w:rPr>
        <w:t>1.2. WHEREAS the  BUYER  proposes  to procure  (Name  of  the  Stores/</w:t>
      </w:r>
      <w:proofErr w:type="spellStart"/>
      <w:r w:rsidRPr="006424D5">
        <w:rPr>
          <w:rFonts w:ascii="Trebuchet MS" w:hAnsi="Trebuchet MS" w:cs="Arial"/>
        </w:rPr>
        <w:t>Equiprnent</w:t>
      </w:r>
      <w:proofErr w:type="spellEnd"/>
      <w:r w:rsidRPr="006424D5">
        <w:rPr>
          <w:rFonts w:ascii="Trebuchet MS" w:hAnsi="Trebuchet MS" w:cs="Arial"/>
        </w:rPr>
        <w:t>/</w:t>
      </w:r>
      <w:proofErr w:type="spellStart"/>
      <w:r w:rsidRPr="006424D5">
        <w:rPr>
          <w:rFonts w:ascii="Trebuchet MS" w:hAnsi="Trebuchet MS" w:cs="Arial"/>
        </w:rPr>
        <w:t>ltem</w:t>
      </w:r>
      <w:proofErr w:type="spellEnd"/>
      <w:r w:rsidRPr="006424D5">
        <w:rPr>
          <w:rFonts w:ascii="Trebuchet MS" w:hAnsi="Trebuchet MS" w:cs="Arial"/>
        </w:rPr>
        <w:t>) /engage the services  and the BIDDER/SELLER/CONTRACTOR/SERVICE PROVIDER  is willing to offer/has  offered the stores/services  and</w:t>
      </w:r>
    </w:p>
    <w:p w14:paraId="78A4552B" w14:textId="77777777" w:rsidR="00040FA6" w:rsidRPr="006424D5" w:rsidRDefault="00040FA6" w:rsidP="00040FA6">
      <w:pPr>
        <w:ind w:right="270"/>
        <w:jc w:val="both"/>
        <w:rPr>
          <w:rFonts w:ascii="Trebuchet MS" w:hAnsi="Trebuchet MS" w:cs="Arial"/>
        </w:rPr>
      </w:pPr>
    </w:p>
    <w:p w14:paraId="53644EA0" w14:textId="77777777" w:rsidR="00040FA6" w:rsidRPr="006424D5" w:rsidRDefault="00040FA6" w:rsidP="00040FA6">
      <w:pPr>
        <w:ind w:right="270"/>
        <w:jc w:val="both"/>
        <w:rPr>
          <w:rFonts w:ascii="Trebuchet MS" w:hAnsi="Trebuchet MS" w:cs="Arial"/>
        </w:rPr>
      </w:pPr>
      <w:r w:rsidRPr="006424D5">
        <w:rPr>
          <w:rFonts w:ascii="Trebuchet MS" w:hAnsi="Trebuchet MS" w:cs="Arial"/>
        </w:rPr>
        <w:t>1.3. WHEREAS the BIDDER/SELLER/CONTRACTOR/SERVICE PROVIDER is a private  company/ public  company/Government undertaking/ partnership/ LLP/registered   export  agency/service provider,  duly constituted  in accordance   with  the relevant law governing its formation/incorporation/constitution and the BUYER  is a body corporate constituted under Banking Companies  (Acquisition and transfer of undertakings), Act 1970.</w:t>
      </w:r>
    </w:p>
    <w:p w14:paraId="4A2941A4" w14:textId="77777777" w:rsidR="00040FA6" w:rsidRPr="006424D5" w:rsidRDefault="00040FA6" w:rsidP="00040FA6">
      <w:pPr>
        <w:ind w:right="270"/>
        <w:jc w:val="both"/>
        <w:rPr>
          <w:rFonts w:ascii="Trebuchet MS" w:hAnsi="Trebuchet MS" w:cs="Arial"/>
        </w:rPr>
      </w:pPr>
    </w:p>
    <w:p w14:paraId="2BC81189" w14:textId="77777777" w:rsidR="00040FA6" w:rsidRPr="006424D5" w:rsidRDefault="00040FA6" w:rsidP="00040FA6">
      <w:pPr>
        <w:ind w:right="270"/>
        <w:jc w:val="both"/>
        <w:rPr>
          <w:rFonts w:ascii="Trebuchet MS" w:hAnsi="Trebuchet MS" w:cs="Arial"/>
        </w:rPr>
      </w:pPr>
      <w:r w:rsidRPr="006424D5">
        <w:rPr>
          <w:rFonts w:ascii="Trebuchet MS" w:hAnsi="Trebuchet MS" w:cs="Arial"/>
        </w:rPr>
        <w:t>1.4. WHERAS the BIDDER/SELLER/CONTRACTOR/SERVICE PROVIDER has clearly understood that the signing of this agreement is an essential pre-requisite for participation in the bidding process in respect of Stores/Equipment/</w:t>
      </w:r>
      <w:proofErr w:type="spellStart"/>
      <w:r w:rsidRPr="006424D5">
        <w:rPr>
          <w:rFonts w:ascii="Trebuchet MS" w:hAnsi="Trebuchet MS" w:cs="Arial"/>
        </w:rPr>
        <w:t>ltems</w:t>
      </w:r>
      <w:proofErr w:type="spellEnd"/>
      <w:r w:rsidRPr="006424D5">
        <w:rPr>
          <w:rFonts w:ascii="Trebuchet MS" w:hAnsi="Trebuchet MS" w:cs="Arial"/>
        </w:rPr>
        <w:t xml:space="preserve">/Services proposed to be procured by the BUYER and also understood that this agreement would be effective from the stage of invitation of bids till the complete execution of the agreement and beyond as provided in clause 13  and the breach of this agreement detected or found at any stage of the procurement process shall result into rejection of the bid and cancellation of contract rendering BIDDER/SELLER/CONTRACTOR/SERVICE PROVIDER  liable for damages and replacement costs incurred by the BUYER. </w:t>
      </w:r>
    </w:p>
    <w:p w14:paraId="35559042" w14:textId="77777777" w:rsidR="00040FA6" w:rsidRPr="006424D5" w:rsidRDefault="00040FA6" w:rsidP="00040FA6">
      <w:pPr>
        <w:ind w:right="270"/>
        <w:jc w:val="both"/>
        <w:rPr>
          <w:rFonts w:ascii="Trebuchet MS" w:hAnsi="Trebuchet MS" w:cs="Arial"/>
        </w:rPr>
      </w:pPr>
    </w:p>
    <w:p w14:paraId="2E8C0580" w14:textId="77777777" w:rsidR="00AE494A" w:rsidRPr="006424D5" w:rsidRDefault="00AE494A" w:rsidP="00040FA6">
      <w:pPr>
        <w:ind w:right="270"/>
        <w:jc w:val="both"/>
        <w:rPr>
          <w:rFonts w:ascii="Trebuchet MS" w:hAnsi="Trebuchet MS" w:cs="Arial"/>
        </w:rPr>
      </w:pPr>
    </w:p>
    <w:p w14:paraId="4CBBCAF4" w14:textId="77777777" w:rsidR="00AE494A" w:rsidRPr="006424D5" w:rsidRDefault="00AE494A" w:rsidP="00040FA6">
      <w:pPr>
        <w:ind w:right="270"/>
        <w:jc w:val="both"/>
        <w:rPr>
          <w:rFonts w:ascii="Trebuchet MS" w:hAnsi="Trebuchet MS" w:cs="Arial"/>
        </w:rPr>
      </w:pPr>
    </w:p>
    <w:p w14:paraId="5B65C91B" w14:textId="77777777" w:rsidR="00AE494A" w:rsidRPr="006424D5" w:rsidRDefault="00AE494A" w:rsidP="00040FA6">
      <w:pPr>
        <w:ind w:right="270"/>
        <w:jc w:val="both"/>
        <w:rPr>
          <w:rFonts w:ascii="Trebuchet MS" w:hAnsi="Trebuchet MS" w:cs="Arial"/>
        </w:rPr>
      </w:pPr>
    </w:p>
    <w:p w14:paraId="6AE1022C" w14:textId="77777777" w:rsidR="00AE494A" w:rsidRPr="006424D5" w:rsidRDefault="00AE494A" w:rsidP="00040FA6">
      <w:pPr>
        <w:ind w:right="270"/>
        <w:jc w:val="both"/>
        <w:rPr>
          <w:rFonts w:ascii="Trebuchet MS" w:hAnsi="Trebuchet MS" w:cs="Arial"/>
        </w:rPr>
      </w:pPr>
    </w:p>
    <w:p w14:paraId="551D4B5E" w14:textId="77777777" w:rsidR="00AE494A" w:rsidRPr="006424D5" w:rsidRDefault="00AE494A" w:rsidP="00040FA6">
      <w:pPr>
        <w:ind w:right="270"/>
        <w:jc w:val="both"/>
        <w:rPr>
          <w:rFonts w:ascii="Trebuchet MS" w:hAnsi="Trebuchet MS" w:cs="Arial"/>
        </w:rPr>
      </w:pPr>
    </w:p>
    <w:p w14:paraId="5FE138E0" w14:textId="77777777" w:rsidR="00040FA6" w:rsidRPr="006424D5" w:rsidRDefault="00040FA6" w:rsidP="00040FA6">
      <w:pPr>
        <w:ind w:right="270"/>
        <w:jc w:val="both"/>
        <w:rPr>
          <w:rFonts w:ascii="Trebuchet MS" w:hAnsi="Trebuchet MS" w:cs="Arial"/>
        </w:rPr>
      </w:pPr>
      <w:r w:rsidRPr="006424D5">
        <w:rPr>
          <w:rFonts w:ascii="Trebuchet MS" w:hAnsi="Trebuchet MS" w:cs="Arial"/>
        </w:rPr>
        <w:t>2. NOW, THEREFORE, the  BUYER and  the BIDDER/SELLER/CONTRACTOR/SERVICE PROVIDER agree  to enter into  this  pre-contract integrity agreement, hereinafter  referred  to  as  Integrity  Pact, which shall form part and parcel of RFP as also the contract agreement if contracted with BIDDER, in the event that the BIDDER turns out to be successful bidder, and it is intended through this agreement   to  avoid  all  forms   of  corruption  by following a system that  is fair, transparent and  free from  any  influence/prejudiced dealings prior to, during and  subsequent to the  Contract to be entered into  with a view  to:-</w:t>
      </w:r>
    </w:p>
    <w:p w14:paraId="5E4FE082" w14:textId="77777777" w:rsidR="00040FA6" w:rsidRPr="006424D5" w:rsidRDefault="00040FA6" w:rsidP="00040FA6">
      <w:pPr>
        <w:ind w:right="270"/>
        <w:jc w:val="both"/>
        <w:rPr>
          <w:rFonts w:ascii="Trebuchet MS" w:hAnsi="Trebuchet MS" w:cs="Arial"/>
        </w:rPr>
      </w:pPr>
    </w:p>
    <w:p w14:paraId="3964D416" w14:textId="77777777" w:rsidR="00040FA6" w:rsidRPr="006424D5" w:rsidRDefault="00040FA6" w:rsidP="00040FA6">
      <w:pPr>
        <w:ind w:right="270"/>
        <w:jc w:val="both"/>
        <w:rPr>
          <w:rFonts w:ascii="Trebuchet MS" w:hAnsi="Trebuchet MS" w:cs="Arial"/>
        </w:rPr>
      </w:pPr>
      <w:r w:rsidRPr="006424D5">
        <w:rPr>
          <w:rFonts w:ascii="Trebuchet MS" w:hAnsi="Trebuchet MS" w:cs="Arial"/>
        </w:rPr>
        <w:t>2.1. Enabling the BUYER to obtain the desired Stores/Equipment/Work/Service/Materials at a competitive price in conformity with the defined specifications by avoiding the high cost and the distortionary impact of corruption on public procurement, and</w:t>
      </w:r>
    </w:p>
    <w:p w14:paraId="6C29294E" w14:textId="77777777" w:rsidR="00040FA6" w:rsidRPr="006424D5" w:rsidRDefault="00040FA6" w:rsidP="00040FA6">
      <w:pPr>
        <w:ind w:right="270"/>
        <w:jc w:val="both"/>
        <w:rPr>
          <w:rFonts w:ascii="Trebuchet MS" w:hAnsi="Trebuchet MS" w:cs="Arial"/>
        </w:rPr>
      </w:pPr>
    </w:p>
    <w:p w14:paraId="022282F6" w14:textId="77777777" w:rsidR="00040FA6" w:rsidRPr="006424D5" w:rsidRDefault="00040FA6" w:rsidP="00040FA6">
      <w:pPr>
        <w:ind w:right="270"/>
        <w:jc w:val="both"/>
        <w:rPr>
          <w:rFonts w:ascii="Trebuchet MS" w:hAnsi="Trebuchet MS" w:cs="Arial"/>
        </w:rPr>
      </w:pPr>
      <w:r w:rsidRPr="006424D5">
        <w:rPr>
          <w:rFonts w:ascii="Trebuchet MS" w:hAnsi="Trebuchet MS" w:cs="Arial"/>
        </w:rPr>
        <w:t>2.2. Enabling  BIDDER/SELLER/CONTRACTOR/SERVICE PROVIDER/SERVICE PROVIDER to refrain  from   bribing  or indulging  in  any   corrupt  practices in  order  to  secure  the   contract,  by providing assurance to  them that the BUYER shall not be influenced in any way by the bribery or corrupt practices emanating from or resorted to by their competitors and that all procurements shall be free from any blemish or stain of corruption and  the  BUYER  stays committed to prevent corruption, in  any  form,  by  its  officials  by  following transparent procedures.</w:t>
      </w:r>
    </w:p>
    <w:p w14:paraId="0106C0F5" w14:textId="77777777" w:rsidR="00040FA6" w:rsidRPr="006424D5" w:rsidRDefault="00040FA6" w:rsidP="00040FA6">
      <w:pPr>
        <w:ind w:right="270"/>
        <w:jc w:val="both"/>
        <w:rPr>
          <w:rFonts w:ascii="Trebuchet MS" w:hAnsi="Trebuchet MS" w:cs="Arial"/>
        </w:rPr>
      </w:pPr>
    </w:p>
    <w:p w14:paraId="7B252336" w14:textId="77777777" w:rsidR="00040FA6" w:rsidRPr="006424D5" w:rsidRDefault="00040FA6" w:rsidP="00040FA6">
      <w:pPr>
        <w:ind w:right="270"/>
        <w:jc w:val="both"/>
        <w:rPr>
          <w:rFonts w:ascii="Trebuchet MS" w:hAnsi="Trebuchet MS" w:cs="Arial"/>
        </w:rPr>
      </w:pPr>
      <w:r w:rsidRPr="006424D5">
        <w:rPr>
          <w:rFonts w:ascii="Trebuchet MS" w:hAnsi="Trebuchet MS" w:cs="Arial"/>
        </w:rPr>
        <w:t>The parties hereto hereby agree to enter into this integrity Pact and agree as follows:</w:t>
      </w:r>
    </w:p>
    <w:p w14:paraId="5AC4C5E5" w14:textId="77777777" w:rsidR="00040FA6" w:rsidRPr="006424D5" w:rsidRDefault="00040FA6" w:rsidP="00040FA6">
      <w:pPr>
        <w:ind w:right="270"/>
        <w:jc w:val="both"/>
        <w:rPr>
          <w:rFonts w:ascii="Trebuchet MS" w:hAnsi="Trebuchet MS" w:cs="Arial"/>
        </w:rPr>
      </w:pPr>
    </w:p>
    <w:p w14:paraId="49E8D5CE" w14:textId="77777777" w:rsidR="00040FA6" w:rsidRPr="006424D5" w:rsidRDefault="00040FA6" w:rsidP="00040FA6">
      <w:pPr>
        <w:ind w:right="270"/>
        <w:jc w:val="both"/>
        <w:rPr>
          <w:rFonts w:ascii="Trebuchet MS" w:hAnsi="Trebuchet MS" w:cs="Arial"/>
        </w:rPr>
      </w:pPr>
      <w:r w:rsidRPr="006424D5">
        <w:rPr>
          <w:rFonts w:ascii="Trebuchet MS" w:hAnsi="Trebuchet MS" w:cs="Arial"/>
        </w:rPr>
        <w:t>COMMITMENTS OF THE BUYER</w:t>
      </w:r>
    </w:p>
    <w:p w14:paraId="045F2418" w14:textId="77777777" w:rsidR="00040FA6" w:rsidRPr="006424D5" w:rsidRDefault="00040FA6" w:rsidP="00040FA6">
      <w:pPr>
        <w:ind w:right="270"/>
        <w:jc w:val="both"/>
        <w:rPr>
          <w:rFonts w:ascii="Trebuchet MS" w:hAnsi="Trebuchet MS" w:cs="Arial"/>
        </w:rPr>
      </w:pPr>
    </w:p>
    <w:p w14:paraId="50F8618B" w14:textId="77777777" w:rsidR="00040FA6" w:rsidRPr="006424D5" w:rsidRDefault="00040FA6" w:rsidP="00040FA6">
      <w:pPr>
        <w:ind w:right="270"/>
        <w:jc w:val="both"/>
        <w:rPr>
          <w:rFonts w:ascii="Trebuchet MS" w:hAnsi="Trebuchet MS" w:cs="Arial"/>
        </w:rPr>
      </w:pPr>
      <w:r w:rsidRPr="006424D5">
        <w:rPr>
          <w:rFonts w:ascii="Trebuchet MS" w:hAnsi="Trebuchet MS" w:cs="Arial"/>
        </w:rPr>
        <w:t>The BUYER commits itself to the following:-</w:t>
      </w:r>
    </w:p>
    <w:p w14:paraId="63C2ED82" w14:textId="77777777" w:rsidR="00040FA6" w:rsidRPr="006424D5" w:rsidRDefault="00040FA6" w:rsidP="00040FA6">
      <w:pPr>
        <w:ind w:right="270"/>
        <w:jc w:val="both"/>
        <w:rPr>
          <w:rFonts w:ascii="Trebuchet MS" w:hAnsi="Trebuchet MS" w:cs="Arial"/>
        </w:rPr>
      </w:pPr>
    </w:p>
    <w:p w14:paraId="481E702A" w14:textId="77777777" w:rsidR="00040FA6" w:rsidRPr="006424D5" w:rsidRDefault="00040FA6" w:rsidP="00040FA6">
      <w:pPr>
        <w:ind w:right="270"/>
        <w:jc w:val="both"/>
        <w:rPr>
          <w:rFonts w:ascii="Trebuchet MS" w:hAnsi="Trebuchet MS" w:cs="Arial"/>
        </w:rPr>
      </w:pPr>
      <w:r w:rsidRPr="006424D5">
        <w:rPr>
          <w:rFonts w:ascii="Trebuchet MS" w:hAnsi="Trebuchet MS" w:cs="Arial"/>
        </w:rPr>
        <w:t xml:space="preserve">3.1.    The   BUYER  represents  that    all  officials    of   the BUYER, connected whether  directly or  indirectly with  the procurement process are duty bound by rules and regulations governing their service terms and conditions not to demand, take  promise for or accept,   directly or  through intermediaries, any bribe,  consideration, gift, reward, </w:t>
      </w:r>
      <w:proofErr w:type="spellStart"/>
      <w:r w:rsidRPr="006424D5">
        <w:rPr>
          <w:rFonts w:ascii="Trebuchet MS" w:hAnsi="Trebuchet MS" w:cs="Arial"/>
        </w:rPr>
        <w:t>favour</w:t>
      </w:r>
      <w:proofErr w:type="spellEnd"/>
      <w:r w:rsidRPr="006424D5">
        <w:rPr>
          <w:rFonts w:ascii="Trebuchet MS" w:hAnsi="Trebuchet MS" w:cs="Arial"/>
        </w:rPr>
        <w:t xml:space="preserve"> or any  material or immaterial benefit or any other advantage from  the BIDDER/SELLER/CONTRACTOR/SERVICE PROVIDER either for themselves or for any person, organization or third party related to the contract in   exchange  for   an   advantage  in   the   bidding   process,  bid   evaluation, contracting or implementation process related to the contract.</w:t>
      </w:r>
    </w:p>
    <w:p w14:paraId="52C1D03A" w14:textId="77777777" w:rsidR="00040FA6" w:rsidRPr="006424D5" w:rsidRDefault="00040FA6" w:rsidP="00040FA6">
      <w:pPr>
        <w:ind w:right="270"/>
        <w:jc w:val="both"/>
        <w:rPr>
          <w:rFonts w:ascii="Trebuchet MS" w:hAnsi="Trebuchet MS" w:cs="Arial"/>
        </w:rPr>
      </w:pPr>
    </w:p>
    <w:p w14:paraId="705E1A28" w14:textId="77777777" w:rsidR="00AE494A" w:rsidRPr="006424D5" w:rsidRDefault="00AE494A" w:rsidP="00040FA6">
      <w:pPr>
        <w:ind w:right="270"/>
        <w:jc w:val="both"/>
        <w:rPr>
          <w:rFonts w:ascii="Trebuchet MS" w:hAnsi="Trebuchet MS" w:cs="Arial"/>
        </w:rPr>
      </w:pPr>
    </w:p>
    <w:p w14:paraId="651E6F9C" w14:textId="77777777" w:rsidR="00AE494A" w:rsidRPr="006424D5" w:rsidRDefault="00AE494A" w:rsidP="00040FA6">
      <w:pPr>
        <w:ind w:right="270"/>
        <w:jc w:val="both"/>
        <w:rPr>
          <w:rFonts w:ascii="Trebuchet MS" w:hAnsi="Trebuchet MS" w:cs="Arial"/>
        </w:rPr>
      </w:pPr>
    </w:p>
    <w:p w14:paraId="5BAC8FE8" w14:textId="77777777" w:rsidR="00AE494A" w:rsidRPr="006424D5" w:rsidRDefault="00AE494A" w:rsidP="00040FA6">
      <w:pPr>
        <w:ind w:right="270"/>
        <w:jc w:val="both"/>
        <w:rPr>
          <w:rFonts w:ascii="Trebuchet MS" w:hAnsi="Trebuchet MS" w:cs="Arial"/>
        </w:rPr>
      </w:pPr>
    </w:p>
    <w:p w14:paraId="0619A821" w14:textId="77777777" w:rsidR="00AE494A" w:rsidRPr="006424D5" w:rsidRDefault="00AE494A" w:rsidP="00040FA6">
      <w:pPr>
        <w:ind w:right="270"/>
        <w:jc w:val="both"/>
        <w:rPr>
          <w:rFonts w:ascii="Trebuchet MS" w:hAnsi="Trebuchet MS" w:cs="Arial"/>
        </w:rPr>
      </w:pPr>
    </w:p>
    <w:p w14:paraId="21539C3C" w14:textId="77777777" w:rsidR="00AE494A" w:rsidRPr="006424D5" w:rsidRDefault="00AE494A" w:rsidP="00040FA6">
      <w:pPr>
        <w:ind w:right="270"/>
        <w:jc w:val="both"/>
        <w:rPr>
          <w:rFonts w:ascii="Trebuchet MS" w:hAnsi="Trebuchet MS" w:cs="Arial"/>
        </w:rPr>
      </w:pPr>
    </w:p>
    <w:p w14:paraId="1F9D5DA6" w14:textId="77777777" w:rsidR="00AE494A" w:rsidRPr="006424D5" w:rsidRDefault="00AE494A" w:rsidP="00040FA6">
      <w:pPr>
        <w:ind w:right="270"/>
        <w:jc w:val="both"/>
        <w:rPr>
          <w:rFonts w:ascii="Trebuchet MS" w:hAnsi="Trebuchet MS" w:cs="Arial"/>
        </w:rPr>
      </w:pPr>
    </w:p>
    <w:p w14:paraId="731E7774" w14:textId="77777777" w:rsidR="00040FA6" w:rsidRPr="006424D5" w:rsidRDefault="00040FA6" w:rsidP="00040FA6">
      <w:pPr>
        <w:ind w:right="270"/>
        <w:jc w:val="both"/>
        <w:rPr>
          <w:rFonts w:ascii="Trebuchet MS" w:hAnsi="Trebuchet MS" w:cs="Arial"/>
        </w:rPr>
      </w:pPr>
      <w:r w:rsidRPr="006424D5">
        <w:rPr>
          <w:rFonts w:ascii="Trebuchet MS" w:hAnsi="Trebuchet MS" w:cs="Arial"/>
        </w:rPr>
        <w:t>3.2.    The BUYER will, during the pre-contract stage, treat  all BIDDERS/SELLERS/CONTRACTORS/SERVICE PROVIDERS alike, and  will provide to all BIDDERS/SELLERS/CONTRACTORS/SERVICE PROVIDERS  the    same    information   and    will    not provide any   such   information  to  any   particular BIDDER/SELLER/CONTRACTOR/SERVICE PROVIDER which could afford an  advantage to  that particular BIDDER/SELLER/CONTRACTOR/SERVICE PROVIDER in comparison to the other BIDDER/SELLER/CONTRACTOR/SERVICE PROVIDERS.</w:t>
      </w:r>
    </w:p>
    <w:p w14:paraId="72D98849" w14:textId="77777777" w:rsidR="00040FA6" w:rsidRPr="006424D5" w:rsidRDefault="00040FA6" w:rsidP="00040FA6">
      <w:pPr>
        <w:ind w:right="270"/>
        <w:jc w:val="both"/>
        <w:rPr>
          <w:rFonts w:ascii="Trebuchet MS" w:hAnsi="Trebuchet MS" w:cs="Arial"/>
        </w:rPr>
      </w:pPr>
    </w:p>
    <w:p w14:paraId="1E4E4EFC" w14:textId="77777777" w:rsidR="00040FA6" w:rsidRPr="006424D5" w:rsidRDefault="00040FA6" w:rsidP="00040FA6">
      <w:pPr>
        <w:ind w:right="270"/>
        <w:jc w:val="both"/>
        <w:rPr>
          <w:rFonts w:ascii="Trebuchet MS" w:hAnsi="Trebuchet MS" w:cs="Arial"/>
        </w:rPr>
      </w:pPr>
      <w:r w:rsidRPr="006424D5">
        <w:rPr>
          <w:rFonts w:ascii="Trebuchet MS" w:hAnsi="Trebuchet MS" w:cs="Arial"/>
        </w:rPr>
        <w:t>3.3.      The   BUYER   shall report to the   appropriate Government Regulators/Authorities   any   attempted  or   completed  breaches  of   the   above commitments as well as any substantial suspicion of such  a breach, as and when the same is considered necessary to comply with the law in force in this regard.</w:t>
      </w:r>
    </w:p>
    <w:p w14:paraId="3D38D3C4" w14:textId="77777777" w:rsidR="00040FA6" w:rsidRPr="006424D5" w:rsidRDefault="00040FA6" w:rsidP="00040FA6">
      <w:pPr>
        <w:ind w:right="270"/>
        <w:jc w:val="both"/>
        <w:rPr>
          <w:rFonts w:ascii="Trebuchet MS" w:hAnsi="Trebuchet MS" w:cs="Arial"/>
        </w:rPr>
      </w:pPr>
    </w:p>
    <w:p w14:paraId="4820E536" w14:textId="77777777" w:rsidR="00040FA6" w:rsidRPr="006424D5" w:rsidRDefault="00040FA6" w:rsidP="00040FA6">
      <w:pPr>
        <w:ind w:right="270"/>
        <w:jc w:val="both"/>
        <w:rPr>
          <w:rFonts w:ascii="Trebuchet MS" w:hAnsi="Trebuchet MS" w:cs="Arial"/>
        </w:rPr>
      </w:pPr>
      <w:r w:rsidRPr="006424D5">
        <w:rPr>
          <w:rFonts w:ascii="Trebuchet MS" w:hAnsi="Trebuchet MS" w:cs="Arial"/>
        </w:rPr>
        <w:t>In case any such  preceding misconduct on the part of such  official(s)  is reported by the BIDDER/SELLER/CONTRACTOR/SERVICE PROVIDER to   the   BUYER  with   the   full   and verifiable facts  and   the  same  is  prima  facie found to  be  correct by  the BUYER, necessary  disciplinary  proceedings,  or   any   other  action  as deemed  fit,  including  criminal  proceedings  may   be  initiated  by  the BUYER  and   such   a  person  shall   he  debarred  from   further  dealings related to the  contract process. In such a case, while an enquiry is being  conducted by the BUYER, the proceedings under the contract would not be stalled.</w:t>
      </w:r>
    </w:p>
    <w:p w14:paraId="31062EBF" w14:textId="77777777" w:rsidR="00040FA6" w:rsidRPr="006424D5" w:rsidRDefault="00040FA6" w:rsidP="00040FA6">
      <w:pPr>
        <w:ind w:right="270"/>
        <w:jc w:val="both"/>
        <w:rPr>
          <w:rFonts w:ascii="Trebuchet MS" w:hAnsi="Trebuchet MS" w:cs="Arial"/>
        </w:rPr>
      </w:pPr>
    </w:p>
    <w:p w14:paraId="553C1EF7" w14:textId="77777777" w:rsidR="00040FA6" w:rsidRPr="006424D5" w:rsidRDefault="00040FA6" w:rsidP="00040FA6">
      <w:pPr>
        <w:ind w:right="270"/>
        <w:jc w:val="both"/>
        <w:rPr>
          <w:rFonts w:ascii="Trebuchet MS" w:hAnsi="Trebuchet MS" w:cs="Arial"/>
        </w:rPr>
      </w:pPr>
      <w:r w:rsidRPr="006424D5">
        <w:rPr>
          <w:rFonts w:ascii="Trebuchet MS" w:hAnsi="Trebuchet MS" w:cs="Arial"/>
        </w:rPr>
        <w:t>4. COMMITMENTS OF BIDDER/SELLER/CONTRACTOR/SERVICE PROVIDERS</w:t>
      </w:r>
    </w:p>
    <w:p w14:paraId="7E7CD1CD" w14:textId="77777777" w:rsidR="00040FA6" w:rsidRPr="006424D5" w:rsidRDefault="00040FA6" w:rsidP="00040FA6">
      <w:pPr>
        <w:ind w:right="270"/>
        <w:jc w:val="both"/>
        <w:rPr>
          <w:rFonts w:ascii="Trebuchet MS" w:hAnsi="Trebuchet MS" w:cs="Arial"/>
        </w:rPr>
      </w:pPr>
    </w:p>
    <w:p w14:paraId="1589B124" w14:textId="77777777" w:rsidR="00040FA6" w:rsidRPr="006424D5" w:rsidRDefault="00040FA6" w:rsidP="00040FA6">
      <w:pPr>
        <w:ind w:right="270"/>
        <w:jc w:val="both"/>
        <w:rPr>
          <w:rFonts w:ascii="Trebuchet MS" w:hAnsi="Trebuchet MS" w:cs="Arial"/>
        </w:rPr>
      </w:pPr>
      <w:r w:rsidRPr="006424D5">
        <w:rPr>
          <w:rFonts w:ascii="Trebuchet MS" w:hAnsi="Trebuchet MS" w:cs="Arial"/>
        </w:rPr>
        <w:t>The BIDDER/SELLER/CONTRACTOR/SERVICE PROVIDER commits itself to take  all measures necessary to prevent corrupt practices, unfair means and  illegal  activities during any stage  of its bid or during any pre-contract or post-contract stage  in order to secure the contract or in furtherance to secure it and  in particular commit itself to the following:-</w:t>
      </w:r>
    </w:p>
    <w:p w14:paraId="5E5D7BBB" w14:textId="77777777" w:rsidR="00040FA6" w:rsidRPr="006424D5" w:rsidRDefault="00040FA6" w:rsidP="00040FA6">
      <w:pPr>
        <w:ind w:right="270"/>
        <w:jc w:val="both"/>
        <w:rPr>
          <w:rFonts w:ascii="Trebuchet MS" w:hAnsi="Trebuchet MS" w:cs="Arial"/>
        </w:rPr>
      </w:pPr>
    </w:p>
    <w:p w14:paraId="4360A3FA" w14:textId="77777777" w:rsidR="00040FA6" w:rsidRPr="006424D5" w:rsidRDefault="00040FA6" w:rsidP="00040FA6">
      <w:pPr>
        <w:ind w:right="270"/>
        <w:jc w:val="both"/>
        <w:rPr>
          <w:rFonts w:ascii="Trebuchet MS" w:hAnsi="Trebuchet MS" w:cs="Arial"/>
        </w:rPr>
      </w:pPr>
      <w:r w:rsidRPr="006424D5">
        <w:rPr>
          <w:rFonts w:ascii="Trebuchet MS" w:hAnsi="Trebuchet MS" w:cs="Arial"/>
        </w:rPr>
        <w:t xml:space="preserve">4.1. The BIDDER/SELLER/CONTRACTOR/SERVICE PROVIDER will not offer, directly or through intermediaries, any  bribe,  gift, consideration, reward, </w:t>
      </w:r>
      <w:proofErr w:type="spellStart"/>
      <w:r w:rsidRPr="006424D5">
        <w:rPr>
          <w:rFonts w:ascii="Trebuchet MS" w:hAnsi="Trebuchet MS" w:cs="Arial"/>
        </w:rPr>
        <w:t>favour</w:t>
      </w:r>
      <w:proofErr w:type="spellEnd"/>
      <w:r w:rsidRPr="006424D5">
        <w:rPr>
          <w:rFonts w:ascii="Trebuchet MS" w:hAnsi="Trebuchet MS" w:cs="Arial"/>
        </w:rPr>
        <w:t>, any  material or immaterial benefit or other advantage, commission, fees,  brokerage or inducement to any  official  of the  BUYER, connected directly or indirectly with   the  bi</w:t>
      </w:r>
      <w:r w:rsidR="00D17E98" w:rsidRPr="006424D5">
        <w:rPr>
          <w:rFonts w:ascii="Trebuchet MS" w:hAnsi="Trebuchet MS" w:cs="Arial"/>
        </w:rPr>
        <w:t>d</w:t>
      </w:r>
      <w:r w:rsidRPr="006424D5">
        <w:rPr>
          <w:rFonts w:ascii="Trebuchet MS" w:hAnsi="Trebuchet MS" w:cs="Arial"/>
        </w:rPr>
        <w:t xml:space="preserve">ding process, or  to  any  person, organization or  third party related to  the  contract in  exchange for  any  advantage in  the  bidding, evaluation, contracting and  implementation of the contract. </w:t>
      </w:r>
    </w:p>
    <w:p w14:paraId="6D7F8F00" w14:textId="77777777" w:rsidR="00AE494A" w:rsidRPr="006424D5" w:rsidRDefault="00AE494A" w:rsidP="00040FA6">
      <w:pPr>
        <w:ind w:right="270"/>
        <w:jc w:val="both"/>
        <w:rPr>
          <w:rFonts w:ascii="Trebuchet MS" w:hAnsi="Trebuchet MS" w:cs="Arial"/>
        </w:rPr>
      </w:pPr>
    </w:p>
    <w:p w14:paraId="519DE364" w14:textId="77777777" w:rsidR="00AE494A" w:rsidRPr="006424D5" w:rsidRDefault="00AE494A" w:rsidP="00040FA6">
      <w:pPr>
        <w:ind w:right="270"/>
        <w:jc w:val="both"/>
        <w:rPr>
          <w:rFonts w:ascii="Trebuchet MS" w:hAnsi="Trebuchet MS" w:cs="Arial"/>
        </w:rPr>
      </w:pPr>
    </w:p>
    <w:p w14:paraId="31295EDA" w14:textId="77777777" w:rsidR="00040FA6" w:rsidRPr="006424D5" w:rsidRDefault="00040FA6" w:rsidP="00040FA6">
      <w:pPr>
        <w:ind w:right="270"/>
        <w:jc w:val="both"/>
        <w:rPr>
          <w:rFonts w:ascii="Trebuchet MS" w:hAnsi="Trebuchet MS" w:cs="Arial"/>
        </w:rPr>
      </w:pPr>
      <w:r w:rsidRPr="006424D5">
        <w:rPr>
          <w:rFonts w:ascii="Trebuchet MS" w:hAnsi="Trebuchet MS" w:cs="Arial"/>
        </w:rPr>
        <w:t xml:space="preserve">4.2.       The  BIDDER/SELLER/CONTRACTOR/SERVICE PROVIDER  further  undertakes  that   it  has  not given, offered or promised to give, directly or indirectly any bribe,  gift, consideration, reward,  </w:t>
      </w:r>
      <w:proofErr w:type="spellStart"/>
      <w:r w:rsidRPr="006424D5">
        <w:rPr>
          <w:rFonts w:ascii="Trebuchet MS" w:hAnsi="Trebuchet MS" w:cs="Arial"/>
        </w:rPr>
        <w:t>favour</w:t>
      </w:r>
      <w:proofErr w:type="spellEnd"/>
      <w:r w:rsidRPr="006424D5">
        <w:rPr>
          <w:rFonts w:ascii="Trebuchet MS" w:hAnsi="Trebuchet MS" w:cs="Arial"/>
        </w:rPr>
        <w:t xml:space="preserve">, any  material or  immaterial benefit or  other advantage, commission, fees, brokerage, or inducement to any  official  of the BUYER or otherwise for procuring the  Contract or for forbearing to do  or for  having done any  act  in  relation to  the  obtaining or  execution of  the contract or any  other contract with  the BUYER or for showing or forbearing to show </w:t>
      </w:r>
      <w:proofErr w:type="spellStart"/>
      <w:r w:rsidRPr="006424D5">
        <w:rPr>
          <w:rFonts w:ascii="Trebuchet MS" w:hAnsi="Trebuchet MS" w:cs="Arial"/>
        </w:rPr>
        <w:t>favour</w:t>
      </w:r>
      <w:proofErr w:type="spellEnd"/>
      <w:r w:rsidRPr="006424D5">
        <w:rPr>
          <w:rFonts w:ascii="Trebuchet MS" w:hAnsi="Trebuchet MS" w:cs="Arial"/>
        </w:rPr>
        <w:t xml:space="preserve"> or  </w:t>
      </w:r>
      <w:proofErr w:type="spellStart"/>
      <w:r w:rsidRPr="006424D5">
        <w:rPr>
          <w:rFonts w:ascii="Trebuchet MS" w:hAnsi="Trebuchet MS" w:cs="Arial"/>
        </w:rPr>
        <w:t>disfavour</w:t>
      </w:r>
      <w:proofErr w:type="spellEnd"/>
      <w:r w:rsidRPr="006424D5">
        <w:rPr>
          <w:rFonts w:ascii="Trebuchet MS" w:hAnsi="Trebuchet MS" w:cs="Arial"/>
        </w:rPr>
        <w:t xml:space="preserve"> to any  person in relation to  the  contract or any other contract with  the BUYER.</w:t>
      </w:r>
    </w:p>
    <w:p w14:paraId="1B289DC6" w14:textId="77777777" w:rsidR="00040FA6" w:rsidRPr="006424D5" w:rsidRDefault="00040FA6" w:rsidP="00040FA6">
      <w:pPr>
        <w:ind w:right="270"/>
        <w:jc w:val="both"/>
        <w:rPr>
          <w:rFonts w:ascii="Trebuchet MS" w:hAnsi="Trebuchet MS" w:cs="Arial"/>
        </w:rPr>
      </w:pPr>
    </w:p>
    <w:p w14:paraId="003980D6" w14:textId="77777777" w:rsidR="00040FA6" w:rsidRPr="006424D5" w:rsidRDefault="00040FA6" w:rsidP="00040FA6">
      <w:pPr>
        <w:ind w:right="270"/>
        <w:jc w:val="both"/>
        <w:rPr>
          <w:rFonts w:ascii="Trebuchet MS" w:hAnsi="Trebuchet MS" w:cs="Arial"/>
        </w:rPr>
      </w:pPr>
      <w:r w:rsidRPr="006424D5">
        <w:rPr>
          <w:rFonts w:ascii="Trebuchet MS" w:hAnsi="Trebuchet MS" w:cs="Arial"/>
        </w:rPr>
        <w:t>4.3.       The  BIDDER/SELLER/CONTRACTOR/SERVICE PROVIDER  further confirms and  declares to the BUYER that the BIDDER/SELLER/CONTRACTOR/SERVICE PROVIDER is the original Manufacturer/Integrator/Authorized  government sponsored export entity of the  stores/</w:t>
      </w:r>
      <w:proofErr w:type="spellStart"/>
      <w:r w:rsidRPr="006424D5">
        <w:rPr>
          <w:rFonts w:ascii="Trebuchet MS" w:hAnsi="Trebuchet MS" w:cs="Arial"/>
        </w:rPr>
        <w:t>Authorised</w:t>
      </w:r>
      <w:proofErr w:type="spellEnd"/>
      <w:r w:rsidRPr="006424D5">
        <w:rPr>
          <w:rFonts w:ascii="Trebuchet MS" w:hAnsi="Trebuchet MS" w:cs="Arial"/>
        </w:rPr>
        <w:t xml:space="preserve"> Service Provider having necessary authorizations,  intellectual property rights and approvals from the intellectual property right owners of such materials/services and  has  not  engaged any  individual or  firm  or company whether Indian or foreign to intercede, facilitate or in any  way  to recommend to  the  BUYER or  any  of its  functionaries, whether officially  or unofficially to  the  award of  the  contract to  the BIDDER/SELLER/CONTRACTOR/SERVICE PROVIDER, nor has any amount been  paid, promised or intended to be paid to any  such  individual, firm  or company in respect of any such  intercession, facilitation or recommendation.</w:t>
      </w:r>
    </w:p>
    <w:p w14:paraId="3910454B" w14:textId="77777777" w:rsidR="00040FA6" w:rsidRPr="006424D5" w:rsidRDefault="00040FA6" w:rsidP="00040FA6">
      <w:pPr>
        <w:ind w:right="270"/>
        <w:jc w:val="both"/>
        <w:rPr>
          <w:rFonts w:ascii="Trebuchet MS" w:hAnsi="Trebuchet MS" w:cs="Arial"/>
        </w:rPr>
      </w:pPr>
    </w:p>
    <w:p w14:paraId="403F26E3" w14:textId="77777777" w:rsidR="00040FA6" w:rsidRPr="006424D5" w:rsidRDefault="00040FA6" w:rsidP="00040FA6">
      <w:pPr>
        <w:ind w:right="270"/>
        <w:jc w:val="both"/>
        <w:rPr>
          <w:rFonts w:ascii="Trebuchet MS" w:hAnsi="Trebuchet MS" w:cs="Arial"/>
        </w:rPr>
      </w:pPr>
      <w:r w:rsidRPr="006424D5">
        <w:rPr>
          <w:rFonts w:ascii="Trebuchet MS" w:hAnsi="Trebuchet MS" w:cs="Arial"/>
        </w:rPr>
        <w:t>4.4.       The  BIDDER/SELLER/CONTRACTOR/SERVICE PROVIDER, either  while  presenting  the  bid  or during pre-contract negotiations or before  signing the  contract, shall  disclose any  payment he has  made, is committed to or intends to make to officials  of the  BUYER  or  their   family members,  agents, brokers  or  any other intermediaries in connection with the contract and  the details of services agreed upon for such  payments.</w:t>
      </w:r>
    </w:p>
    <w:p w14:paraId="51C3B61E" w14:textId="77777777" w:rsidR="00040FA6" w:rsidRPr="006424D5" w:rsidRDefault="00040FA6" w:rsidP="00040FA6">
      <w:pPr>
        <w:ind w:right="270"/>
        <w:jc w:val="both"/>
        <w:rPr>
          <w:rFonts w:ascii="Trebuchet MS" w:hAnsi="Trebuchet MS" w:cs="Arial"/>
        </w:rPr>
      </w:pPr>
    </w:p>
    <w:p w14:paraId="5C2E8D11" w14:textId="77777777" w:rsidR="00040FA6" w:rsidRPr="006424D5" w:rsidRDefault="00040FA6" w:rsidP="00040FA6">
      <w:pPr>
        <w:ind w:right="270"/>
        <w:jc w:val="both"/>
        <w:rPr>
          <w:rFonts w:ascii="Trebuchet MS" w:hAnsi="Trebuchet MS" w:cs="Arial"/>
        </w:rPr>
      </w:pPr>
      <w:r w:rsidRPr="006424D5">
        <w:rPr>
          <w:rFonts w:ascii="Trebuchet MS" w:hAnsi="Trebuchet MS" w:cs="Arial"/>
        </w:rPr>
        <w:t xml:space="preserve">4.5. </w:t>
      </w:r>
      <w:r w:rsidRPr="006424D5">
        <w:rPr>
          <w:rFonts w:ascii="Trebuchet MS" w:hAnsi="Trebuchet MS" w:cs="Arial"/>
        </w:rPr>
        <w:tab/>
        <w:t>The  BIDDER/SELLER/CONTRACTOR/SERVICE PROVIDER  will  not  collude with   other parties interested in the  contract to impair the  transparency, fairness and  progress of the  bidding process, bid  evaluation, contracting and  implementation of  the contract.</w:t>
      </w:r>
    </w:p>
    <w:p w14:paraId="00E69BCC" w14:textId="77777777" w:rsidR="00040FA6" w:rsidRPr="006424D5" w:rsidRDefault="00040FA6" w:rsidP="00040FA6">
      <w:pPr>
        <w:ind w:right="270"/>
        <w:jc w:val="both"/>
        <w:rPr>
          <w:rFonts w:ascii="Trebuchet MS" w:hAnsi="Trebuchet MS" w:cs="Arial"/>
        </w:rPr>
      </w:pPr>
    </w:p>
    <w:p w14:paraId="29F393B0" w14:textId="77777777" w:rsidR="00040FA6" w:rsidRPr="006424D5" w:rsidRDefault="00040FA6" w:rsidP="00040FA6">
      <w:pPr>
        <w:ind w:right="270"/>
        <w:jc w:val="both"/>
        <w:rPr>
          <w:rFonts w:ascii="Trebuchet MS" w:hAnsi="Trebuchet MS" w:cs="Arial"/>
        </w:rPr>
      </w:pPr>
      <w:r w:rsidRPr="006424D5">
        <w:rPr>
          <w:rFonts w:ascii="Trebuchet MS" w:hAnsi="Trebuchet MS" w:cs="Arial"/>
        </w:rPr>
        <w:t xml:space="preserve">4.6. </w:t>
      </w:r>
      <w:r w:rsidRPr="006424D5">
        <w:rPr>
          <w:rFonts w:ascii="Trebuchet MS" w:hAnsi="Trebuchet MS" w:cs="Arial"/>
        </w:rPr>
        <w:tab/>
        <w:t>The BIDDER/SELLER/CONTRACTOR/SERVICE PROVIDER will not accept any advantage in exchange for any corrupt practice, unfair means and illegal activities emanating from other competitors or from anyone else.</w:t>
      </w:r>
    </w:p>
    <w:p w14:paraId="007591B9" w14:textId="77777777" w:rsidR="00040FA6" w:rsidRPr="006424D5" w:rsidRDefault="00040FA6" w:rsidP="00040FA6">
      <w:pPr>
        <w:ind w:right="270"/>
        <w:jc w:val="both"/>
        <w:rPr>
          <w:rFonts w:ascii="Trebuchet MS" w:hAnsi="Trebuchet MS" w:cs="Arial"/>
        </w:rPr>
      </w:pPr>
    </w:p>
    <w:p w14:paraId="39640976" w14:textId="77777777" w:rsidR="00040FA6" w:rsidRPr="006424D5" w:rsidRDefault="00040FA6" w:rsidP="00040FA6">
      <w:pPr>
        <w:ind w:right="270"/>
        <w:jc w:val="both"/>
        <w:rPr>
          <w:rFonts w:ascii="Trebuchet MS" w:hAnsi="Trebuchet MS" w:cs="Arial"/>
        </w:rPr>
      </w:pPr>
      <w:r w:rsidRPr="006424D5">
        <w:rPr>
          <w:rFonts w:ascii="Trebuchet MS" w:hAnsi="Trebuchet MS" w:cs="Arial"/>
        </w:rPr>
        <w:t>4.7.       The  BIDDER/SELLER/CONTRACTOR/SERVICE PROVIDER shall  not  use  improperly, for purpose of competition or personal gain,  or pass  on to others, any information provided by  the  BUYER  as  part of  the  business relationship, regarding plans, technical proposal and  business details, including information contained in  any   electronic data  carrier.  The   BIDDER/</w:t>
      </w:r>
      <w:r w:rsidR="00D17E98" w:rsidRPr="006424D5">
        <w:rPr>
          <w:rFonts w:ascii="Trebuchet MS" w:hAnsi="Trebuchet MS" w:cs="Arial"/>
        </w:rPr>
        <w:t xml:space="preserve"> </w:t>
      </w:r>
      <w:r w:rsidRPr="006424D5">
        <w:rPr>
          <w:rFonts w:ascii="Trebuchet MS" w:hAnsi="Trebuchet MS" w:cs="Arial"/>
        </w:rPr>
        <w:t>SELLER/</w:t>
      </w:r>
      <w:r w:rsidR="00D17E98" w:rsidRPr="006424D5">
        <w:rPr>
          <w:rFonts w:ascii="Trebuchet MS" w:hAnsi="Trebuchet MS" w:cs="Arial"/>
        </w:rPr>
        <w:t xml:space="preserve"> </w:t>
      </w:r>
      <w:r w:rsidRPr="006424D5">
        <w:rPr>
          <w:rFonts w:ascii="Trebuchet MS" w:hAnsi="Trebuchet MS" w:cs="Arial"/>
        </w:rPr>
        <w:t>CONTRACTOR</w:t>
      </w:r>
      <w:r w:rsidR="00D17E98" w:rsidRPr="006424D5">
        <w:rPr>
          <w:rFonts w:ascii="Trebuchet MS" w:hAnsi="Trebuchet MS" w:cs="Arial"/>
        </w:rPr>
        <w:t xml:space="preserve"> </w:t>
      </w:r>
      <w:r w:rsidRPr="006424D5">
        <w:rPr>
          <w:rFonts w:ascii="Trebuchet MS" w:hAnsi="Trebuchet MS" w:cs="Arial"/>
        </w:rPr>
        <w:t>/SERVICE PROVIDER  also undertakes to  exercise   due   and  adequate care  lest  any   such  information  is divulged.</w:t>
      </w:r>
    </w:p>
    <w:p w14:paraId="4DCBCC3F" w14:textId="77777777" w:rsidR="00040FA6" w:rsidRPr="006424D5" w:rsidRDefault="00040FA6" w:rsidP="00040FA6">
      <w:pPr>
        <w:ind w:right="270"/>
        <w:jc w:val="both"/>
        <w:rPr>
          <w:rFonts w:ascii="Trebuchet MS" w:hAnsi="Trebuchet MS" w:cs="Arial"/>
        </w:rPr>
      </w:pPr>
    </w:p>
    <w:p w14:paraId="1E676874" w14:textId="77777777" w:rsidR="00040FA6" w:rsidRPr="006424D5" w:rsidRDefault="00040FA6" w:rsidP="00040FA6">
      <w:pPr>
        <w:ind w:right="270"/>
        <w:jc w:val="both"/>
        <w:rPr>
          <w:rFonts w:ascii="Trebuchet MS" w:hAnsi="Trebuchet MS" w:cs="Arial"/>
        </w:rPr>
      </w:pPr>
      <w:r w:rsidRPr="006424D5">
        <w:rPr>
          <w:rFonts w:ascii="Trebuchet MS" w:hAnsi="Trebuchet MS" w:cs="Arial"/>
        </w:rPr>
        <w:t>4.8.  The  BIDDER/</w:t>
      </w:r>
      <w:r w:rsidR="00D17E98" w:rsidRPr="006424D5">
        <w:rPr>
          <w:rFonts w:ascii="Trebuchet MS" w:hAnsi="Trebuchet MS" w:cs="Arial"/>
        </w:rPr>
        <w:t xml:space="preserve"> </w:t>
      </w:r>
      <w:r w:rsidRPr="006424D5">
        <w:rPr>
          <w:rFonts w:ascii="Trebuchet MS" w:hAnsi="Trebuchet MS" w:cs="Arial"/>
        </w:rPr>
        <w:t>SELLER/</w:t>
      </w:r>
      <w:r w:rsidR="00D17E98" w:rsidRPr="006424D5">
        <w:rPr>
          <w:rFonts w:ascii="Trebuchet MS" w:hAnsi="Trebuchet MS" w:cs="Arial"/>
        </w:rPr>
        <w:t xml:space="preserve"> </w:t>
      </w:r>
      <w:r w:rsidRPr="006424D5">
        <w:rPr>
          <w:rFonts w:ascii="Trebuchet MS" w:hAnsi="Trebuchet MS" w:cs="Arial"/>
        </w:rPr>
        <w:t>CONTRACTOR/</w:t>
      </w:r>
      <w:r w:rsidR="00D17E98" w:rsidRPr="006424D5">
        <w:rPr>
          <w:rFonts w:ascii="Trebuchet MS" w:hAnsi="Trebuchet MS" w:cs="Arial"/>
        </w:rPr>
        <w:t xml:space="preserve"> </w:t>
      </w:r>
      <w:r w:rsidRPr="006424D5">
        <w:rPr>
          <w:rFonts w:ascii="Trebuchet MS" w:hAnsi="Trebuchet MS" w:cs="Arial"/>
        </w:rPr>
        <w:t>SERVICE PROVIDER commits  to  refrain from   giving any complaint directly or through any other manner without supporting it with  full and  verifiable facts.</w:t>
      </w:r>
    </w:p>
    <w:p w14:paraId="001EDC46" w14:textId="77777777" w:rsidR="00040FA6" w:rsidRPr="006424D5" w:rsidRDefault="00040FA6" w:rsidP="00040FA6">
      <w:pPr>
        <w:ind w:right="270"/>
        <w:jc w:val="both"/>
        <w:rPr>
          <w:rFonts w:ascii="Trebuchet MS" w:hAnsi="Trebuchet MS" w:cs="Arial"/>
        </w:rPr>
      </w:pPr>
    </w:p>
    <w:p w14:paraId="3AF50A66" w14:textId="77777777" w:rsidR="00040FA6" w:rsidRPr="006424D5" w:rsidRDefault="00040FA6" w:rsidP="00040FA6">
      <w:pPr>
        <w:ind w:right="270"/>
        <w:jc w:val="both"/>
        <w:rPr>
          <w:rFonts w:ascii="Trebuchet MS" w:hAnsi="Trebuchet MS" w:cs="Arial"/>
        </w:rPr>
      </w:pPr>
      <w:r w:rsidRPr="006424D5">
        <w:rPr>
          <w:rFonts w:ascii="Trebuchet MS" w:hAnsi="Trebuchet MS" w:cs="Arial"/>
        </w:rPr>
        <w:t>4.9.   The BIDDER/SELLER/CONTRACTOR/SERVICE PROVIDER shall not instigate or cause  to instigate any third person to commit any of the acts mentioned above.</w:t>
      </w:r>
    </w:p>
    <w:p w14:paraId="659CC1E5" w14:textId="77777777" w:rsidR="00040FA6" w:rsidRPr="006424D5" w:rsidRDefault="00040FA6" w:rsidP="00040FA6">
      <w:pPr>
        <w:ind w:right="270"/>
        <w:jc w:val="both"/>
        <w:rPr>
          <w:rFonts w:ascii="Trebuchet MS" w:hAnsi="Trebuchet MS" w:cs="Arial"/>
        </w:rPr>
      </w:pPr>
    </w:p>
    <w:p w14:paraId="49C76A6C" w14:textId="77777777" w:rsidR="00040FA6" w:rsidRPr="006424D5" w:rsidRDefault="00040FA6" w:rsidP="00040FA6">
      <w:pPr>
        <w:ind w:right="270"/>
        <w:jc w:val="both"/>
        <w:rPr>
          <w:rFonts w:ascii="Trebuchet MS" w:hAnsi="Trebuchet MS" w:cs="Arial"/>
        </w:rPr>
      </w:pPr>
      <w:r w:rsidRPr="006424D5">
        <w:rPr>
          <w:rFonts w:ascii="Trebuchet MS" w:hAnsi="Trebuchet MS" w:cs="Arial"/>
        </w:rPr>
        <w:t>5.    PREVIOUS TRANSGRESSION</w:t>
      </w:r>
    </w:p>
    <w:p w14:paraId="024A9139" w14:textId="77777777" w:rsidR="00040FA6" w:rsidRPr="006424D5" w:rsidRDefault="00040FA6" w:rsidP="00040FA6">
      <w:pPr>
        <w:ind w:right="270"/>
        <w:jc w:val="both"/>
        <w:rPr>
          <w:rFonts w:ascii="Trebuchet MS" w:hAnsi="Trebuchet MS" w:cs="Arial"/>
        </w:rPr>
      </w:pPr>
    </w:p>
    <w:p w14:paraId="01B1DEF9" w14:textId="77777777" w:rsidR="00040FA6" w:rsidRPr="006424D5" w:rsidRDefault="00040FA6" w:rsidP="00040FA6">
      <w:pPr>
        <w:ind w:right="270"/>
        <w:jc w:val="both"/>
        <w:rPr>
          <w:rFonts w:ascii="Trebuchet MS" w:hAnsi="Trebuchet MS" w:cs="Arial"/>
        </w:rPr>
      </w:pPr>
      <w:r w:rsidRPr="006424D5">
        <w:rPr>
          <w:rFonts w:ascii="Trebuchet MS" w:hAnsi="Trebuchet MS" w:cs="Arial"/>
        </w:rPr>
        <w:t>5.1        The      BIDDER/SELLER/CONTRACTOR/SERVICE PROVIDER    declares     that       no      previous transgression occurred in the last three years  immediately before  signing of this Integrity Pact with any other company in any country in respect of any  corrupt practices envisaged hereunder or with any Public Sector Bank,  Public  Sector  Enterprise/Undertaking in India or any  Government Department in  India that  could justify  BIDDER's  exclusion from  the tender process.</w:t>
      </w:r>
    </w:p>
    <w:p w14:paraId="1FC3B0D5" w14:textId="77777777" w:rsidR="00040FA6" w:rsidRPr="006424D5" w:rsidRDefault="00040FA6" w:rsidP="00040FA6">
      <w:pPr>
        <w:ind w:right="270"/>
        <w:jc w:val="both"/>
        <w:rPr>
          <w:rFonts w:ascii="Trebuchet MS" w:hAnsi="Trebuchet MS" w:cs="Arial"/>
        </w:rPr>
      </w:pPr>
      <w:r w:rsidRPr="006424D5">
        <w:rPr>
          <w:rFonts w:ascii="Trebuchet MS" w:hAnsi="Trebuchet MS" w:cs="Arial"/>
        </w:rPr>
        <w:t>5.2.       If  the  BIDDER/SELLER/CONTRACTOR/SERVICE PROVIDER  makes incorrect statement  on  this subject, BIDDER/SELLER/CONTRACTOR/SERVICE PROVIDER can be disqualified from  the tender/bid process or the contract, if already awarded, can be terminated for such  reason.</w:t>
      </w:r>
    </w:p>
    <w:p w14:paraId="31639299" w14:textId="77777777" w:rsidR="00040FA6" w:rsidRPr="006424D5" w:rsidRDefault="00040FA6" w:rsidP="00040FA6">
      <w:pPr>
        <w:ind w:right="270"/>
        <w:jc w:val="both"/>
        <w:rPr>
          <w:rFonts w:ascii="Trebuchet MS" w:hAnsi="Trebuchet MS" w:cs="Arial"/>
        </w:rPr>
      </w:pPr>
    </w:p>
    <w:p w14:paraId="53FBC4C2" w14:textId="77777777" w:rsidR="00040FA6" w:rsidRPr="006424D5" w:rsidRDefault="00040FA6" w:rsidP="00040FA6">
      <w:pPr>
        <w:ind w:right="270"/>
        <w:jc w:val="both"/>
        <w:rPr>
          <w:rFonts w:ascii="Trebuchet MS" w:hAnsi="Trebuchet MS" w:cs="Arial"/>
        </w:rPr>
      </w:pPr>
      <w:r w:rsidRPr="006424D5">
        <w:rPr>
          <w:rFonts w:ascii="Trebuchet MS" w:hAnsi="Trebuchet MS" w:cs="Arial"/>
        </w:rPr>
        <w:t>6.   EARNEST MONEY (SECURITY DEPOSIT)</w:t>
      </w:r>
    </w:p>
    <w:p w14:paraId="7CB823C2" w14:textId="77777777" w:rsidR="00040FA6" w:rsidRPr="006424D5" w:rsidRDefault="00040FA6" w:rsidP="00040FA6">
      <w:pPr>
        <w:ind w:right="270"/>
        <w:jc w:val="both"/>
        <w:rPr>
          <w:rFonts w:ascii="Trebuchet MS" w:hAnsi="Trebuchet MS" w:cs="Arial"/>
        </w:rPr>
      </w:pPr>
    </w:p>
    <w:p w14:paraId="3F40CF26" w14:textId="77777777" w:rsidR="00040FA6" w:rsidRPr="006424D5" w:rsidRDefault="00040FA6" w:rsidP="00040FA6">
      <w:pPr>
        <w:ind w:right="270"/>
        <w:jc w:val="both"/>
        <w:rPr>
          <w:rFonts w:ascii="Trebuchet MS" w:hAnsi="Trebuchet MS" w:cs="Arial"/>
        </w:rPr>
      </w:pPr>
      <w:r w:rsidRPr="006424D5">
        <w:rPr>
          <w:rFonts w:ascii="Trebuchet MS" w:hAnsi="Trebuchet MS" w:cs="Arial"/>
        </w:rPr>
        <w:t>6.1.      Every   BIDDER/SELLER/CONTRACTOR/SERVICE PROVIDER while  submitting  commercial  bid, shall   deposit an  amount as  specified  in  RFP/Tender  Documents as  Earnest Money/Security,   Deposit, with  the  BUYER  through any   of  the instruments as detailed in the tender documents.</w:t>
      </w:r>
    </w:p>
    <w:p w14:paraId="3457C071" w14:textId="77777777" w:rsidR="00040FA6" w:rsidRPr="006424D5" w:rsidRDefault="00040FA6" w:rsidP="00040FA6">
      <w:pPr>
        <w:ind w:right="270"/>
        <w:jc w:val="both"/>
        <w:rPr>
          <w:rFonts w:ascii="Trebuchet MS" w:hAnsi="Trebuchet MS" w:cs="Arial"/>
        </w:rPr>
      </w:pPr>
    </w:p>
    <w:p w14:paraId="257E8E83" w14:textId="77777777" w:rsidR="00040FA6" w:rsidRPr="006424D5" w:rsidRDefault="00040FA6" w:rsidP="00040FA6">
      <w:pPr>
        <w:ind w:right="270"/>
        <w:jc w:val="both"/>
        <w:rPr>
          <w:rFonts w:ascii="Trebuchet MS" w:hAnsi="Trebuchet MS" w:cs="Arial"/>
        </w:rPr>
      </w:pPr>
      <w:r w:rsidRPr="006424D5">
        <w:rPr>
          <w:rFonts w:ascii="Trebuchet MS" w:hAnsi="Trebuchet MS" w:cs="Arial"/>
        </w:rPr>
        <w:t xml:space="preserve">6.2.      The  Earnest Money/Security Deposit shall  be  </w:t>
      </w:r>
      <w:r w:rsidRPr="006424D5">
        <w:rPr>
          <w:rFonts w:ascii="Trebuchet MS" w:hAnsi="Trebuchet MS" w:cs="Arial"/>
          <w:i/>
        </w:rPr>
        <w:t>valid for a  period till</w:t>
      </w:r>
      <w:r w:rsidRPr="006424D5">
        <w:rPr>
          <w:rFonts w:ascii="Trebuchet MS" w:hAnsi="Trebuchet MS" w:cs="Arial"/>
        </w:rPr>
        <w:t xml:space="preserve"> the   complete  conclusion  of  the   contractual  obligations or for such period as mentioned in RFP/Contract , including warranty  period, whichever is later  to  the complete  satisfaction of  BUYER.</w:t>
      </w:r>
    </w:p>
    <w:p w14:paraId="032DFACE" w14:textId="77777777" w:rsidR="00040FA6" w:rsidRPr="006424D5" w:rsidRDefault="00040FA6" w:rsidP="00040FA6">
      <w:pPr>
        <w:ind w:right="270"/>
        <w:jc w:val="both"/>
        <w:rPr>
          <w:rFonts w:ascii="Trebuchet MS" w:hAnsi="Trebuchet MS" w:cs="Arial"/>
        </w:rPr>
      </w:pPr>
    </w:p>
    <w:p w14:paraId="15FB61B1" w14:textId="77777777" w:rsidR="00040FA6" w:rsidRPr="006424D5" w:rsidRDefault="00040FA6" w:rsidP="00040FA6">
      <w:pPr>
        <w:ind w:right="270"/>
        <w:jc w:val="both"/>
        <w:rPr>
          <w:rFonts w:ascii="Trebuchet MS" w:hAnsi="Trebuchet MS" w:cs="Arial"/>
        </w:rPr>
      </w:pPr>
      <w:r w:rsidRPr="006424D5">
        <w:rPr>
          <w:rFonts w:ascii="Trebuchet MS" w:hAnsi="Trebuchet MS" w:cs="Arial"/>
        </w:rPr>
        <w:t>6.3.      In the case of successful BIDDER/SELLER/CONTRACTOR/SERVICE PROVIDER, a clause  would also  be incorporated in  the  Article  pertaining to  Performance Bond  in  the Purchase Contract that   the  provisions of  Sanctions for  violation shall   be applicable for  forfeiture of Performance Bond  in  case  of a decision by  the BUYER to  forfeit  the  same  without assigning any  reason for imposing sanction for violation of this Pact.</w:t>
      </w:r>
    </w:p>
    <w:p w14:paraId="67DF8743" w14:textId="77777777" w:rsidR="00040FA6" w:rsidRPr="006424D5" w:rsidRDefault="00040FA6" w:rsidP="00040FA6">
      <w:pPr>
        <w:ind w:right="270"/>
        <w:jc w:val="both"/>
        <w:rPr>
          <w:rFonts w:ascii="Trebuchet MS" w:hAnsi="Trebuchet MS" w:cs="Arial"/>
        </w:rPr>
      </w:pPr>
    </w:p>
    <w:p w14:paraId="0554FC85" w14:textId="77777777" w:rsidR="00040FA6" w:rsidRPr="006424D5" w:rsidRDefault="00040FA6" w:rsidP="00040FA6">
      <w:pPr>
        <w:ind w:right="270"/>
        <w:jc w:val="both"/>
        <w:rPr>
          <w:rFonts w:ascii="Trebuchet MS" w:hAnsi="Trebuchet MS" w:cs="Arial"/>
        </w:rPr>
      </w:pPr>
      <w:r w:rsidRPr="006424D5">
        <w:rPr>
          <w:rFonts w:ascii="Trebuchet MS" w:hAnsi="Trebuchet MS" w:cs="Arial"/>
        </w:rPr>
        <w:t xml:space="preserve">6.4.     No interest shall  be payable by the BUYER to the BIDDER/SELLER/CONTRACTOR/SERVICE PROVIDER  on   Earnest  Money/Security  Deposit for the period of its currency. </w:t>
      </w:r>
    </w:p>
    <w:p w14:paraId="2868325D" w14:textId="77777777" w:rsidR="00AE494A" w:rsidRPr="006424D5" w:rsidRDefault="00AE494A" w:rsidP="00040FA6">
      <w:pPr>
        <w:ind w:right="270"/>
        <w:jc w:val="both"/>
        <w:rPr>
          <w:rFonts w:ascii="Trebuchet MS" w:hAnsi="Trebuchet MS" w:cs="Arial"/>
        </w:rPr>
      </w:pPr>
    </w:p>
    <w:p w14:paraId="4060EE88" w14:textId="77777777" w:rsidR="00AE494A" w:rsidRPr="006424D5" w:rsidRDefault="00AE494A" w:rsidP="00040FA6">
      <w:pPr>
        <w:ind w:right="270"/>
        <w:jc w:val="both"/>
        <w:rPr>
          <w:rFonts w:ascii="Trebuchet MS" w:hAnsi="Trebuchet MS" w:cs="Arial"/>
        </w:rPr>
      </w:pPr>
    </w:p>
    <w:p w14:paraId="61AB9B97" w14:textId="77777777" w:rsidR="00040FA6" w:rsidRPr="006424D5" w:rsidRDefault="00040FA6" w:rsidP="00040FA6">
      <w:pPr>
        <w:ind w:right="270"/>
        <w:jc w:val="both"/>
        <w:rPr>
          <w:rFonts w:ascii="Trebuchet MS" w:hAnsi="Trebuchet MS" w:cs="Arial"/>
        </w:rPr>
      </w:pPr>
      <w:r w:rsidRPr="006424D5">
        <w:rPr>
          <w:rFonts w:ascii="Trebuchet MS" w:hAnsi="Trebuchet MS" w:cs="Arial"/>
        </w:rPr>
        <w:t>7.   SANCTIONS FOR VIOLATIONS</w:t>
      </w:r>
    </w:p>
    <w:p w14:paraId="0F7CD4F0" w14:textId="77777777" w:rsidR="00040FA6" w:rsidRPr="006424D5" w:rsidRDefault="00040FA6" w:rsidP="00040FA6">
      <w:pPr>
        <w:ind w:right="270"/>
        <w:jc w:val="both"/>
        <w:rPr>
          <w:rFonts w:ascii="Trebuchet MS" w:hAnsi="Trebuchet MS" w:cs="Arial"/>
        </w:rPr>
      </w:pPr>
    </w:p>
    <w:p w14:paraId="4301AFF0" w14:textId="77777777" w:rsidR="00040FA6" w:rsidRPr="006424D5" w:rsidRDefault="00040FA6" w:rsidP="00040FA6">
      <w:pPr>
        <w:ind w:right="270"/>
        <w:jc w:val="both"/>
        <w:rPr>
          <w:rFonts w:ascii="Trebuchet MS" w:hAnsi="Trebuchet MS" w:cs="Arial"/>
        </w:rPr>
      </w:pPr>
      <w:r w:rsidRPr="006424D5">
        <w:rPr>
          <w:rFonts w:ascii="Trebuchet MS" w:hAnsi="Trebuchet MS" w:cs="Arial"/>
        </w:rPr>
        <w:t>7.1.      Any    breach   of    the    provisions herein contained by    the    BIDDER/SELLER /CONTRACTOR/SERVICE PROVIDER or any one employed by it or acting on its behalf (whether with or  without the  knowledge of the  BIDDER/SELLER/CONTRACTOR/SERVICE PROVIDER shall  entitle the BUYER to take  all or any one  of the following actions, wherever required:-</w:t>
      </w:r>
    </w:p>
    <w:p w14:paraId="32C75F3B" w14:textId="77777777" w:rsidR="00040FA6" w:rsidRPr="006424D5" w:rsidRDefault="00040FA6" w:rsidP="00040FA6">
      <w:pPr>
        <w:ind w:right="270"/>
        <w:jc w:val="both"/>
        <w:rPr>
          <w:rFonts w:ascii="Trebuchet MS" w:hAnsi="Trebuchet MS" w:cs="Arial"/>
        </w:rPr>
      </w:pPr>
    </w:p>
    <w:p w14:paraId="259D3A7E" w14:textId="77777777" w:rsidR="00040FA6" w:rsidRPr="006424D5" w:rsidRDefault="00040FA6" w:rsidP="00040FA6">
      <w:pPr>
        <w:ind w:right="270"/>
        <w:jc w:val="both"/>
        <w:rPr>
          <w:rFonts w:ascii="Trebuchet MS" w:hAnsi="Trebuchet MS" w:cs="Arial"/>
        </w:rPr>
      </w:pPr>
      <w:r w:rsidRPr="006424D5">
        <w:rPr>
          <w:rFonts w:ascii="Trebuchet MS" w:hAnsi="Trebuchet MS" w:cs="Arial"/>
        </w:rPr>
        <w:t>(</w:t>
      </w:r>
      <w:proofErr w:type="spellStart"/>
      <w:r w:rsidRPr="006424D5">
        <w:rPr>
          <w:rFonts w:ascii="Trebuchet MS" w:hAnsi="Trebuchet MS" w:cs="Arial"/>
        </w:rPr>
        <w:t>i</w:t>
      </w:r>
      <w:proofErr w:type="spellEnd"/>
      <w:r w:rsidRPr="006424D5">
        <w:rPr>
          <w:rFonts w:ascii="Trebuchet MS" w:hAnsi="Trebuchet MS" w:cs="Arial"/>
        </w:rPr>
        <w:t>)       To   immediately  call   off   the   pre  contract  negotiations  without assigning any  reason or giving any compensation to the BIDDER/SELLER/CONTRACTOR/SERVICE PROVIDER. However, the  proceedings with the other BIDDER/SELLER/CONTRACTOR/SERVICE PROVIDER(s) would continue.</w:t>
      </w:r>
    </w:p>
    <w:p w14:paraId="1BD9C85F" w14:textId="77777777" w:rsidR="00040FA6" w:rsidRPr="006424D5" w:rsidRDefault="00040FA6" w:rsidP="00040FA6">
      <w:pPr>
        <w:ind w:right="270"/>
        <w:jc w:val="both"/>
        <w:rPr>
          <w:rFonts w:ascii="Trebuchet MS" w:hAnsi="Trebuchet MS" w:cs="Arial"/>
        </w:rPr>
      </w:pPr>
    </w:p>
    <w:p w14:paraId="0CE89AC3" w14:textId="77777777" w:rsidR="00040FA6" w:rsidRPr="006424D5" w:rsidRDefault="00040FA6" w:rsidP="00040FA6">
      <w:pPr>
        <w:ind w:right="270"/>
        <w:jc w:val="both"/>
        <w:rPr>
          <w:rFonts w:ascii="Trebuchet MS" w:hAnsi="Trebuchet MS" w:cs="Arial"/>
        </w:rPr>
      </w:pPr>
      <w:r w:rsidRPr="006424D5">
        <w:rPr>
          <w:rFonts w:ascii="Trebuchet MS" w:hAnsi="Trebuchet MS" w:cs="Arial"/>
        </w:rPr>
        <w:t>(ii)      To forfeit  fully or partially the Earnest Money Deposit (in pre-contract stage)  and/or Security Deposit/Performance Bond  (after  the  contract is signed),   as    decided   by    the    BUYER    and    the BUYER  shall   not   be   required  to  assign  any   reason therefor.</w:t>
      </w:r>
    </w:p>
    <w:p w14:paraId="5285F1CC" w14:textId="77777777" w:rsidR="00040FA6" w:rsidRPr="006424D5" w:rsidRDefault="00040FA6" w:rsidP="00040FA6">
      <w:pPr>
        <w:ind w:right="270"/>
        <w:jc w:val="both"/>
        <w:rPr>
          <w:rFonts w:ascii="Trebuchet MS" w:hAnsi="Trebuchet MS" w:cs="Arial"/>
        </w:rPr>
      </w:pPr>
    </w:p>
    <w:p w14:paraId="7799F978" w14:textId="77777777" w:rsidR="00040FA6" w:rsidRPr="006424D5" w:rsidRDefault="00040FA6" w:rsidP="00040FA6">
      <w:pPr>
        <w:ind w:right="270"/>
        <w:jc w:val="both"/>
        <w:rPr>
          <w:rFonts w:ascii="Trebuchet MS" w:hAnsi="Trebuchet MS" w:cs="Arial"/>
        </w:rPr>
      </w:pPr>
      <w:r w:rsidRPr="006424D5">
        <w:rPr>
          <w:rFonts w:ascii="Trebuchet MS" w:hAnsi="Trebuchet MS" w:cs="Arial"/>
        </w:rPr>
        <w:t>(iii)     To immediately cancel  the  contract, if already signed, without giving any compensation to the BIDDER/SELLER/CONTRACTOR/SERVICE PROVIDER.</w:t>
      </w:r>
    </w:p>
    <w:p w14:paraId="6904730B" w14:textId="77777777" w:rsidR="00040FA6" w:rsidRPr="006424D5" w:rsidRDefault="00040FA6" w:rsidP="00040FA6">
      <w:pPr>
        <w:ind w:right="270"/>
        <w:jc w:val="both"/>
        <w:rPr>
          <w:rFonts w:ascii="Trebuchet MS" w:hAnsi="Trebuchet MS" w:cs="Arial"/>
        </w:rPr>
      </w:pPr>
    </w:p>
    <w:p w14:paraId="6ABE4FF9" w14:textId="77777777" w:rsidR="00040FA6" w:rsidRPr="006424D5" w:rsidRDefault="00040FA6" w:rsidP="00040FA6">
      <w:pPr>
        <w:ind w:right="270"/>
        <w:jc w:val="both"/>
        <w:rPr>
          <w:rFonts w:ascii="Trebuchet MS" w:hAnsi="Trebuchet MS" w:cs="Arial"/>
        </w:rPr>
      </w:pPr>
      <w:r w:rsidRPr="006424D5">
        <w:rPr>
          <w:rFonts w:ascii="Trebuchet MS" w:hAnsi="Trebuchet MS" w:cs="Arial"/>
        </w:rPr>
        <w:t xml:space="preserve">(iv) </w:t>
      </w:r>
      <w:r w:rsidRPr="006424D5">
        <w:rPr>
          <w:rFonts w:ascii="Trebuchet MS" w:hAnsi="Trebuchet MS" w:cs="Arial"/>
        </w:rPr>
        <w:tab/>
        <w:t xml:space="preserve">To recover all sums already paid by the  BUYER, and  in case  of  the  Indian BIDDER/SELLER/CONTRACTOR/SERVICE PROVIDER  with interest thereon  at   2% higher  than  the   prevailing  Prime  Lending  Rate of                                            (Name of the  Bank/Financial Institution) while in case of a BIDDER/SELLER/CONTRACTOR/SERVICE PROVIDER from  a country other than India with Interest thereon at 2% higher than the LIBOR. If any outstanding   payment   is    due     to    the     BIDDER/SELLER /CONTRACTOR from the  BUYER  in  connection with any other contract such  outstanding payment could also be utilized to recover the aforesaid sum  and  interest. The BUYER shall also be entitled to recover the replacement costs from BIDDER/SELLER/CONTRACTOR/SERVICE PROVIDER . </w:t>
      </w:r>
    </w:p>
    <w:p w14:paraId="220F01A3" w14:textId="77777777" w:rsidR="00040FA6" w:rsidRPr="006424D5" w:rsidRDefault="00040FA6" w:rsidP="00040FA6">
      <w:pPr>
        <w:ind w:right="270"/>
        <w:jc w:val="both"/>
        <w:rPr>
          <w:rFonts w:ascii="Trebuchet MS" w:hAnsi="Trebuchet MS" w:cs="Arial"/>
        </w:rPr>
      </w:pPr>
    </w:p>
    <w:p w14:paraId="34BE9F8F" w14:textId="77777777" w:rsidR="00040FA6" w:rsidRPr="006424D5" w:rsidRDefault="00040FA6" w:rsidP="00040FA6">
      <w:pPr>
        <w:ind w:right="270"/>
        <w:jc w:val="both"/>
        <w:rPr>
          <w:rFonts w:ascii="Trebuchet MS" w:hAnsi="Trebuchet MS" w:cs="Arial"/>
        </w:rPr>
      </w:pPr>
      <w:r w:rsidRPr="006424D5">
        <w:rPr>
          <w:rFonts w:ascii="Trebuchet MS" w:hAnsi="Trebuchet MS" w:cs="Arial"/>
        </w:rPr>
        <w:t xml:space="preserve">(v)      To    </w:t>
      </w:r>
      <w:proofErr w:type="spellStart"/>
      <w:r w:rsidRPr="006424D5">
        <w:rPr>
          <w:rFonts w:ascii="Trebuchet MS" w:hAnsi="Trebuchet MS" w:cs="Arial"/>
        </w:rPr>
        <w:t>encash</w:t>
      </w:r>
      <w:proofErr w:type="spellEnd"/>
      <w:r w:rsidRPr="006424D5">
        <w:rPr>
          <w:rFonts w:ascii="Trebuchet MS" w:hAnsi="Trebuchet MS" w:cs="Arial"/>
        </w:rPr>
        <w:t xml:space="preserve">    the     advance    bank     guarantee    and     performance bond/warranty    bond,   if    furnished   by    the     BIDDER/</w:t>
      </w:r>
      <w:r w:rsidR="00D17E98" w:rsidRPr="006424D5">
        <w:rPr>
          <w:rFonts w:ascii="Trebuchet MS" w:hAnsi="Trebuchet MS" w:cs="Arial"/>
        </w:rPr>
        <w:t xml:space="preserve"> </w:t>
      </w:r>
      <w:r w:rsidRPr="006424D5">
        <w:rPr>
          <w:rFonts w:ascii="Trebuchet MS" w:hAnsi="Trebuchet MS" w:cs="Arial"/>
        </w:rPr>
        <w:t>SELLER/</w:t>
      </w:r>
      <w:r w:rsidR="00D17E98" w:rsidRPr="006424D5">
        <w:rPr>
          <w:rFonts w:ascii="Trebuchet MS" w:hAnsi="Trebuchet MS" w:cs="Arial"/>
        </w:rPr>
        <w:t xml:space="preserve"> </w:t>
      </w:r>
      <w:r w:rsidRPr="006424D5">
        <w:rPr>
          <w:rFonts w:ascii="Trebuchet MS" w:hAnsi="Trebuchet MS" w:cs="Arial"/>
        </w:rPr>
        <w:t>CONTRACTOR/</w:t>
      </w:r>
      <w:r w:rsidR="00D17E98" w:rsidRPr="006424D5">
        <w:rPr>
          <w:rFonts w:ascii="Trebuchet MS" w:hAnsi="Trebuchet MS" w:cs="Arial"/>
        </w:rPr>
        <w:t xml:space="preserve"> </w:t>
      </w:r>
      <w:r w:rsidRPr="006424D5">
        <w:rPr>
          <w:rFonts w:ascii="Trebuchet MS" w:hAnsi="Trebuchet MS" w:cs="Arial"/>
        </w:rPr>
        <w:t>SERVICE PROVIDER, in order to recover the  payments, already made by the BUYER, along with  interest.</w:t>
      </w:r>
    </w:p>
    <w:p w14:paraId="0FFC0685" w14:textId="77777777" w:rsidR="00040FA6" w:rsidRPr="006424D5" w:rsidRDefault="00040FA6" w:rsidP="00040FA6">
      <w:pPr>
        <w:ind w:right="270"/>
        <w:jc w:val="both"/>
        <w:rPr>
          <w:rFonts w:ascii="Trebuchet MS" w:hAnsi="Trebuchet MS" w:cs="Arial"/>
        </w:rPr>
      </w:pPr>
    </w:p>
    <w:p w14:paraId="5292E06D" w14:textId="77777777" w:rsidR="00040FA6" w:rsidRPr="006424D5" w:rsidRDefault="00040FA6" w:rsidP="00040FA6">
      <w:pPr>
        <w:ind w:right="270"/>
        <w:jc w:val="both"/>
        <w:rPr>
          <w:rFonts w:ascii="Trebuchet MS" w:hAnsi="Trebuchet MS" w:cs="Arial"/>
        </w:rPr>
      </w:pPr>
      <w:r w:rsidRPr="006424D5">
        <w:rPr>
          <w:rFonts w:ascii="Trebuchet MS" w:hAnsi="Trebuchet MS" w:cs="Arial"/>
        </w:rPr>
        <w:t>(vi)     To  cancel   all  or  any   other  contracts with  the   BIDDER  /</w:t>
      </w:r>
      <w:r w:rsidR="00D17E98" w:rsidRPr="006424D5">
        <w:rPr>
          <w:rFonts w:ascii="Trebuchet MS" w:hAnsi="Trebuchet MS" w:cs="Arial"/>
        </w:rPr>
        <w:t xml:space="preserve"> </w:t>
      </w:r>
      <w:r w:rsidRPr="006424D5">
        <w:rPr>
          <w:rFonts w:ascii="Trebuchet MS" w:hAnsi="Trebuchet MS" w:cs="Arial"/>
        </w:rPr>
        <w:t>SELLER/</w:t>
      </w:r>
      <w:r w:rsidR="00D17E98" w:rsidRPr="006424D5">
        <w:rPr>
          <w:rFonts w:ascii="Trebuchet MS" w:hAnsi="Trebuchet MS" w:cs="Arial"/>
        </w:rPr>
        <w:t xml:space="preserve"> </w:t>
      </w:r>
      <w:r w:rsidRPr="006424D5">
        <w:rPr>
          <w:rFonts w:ascii="Trebuchet MS" w:hAnsi="Trebuchet MS" w:cs="Arial"/>
        </w:rPr>
        <w:t>CONTRACTOR/</w:t>
      </w:r>
      <w:r w:rsidR="00D17E98" w:rsidRPr="006424D5">
        <w:rPr>
          <w:rFonts w:ascii="Trebuchet MS" w:hAnsi="Trebuchet MS" w:cs="Arial"/>
        </w:rPr>
        <w:t xml:space="preserve"> </w:t>
      </w:r>
      <w:r w:rsidRPr="006424D5">
        <w:rPr>
          <w:rFonts w:ascii="Trebuchet MS" w:hAnsi="Trebuchet MS" w:cs="Arial"/>
        </w:rPr>
        <w:t>SERVICE PROVIDER and  the  BIDDER/</w:t>
      </w:r>
      <w:r w:rsidR="00D17E98" w:rsidRPr="006424D5">
        <w:rPr>
          <w:rFonts w:ascii="Trebuchet MS" w:hAnsi="Trebuchet MS" w:cs="Arial"/>
        </w:rPr>
        <w:t xml:space="preserve"> </w:t>
      </w:r>
      <w:r w:rsidRPr="006424D5">
        <w:rPr>
          <w:rFonts w:ascii="Trebuchet MS" w:hAnsi="Trebuchet MS" w:cs="Arial"/>
        </w:rPr>
        <w:t>SELLER /CONTRACTOR/</w:t>
      </w:r>
      <w:r w:rsidR="00D17E98" w:rsidRPr="006424D5">
        <w:rPr>
          <w:rFonts w:ascii="Trebuchet MS" w:hAnsi="Trebuchet MS" w:cs="Arial"/>
        </w:rPr>
        <w:t xml:space="preserve"> </w:t>
      </w:r>
      <w:r w:rsidRPr="006424D5">
        <w:rPr>
          <w:rFonts w:ascii="Trebuchet MS" w:hAnsi="Trebuchet MS" w:cs="Arial"/>
        </w:rPr>
        <w:t>SERVICE PROVIDER shall be liable  to pay  compensation for any  loss or damage to the BUYER resulting from  such  cancellation/rescission and the  BUYER  shall  be  entitled to  deduct the  amount so payable    from     the     money(s)    due     to     the     BIDDER/SELLER/CONTRACTOR/SERVICE PROVIDER.</w:t>
      </w:r>
    </w:p>
    <w:p w14:paraId="67B893B5" w14:textId="77777777" w:rsidR="00040FA6" w:rsidRPr="006424D5" w:rsidRDefault="00040FA6" w:rsidP="00040FA6">
      <w:pPr>
        <w:ind w:right="270"/>
        <w:jc w:val="both"/>
        <w:rPr>
          <w:rFonts w:ascii="Trebuchet MS" w:hAnsi="Trebuchet MS" w:cs="Arial"/>
        </w:rPr>
      </w:pPr>
    </w:p>
    <w:p w14:paraId="2F0765FD" w14:textId="77777777" w:rsidR="00040FA6" w:rsidRPr="006424D5" w:rsidRDefault="00040FA6" w:rsidP="00040FA6">
      <w:pPr>
        <w:ind w:right="270"/>
        <w:jc w:val="both"/>
        <w:rPr>
          <w:rFonts w:ascii="Trebuchet MS" w:hAnsi="Trebuchet MS" w:cs="Arial"/>
        </w:rPr>
      </w:pPr>
      <w:r w:rsidRPr="006424D5">
        <w:rPr>
          <w:rFonts w:ascii="Trebuchet MS" w:hAnsi="Trebuchet MS" w:cs="Arial"/>
        </w:rPr>
        <w:t xml:space="preserve">(vii) </w:t>
      </w:r>
      <w:r w:rsidRPr="006424D5">
        <w:rPr>
          <w:rFonts w:ascii="Trebuchet MS" w:hAnsi="Trebuchet MS" w:cs="Arial"/>
        </w:rPr>
        <w:tab/>
        <w:t>To  debar the  BIDDER/SELLER/CONTRACTOR/SERVICE PROVIDER  from  participating in   future  bidding  processes  of   the   BUYER   for   a minimum period of five years,  which may  be further extended at the discretion of the BUYER.</w:t>
      </w:r>
    </w:p>
    <w:p w14:paraId="49E06F94" w14:textId="77777777" w:rsidR="00040FA6" w:rsidRPr="006424D5" w:rsidRDefault="00040FA6" w:rsidP="00040FA6">
      <w:pPr>
        <w:ind w:right="270"/>
        <w:jc w:val="both"/>
        <w:rPr>
          <w:rFonts w:ascii="Trebuchet MS" w:hAnsi="Trebuchet MS" w:cs="Arial"/>
        </w:rPr>
      </w:pPr>
    </w:p>
    <w:p w14:paraId="42256458" w14:textId="77777777" w:rsidR="00040FA6" w:rsidRPr="006424D5" w:rsidRDefault="00040FA6" w:rsidP="00040FA6">
      <w:pPr>
        <w:ind w:right="270"/>
        <w:jc w:val="both"/>
        <w:rPr>
          <w:rFonts w:ascii="Trebuchet MS" w:hAnsi="Trebuchet MS" w:cs="Arial"/>
        </w:rPr>
      </w:pPr>
      <w:r w:rsidRPr="006424D5">
        <w:rPr>
          <w:rFonts w:ascii="Trebuchet MS" w:hAnsi="Trebuchet MS" w:cs="Arial"/>
        </w:rPr>
        <w:t>(viii) To  recover all  sums paid in  violation of  this  Pact  by BIDDER/SELLER/CONTRACTOR/SERVICE PROVIDER(s) to  any middlemen or  agent or broker with  a view  to securing the contract.</w:t>
      </w:r>
    </w:p>
    <w:p w14:paraId="2F876D2B" w14:textId="77777777" w:rsidR="00040FA6" w:rsidRPr="006424D5" w:rsidRDefault="00040FA6" w:rsidP="00040FA6">
      <w:pPr>
        <w:ind w:right="270"/>
        <w:jc w:val="both"/>
        <w:rPr>
          <w:rFonts w:ascii="Trebuchet MS" w:hAnsi="Trebuchet MS" w:cs="Arial"/>
        </w:rPr>
      </w:pPr>
    </w:p>
    <w:p w14:paraId="7973E55B" w14:textId="77777777" w:rsidR="00040FA6" w:rsidRPr="006424D5" w:rsidRDefault="00040FA6" w:rsidP="00040FA6">
      <w:pPr>
        <w:ind w:right="270"/>
        <w:jc w:val="both"/>
        <w:rPr>
          <w:rFonts w:ascii="Trebuchet MS" w:hAnsi="Trebuchet MS" w:cs="Arial"/>
        </w:rPr>
      </w:pPr>
      <w:r w:rsidRPr="006424D5">
        <w:rPr>
          <w:rFonts w:ascii="Trebuchet MS" w:hAnsi="Trebuchet MS" w:cs="Arial"/>
        </w:rPr>
        <w:t>(ix)     In  cases  where  irrevocable Letters of  Credit have   been  received in respect of any  contract signed by  the  BUYER with the BIDDER/SELLER/CONTRACTOR/SERVICE PROVIDER, the same  shall  not be opened.</w:t>
      </w:r>
    </w:p>
    <w:p w14:paraId="6E32D2FC" w14:textId="77777777" w:rsidR="00040FA6" w:rsidRPr="006424D5" w:rsidRDefault="00040FA6" w:rsidP="00040FA6">
      <w:pPr>
        <w:ind w:right="270"/>
        <w:jc w:val="both"/>
        <w:rPr>
          <w:rFonts w:ascii="Trebuchet MS" w:hAnsi="Trebuchet MS" w:cs="Arial"/>
        </w:rPr>
      </w:pPr>
    </w:p>
    <w:p w14:paraId="2ED50236" w14:textId="77777777" w:rsidR="00040FA6" w:rsidRPr="006424D5" w:rsidRDefault="00040FA6" w:rsidP="00040FA6">
      <w:pPr>
        <w:ind w:right="270"/>
        <w:jc w:val="both"/>
        <w:rPr>
          <w:rFonts w:ascii="Trebuchet MS" w:hAnsi="Trebuchet MS" w:cs="Arial"/>
        </w:rPr>
      </w:pPr>
      <w:r w:rsidRPr="006424D5">
        <w:rPr>
          <w:rFonts w:ascii="Trebuchet MS" w:hAnsi="Trebuchet MS" w:cs="Arial"/>
        </w:rPr>
        <w:t>(x) Forfeiture of The Performance Bond in case of a decision by the BUYER to forfeit the same without assigning any reason for imposing sanction for violation of this Pact.</w:t>
      </w:r>
    </w:p>
    <w:p w14:paraId="3CC2A46A" w14:textId="77777777" w:rsidR="00040FA6" w:rsidRPr="006424D5" w:rsidRDefault="00040FA6" w:rsidP="00040FA6">
      <w:pPr>
        <w:ind w:right="270"/>
        <w:jc w:val="both"/>
        <w:rPr>
          <w:rFonts w:ascii="Trebuchet MS" w:hAnsi="Trebuchet MS" w:cs="Arial"/>
        </w:rPr>
      </w:pPr>
    </w:p>
    <w:p w14:paraId="122A4556" w14:textId="77777777" w:rsidR="00040FA6" w:rsidRPr="006424D5" w:rsidRDefault="00040FA6" w:rsidP="00040FA6">
      <w:pPr>
        <w:ind w:right="270"/>
        <w:jc w:val="both"/>
        <w:rPr>
          <w:rFonts w:ascii="Trebuchet MS" w:hAnsi="Trebuchet MS" w:cs="Arial"/>
        </w:rPr>
      </w:pPr>
    </w:p>
    <w:p w14:paraId="7AB2AB03" w14:textId="77777777" w:rsidR="00040FA6" w:rsidRPr="006424D5" w:rsidRDefault="00040FA6" w:rsidP="00040FA6">
      <w:pPr>
        <w:ind w:right="270"/>
        <w:jc w:val="both"/>
        <w:rPr>
          <w:rFonts w:ascii="Trebuchet MS" w:hAnsi="Trebuchet MS" w:cs="Arial"/>
        </w:rPr>
      </w:pPr>
      <w:r w:rsidRPr="006424D5">
        <w:rPr>
          <w:rFonts w:ascii="Trebuchet MS" w:hAnsi="Trebuchet MS" w:cs="Arial"/>
        </w:rPr>
        <w:t>(xi) The  BIDDER/SELLER/CONTRACTOR/SERVICE PROVIDER  shall  not  lend  to  or  borrow any  money from  or enter into  any  monetary dealings or transactions, directly or indirectly, with any  employee of the  BUYER, and  if he does  so, the BUYER shall  be entitled forthwith to rescind the     contract   and     all    other   contracts   with   the BIDDER/SELLER/CONTRACTOR/SERVICE PROVIDER. The BIDDER/SELLER/ CONTRACTOR shall  be liable  to  pay  compensation for  any  loss  or damage to  the  BUYER resulting  from   such  rescission and  the  BUYER shall  be entitled to deduct the  amount so    payable   from    the    money(s)   due    to   the    BIDDER/SELLER/CONTRACTOR/SERVICE PROVIDER.</w:t>
      </w:r>
    </w:p>
    <w:p w14:paraId="335789D4" w14:textId="77777777" w:rsidR="00040FA6" w:rsidRPr="006424D5" w:rsidRDefault="00040FA6" w:rsidP="00040FA6">
      <w:pPr>
        <w:ind w:right="270"/>
        <w:jc w:val="both"/>
        <w:rPr>
          <w:rFonts w:ascii="Trebuchet MS" w:hAnsi="Trebuchet MS" w:cs="Arial"/>
        </w:rPr>
      </w:pPr>
    </w:p>
    <w:p w14:paraId="404F4788" w14:textId="77777777" w:rsidR="00040FA6" w:rsidRPr="006424D5" w:rsidRDefault="00040FA6" w:rsidP="00040FA6">
      <w:pPr>
        <w:ind w:right="270"/>
        <w:jc w:val="both"/>
        <w:rPr>
          <w:rFonts w:ascii="Trebuchet MS" w:hAnsi="Trebuchet MS" w:cs="Arial"/>
        </w:rPr>
      </w:pPr>
      <w:r w:rsidRPr="006424D5">
        <w:rPr>
          <w:rFonts w:ascii="Trebuchet MS" w:hAnsi="Trebuchet MS" w:cs="Arial"/>
        </w:rPr>
        <w:t>7.2. The BUYER will be entitled to take all or any of the actions mentioned at para 7.1 (</w:t>
      </w:r>
      <w:proofErr w:type="spellStart"/>
      <w:r w:rsidRPr="006424D5">
        <w:rPr>
          <w:rFonts w:ascii="Trebuchet MS" w:hAnsi="Trebuchet MS" w:cs="Arial"/>
        </w:rPr>
        <w:t>i</w:t>
      </w:r>
      <w:proofErr w:type="spellEnd"/>
      <w:r w:rsidRPr="006424D5">
        <w:rPr>
          <w:rFonts w:ascii="Trebuchet MS" w:hAnsi="Trebuchet MS" w:cs="Arial"/>
        </w:rPr>
        <w:t>) to (xi) of this Pact, also in the event of commission by the BIDDER/ SELLER/CONTRACTOR/SERVICE PROVIDER or  anyone   employed by  it or acting on its behalf (whether with or without the knowledge of the BIDDER), of an offence as defined In Chapter IX of the Indian Penal code, 1860 or Prevention of Corruption Act,  1988 or any other statute enacted for prevention of corruption.</w:t>
      </w:r>
    </w:p>
    <w:p w14:paraId="3C780B1E" w14:textId="77777777" w:rsidR="00040FA6" w:rsidRPr="006424D5" w:rsidRDefault="00040FA6" w:rsidP="00040FA6">
      <w:pPr>
        <w:ind w:right="270"/>
        <w:jc w:val="both"/>
        <w:rPr>
          <w:rFonts w:ascii="Trebuchet MS" w:hAnsi="Trebuchet MS" w:cs="Arial"/>
        </w:rPr>
      </w:pPr>
    </w:p>
    <w:p w14:paraId="644F4827" w14:textId="77777777" w:rsidR="00040FA6" w:rsidRPr="006424D5" w:rsidRDefault="00040FA6" w:rsidP="00040FA6">
      <w:pPr>
        <w:ind w:right="270"/>
        <w:jc w:val="both"/>
        <w:rPr>
          <w:rFonts w:ascii="Trebuchet MS" w:hAnsi="Trebuchet MS" w:cs="Arial"/>
        </w:rPr>
      </w:pPr>
      <w:r w:rsidRPr="006424D5">
        <w:rPr>
          <w:rFonts w:ascii="Trebuchet MS" w:hAnsi="Trebuchet MS" w:cs="Arial"/>
        </w:rPr>
        <w:t>7.3.      The  decision  of  the   BUYER  to  the  effect  that   a  breach of  the provisions of this  pact  has  been  committed by the BIDDER/SELLER/ CONTRACTOR   shall    be   final    and    conclusive   on   the    BIDDER/SELLER /CONTRACTOR.  However, the BIDDER/SELLER/CONTRACTOR/SERVICE PROVIDER    can approach the Independent External Monitor(s) appointed for the purposes of this Pact.</w:t>
      </w:r>
    </w:p>
    <w:p w14:paraId="508FDA3B" w14:textId="77777777" w:rsidR="00040FA6" w:rsidRPr="006424D5" w:rsidRDefault="00040FA6" w:rsidP="00040FA6">
      <w:pPr>
        <w:ind w:right="270"/>
        <w:jc w:val="both"/>
        <w:rPr>
          <w:rFonts w:ascii="Trebuchet MS" w:hAnsi="Trebuchet MS" w:cs="Arial"/>
        </w:rPr>
      </w:pPr>
    </w:p>
    <w:p w14:paraId="39B3F003" w14:textId="77777777" w:rsidR="00AE494A" w:rsidRPr="006424D5" w:rsidRDefault="00AE494A" w:rsidP="00040FA6">
      <w:pPr>
        <w:ind w:right="270"/>
        <w:jc w:val="both"/>
        <w:rPr>
          <w:rFonts w:ascii="Trebuchet MS" w:hAnsi="Trebuchet MS" w:cs="Arial"/>
        </w:rPr>
      </w:pPr>
    </w:p>
    <w:p w14:paraId="470B701E" w14:textId="77777777" w:rsidR="00040FA6" w:rsidRPr="006424D5" w:rsidRDefault="00040FA6" w:rsidP="00040FA6">
      <w:pPr>
        <w:ind w:right="270"/>
        <w:jc w:val="both"/>
        <w:rPr>
          <w:rFonts w:ascii="Trebuchet MS" w:hAnsi="Trebuchet MS" w:cs="Arial"/>
        </w:rPr>
      </w:pPr>
      <w:r w:rsidRPr="006424D5">
        <w:rPr>
          <w:rFonts w:ascii="Trebuchet MS" w:hAnsi="Trebuchet MS" w:cs="Arial"/>
        </w:rPr>
        <w:t>8.   FALL CLAUSE</w:t>
      </w:r>
    </w:p>
    <w:p w14:paraId="1CD8FE40" w14:textId="77777777" w:rsidR="00040FA6" w:rsidRPr="006424D5" w:rsidRDefault="00040FA6" w:rsidP="00040FA6">
      <w:pPr>
        <w:ind w:right="270"/>
        <w:jc w:val="both"/>
        <w:rPr>
          <w:rFonts w:ascii="Trebuchet MS" w:hAnsi="Trebuchet MS" w:cs="Arial"/>
        </w:rPr>
      </w:pPr>
    </w:p>
    <w:p w14:paraId="4B9E9E70" w14:textId="77777777" w:rsidR="00040FA6" w:rsidRPr="006424D5" w:rsidRDefault="00040FA6" w:rsidP="00040FA6">
      <w:pPr>
        <w:ind w:right="270"/>
        <w:jc w:val="both"/>
        <w:rPr>
          <w:rFonts w:ascii="Trebuchet MS" w:hAnsi="Trebuchet MS" w:cs="Arial"/>
        </w:rPr>
      </w:pPr>
      <w:r w:rsidRPr="006424D5">
        <w:rPr>
          <w:rFonts w:ascii="Trebuchet MS" w:hAnsi="Trebuchet MS" w:cs="Arial"/>
        </w:rPr>
        <w:t>8.1. The  BIDDER/SELLER/CONTRACTOR/SERVICE PROVIDER undertakes  that  it has  not  supplied/is not supplying similar product/systems or subsystems/services at a price  lower than that offered in the present bid  to any other Bank or PSU or Government Department or to any other organization/entity whether or not constituted under any law  and    if   it   is   found  at   any    stage    that    similar product/systems or sub  systems/services was  supplied by the BIDDER/SELLER/CONTRACTOR/SERVICE PROVIDER to any other Bank or PSU or Government Department or to any other organization/entity whether or not constituted under any law, at  a  lower price,   then   that   very   price,   with   due allowance  for  elapsed  time,   will   be  applicable  to  the   present case  and   the difference  in  the   cost   would  he   refunded  by   the BIDDER/SELLER/CONTRACTOR/SERVICE PROVIDER to  the  BUYER, if the  contract has already been  concluded.</w:t>
      </w:r>
    </w:p>
    <w:p w14:paraId="1F310994" w14:textId="77777777" w:rsidR="00040FA6" w:rsidRPr="006424D5" w:rsidRDefault="00040FA6" w:rsidP="00040FA6">
      <w:pPr>
        <w:ind w:right="270"/>
        <w:jc w:val="both"/>
        <w:rPr>
          <w:rFonts w:ascii="Trebuchet MS" w:hAnsi="Trebuchet MS" w:cs="Arial"/>
        </w:rPr>
      </w:pPr>
    </w:p>
    <w:p w14:paraId="374932E8" w14:textId="77777777" w:rsidR="00040FA6" w:rsidRPr="006424D5" w:rsidRDefault="00040FA6" w:rsidP="00040FA6">
      <w:pPr>
        <w:ind w:right="270"/>
        <w:jc w:val="both"/>
        <w:rPr>
          <w:rFonts w:ascii="Trebuchet MS" w:hAnsi="Trebuchet MS" w:cs="Arial"/>
        </w:rPr>
      </w:pPr>
      <w:r w:rsidRPr="006424D5">
        <w:rPr>
          <w:rFonts w:ascii="Trebuchet MS" w:hAnsi="Trebuchet MS" w:cs="Arial"/>
        </w:rPr>
        <w:t>9. INDEPENDENT EXTERNAL MONITORS</w:t>
      </w:r>
    </w:p>
    <w:p w14:paraId="0E32B458" w14:textId="77777777" w:rsidR="00040FA6" w:rsidRPr="006424D5" w:rsidRDefault="00040FA6" w:rsidP="00040FA6">
      <w:pPr>
        <w:ind w:right="270"/>
        <w:jc w:val="both"/>
        <w:rPr>
          <w:rFonts w:ascii="Trebuchet MS" w:hAnsi="Trebuchet MS" w:cs="Arial"/>
        </w:rPr>
      </w:pPr>
    </w:p>
    <w:p w14:paraId="4A3D4113" w14:textId="77777777" w:rsidR="00040FA6" w:rsidRPr="006424D5" w:rsidRDefault="00040FA6" w:rsidP="00040FA6">
      <w:pPr>
        <w:ind w:right="270"/>
        <w:jc w:val="both"/>
        <w:rPr>
          <w:rFonts w:ascii="Trebuchet MS" w:hAnsi="Trebuchet MS" w:cs="Arial"/>
        </w:rPr>
      </w:pPr>
      <w:r w:rsidRPr="006424D5">
        <w:rPr>
          <w:rFonts w:ascii="Trebuchet MS" w:hAnsi="Trebuchet MS" w:cs="Arial"/>
        </w:rPr>
        <w:t xml:space="preserve">9.1. </w:t>
      </w:r>
      <w:r w:rsidRPr="006424D5">
        <w:rPr>
          <w:rFonts w:ascii="Trebuchet MS" w:hAnsi="Trebuchet MS" w:cs="Arial"/>
        </w:rPr>
        <w:tab/>
        <w:t>The BUYER has appointed two Independent External Monitors (hereinafter referred to as Monitors) for this Pact in accordance with the recommendations and guidelines issued by Central Vigilance Commission.</w:t>
      </w:r>
    </w:p>
    <w:p w14:paraId="2AF65D15" w14:textId="77777777" w:rsidR="00040FA6" w:rsidRPr="006424D5" w:rsidRDefault="00040FA6" w:rsidP="00040FA6">
      <w:pPr>
        <w:ind w:right="270"/>
        <w:jc w:val="both"/>
        <w:rPr>
          <w:rFonts w:ascii="Trebuchet MS" w:hAnsi="Trebuchet MS" w:cs="Arial"/>
        </w:rPr>
      </w:pPr>
      <w:r w:rsidRPr="006424D5">
        <w:rPr>
          <w:rFonts w:ascii="Trebuchet MS" w:hAnsi="Trebuchet MS" w:cs="Arial"/>
        </w:rPr>
        <w:t xml:space="preserve">9.2. </w:t>
      </w:r>
      <w:r w:rsidRPr="006424D5">
        <w:rPr>
          <w:rFonts w:ascii="Trebuchet MS" w:hAnsi="Trebuchet MS" w:cs="Arial"/>
        </w:rPr>
        <w:tab/>
        <w:t>The task of the Monitors shall be to review independently and objectively, whether and to what extent the parties comply with the obligations under this Pact.</w:t>
      </w:r>
    </w:p>
    <w:p w14:paraId="485DA6AD" w14:textId="77777777" w:rsidR="00040FA6" w:rsidRPr="006424D5" w:rsidRDefault="00040FA6" w:rsidP="00040FA6">
      <w:pPr>
        <w:ind w:right="270"/>
        <w:jc w:val="both"/>
        <w:rPr>
          <w:rFonts w:ascii="Trebuchet MS" w:hAnsi="Trebuchet MS" w:cs="Arial"/>
        </w:rPr>
      </w:pPr>
    </w:p>
    <w:p w14:paraId="4BD00F97" w14:textId="77777777" w:rsidR="00040FA6" w:rsidRPr="006424D5" w:rsidRDefault="00040FA6" w:rsidP="00040FA6">
      <w:pPr>
        <w:ind w:right="270"/>
        <w:jc w:val="both"/>
        <w:rPr>
          <w:rFonts w:ascii="Trebuchet MS" w:hAnsi="Trebuchet MS" w:cs="Arial"/>
        </w:rPr>
      </w:pPr>
      <w:r w:rsidRPr="006424D5">
        <w:rPr>
          <w:rFonts w:ascii="Trebuchet MS" w:hAnsi="Trebuchet MS" w:cs="Arial"/>
        </w:rPr>
        <w:t xml:space="preserve">9.3. </w:t>
      </w:r>
      <w:r w:rsidRPr="006424D5">
        <w:rPr>
          <w:rFonts w:ascii="Trebuchet MS" w:hAnsi="Trebuchet MS" w:cs="Arial"/>
        </w:rPr>
        <w:tab/>
        <w:t>The Monitors shall not be subject to instructions by the representatives of the parties and perform their functions neutrally and independently.</w:t>
      </w:r>
    </w:p>
    <w:p w14:paraId="07F2FE68" w14:textId="77777777" w:rsidR="00040FA6" w:rsidRPr="006424D5" w:rsidRDefault="00040FA6" w:rsidP="00040FA6">
      <w:pPr>
        <w:ind w:right="270"/>
        <w:jc w:val="both"/>
        <w:rPr>
          <w:rFonts w:ascii="Trebuchet MS" w:hAnsi="Trebuchet MS" w:cs="Arial"/>
        </w:rPr>
      </w:pPr>
    </w:p>
    <w:p w14:paraId="10169A80" w14:textId="77777777" w:rsidR="00040FA6" w:rsidRPr="006424D5" w:rsidRDefault="00040FA6" w:rsidP="00040FA6">
      <w:pPr>
        <w:ind w:right="270"/>
        <w:jc w:val="both"/>
        <w:rPr>
          <w:rFonts w:ascii="Trebuchet MS" w:hAnsi="Trebuchet MS" w:cs="Arial"/>
        </w:rPr>
      </w:pPr>
      <w:r w:rsidRPr="006424D5">
        <w:rPr>
          <w:rFonts w:ascii="Trebuchet MS" w:hAnsi="Trebuchet MS" w:cs="Arial"/>
        </w:rPr>
        <w:t xml:space="preserve">9.4. </w:t>
      </w:r>
      <w:r w:rsidRPr="006424D5">
        <w:rPr>
          <w:rFonts w:ascii="Trebuchet MS" w:hAnsi="Trebuchet MS" w:cs="Arial"/>
        </w:rPr>
        <w:tab/>
        <w:t>Both the parties accept   that   the Monitors have   the right to access all the documents   relating   to    the    project/procurement,   including   minutes   of meetings.  The Monitors shall on receipt of any complaint arising out of  tendering process jointly examine such complaint, look into the records while conducting the investigation and submit their joint recommendations and views to the Management and Chief Executive of the BUYER. The MONITORS may also send their report directly to the CVO and the commission, in case of suspicion of serious irregularities.</w:t>
      </w:r>
    </w:p>
    <w:p w14:paraId="4E31D540" w14:textId="77777777" w:rsidR="00040FA6" w:rsidRPr="006424D5" w:rsidRDefault="00040FA6" w:rsidP="00040FA6">
      <w:pPr>
        <w:ind w:right="270"/>
        <w:jc w:val="both"/>
        <w:rPr>
          <w:rFonts w:ascii="Trebuchet MS" w:hAnsi="Trebuchet MS" w:cs="Arial"/>
        </w:rPr>
      </w:pPr>
    </w:p>
    <w:p w14:paraId="68CECD4B" w14:textId="77777777" w:rsidR="00040FA6" w:rsidRPr="006424D5" w:rsidRDefault="00040FA6" w:rsidP="00040FA6">
      <w:pPr>
        <w:ind w:right="270"/>
        <w:jc w:val="both"/>
        <w:rPr>
          <w:rFonts w:ascii="Trebuchet MS" w:hAnsi="Trebuchet MS" w:cs="Arial"/>
        </w:rPr>
      </w:pPr>
      <w:r w:rsidRPr="006424D5">
        <w:rPr>
          <w:rFonts w:ascii="Trebuchet MS" w:hAnsi="Trebuchet MS" w:cs="Arial"/>
        </w:rPr>
        <w:t xml:space="preserve">9.5. </w:t>
      </w:r>
      <w:r w:rsidRPr="006424D5">
        <w:rPr>
          <w:rFonts w:ascii="Trebuchet MS" w:hAnsi="Trebuchet MS" w:cs="Arial"/>
        </w:rPr>
        <w:tab/>
        <w:t>As soon as any event or incident of violation of this Pact is noticed by Monitors, or Monitors have reason to believe, a violation of this Pact, they will so inform the Management of the BUYER.</w:t>
      </w:r>
    </w:p>
    <w:p w14:paraId="60A6964D" w14:textId="77777777" w:rsidR="00040FA6" w:rsidRPr="006424D5" w:rsidRDefault="00040FA6" w:rsidP="00040FA6">
      <w:pPr>
        <w:ind w:right="270"/>
        <w:jc w:val="both"/>
        <w:rPr>
          <w:rFonts w:ascii="Trebuchet MS" w:hAnsi="Trebuchet MS" w:cs="Arial"/>
        </w:rPr>
      </w:pPr>
    </w:p>
    <w:p w14:paraId="71E102ED" w14:textId="77777777" w:rsidR="00040FA6" w:rsidRPr="006424D5" w:rsidRDefault="00040FA6" w:rsidP="00040FA6">
      <w:pPr>
        <w:ind w:right="270"/>
        <w:jc w:val="both"/>
        <w:rPr>
          <w:rFonts w:ascii="Trebuchet MS" w:hAnsi="Trebuchet MS" w:cs="Arial"/>
        </w:rPr>
      </w:pPr>
      <w:r w:rsidRPr="006424D5">
        <w:rPr>
          <w:rFonts w:ascii="Trebuchet MS" w:hAnsi="Trebuchet MS" w:cs="Arial"/>
        </w:rPr>
        <w:t>9.6. The BIDDER(s) accepts that the Monitors have the right to access without restriction  to all Project /Procurement documentation of the BUYER including that provided by the BIDDER/SELLER/CONTRACTOR/SERVICE PROVIDER. The BIDDER/SELLER/CONTRACTOR/SERVICE PROVIDER will also grant the Monitors, upon their request and demonstration of  a valid interest, unrestricted and unconditional  access  to  his  documentation pertaining to the project for which the RFP/Tender is being /has been submitted by BIDDER/SELLER/CONTRACTOR/SERVICE PROVIDER. The  same  is applicable to Subcontractors. The Monitors shall be under contractual obligation to treat the information and documents of the BIDDER/</w:t>
      </w:r>
      <w:r w:rsidR="00D17E98" w:rsidRPr="006424D5">
        <w:rPr>
          <w:rFonts w:ascii="Trebuchet MS" w:hAnsi="Trebuchet MS" w:cs="Arial"/>
        </w:rPr>
        <w:t xml:space="preserve"> </w:t>
      </w:r>
      <w:r w:rsidRPr="006424D5">
        <w:rPr>
          <w:rFonts w:ascii="Trebuchet MS" w:hAnsi="Trebuchet MS" w:cs="Arial"/>
        </w:rPr>
        <w:t>Subcontractors( ) with confidentiality.</w:t>
      </w:r>
    </w:p>
    <w:p w14:paraId="603A4112" w14:textId="77777777" w:rsidR="00040FA6" w:rsidRPr="006424D5" w:rsidRDefault="00040FA6" w:rsidP="00040FA6">
      <w:pPr>
        <w:ind w:right="270"/>
        <w:jc w:val="both"/>
        <w:rPr>
          <w:rFonts w:ascii="Trebuchet MS" w:hAnsi="Trebuchet MS" w:cs="Arial"/>
        </w:rPr>
      </w:pPr>
    </w:p>
    <w:p w14:paraId="35DF3CDC" w14:textId="77777777" w:rsidR="00040FA6" w:rsidRPr="006424D5" w:rsidRDefault="00040FA6" w:rsidP="00040FA6">
      <w:pPr>
        <w:ind w:right="270"/>
        <w:jc w:val="both"/>
        <w:rPr>
          <w:rFonts w:ascii="Trebuchet MS" w:hAnsi="Trebuchet MS" w:cs="Arial"/>
        </w:rPr>
      </w:pPr>
      <w:r w:rsidRPr="006424D5">
        <w:rPr>
          <w:rFonts w:ascii="Trebuchet MS" w:hAnsi="Trebuchet MS" w:cs="Arial"/>
        </w:rPr>
        <w:t>9.7. The BUYER will provide to the Monitors sufficient information about all meetings  among the  parties related to  the  Project  provided  such meetings could have an Impact on the contractual relations between the parties. The parties may offer to the Monitors the option to participate in such meetings.</w:t>
      </w:r>
    </w:p>
    <w:p w14:paraId="502E9E49" w14:textId="77777777" w:rsidR="00040FA6" w:rsidRPr="006424D5" w:rsidRDefault="00040FA6" w:rsidP="00040FA6">
      <w:pPr>
        <w:ind w:right="270"/>
        <w:jc w:val="both"/>
        <w:rPr>
          <w:rFonts w:ascii="Trebuchet MS" w:hAnsi="Trebuchet MS" w:cs="Arial"/>
        </w:rPr>
      </w:pPr>
    </w:p>
    <w:p w14:paraId="277B329C" w14:textId="77777777" w:rsidR="00040FA6" w:rsidRPr="006424D5" w:rsidRDefault="00040FA6" w:rsidP="00040FA6">
      <w:pPr>
        <w:ind w:right="270"/>
        <w:jc w:val="both"/>
        <w:rPr>
          <w:rFonts w:ascii="Trebuchet MS" w:hAnsi="Trebuchet MS" w:cs="Arial"/>
        </w:rPr>
      </w:pPr>
      <w:r w:rsidRPr="006424D5">
        <w:rPr>
          <w:rFonts w:ascii="Trebuchet MS" w:hAnsi="Trebuchet MS" w:cs="Arial"/>
        </w:rPr>
        <w:t xml:space="preserve">9.8. The   Monitors  will   submit  a  written  report  to  the   BUYER at the earliest from the  date  of reference or intimation to him  by the BUYER/BIDDER/SELLER/CONTRACTOR/SERVICE PROVIDER and    submit proposals for correcting problematic situations. </w:t>
      </w:r>
    </w:p>
    <w:p w14:paraId="3C514737" w14:textId="77777777" w:rsidR="00040FA6" w:rsidRPr="006424D5" w:rsidRDefault="00040FA6" w:rsidP="00040FA6">
      <w:pPr>
        <w:ind w:right="270"/>
        <w:jc w:val="both"/>
        <w:rPr>
          <w:rFonts w:ascii="Trebuchet MS" w:hAnsi="Trebuchet MS" w:cs="Arial"/>
        </w:rPr>
      </w:pPr>
    </w:p>
    <w:p w14:paraId="1525D9D5" w14:textId="77777777" w:rsidR="00040FA6" w:rsidRPr="006424D5" w:rsidRDefault="00040FA6" w:rsidP="00040FA6">
      <w:pPr>
        <w:ind w:right="270"/>
        <w:jc w:val="both"/>
        <w:rPr>
          <w:rFonts w:ascii="Trebuchet MS" w:hAnsi="Trebuchet MS" w:cs="Arial"/>
        </w:rPr>
      </w:pPr>
    </w:p>
    <w:p w14:paraId="6822737A" w14:textId="77777777" w:rsidR="00040FA6" w:rsidRPr="006424D5" w:rsidRDefault="00040FA6" w:rsidP="00040FA6">
      <w:pPr>
        <w:ind w:right="270"/>
        <w:jc w:val="both"/>
        <w:rPr>
          <w:rFonts w:ascii="Trebuchet MS" w:hAnsi="Trebuchet MS" w:cs="Arial"/>
        </w:rPr>
      </w:pPr>
      <w:r w:rsidRPr="006424D5">
        <w:rPr>
          <w:rFonts w:ascii="Trebuchet MS" w:hAnsi="Trebuchet MS" w:cs="Arial"/>
        </w:rPr>
        <w:t>10.    FACILITATION OF INVESTIGATION</w:t>
      </w:r>
    </w:p>
    <w:p w14:paraId="0CB50AE1" w14:textId="77777777" w:rsidR="00040FA6" w:rsidRPr="006424D5" w:rsidRDefault="00040FA6" w:rsidP="00040FA6">
      <w:pPr>
        <w:ind w:right="270"/>
        <w:jc w:val="both"/>
        <w:rPr>
          <w:rFonts w:ascii="Trebuchet MS" w:hAnsi="Trebuchet MS" w:cs="Arial"/>
        </w:rPr>
      </w:pPr>
      <w:r w:rsidRPr="006424D5">
        <w:rPr>
          <w:rFonts w:ascii="Trebuchet MS" w:hAnsi="Trebuchet MS" w:cs="Arial"/>
        </w:rPr>
        <w:t>In  case  of  any   allegation  of  violation  of  any   provisions  of  this   Pact   or  payment  of commission, the  BUYER or its agencies shall  be entitled to examine all the documents including the  Books  of  Accounts of  the  BIDDER/SELLER/CONTRACTOR/SERVICE PROVIDER and the  BIDDER/SELLER/CONTRACTOR/SERVICE PROVIDER shall  provide  necessary information of  the relevant documents and  shall  extend all possible help  for the purpose of such  examination,</w:t>
      </w:r>
    </w:p>
    <w:p w14:paraId="186F215F" w14:textId="77777777" w:rsidR="00040FA6" w:rsidRPr="006424D5" w:rsidRDefault="00040FA6" w:rsidP="00040FA6">
      <w:pPr>
        <w:ind w:right="270"/>
        <w:jc w:val="both"/>
        <w:rPr>
          <w:rFonts w:ascii="Trebuchet MS" w:hAnsi="Trebuchet MS" w:cs="Arial"/>
        </w:rPr>
      </w:pPr>
    </w:p>
    <w:p w14:paraId="7A6005DC" w14:textId="77777777" w:rsidR="00040FA6" w:rsidRPr="006424D5" w:rsidRDefault="00040FA6" w:rsidP="00040FA6">
      <w:pPr>
        <w:ind w:right="270"/>
        <w:jc w:val="both"/>
        <w:rPr>
          <w:rFonts w:ascii="Trebuchet MS" w:hAnsi="Trebuchet MS" w:cs="Arial"/>
        </w:rPr>
      </w:pPr>
      <w:r w:rsidRPr="006424D5">
        <w:rPr>
          <w:rFonts w:ascii="Trebuchet MS" w:hAnsi="Trebuchet MS" w:cs="Arial"/>
        </w:rPr>
        <w:t>11.   LAW AND PLACE OF JURISDICTION</w:t>
      </w:r>
    </w:p>
    <w:p w14:paraId="50CDCCA5" w14:textId="77777777" w:rsidR="00040FA6" w:rsidRPr="006424D5" w:rsidRDefault="00040FA6" w:rsidP="00040FA6">
      <w:pPr>
        <w:ind w:right="270"/>
        <w:jc w:val="both"/>
        <w:rPr>
          <w:rFonts w:ascii="Trebuchet MS" w:hAnsi="Trebuchet MS" w:cs="Arial"/>
        </w:rPr>
      </w:pPr>
      <w:r w:rsidRPr="006424D5">
        <w:rPr>
          <w:rFonts w:ascii="Trebuchet MS" w:hAnsi="Trebuchet MS" w:cs="Arial"/>
        </w:rPr>
        <w:t>This  Pact  is subject  to Indian Law and  the  place  of jurisdiction is Bangalore.</w:t>
      </w:r>
    </w:p>
    <w:p w14:paraId="0230BC39" w14:textId="77777777" w:rsidR="00040FA6" w:rsidRPr="006424D5" w:rsidRDefault="00040FA6" w:rsidP="00040FA6">
      <w:pPr>
        <w:ind w:right="270"/>
        <w:jc w:val="both"/>
        <w:rPr>
          <w:rFonts w:ascii="Trebuchet MS" w:hAnsi="Trebuchet MS" w:cs="Arial"/>
        </w:rPr>
      </w:pPr>
    </w:p>
    <w:p w14:paraId="22B187DD" w14:textId="77777777" w:rsidR="00040FA6" w:rsidRPr="006424D5" w:rsidRDefault="00040FA6" w:rsidP="00040FA6">
      <w:pPr>
        <w:ind w:right="270"/>
        <w:jc w:val="both"/>
        <w:rPr>
          <w:rFonts w:ascii="Trebuchet MS" w:hAnsi="Trebuchet MS" w:cs="Arial"/>
        </w:rPr>
      </w:pPr>
      <w:r w:rsidRPr="006424D5">
        <w:rPr>
          <w:rFonts w:ascii="Trebuchet MS" w:hAnsi="Trebuchet MS" w:cs="Arial"/>
        </w:rPr>
        <w:t>12.   OTHER LEGAL ACTIONS</w:t>
      </w:r>
    </w:p>
    <w:p w14:paraId="0FB5E2C3" w14:textId="77777777" w:rsidR="00040FA6" w:rsidRPr="006424D5" w:rsidRDefault="00040FA6" w:rsidP="00040FA6">
      <w:pPr>
        <w:ind w:right="270"/>
        <w:jc w:val="both"/>
        <w:rPr>
          <w:rFonts w:ascii="Trebuchet MS" w:hAnsi="Trebuchet MS" w:cs="Arial"/>
        </w:rPr>
      </w:pPr>
      <w:r w:rsidRPr="006424D5">
        <w:rPr>
          <w:rFonts w:ascii="Trebuchet MS" w:hAnsi="Trebuchet MS" w:cs="Arial"/>
        </w:rPr>
        <w:t>The actions stipulated in this Integrity Pact are without prejudice to any other legal action that may follow in accordance with the provisions of the any other law in force relating to any civil or criminal proceedings.</w:t>
      </w:r>
    </w:p>
    <w:p w14:paraId="4FC9032B" w14:textId="77777777" w:rsidR="00040FA6" w:rsidRPr="006424D5" w:rsidRDefault="00040FA6" w:rsidP="00040FA6">
      <w:pPr>
        <w:ind w:right="270"/>
        <w:jc w:val="both"/>
        <w:rPr>
          <w:rFonts w:ascii="Trebuchet MS" w:hAnsi="Trebuchet MS" w:cs="Arial"/>
        </w:rPr>
      </w:pPr>
    </w:p>
    <w:p w14:paraId="6D8B6887" w14:textId="77777777" w:rsidR="00040FA6" w:rsidRPr="006424D5" w:rsidRDefault="00040FA6" w:rsidP="00040FA6">
      <w:pPr>
        <w:ind w:right="270"/>
        <w:jc w:val="both"/>
        <w:rPr>
          <w:rFonts w:ascii="Trebuchet MS" w:hAnsi="Trebuchet MS" w:cs="Arial"/>
        </w:rPr>
      </w:pPr>
      <w:r w:rsidRPr="006424D5">
        <w:rPr>
          <w:rFonts w:ascii="Trebuchet MS" w:hAnsi="Trebuchet MS" w:cs="Arial"/>
        </w:rPr>
        <w:t>13.  VALIDITY</w:t>
      </w:r>
    </w:p>
    <w:p w14:paraId="1835F011" w14:textId="77777777" w:rsidR="00040FA6" w:rsidRPr="006424D5" w:rsidRDefault="00040FA6" w:rsidP="00040FA6">
      <w:pPr>
        <w:ind w:right="270"/>
        <w:jc w:val="both"/>
        <w:rPr>
          <w:rFonts w:ascii="Trebuchet MS" w:hAnsi="Trebuchet MS" w:cs="Arial"/>
        </w:rPr>
      </w:pPr>
    </w:p>
    <w:p w14:paraId="68477ABD" w14:textId="77777777" w:rsidR="00040FA6" w:rsidRPr="006424D5" w:rsidRDefault="00040FA6" w:rsidP="00040FA6">
      <w:pPr>
        <w:ind w:right="270"/>
        <w:jc w:val="both"/>
        <w:rPr>
          <w:rFonts w:ascii="Trebuchet MS" w:hAnsi="Trebuchet MS" w:cs="Arial"/>
        </w:rPr>
      </w:pPr>
      <w:r w:rsidRPr="006424D5">
        <w:rPr>
          <w:rFonts w:ascii="Trebuchet MS" w:hAnsi="Trebuchet MS" w:cs="Arial"/>
        </w:rPr>
        <w:t>13.1.    The  validity of  this  Integrity Pact  shall  be  from  the  date  of  its  signing and extend up  to 5 years or such longer period as mentioned in RFP/Contract or the complete execution of the contract to the satisfaction of the BUYER whichever is later. In case BIDDER/SELLER/CONTRACTOR/SERVICE PROVIDER is unsuccessful, this  Integrity Pact  shall  expire after  six months from  the  date  of the  signing of the contract.</w:t>
      </w:r>
    </w:p>
    <w:p w14:paraId="193C9834" w14:textId="77777777" w:rsidR="00040FA6" w:rsidRPr="006424D5" w:rsidRDefault="00040FA6" w:rsidP="00040FA6">
      <w:pPr>
        <w:ind w:right="270"/>
        <w:jc w:val="both"/>
        <w:rPr>
          <w:rFonts w:ascii="Trebuchet MS" w:hAnsi="Trebuchet MS" w:cs="Arial"/>
        </w:rPr>
      </w:pPr>
    </w:p>
    <w:p w14:paraId="44A7B9D0" w14:textId="77777777" w:rsidR="00040FA6" w:rsidRPr="006424D5" w:rsidRDefault="00040FA6" w:rsidP="00040FA6">
      <w:pPr>
        <w:ind w:right="270"/>
        <w:jc w:val="both"/>
        <w:rPr>
          <w:rFonts w:ascii="Trebuchet MS" w:hAnsi="Trebuchet MS" w:cs="Arial"/>
        </w:rPr>
      </w:pPr>
      <w:r w:rsidRPr="006424D5">
        <w:rPr>
          <w:rFonts w:ascii="Trebuchet MS" w:hAnsi="Trebuchet MS" w:cs="Arial"/>
        </w:rPr>
        <w:t>13.2. If one  or several provisions of this  Pact turn out  to be invalid; the remainder of this  Pact  shall  remain valid. In such  case,  the  parties will  strive to come  to an agreement to their  original intentions.</w:t>
      </w:r>
    </w:p>
    <w:p w14:paraId="71903FDE" w14:textId="77777777" w:rsidR="00040FA6" w:rsidRPr="006424D5" w:rsidRDefault="00040FA6" w:rsidP="00040FA6">
      <w:pPr>
        <w:ind w:right="270"/>
        <w:jc w:val="both"/>
        <w:rPr>
          <w:rFonts w:ascii="Trebuchet MS" w:hAnsi="Trebuchet MS" w:cs="Arial"/>
        </w:rPr>
      </w:pPr>
    </w:p>
    <w:p w14:paraId="45EF29A6" w14:textId="77777777" w:rsidR="00040FA6" w:rsidRPr="006424D5" w:rsidRDefault="00040FA6" w:rsidP="00040FA6">
      <w:pPr>
        <w:ind w:right="270"/>
        <w:jc w:val="both"/>
        <w:rPr>
          <w:rFonts w:ascii="Trebuchet MS" w:hAnsi="Trebuchet MS" w:cs="Arial"/>
        </w:rPr>
      </w:pPr>
      <w:r w:rsidRPr="006424D5">
        <w:rPr>
          <w:rFonts w:ascii="Trebuchet MS" w:hAnsi="Trebuchet MS" w:cs="Arial"/>
        </w:rPr>
        <w:t>14. The parties hereby sign this Integrity Pact at ............ on ...................</w:t>
      </w:r>
    </w:p>
    <w:p w14:paraId="031DA4D8" w14:textId="77777777" w:rsidR="00040FA6" w:rsidRPr="006424D5" w:rsidRDefault="00040FA6" w:rsidP="00040FA6">
      <w:pPr>
        <w:ind w:right="270"/>
        <w:jc w:val="both"/>
        <w:rPr>
          <w:rFonts w:ascii="Trebuchet MS" w:hAnsi="Trebuchet MS" w:cs="Arial"/>
        </w:rPr>
      </w:pPr>
    </w:p>
    <w:p w14:paraId="23499649" w14:textId="77777777" w:rsidR="00040FA6" w:rsidRPr="006424D5" w:rsidRDefault="00040FA6" w:rsidP="00040FA6">
      <w:pPr>
        <w:tabs>
          <w:tab w:val="left" w:pos="5001"/>
          <w:tab w:val="left" w:pos="5848"/>
        </w:tabs>
        <w:ind w:right="270"/>
        <w:jc w:val="both"/>
        <w:rPr>
          <w:rFonts w:ascii="Trebuchet MS" w:hAnsi="Trebuchet MS" w:cs="Arial"/>
        </w:rPr>
      </w:pPr>
      <w:r w:rsidRPr="006424D5">
        <w:rPr>
          <w:rFonts w:ascii="Trebuchet MS" w:hAnsi="Trebuchet MS" w:cs="Arial"/>
        </w:rPr>
        <w:t xml:space="preserve">BUYER </w:t>
      </w:r>
      <w:r w:rsidRPr="006424D5">
        <w:rPr>
          <w:rFonts w:ascii="Trebuchet MS" w:hAnsi="Trebuchet MS" w:cs="Arial"/>
        </w:rPr>
        <w:tab/>
        <w:t xml:space="preserve">                       BIDDER</w:t>
      </w:r>
      <w:r w:rsidRPr="006424D5">
        <w:rPr>
          <w:rFonts w:ascii="Trebuchet MS" w:hAnsi="Trebuchet MS" w:cs="Arial"/>
        </w:rPr>
        <w:tab/>
      </w:r>
    </w:p>
    <w:p w14:paraId="5917419E" w14:textId="77777777" w:rsidR="00040FA6" w:rsidRPr="006424D5" w:rsidRDefault="00040FA6" w:rsidP="00040FA6">
      <w:pPr>
        <w:ind w:left="5670" w:right="270" w:hanging="5670"/>
        <w:jc w:val="both"/>
        <w:rPr>
          <w:rFonts w:ascii="Trebuchet MS" w:hAnsi="Trebuchet MS" w:cs="Arial"/>
        </w:rPr>
      </w:pPr>
      <w:r w:rsidRPr="006424D5">
        <w:rPr>
          <w:rFonts w:ascii="Trebuchet MS" w:hAnsi="Trebuchet MS" w:cs="Arial"/>
        </w:rPr>
        <w:t xml:space="preserve">Name of </w:t>
      </w:r>
      <w:r w:rsidR="00B667CE" w:rsidRPr="006424D5">
        <w:rPr>
          <w:rFonts w:ascii="Trebuchet MS" w:hAnsi="Trebuchet MS" w:cs="Arial"/>
        </w:rPr>
        <w:t>the Officer</w:t>
      </w:r>
      <w:r w:rsidRPr="006424D5">
        <w:rPr>
          <w:rFonts w:ascii="Trebuchet MS" w:hAnsi="Trebuchet MS" w:cs="Arial"/>
        </w:rPr>
        <w:tab/>
        <w:t xml:space="preserve">                                      CHIEF EXECUTIVE OFFICER /AUTHORISED SIGNATORY</w:t>
      </w:r>
    </w:p>
    <w:p w14:paraId="6C3D25BC" w14:textId="77777777" w:rsidR="00040FA6" w:rsidRPr="006424D5" w:rsidRDefault="00040FA6" w:rsidP="00040FA6">
      <w:pPr>
        <w:tabs>
          <w:tab w:val="left" w:pos="5848"/>
        </w:tabs>
        <w:ind w:right="270"/>
        <w:jc w:val="both"/>
        <w:rPr>
          <w:rFonts w:ascii="Trebuchet MS" w:hAnsi="Trebuchet MS" w:cs="Arial"/>
        </w:rPr>
      </w:pPr>
      <w:r w:rsidRPr="006424D5">
        <w:rPr>
          <w:rFonts w:ascii="Trebuchet MS" w:hAnsi="Trebuchet MS" w:cs="Arial"/>
        </w:rPr>
        <w:t>Designation</w:t>
      </w:r>
    </w:p>
    <w:p w14:paraId="00DD8740" w14:textId="77777777" w:rsidR="00040FA6" w:rsidRPr="006424D5" w:rsidRDefault="00040FA6" w:rsidP="00040FA6">
      <w:pPr>
        <w:tabs>
          <w:tab w:val="left" w:pos="5848"/>
        </w:tabs>
        <w:ind w:right="270"/>
        <w:jc w:val="both"/>
        <w:rPr>
          <w:rFonts w:ascii="Trebuchet MS" w:hAnsi="Trebuchet MS" w:cs="Arial"/>
        </w:rPr>
      </w:pPr>
      <w:r w:rsidRPr="006424D5">
        <w:rPr>
          <w:rFonts w:ascii="Trebuchet MS" w:hAnsi="Trebuchet MS" w:cs="Arial"/>
        </w:rPr>
        <w:t>Name of Wing</w:t>
      </w:r>
    </w:p>
    <w:p w14:paraId="4D9A4F95" w14:textId="77777777" w:rsidR="00040FA6" w:rsidRPr="006424D5" w:rsidRDefault="0000093D" w:rsidP="00040FA6">
      <w:pPr>
        <w:tabs>
          <w:tab w:val="left" w:pos="5848"/>
        </w:tabs>
        <w:ind w:right="270"/>
        <w:jc w:val="both"/>
        <w:rPr>
          <w:rFonts w:ascii="Trebuchet MS" w:hAnsi="Trebuchet MS" w:cs="Arial"/>
        </w:rPr>
      </w:pPr>
      <w:r w:rsidRPr="006424D5">
        <w:rPr>
          <w:rFonts w:ascii="Trebuchet MS" w:hAnsi="Trebuchet MS"/>
          <w:b/>
        </w:rPr>
        <w:t>KARNATAKA STATE SOUHARDA FEDERAL CO-OPERATIVE LIMITED(KSSFCL)</w:t>
      </w:r>
    </w:p>
    <w:p w14:paraId="33EBDCD9" w14:textId="77777777" w:rsidR="00040FA6" w:rsidRPr="006424D5" w:rsidRDefault="00040FA6" w:rsidP="00040FA6">
      <w:pPr>
        <w:tabs>
          <w:tab w:val="left" w:pos="5848"/>
        </w:tabs>
        <w:ind w:right="270"/>
        <w:jc w:val="both"/>
        <w:rPr>
          <w:rFonts w:ascii="Trebuchet MS" w:hAnsi="Trebuchet MS" w:cs="Arial"/>
        </w:rPr>
      </w:pPr>
    </w:p>
    <w:p w14:paraId="7A844E57" w14:textId="77777777" w:rsidR="00040FA6" w:rsidRPr="006424D5" w:rsidRDefault="00040FA6" w:rsidP="00040FA6">
      <w:pPr>
        <w:tabs>
          <w:tab w:val="left" w:pos="5848"/>
        </w:tabs>
        <w:ind w:right="270"/>
        <w:jc w:val="both"/>
        <w:rPr>
          <w:rFonts w:ascii="Trebuchet MS" w:hAnsi="Trebuchet MS" w:cs="Arial"/>
        </w:rPr>
      </w:pPr>
      <w:r w:rsidRPr="006424D5">
        <w:rPr>
          <w:rFonts w:ascii="Trebuchet MS" w:hAnsi="Trebuchet MS" w:cs="Arial"/>
        </w:rPr>
        <w:t xml:space="preserve">Witness                                                                                       </w:t>
      </w:r>
      <w:proofErr w:type="spellStart"/>
      <w:r w:rsidRPr="006424D5">
        <w:rPr>
          <w:rFonts w:ascii="Trebuchet MS" w:hAnsi="Trebuchet MS" w:cs="Arial"/>
        </w:rPr>
        <w:t>Witness</w:t>
      </w:r>
      <w:proofErr w:type="spellEnd"/>
    </w:p>
    <w:p w14:paraId="40BE53D2" w14:textId="77777777" w:rsidR="00040FA6" w:rsidRPr="006424D5" w:rsidRDefault="00040FA6" w:rsidP="00040FA6">
      <w:pPr>
        <w:ind w:right="270"/>
        <w:jc w:val="both"/>
        <w:rPr>
          <w:rFonts w:ascii="Trebuchet MS" w:hAnsi="Trebuchet MS" w:cs="Arial"/>
        </w:rPr>
      </w:pPr>
    </w:p>
    <w:p w14:paraId="60A26EA3" w14:textId="77777777" w:rsidR="00040FA6" w:rsidRPr="006424D5" w:rsidRDefault="00040FA6" w:rsidP="00040FA6">
      <w:pPr>
        <w:ind w:right="270"/>
        <w:jc w:val="both"/>
        <w:rPr>
          <w:rFonts w:ascii="Trebuchet MS" w:hAnsi="Trebuchet MS" w:cs="Arial"/>
        </w:rPr>
      </w:pPr>
    </w:p>
    <w:p w14:paraId="527B4AC4" w14:textId="77777777" w:rsidR="00040FA6" w:rsidRPr="006424D5" w:rsidRDefault="00040FA6" w:rsidP="00040FA6">
      <w:pPr>
        <w:ind w:right="270"/>
        <w:jc w:val="both"/>
        <w:rPr>
          <w:rFonts w:ascii="Trebuchet MS" w:hAnsi="Trebuchet MS" w:cs="Arial"/>
        </w:rPr>
      </w:pPr>
    </w:p>
    <w:p w14:paraId="5EF01C17" w14:textId="77777777" w:rsidR="00040FA6" w:rsidRPr="006424D5" w:rsidRDefault="00040FA6" w:rsidP="00040FA6">
      <w:pPr>
        <w:ind w:right="270"/>
        <w:jc w:val="both"/>
        <w:rPr>
          <w:rFonts w:ascii="Trebuchet MS" w:hAnsi="Trebuchet MS" w:cs="Arial"/>
        </w:rPr>
      </w:pPr>
      <w:r w:rsidRPr="006424D5">
        <w:rPr>
          <w:rFonts w:ascii="Trebuchet MS" w:hAnsi="Trebuchet MS" w:cs="Arial"/>
        </w:rPr>
        <w:t xml:space="preserve"> </w:t>
      </w:r>
    </w:p>
    <w:p w14:paraId="3C7284DC" w14:textId="77777777" w:rsidR="00040FA6" w:rsidRPr="006424D5" w:rsidRDefault="00040FA6" w:rsidP="00040FA6">
      <w:pPr>
        <w:tabs>
          <w:tab w:val="left" w:pos="720"/>
          <w:tab w:val="left" w:pos="6101"/>
        </w:tabs>
        <w:ind w:right="270"/>
        <w:jc w:val="both"/>
        <w:rPr>
          <w:rFonts w:ascii="Trebuchet MS" w:hAnsi="Trebuchet MS" w:cs="Arial"/>
        </w:rPr>
      </w:pPr>
      <w:r w:rsidRPr="006424D5">
        <w:rPr>
          <w:rFonts w:ascii="Trebuchet MS" w:hAnsi="Trebuchet MS" w:cs="Arial"/>
        </w:rPr>
        <w:t xml:space="preserve">1)    </w:t>
      </w:r>
      <w:r w:rsidRPr="006424D5">
        <w:rPr>
          <w:rFonts w:ascii="Trebuchet MS" w:hAnsi="Trebuchet MS" w:cs="Arial"/>
        </w:rPr>
        <w:tab/>
      </w:r>
      <w:r w:rsidRPr="006424D5">
        <w:rPr>
          <w:rFonts w:ascii="Trebuchet MS" w:hAnsi="Trebuchet MS" w:cs="Arial"/>
        </w:rPr>
        <w:tab/>
        <w:t>1)</w:t>
      </w:r>
    </w:p>
    <w:p w14:paraId="105FB1FC" w14:textId="77777777" w:rsidR="00040FA6" w:rsidRPr="006424D5" w:rsidRDefault="00040FA6" w:rsidP="00040FA6">
      <w:pPr>
        <w:ind w:right="270"/>
        <w:jc w:val="both"/>
        <w:rPr>
          <w:rFonts w:ascii="Trebuchet MS" w:hAnsi="Trebuchet MS" w:cs="Arial"/>
        </w:rPr>
      </w:pPr>
      <w:r w:rsidRPr="006424D5">
        <w:rPr>
          <w:rFonts w:ascii="Trebuchet MS" w:hAnsi="Trebuchet MS" w:cs="Arial"/>
        </w:rPr>
        <w:t xml:space="preserve"> </w:t>
      </w:r>
    </w:p>
    <w:p w14:paraId="423BBDA7" w14:textId="77777777" w:rsidR="00040FA6" w:rsidRPr="006424D5" w:rsidRDefault="00040FA6" w:rsidP="00040FA6">
      <w:pPr>
        <w:tabs>
          <w:tab w:val="left" w:pos="720"/>
          <w:tab w:val="left" w:pos="6149"/>
        </w:tabs>
        <w:ind w:right="270"/>
        <w:jc w:val="both"/>
        <w:rPr>
          <w:rFonts w:ascii="Trebuchet MS" w:hAnsi="Trebuchet MS" w:cs="Arial"/>
        </w:rPr>
      </w:pPr>
      <w:r w:rsidRPr="006424D5">
        <w:rPr>
          <w:rFonts w:ascii="Trebuchet MS" w:hAnsi="Trebuchet MS" w:cs="Arial"/>
        </w:rPr>
        <w:t xml:space="preserve">2)  </w:t>
      </w:r>
      <w:r w:rsidRPr="006424D5">
        <w:rPr>
          <w:rFonts w:ascii="Trebuchet MS" w:hAnsi="Trebuchet MS" w:cs="Arial"/>
        </w:rPr>
        <w:tab/>
      </w:r>
      <w:r w:rsidRPr="006424D5">
        <w:rPr>
          <w:rFonts w:ascii="Trebuchet MS" w:hAnsi="Trebuchet MS" w:cs="Arial"/>
        </w:rPr>
        <w:tab/>
        <w:t>2)</w:t>
      </w:r>
    </w:p>
    <w:p w14:paraId="08E796D9" w14:textId="77777777" w:rsidR="00AE494A" w:rsidRPr="006424D5" w:rsidRDefault="00AE494A" w:rsidP="00040FA6">
      <w:pPr>
        <w:ind w:right="270"/>
        <w:jc w:val="both"/>
        <w:rPr>
          <w:rFonts w:ascii="Trebuchet MS" w:hAnsi="Trebuchet MS" w:cs="Arial"/>
        </w:rPr>
      </w:pPr>
    </w:p>
    <w:p w14:paraId="3792BAE1" w14:textId="77777777" w:rsidR="00AE494A" w:rsidRPr="006424D5" w:rsidRDefault="00AE494A" w:rsidP="00040FA6">
      <w:pPr>
        <w:ind w:right="270"/>
        <w:jc w:val="both"/>
        <w:rPr>
          <w:rFonts w:ascii="Trebuchet MS" w:hAnsi="Trebuchet MS" w:cs="Arial"/>
        </w:rPr>
      </w:pPr>
    </w:p>
    <w:p w14:paraId="13181E7C" w14:textId="77777777" w:rsidR="00AE494A" w:rsidRPr="006424D5" w:rsidRDefault="00AE494A" w:rsidP="00040FA6">
      <w:pPr>
        <w:ind w:right="270"/>
        <w:jc w:val="both"/>
        <w:rPr>
          <w:rFonts w:ascii="Trebuchet MS" w:hAnsi="Trebuchet MS" w:cs="Arial"/>
        </w:rPr>
      </w:pPr>
    </w:p>
    <w:p w14:paraId="1F563F3C" w14:textId="77777777" w:rsidR="00EB1D51" w:rsidRPr="006424D5" w:rsidRDefault="00EB1D51" w:rsidP="00034256">
      <w:pPr>
        <w:ind w:right="270"/>
        <w:jc w:val="center"/>
        <w:rPr>
          <w:rFonts w:ascii="Trebuchet MS" w:hAnsi="Trebuchet MS"/>
          <w:b/>
          <w:u w:val="single"/>
        </w:rPr>
      </w:pPr>
      <w:r w:rsidRPr="006424D5">
        <w:rPr>
          <w:rFonts w:ascii="Trebuchet MS" w:hAnsi="Trebuchet MS"/>
          <w:b/>
          <w:u w:val="single"/>
        </w:rPr>
        <w:t>:ANNEXURE-1</w:t>
      </w:r>
      <w:r w:rsidR="00AA1184" w:rsidRPr="006424D5">
        <w:rPr>
          <w:rFonts w:ascii="Trebuchet MS" w:hAnsi="Trebuchet MS"/>
          <w:b/>
          <w:u w:val="single"/>
        </w:rPr>
        <w:t>8</w:t>
      </w:r>
      <w:r w:rsidRPr="006424D5">
        <w:rPr>
          <w:rFonts w:ascii="Trebuchet MS" w:hAnsi="Trebuchet MS"/>
          <w:b/>
          <w:u w:val="single"/>
        </w:rPr>
        <w:t>:</w:t>
      </w:r>
    </w:p>
    <w:p w14:paraId="4AC49F83" w14:textId="77777777" w:rsidR="00110437" w:rsidRPr="006424D5" w:rsidRDefault="00110437" w:rsidP="00C60BEA">
      <w:pPr>
        <w:pStyle w:val="BodyTextIndent"/>
        <w:ind w:left="0"/>
        <w:jc w:val="both"/>
        <w:rPr>
          <w:rFonts w:ascii="Trebuchet MS" w:eastAsia="MS Mincho" w:hAnsi="Trebuchet MS"/>
          <w:b/>
          <w:bCs/>
          <w:szCs w:val="24"/>
        </w:rPr>
      </w:pPr>
      <w:r w:rsidRPr="006424D5">
        <w:rPr>
          <w:rFonts w:ascii="Trebuchet MS" w:hAnsi="Trebuchet MS"/>
          <w:bCs/>
          <w:color w:val="000000"/>
        </w:rPr>
        <w:t xml:space="preserve"> </w:t>
      </w:r>
      <w:r w:rsidR="00C60BEA" w:rsidRPr="006424D5">
        <w:rPr>
          <w:rFonts w:ascii="Trebuchet MS" w:hAnsi="Trebuchet MS"/>
          <w:bCs/>
          <w:color w:val="000000"/>
          <w:szCs w:val="24"/>
        </w:rPr>
        <w:t>Name of work :</w:t>
      </w:r>
      <w:r w:rsidRPr="006424D5">
        <w:rPr>
          <w:rFonts w:ascii="Trebuchet MS" w:eastAsia="MS Mincho" w:hAnsi="Trebuchet MS"/>
          <w:b/>
          <w:szCs w:val="24"/>
        </w:rPr>
        <w:t xml:space="preserve">   </w:t>
      </w:r>
    </w:p>
    <w:p w14:paraId="74283FB3" w14:textId="77777777" w:rsidR="00D70909" w:rsidRPr="006424D5" w:rsidRDefault="00D70909" w:rsidP="00110437">
      <w:pPr>
        <w:ind w:left="360"/>
        <w:jc w:val="both"/>
        <w:rPr>
          <w:rFonts w:ascii="Trebuchet MS" w:hAnsi="Trebuchet MS"/>
        </w:rPr>
      </w:pPr>
    </w:p>
    <w:p w14:paraId="4720B16F" w14:textId="77777777" w:rsidR="00110437" w:rsidRPr="006424D5" w:rsidRDefault="00110437" w:rsidP="00C64356">
      <w:pPr>
        <w:ind w:left="180" w:right="972"/>
        <w:jc w:val="both"/>
        <w:rPr>
          <w:rFonts w:ascii="Trebuchet MS" w:hAnsi="Trebuchet MS"/>
        </w:rPr>
      </w:pPr>
      <w:r w:rsidRPr="006424D5">
        <w:rPr>
          <w:rFonts w:ascii="Trebuchet MS" w:hAnsi="Trebuchet MS"/>
        </w:rPr>
        <w:t xml:space="preserve">Details List of  </w:t>
      </w:r>
      <w:r w:rsidR="00AB6816" w:rsidRPr="006424D5">
        <w:rPr>
          <w:rFonts w:ascii="Trebuchet MS" w:hAnsi="Trebuchet MS"/>
        </w:rPr>
        <w:t>R</w:t>
      </w:r>
      <w:r w:rsidRPr="006424D5">
        <w:rPr>
          <w:rFonts w:ascii="Trebuchet MS" w:hAnsi="Trebuchet MS"/>
        </w:rPr>
        <w:t>etired Government / PSU</w:t>
      </w:r>
      <w:r w:rsidR="00C60BEA" w:rsidRPr="006424D5">
        <w:rPr>
          <w:rFonts w:ascii="Trebuchet MS" w:hAnsi="Trebuchet MS"/>
        </w:rPr>
        <w:t xml:space="preserve"> </w:t>
      </w:r>
      <w:r w:rsidRPr="006424D5">
        <w:rPr>
          <w:rFonts w:ascii="Trebuchet MS" w:hAnsi="Trebuchet MS"/>
        </w:rPr>
        <w:t xml:space="preserve">/ Bank employees, employed by the </w:t>
      </w:r>
      <w:r w:rsidR="00C60BEA" w:rsidRPr="006424D5">
        <w:rPr>
          <w:rFonts w:ascii="Trebuchet MS" w:hAnsi="Trebuchet MS"/>
        </w:rPr>
        <w:t xml:space="preserve">Tenderer </w:t>
      </w:r>
      <w:r w:rsidRPr="006424D5">
        <w:rPr>
          <w:rFonts w:ascii="Trebuchet MS" w:hAnsi="Trebuchet MS"/>
        </w:rPr>
        <w:t xml:space="preserve"> :</w:t>
      </w:r>
    </w:p>
    <w:p w14:paraId="4C43CF75" w14:textId="77777777" w:rsidR="00110437" w:rsidRPr="006424D5" w:rsidRDefault="00110437" w:rsidP="00110437">
      <w:pPr>
        <w:jc w:val="both"/>
        <w:rPr>
          <w:rFonts w:ascii="Trebuchet MS" w:hAnsi="Trebuchet MS"/>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980"/>
        <w:gridCol w:w="2880"/>
      </w:tblGrid>
      <w:tr w:rsidR="00110437" w:rsidRPr="006424D5" w14:paraId="00A21AFD" w14:textId="77777777" w:rsidTr="006755A8">
        <w:tc>
          <w:tcPr>
            <w:tcW w:w="3600" w:type="dxa"/>
          </w:tcPr>
          <w:p w14:paraId="607A9711" w14:textId="77777777" w:rsidR="00110437" w:rsidRPr="006424D5" w:rsidRDefault="00110437" w:rsidP="002E43D8">
            <w:pPr>
              <w:jc w:val="both"/>
              <w:rPr>
                <w:rFonts w:ascii="Trebuchet MS" w:hAnsi="Trebuchet MS"/>
                <w:b/>
              </w:rPr>
            </w:pPr>
            <w:r w:rsidRPr="006424D5">
              <w:rPr>
                <w:rFonts w:ascii="Trebuchet MS" w:hAnsi="Trebuchet MS"/>
                <w:b/>
              </w:rPr>
              <w:t xml:space="preserve">NAME OF THE RETIRED  OFFICIAL </w:t>
            </w:r>
          </w:p>
        </w:tc>
        <w:tc>
          <w:tcPr>
            <w:tcW w:w="1980" w:type="dxa"/>
          </w:tcPr>
          <w:p w14:paraId="5A023FAA" w14:textId="77777777" w:rsidR="00110437" w:rsidRPr="006424D5" w:rsidRDefault="00110437" w:rsidP="002E43D8">
            <w:pPr>
              <w:jc w:val="both"/>
              <w:rPr>
                <w:rFonts w:ascii="Trebuchet MS" w:hAnsi="Trebuchet MS"/>
                <w:b/>
              </w:rPr>
            </w:pPr>
            <w:r w:rsidRPr="006424D5">
              <w:rPr>
                <w:rFonts w:ascii="Trebuchet MS" w:hAnsi="Trebuchet MS"/>
                <w:b/>
              </w:rPr>
              <w:t xml:space="preserve">DESIGNATION    </w:t>
            </w:r>
          </w:p>
        </w:tc>
        <w:tc>
          <w:tcPr>
            <w:tcW w:w="2880" w:type="dxa"/>
          </w:tcPr>
          <w:p w14:paraId="23514A74" w14:textId="77777777" w:rsidR="00110437" w:rsidRPr="006424D5" w:rsidRDefault="00110437" w:rsidP="002E43D8">
            <w:pPr>
              <w:jc w:val="both"/>
              <w:rPr>
                <w:rFonts w:ascii="Trebuchet MS" w:hAnsi="Trebuchet MS"/>
                <w:b/>
              </w:rPr>
            </w:pPr>
            <w:r w:rsidRPr="006424D5">
              <w:rPr>
                <w:rFonts w:ascii="Trebuchet MS" w:hAnsi="Trebuchet MS"/>
                <w:b/>
              </w:rPr>
              <w:t xml:space="preserve"> NAME &amp; ADDRESS OF THE PREVIOUS EMPLOYER </w:t>
            </w:r>
          </w:p>
        </w:tc>
      </w:tr>
      <w:tr w:rsidR="00110437" w:rsidRPr="006424D5" w14:paraId="352ADF64" w14:textId="77777777" w:rsidTr="006755A8">
        <w:tc>
          <w:tcPr>
            <w:tcW w:w="3600" w:type="dxa"/>
          </w:tcPr>
          <w:p w14:paraId="65F1FD07" w14:textId="77777777" w:rsidR="00110437" w:rsidRPr="006424D5" w:rsidRDefault="00110437" w:rsidP="002E43D8">
            <w:pPr>
              <w:jc w:val="both"/>
              <w:rPr>
                <w:rFonts w:ascii="Trebuchet MS" w:hAnsi="Trebuchet MS"/>
              </w:rPr>
            </w:pPr>
          </w:p>
        </w:tc>
        <w:tc>
          <w:tcPr>
            <w:tcW w:w="1980" w:type="dxa"/>
          </w:tcPr>
          <w:p w14:paraId="0F84DA53" w14:textId="77777777" w:rsidR="00110437" w:rsidRPr="006424D5" w:rsidRDefault="00110437" w:rsidP="002E43D8">
            <w:pPr>
              <w:jc w:val="both"/>
              <w:rPr>
                <w:rFonts w:ascii="Trebuchet MS" w:hAnsi="Trebuchet MS"/>
              </w:rPr>
            </w:pPr>
          </w:p>
          <w:p w14:paraId="76B86CDA" w14:textId="77777777" w:rsidR="00110437" w:rsidRPr="006424D5" w:rsidRDefault="00110437" w:rsidP="002E43D8">
            <w:pPr>
              <w:jc w:val="both"/>
              <w:rPr>
                <w:rFonts w:ascii="Trebuchet MS" w:hAnsi="Trebuchet MS"/>
              </w:rPr>
            </w:pPr>
          </w:p>
        </w:tc>
        <w:tc>
          <w:tcPr>
            <w:tcW w:w="2880" w:type="dxa"/>
          </w:tcPr>
          <w:p w14:paraId="1C34EB12" w14:textId="77777777" w:rsidR="00110437" w:rsidRPr="006424D5" w:rsidRDefault="00110437" w:rsidP="002E43D8">
            <w:pPr>
              <w:jc w:val="both"/>
              <w:rPr>
                <w:rFonts w:ascii="Trebuchet MS" w:hAnsi="Trebuchet MS"/>
              </w:rPr>
            </w:pPr>
          </w:p>
        </w:tc>
      </w:tr>
      <w:tr w:rsidR="00110437" w:rsidRPr="006424D5" w14:paraId="77F748C6" w14:textId="77777777" w:rsidTr="006755A8">
        <w:tc>
          <w:tcPr>
            <w:tcW w:w="3600" w:type="dxa"/>
          </w:tcPr>
          <w:p w14:paraId="48C8CE9A" w14:textId="77777777" w:rsidR="00110437" w:rsidRPr="006424D5" w:rsidRDefault="00110437" w:rsidP="002E43D8">
            <w:pPr>
              <w:jc w:val="both"/>
              <w:rPr>
                <w:rFonts w:ascii="Trebuchet MS" w:hAnsi="Trebuchet MS"/>
              </w:rPr>
            </w:pPr>
          </w:p>
        </w:tc>
        <w:tc>
          <w:tcPr>
            <w:tcW w:w="1980" w:type="dxa"/>
          </w:tcPr>
          <w:p w14:paraId="5AAACA87" w14:textId="77777777" w:rsidR="00110437" w:rsidRPr="006424D5" w:rsidRDefault="00110437" w:rsidP="002E43D8">
            <w:pPr>
              <w:jc w:val="both"/>
              <w:rPr>
                <w:rFonts w:ascii="Trebuchet MS" w:hAnsi="Trebuchet MS"/>
              </w:rPr>
            </w:pPr>
          </w:p>
          <w:p w14:paraId="65287C0D" w14:textId="77777777" w:rsidR="00110437" w:rsidRPr="006424D5" w:rsidRDefault="00110437" w:rsidP="002E43D8">
            <w:pPr>
              <w:jc w:val="both"/>
              <w:rPr>
                <w:rFonts w:ascii="Trebuchet MS" w:hAnsi="Trebuchet MS"/>
              </w:rPr>
            </w:pPr>
          </w:p>
        </w:tc>
        <w:tc>
          <w:tcPr>
            <w:tcW w:w="2880" w:type="dxa"/>
          </w:tcPr>
          <w:p w14:paraId="5D2BE4D9" w14:textId="77777777" w:rsidR="00110437" w:rsidRPr="006424D5" w:rsidRDefault="00110437" w:rsidP="002E43D8">
            <w:pPr>
              <w:jc w:val="both"/>
              <w:rPr>
                <w:rFonts w:ascii="Trebuchet MS" w:hAnsi="Trebuchet MS"/>
              </w:rPr>
            </w:pPr>
          </w:p>
        </w:tc>
      </w:tr>
      <w:tr w:rsidR="00110437" w:rsidRPr="006424D5" w14:paraId="047797EC" w14:textId="77777777" w:rsidTr="006755A8">
        <w:tc>
          <w:tcPr>
            <w:tcW w:w="3600" w:type="dxa"/>
          </w:tcPr>
          <w:p w14:paraId="64AFBC01" w14:textId="77777777" w:rsidR="00110437" w:rsidRPr="006424D5" w:rsidRDefault="00110437" w:rsidP="002E43D8">
            <w:pPr>
              <w:jc w:val="both"/>
              <w:rPr>
                <w:rFonts w:ascii="Trebuchet MS" w:hAnsi="Trebuchet MS"/>
              </w:rPr>
            </w:pPr>
          </w:p>
        </w:tc>
        <w:tc>
          <w:tcPr>
            <w:tcW w:w="1980" w:type="dxa"/>
          </w:tcPr>
          <w:p w14:paraId="44CC57BE" w14:textId="77777777" w:rsidR="00110437" w:rsidRPr="006424D5" w:rsidRDefault="00110437" w:rsidP="002E43D8">
            <w:pPr>
              <w:jc w:val="both"/>
              <w:rPr>
                <w:rFonts w:ascii="Trebuchet MS" w:hAnsi="Trebuchet MS"/>
              </w:rPr>
            </w:pPr>
          </w:p>
          <w:p w14:paraId="6E4EE4A5" w14:textId="77777777" w:rsidR="00110437" w:rsidRPr="006424D5" w:rsidRDefault="00110437" w:rsidP="002E43D8">
            <w:pPr>
              <w:jc w:val="both"/>
              <w:rPr>
                <w:rFonts w:ascii="Trebuchet MS" w:hAnsi="Trebuchet MS"/>
              </w:rPr>
            </w:pPr>
          </w:p>
        </w:tc>
        <w:tc>
          <w:tcPr>
            <w:tcW w:w="2880" w:type="dxa"/>
          </w:tcPr>
          <w:p w14:paraId="63A678DD" w14:textId="77777777" w:rsidR="00110437" w:rsidRPr="006424D5" w:rsidRDefault="00110437" w:rsidP="002E43D8">
            <w:pPr>
              <w:jc w:val="both"/>
              <w:rPr>
                <w:rFonts w:ascii="Trebuchet MS" w:hAnsi="Trebuchet MS"/>
              </w:rPr>
            </w:pPr>
          </w:p>
        </w:tc>
      </w:tr>
    </w:tbl>
    <w:p w14:paraId="7B0BDFD8" w14:textId="77777777" w:rsidR="00110437" w:rsidRPr="006424D5" w:rsidRDefault="00110437" w:rsidP="00110437">
      <w:pPr>
        <w:rPr>
          <w:rFonts w:ascii="Trebuchet MS" w:hAnsi="Trebuchet MS"/>
        </w:rPr>
      </w:pPr>
    </w:p>
    <w:p w14:paraId="11975AA2" w14:textId="77777777" w:rsidR="00110437" w:rsidRPr="006424D5" w:rsidRDefault="00110437" w:rsidP="00110437">
      <w:pPr>
        <w:jc w:val="center"/>
        <w:rPr>
          <w:rFonts w:ascii="Trebuchet MS" w:hAnsi="Trebuchet MS"/>
          <w:bCs/>
          <w:u w:val="single"/>
        </w:rPr>
      </w:pPr>
    </w:p>
    <w:p w14:paraId="767CA163" w14:textId="77777777" w:rsidR="006408E4" w:rsidRPr="006424D5" w:rsidRDefault="006408E4" w:rsidP="00110437">
      <w:pPr>
        <w:jc w:val="center"/>
        <w:rPr>
          <w:rFonts w:ascii="Trebuchet MS" w:hAnsi="Trebuchet MS"/>
          <w:bCs/>
          <w:u w:val="single"/>
        </w:rPr>
      </w:pPr>
    </w:p>
    <w:p w14:paraId="26483712" w14:textId="77777777" w:rsidR="00110437" w:rsidRPr="006424D5" w:rsidRDefault="00110437" w:rsidP="00110437">
      <w:pPr>
        <w:jc w:val="center"/>
        <w:rPr>
          <w:rFonts w:ascii="Trebuchet MS" w:hAnsi="Trebuchet MS"/>
          <w:bCs/>
          <w:u w:val="single"/>
        </w:rPr>
      </w:pPr>
    </w:p>
    <w:p w14:paraId="3B757ACA" w14:textId="77777777" w:rsidR="00110437" w:rsidRPr="006424D5" w:rsidRDefault="00110437" w:rsidP="00110437">
      <w:pPr>
        <w:ind w:left="2880" w:firstLine="720"/>
        <w:rPr>
          <w:rFonts w:ascii="Trebuchet MS" w:hAnsi="Trebuchet MS"/>
          <w:color w:val="000000"/>
        </w:rPr>
      </w:pPr>
      <w:r w:rsidRPr="006424D5">
        <w:rPr>
          <w:rFonts w:ascii="Trebuchet MS" w:hAnsi="Trebuchet MS"/>
          <w:color w:val="000000"/>
        </w:rPr>
        <w:t xml:space="preserve">                    Name &amp; Signature </w:t>
      </w:r>
      <w:r w:rsidR="00833CC2" w:rsidRPr="006424D5">
        <w:rPr>
          <w:rFonts w:ascii="Trebuchet MS" w:hAnsi="Trebuchet MS"/>
          <w:color w:val="000000"/>
        </w:rPr>
        <w:t>of Tenderer</w:t>
      </w:r>
      <w:r w:rsidR="00C60BEA" w:rsidRPr="006424D5">
        <w:rPr>
          <w:rFonts w:ascii="Trebuchet MS" w:hAnsi="Trebuchet MS"/>
          <w:color w:val="000000"/>
        </w:rPr>
        <w:t xml:space="preserve"> </w:t>
      </w:r>
      <w:r w:rsidRPr="006424D5">
        <w:rPr>
          <w:rFonts w:ascii="Trebuchet MS" w:hAnsi="Trebuchet MS"/>
          <w:color w:val="000000"/>
        </w:rPr>
        <w:t xml:space="preserve">  </w:t>
      </w:r>
    </w:p>
    <w:p w14:paraId="24F47BA4" w14:textId="77777777" w:rsidR="00110437" w:rsidRPr="006424D5" w:rsidRDefault="00110437" w:rsidP="00110437">
      <w:pPr>
        <w:jc w:val="center"/>
        <w:rPr>
          <w:rFonts w:ascii="Trebuchet MS" w:hAnsi="Trebuchet MS"/>
          <w:bCs/>
          <w:u w:val="single"/>
        </w:rPr>
      </w:pPr>
    </w:p>
    <w:p w14:paraId="5237F767" w14:textId="77777777" w:rsidR="00110437" w:rsidRPr="006424D5" w:rsidRDefault="00110437" w:rsidP="00110437">
      <w:pPr>
        <w:jc w:val="center"/>
        <w:rPr>
          <w:rFonts w:ascii="Trebuchet MS" w:hAnsi="Trebuchet MS"/>
          <w:bCs/>
          <w:u w:val="single"/>
        </w:rPr>
      </w:pPr>
    </w:p>
    <w:p w14:paraId="481B066E" w14:textId="77777777" w:rsidR="00740BA7" w:rsidRPr="006424D5" w:rsidRDefault="00CF05FB" w:rsidP="00543188">
      <w:pPr>
        <w:ind w:left="1440"/>
        <w:rPr>
          <w:rFonts w:ascii="Trebuchet MS" w:hAnsi="Trebuchet MS"/>
          <w:b/>
          <w:sz w:val="40"/>
          <w:szCs w:val="40"/>
          <w:u w:val="single"/>
        </w:rPr>
      </w:pPr>
      <w:r w:rsidRPr="006424D5">
        <w:rPr>
          <w:rFonts w:ascii="Trebuchet MS" w:hAnsi="Trebuchet MS"/>
        </w:rPr>
        <w:br w:type="page"/>
      </w:r>
      <w:r w:rsidR="00543188" w:rsidRPr="006424D5">
        <w:rPr>
          <w:rFonts w:ascii="Trebuchet MS" w:hAnsi="Trebuchet MS"/>
        </w:rPr>
        <w:t xml:space="preserve">                 </w:t>
      </w:r>
      <w:r w:rsidRPr="006424D5">
        <w:rPr>
          <w:rFonts w:ascii="Trebuchet MS" w:hAnsi="Trebuchet MS"/>
          <w:b/>
          <w:sz w:val="40"/>
          <w:szCs w:val="40"/>
          <w:u w:val="single"/>
        </w:rPr>
        <w:t>CHECK LIST</w:t>
      </w:r>
    </w:p>
    <w:p w14:paraId="4FD285E6" w14:textId="77777777" w:rsidR="00543188" w:rsidRPr="006424D5" w:rsidRDefault="00543188" w:rsidP="00543188">
      <w:pPr>
        <w:ind w:left="1440"/>
        <w:rPr>
          <w:rFonts w:ascii="Trebuchet MS" w:hAnsi="Trebuchet MS"/>
          <w:b/>
          <w:sz w:val="40"/>
          <w:szCs w:val="40"/>
          <w:u w:val="single"/>
        </w:rPr>
      </w:pPr>
    </w:p>
    <w:p w14:paraId="5A679D86" w14:textId="77777777" w:rsidR="00CF05FB" w:rsidRPr="006424D5" w:rsidRDefault="00CF05FB" w:rsidP="00CF05FB">
      <w:pPr>
        <w:ind w:left="1440"/>
        <w:jc w:val="center"/>
        <w:rPr>
          <w:rFonts w:ascii="Trebuchet MS" w:hAnsi="Trebuchet MS"/>
        </w:rPr>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5868"/>
        <w:gridCol w:w="1560"/>
      </w:tblGrid>
      <w:tr w:rsidR="00CF05FB" w:rsidRPr="006424D5" w14:paraId="4E415B76" w14:textId="77777777" w:rsidTr="00AA2CE0">
        <w:tc>
          <w:tcPr>
            <w:tcW w:w="936" w:type="dxa"/>
          </w:tcPr>
          <w:p w14:paraId="5412F6C5" w14:textId="77777777" w:rsidR="00CF05FB" w:rsidRPr="006424D5" w:rsidRDefault="00CF05FB" w:rsidP="00AA2CE0">
            <w:pPr>
              <w:jc w:val="center"/>
              <w:rPr>
                <w:rFonts w:ascii="Trebuchet MS" w:hAnsi="Trebuchet MS"/>
                <w:bCs/>
              </w:rPr>
            </w:pPr>
            <w:r w:rsidRPr="006424D5">
              <w:rPr>
                <w:rFonts w:ascii="Trebuchet MS" w:hAnsi="Trebuchet MS"/>
                <w:bCs/>
              </w:rPr>
              <w:t>SL.</w:t>
            </w:r>
          </w:p>
          <w:p w14:paraId="7691BC47" w14:textId="77777777" w:rsidR="00CF05FB" w:rsidRPr="006424D5" w:rsidRDefault="00CF05FB" w:rsidP="00AA2CE0">
            <w:pPr>
              <w:jc w:val="center"/>
              <w:rPr>
                <w:rFonts w:ascii="Trebuchet MS" w:hAnsi="Trebuchet MS"/>
                <w:bCs/>
              </w:rPr>
            </w:pPr>
            <w:r w:rsidRPr="006424D5">
              <w:rPr>
                <w:rFonts w:ascii="Trebuchet MS" w:hAnsi="Trebuchet MS"/>
                <w:bCs/>
              </w:rPr>
              <w:t>NO.</w:t>
            </w:r>
          </w:p>
        </w:tc>
        <w:tc>
          <w:tcPr>
            <w:tcW w:w="5868" w:type="dxa"/>
          </w:tcPr>
          <w:p w14:paraId="4FF0F264" w14:textId="77777777" w:rsidR="00CF05FB" w:rsidRPr="006424D5" w:rsidRDefault="00CF05FB" w:rsidP="00AA2CE0">
            <w:pPr>
              <w:jc w:val="center"/>
              <w:rPr>
                <w:rFonts w:ascii="Trebuchet MS" w:hAnsi="Trebuchet MS"/>
                <w:bCs/>
              </w:rPr>
            </w:pPr>
            <w:r w:rsidRPr="006424D5">
              <w:rPr>
                <w:rFonts w:ascii="Trebuchet MS" w:hAnsi="Trebuchet MS"/>
                <w:bCs/>
              </w:rPr>
              <w:t>D</w:t>
            </w:r>
            <w:r w:rsidR="00543188" w:rsidRPr="006424D5">
              <w:rPr>
                <w:rFonts w:ascii="Trebuchet MS" w:hAnsi="Trebuchet MS"/>
                <w:bCs/>
              </w:rPr>
              <w:t>E</w:t>
            </w:r>
            <w:r w:rsidRPr="006424D5">
              <w:rPr>
                <w:rFonts w:ascii="Trebuchet MS" w:hAnsi="Trebuchet MS"/>
                <w:bCs/>
              </w:rPr>
              <w:t>SCRIPTION</w:t>
            </w:r>
          </w:p>
        </w:tc>
        <w:tc>
          <w:tcPr>
            <w:tcW w:w="1560" w:type="dxa"/>
          </w:tcPr>
          <w:p w14:paraId="698FD73E" w14:textId="77777777" w:rsidR="00CF05FB" w:rsidRPr="006424D5" w:rsidRDefault="00CF05FB" w:rsidP="00AA2CE0">
            <w:pPr>
              <w:jc w:val="center"/>
              <w:rPr>
                <w:rFonts w:ascii="Trebuchet MS" w:hAnsi="Trebuchet MS"/>
                <w:bCs/>
              </w:rPr>
            </w:pPr>
            <w:r w:rsidRPr="006424D5">
              <w:rPr>
                <w:rFonts w:ascii="Trebuchet MS" w:hAnsi="Trebuchet MS"/>
                <w:bCs/>
              </w:rPr>
              <w:t>YES OR NO</w:t>
            </w:r>
          </w:p>
        </w:tc>
      </w:tr>
      <w:tr w:rsidR="00CF05FB" w:rsidRPr="006424D5" w14:paraId="4BD2EFFF" w14:textId="77777777" w:rsidTr="00AA2CE0">
        <w:tc>
          <w:tcPr>
            <w:tcW w:w="936" w:type="dxa"/>
          </w:tcPr>
          <w:p w14:paraId="3C5E93F6" w14:textId="77777777" w:rsidR="00CF05FB" w:rsidRPr="006424D5" w:rsidRDefault="007A51B1" w:rsidP="00AA2CE0">
            <w:pPr>
              <w:jc w:val="center"/>
              <w:rPr>
                <w:rFonts w:ascii="Trebuchet MS" w:hAnsi="Trebuchet MS"/>
                <w:bCs/>
              </w:rPr>
            </w:pPr>
            <w:r w:rsidRPr="006424D5">
              <w:rPr>
                <w:rFonts w:ascii="Trebuchet MS" w:hAnsi="Trebuchet MS"/>
                <w:bCs/>
              </w:rPr>
              <w:t>1</w:t>
            </w:r>
          </w:p>
        </w:tc>
        <w:tc>
          <w:tcPr>
            <w:tcW w:w="5868" w:type="dxa"/>
          </w:tcPr>
          <w:p w14:paraId="135F12E5" w14:textId="77777777" w:rsidR="00CF05FB" w:rsidRPr="006424D5" w:rsidRDefault="007A51B1" w:rsidP="00AA2CE0">
            <w:pPr>
              <w:jc w:val="center"/>
              <w:rPr>
                <w:rFonts w:ascii="Trebuchet MS" w:hAnsi="Trebuchet MS"/>
                <w:bCs/>
              </w:rPr>
            </w:pPr>
            <w:r w:rsidRPr="006424D5">
              <w:rPr>
                <w:rFonts w:ascii="Trebuchet MS" w:hAnsi="Trebuchet MS"/>
                <w:bCs/>
              </w:rPr>
              <w:t>Whether EMD of requisite amount in the form of DD is submitted?</w:t>
            </w:r>
          </w:p>
        </w:tc>
        <w:tc>
          <w:tcPr>
            <w:tcW w:w="1560" w:type="dxa"/>
          </w:tcPr>
          <w:p w14:paraId="41649C74" w14:textId="77777777" w:rsidR="00CF05FB" w:rsidRPr="006424D5" w:rsidRDefault="00CF05FB" w:rsidP="00AA2CE0">
            <w:pPr>
              <w:jc w:val="center"/>
              <w:rPr>
                <w:rFonts w:ascii="Trebuchet MS" w:hAnsi="Trebuchet MS"/>
                <w:bCs/>
              </w:rPr>
            </w:pPr>
          </w:p>
        </w:tc>
      </w:tr>
      <w:tr w:rsidR="00CF05FB" w:rsidRPr="006424D5" w14:paraId="2CF3B41A" w14:textId="77777777" w:rsidTr="00AA2CE0">
        <w:tc>
          <w:tcPr>
            <w:tcW w:w="936" w:type="dxa"/>
          </w:tcPr>
          <w:p w14:paraId="764DEC04" w14:textId="77777777" w:rsidR="00CF05FB" w:rsidRPr="006424D5" w:rsidRDefault="007A51B1" w:rsidP="00AA2CE0">
            <w:pPr>
              <w:jc w:val="center"/>
              <w:rPr>
                <w:rFonts w:ascii="Trebuchet MS" w:hAnsi="Trebuchet MS"/>
                <w:bCs/>
              </w:rPr>
            </w:pPr>
            <w:r w:rsidRPr="006424D5">
              <w:rPr>
                <w:rFonts w:ascii="Trebuchet MS" w:hAnsi="Trebuchet MS"/>
                <w:bCs/>
              </w:rPr>
              <w:t>2</w:t>
            </w:r>
          </w:p>
        </w:tc>
        <w:tc>
          <w:tcPr>
            <w:tcW w:w="5868" w:type="dxa"/>
          </w:tcPr>
          <w:p w14:paraId="26644240" w14:textId="77777777" w:rsidR="00CF05FB" w:rsidRPr="006424D5" w:rsidRDefault="007A51B1" w:rsidP="00AA2CE0">
            <w:pPr>
              <w:jc w:val="center"/>
              <w:rPr>
                <w:rFonts w:ascii="Trebuchet MS" w:hAnsi="Trebuchet MS"/>
                <w:bCs/>
              </w:rPr>
            </w:pPr>
            <w:r w:rsidRPr="006424D5">
              <w:rPr>
                <w:rFonts w:ascii="Trebuchet MS" w:hAnsi="Trebuchet MS"/>
                <w:bCs/>
              </w:rPr>
              <w:t>Whether Draft Agreement of Pre-Contract Integrity pact is submitted in separate 200 stamp paper?</w:t>
            </w:r>
          </w:p>
        </w:tc>
        <w:tc>
          <w:tcPr>
            <w:tcW w:w="1560" w:type="dxa"/>
          </w:tcPr>
          <w:p w14:paraId="6F4E6132" w14:textId="77777777" w:rsidR="00CF05FB" w:rsidRPr="006424D5" w:rsidRDefault="00CF05FB" w:rsidP="00AA2CE0">
            <w:pPr>
              <w:jc w:val="center"/>
              <w:rPr>
                <w:rFonts w:ascii="Trebuchet MS" w:hAnsi="Trebuchet MS"/>
                <w:bCs/>
              </w:rPr>
            </w:pPr>
          </w:p>
        </w:tc>
      </w:tr>
      <w:tr w:rsidR="00CF05FB" w:rsidRPr="006424D5" w14:paraId="4B817DB9" w14:textId="77777777" w:rsidTr="00AA2CE0">
        <w:tc>
          <w:tcPr>
            <w:tcW w:w="936" w:type="dxa"/>
          </w:tcPr>
          <w:p w14:paraId="1C51035E" w14:textId="77777777" w:rsidR="00CF05FB" w:rsidRPr="006424D5" w:rsidRDefault="007A51B1" w:rsidP="00AA2CE0">
            <w:pPr>
              <w:jc w:val="center"/>
              <w:rPr>
                <w:rFonts w:ascii="Trebuchet MS" w:hAnsi="Trebuchet MS"/>
                <w:bCs/>
              </w:rPr>
            </w:pPr>
            <w:r w:rsidRPr="006424D5">
              <w:rPr>
                <w:rFonts w:ascii="Trebuchet MS" w:hAnsi="Trebuchet MS"/>
                <w:bCs/>
              </w:rPr>
              <w:t>3</w:t>
            </w:r>
          </w:p>
        </w:tc>
        <w:tc>
          <w:tcPr>
            <w:tcW w:w="5868" w:type="dxa"/>
          </w:tcPr>
          <w:p w14:paraId="6AFAF048" w14:textId="77777777" w:rsidR="00CF05FB" w:rsidRPr="006424D5" w:rsidRDefault="007A51B1" w:rsidP="00AA2CE0">
            <w:pPr>
              <w:jc w:val="center"/>
              <w:rPr>
                <w:rFonts w:ascii="Trebuchet MS" w:hAnsi="Trebuchet MS"/>
                <w:bCs/>
              </w:rPr>
            </w:pPr>
            <w:r w:rsidRPr="006424D5">
              <w:rPr>
                <w:rFonts w:ascii="Trebuchet MS" w:hAnsi="Trebuchet MS"/>
                <w:bCs/>
              </w:rPr>
              <w:t xml:space="preserve">Whether Technical bid and </w:t>
            </w:r>
            <w:r w:rsidR="00161688" w:rsidRPr="006424D5">
              <w:rPr>
                <w:rFonts w:ascii="Trebuchet MS" w:hAnsi="Trebuchet MS"/>
                <w:bCs/>
              </w:rPr>
              <w:t>Financial</w:t>
            </w:r>
            <w:r w:rsidRPr="006424D5">
              <w:rPr>
                <w:rFonts w:ascii="Trebuchet MS" w:hAnsi="Trebuchet MS"/>
                <w:bCs/>
              </w:rPr>
              <w:t xml:space="preserve"> bids are</w:t>
            </w:r>
            <w:r w:rsidR="00543188" w:rsidRPr="006424D5">
              <w:rPr>
                <w:rFonts w:ascii="Trebuchet MS" w:hAnsi="Trebuchet MS"/>
                <w:bCs/>
              </w:rPr>
              <w:t xml:space="preserve"> sealed and signed in all pages and are</w:t>
            </w:r>
            <w:r w:rsidRPr="006424D5">
              <w:rPr>
                <w:rFonts w:ascii="Trebuchet MS" w:hAnsi="Trebuchet MS"/>
                <w:bCs/>
              </w:rPr>
              <w:t xml:space="preserve"> kept in separate envelopes/Covers</w:t>
            </w:r>
            <w:r w:rsidR="00543188" w:rsidRPr="006424D5">
              <w:rPr>
                <w:rFonts w:ascii="Trebuchet MS" w:hAnsi="Trebuchet MS"/>
                <w:bCs/>
              </w:rPr>
              <w:t>?</w:t>
            </w:r>
          </w:p>
        </w:tc>
        <w:tc>
          <w:tcPr>
            <w:tcW w:w="1560" w:type="dxa"/>
          </w:tcPr>
          <w:p w14:paraId="37E0F0C5" w14:textId="77777777" w:rsidR="00CF05FB" w:rsidRPr="006424D5" w:rsidRDefault="00CF05FB" w:rsidP="00AA2CE0">
            <w:pPr>
              <w:jc w:val="center"/>
              <w:rPr>
                <w:rFonts w:ascii="Trebuchet MS" w:hAnsi="Trebuchet MS"/>
                <w:bCs/>
              </w:rPr>
            </w:pPr>
          </w:p>
        </w:tc>
      </w:tr>
      <w:tr w:rsidR="00CF05FB" w:rsidRPr="006424D5" w14:paraId="2A86AF86" w14:textId="77777777" w:rsidTr="00AA2CE0">
        <w:tc>
          <w:tcPr>
            <w:tcW w:w="936" w:type="dxa"/>
          </w:tcPr>
          <w:p w14:paraId="41C0F8F9" w14:textId="77777777" w:rsidR="00CF05FB" w:rsidRPr="006424D5" w:rsidRDefault="00543188" w:rsidP="00AA2CE0">
            <w:pPr>
              <w:jc w:val="center"/>
              <w:rPr>
                <w:rFonts w:ascii="Trebuchet MS" w:hAnsi="Trebuchet MS"/>
                <w:bCs/>
              </w:rPr>
            </w:pPr>
            <w:r w:rsidRPr="006424D5">
              <w:rPr>
                <w:rFonts w:ascii="Trebuchet MS" w:hAnsi="Trebuchet MS"/>
                <w:bCs/>
              </w:rPr>
              <w:t>4</w:t>
            </w:r>
          </w:p>
        </w:tc>
        <w:tc>
          <w:tcPr>
            <w:tcW w:w="5868" w:type="dxa"/>
          </w:tcPr>
          <w:p w14:paraId="231C4F56" w14:textId="77777777" w:rsidR="00CF05FB" w:rsidRPr="006424D5" w:rsidRDefault="00543188" w:rsidP="00AA2CE0">
            <w:pPr>
              <w:jc w:val="center"/>
              <w:rPr>
                <w:rFonts w:ascii="Trebuchet MS" w:hAnsi="Trebuchet MS"/>
                <w:bCs/>
              </w:rPr>
            </w:pPr>
            <w:r w:rsidRPr="006424D5">
              <w:rPr>
                <w:rFonts w:ascii="Trebuchet MS" w:hAnsi="Trebuchet MS"/>
                <w:bCs/>
              </w:rPr>
              <w:t>Whether Pre-bid meeting amendments or Corrigendum, if any has been downloaded and submitted with seal &amp; signature?</w:t>
            </w:r>
          </w:p>
        </w:tc>
        <w:tc>
          <w:tcPr>
            <w:tcW w:w="1560" w:type="dxa"/>
          </w:tcPr>
          <w:p w14:paraId="101C58C8" w14:textId="77777777" w:rsidR="00CF05FB" w:rsidRPr="006424D5" w:rsidRDefault="00CF05FB" w:rsidP="00AA2CE0">
            <w:pPr>
              <w:jc w:val="center"/>
              <w:rPr>
                <w:rFonts w:ascii="Trebuchet MS" w:hAnsi="Trebuchet MS"/>
                <w:bCs/>
              </w:rPr>
            </w:pPr>
          </w:p>
        </w:tc>
      </w:tr>
      <w:tr w:rsidR="00CF05FB" w:rsidRPr="006424D5" w14:paraId="3909DC8B" w14:textId="77777777" w:rsidTr="00AA2CE0">
        <w:tc>
          <w:tcPr>
            <w:tcW w:w="936" w:type="dxa"/>
          </w:tcPr>
          <w:p w14:paraId="0C086A5F" w14:textId="77777777" w:rsidR="00CF05FB" w:rsidRPr="006424D5" w:rsidRDefault="00543188" w:rsidP="00AA2CE0">
            <w:pPr>
              <w:jc w:val="center"/>
              <w:rPr>
                <w:rFonts w:ascii="Trebuchet MS" w:hAnsi="Trebuchet MS"/>
                <w:bCs/>
              </w:rPr>
            </w:pPr>
            <w:r w:rsidRPr="006424D5">
              <w:rPr>
                <w:rFonts w:ascii="Trebuchet MS" w:hAnsi="Trebuchet MS"/>
                <w:bCs/>
              </w:rPr>
              <w:t>5</w:t>
            </w:r>
          </w:p>
        </w:tc>
        <w:tc>
          <w:tcPr>
            <w:tcW w:w="5868" w:type="dxa"/>
          </w:tcPr>
          <w:p w14:paraId="39E564F3" w14:textId="77777777" w:rsidR="00CF05FB" w:rsidRPr="006424D5" w:rsidRDefault="00543188" w:rsidP="00AA2CE0">
            <w:pPr>
              <w:jc w:val="center"/>
              <w:rPr>
                <w:rFonts w:ascii="Trebuchet MS" w:hAnsi="Trebuchet MS"/>
                <w:bCs/>
              </w:rPr>
            </w:pPr>
            <w:r w:rsidRPr="006424D5">
              <w:rPr>
                <w:rFonts w:ascii="Trebuchet MS" w:hAnsi="Trebuchet MS"/>
                <w:bCs/>
              </w:rPr>
              <w:t xml:space="preserve">Whether Proof towards Firm’s establishment or year of start </w:t>
            </w:r>
            <w:r w:rsidR="00F219F1" w:rsidRPr="006424D5">
              <w:rPr>
                <w:rFonts w:ascii="Trebuchet MS" w:hAnsi="Trebuchet MS"/>
                <w:bCs/>
              </w:rPr>
              <w:t xml:space="preserve">of firm </w:t>
            </w:r>
            <w:r w:rsidRPr="006424D5">
              <w:rPr>
                <w:rFonts w:ascii="Trebuchet MS" w:hAnsi="Trebuchet MS"/>
                <w:bCs/>
              </w:rPr>
              <w:t>is attached?</w:t>
            </w:r>
          </w:p>
        </w:tc>
        <w:tc>
          <w:tcPr>
            <w:tcW w:w="1560" w:type="dxa"/>
          </w:tcPr>
          <w:p w14:paraId="305E9F16" w14:textId="77777777" w:rsidR="00CF05FB" w:rsidRPr="006424D5" w:rsidRDefault="00CF05FB" w:rsidP="00AA2CE0">
            <w:pPr>
              <w:jc w:val="center"/>
              <w:rPr>
                <w:rFonts w:ascii="Trebuchet MS" w:hAnsi="Trebuchet MS"/>
                <w:bCs/>
              </w:rPr>
            </w:pPr>
          </w:p>
        </w:tc>
      </w:tr>
      <w:tr w:rsidR="00CF05FB" w:rsidRPr="006424D5" w14:paraId="6C2F1F13" w14:textId="77777777" w:rsidTr="00AA2CE0">
        <w:tc>
          <w:tcPr>
            <w:tcW w:w="936" w:type="dxa"/>
          </w:tcPr>
          <w:p w14:paraId="4A5E9A43" w14:textId="77777777" w:rsidR="00CF05FB" w:rsidRPr="006424D5" w:rsidRDefault="00543188" w:rsidP="00AA2CE0">
            <w:pPr>
              <w:jc w:val="center"/>
              <w:rPr>
                <w:rFonts w:ascii="Trebuchet MS" w:hAnsi="Trebuchet MS"/>
                <w:bCs/>
              </w:rPr>
            </w:pPr>
            <w:r w:rsidRPr="006424D5">
              <w:rPr>
                <w:rFonts w:ascii="Trebuchet MS" w:hAnsi="Trebuchet MS"/>
                <w:bCs/>
              </w:rPr>
              <w:t>6</w:t>
            </w:r>
          </w:p>
        </w:tc>
        <w:tc>
          <w:tcPr>
            <w:tcW w:w="5868" w:type="dxa"/>
          </w:tcPr>
          <w:p w14:paraId="2A50C70C" w14:textId="77777777" w:rsidR="00CF05FB" w:rsidRPr="006424D5" w:rsidRDefault="00543188" w:rsidP="00AA2CE0">
            <w:pPr>
              <w:jc w:val="center"/>
              <w:rPr>
                <w:rFonts w:ascii="Trebuchet MS" w:hAnsi="Trebuchet MS"/>
                <w:bCs/>
              </w:rPr>
            </w:pPr>
            <w:r w:rsidRPr="006424D5">
              <w:rPr>
                <w:rFonts w:ascii="Trebuchet MS" w:hAnsi="Trebuchet MS"/>
                <w:bCs/>
              </w:rPr>
              <w:t>Whether copies of work orders to prove 5 years experience in the field are attached?</w:t>
            </w:r>
          </w:p>
        </w:tc>
        <w:tc>
          <w:tcPr>
            <w:tcW w:w="1560" w:type="dxa"/>
          </w:tcPr>
          <w:p w14:paraId="77F0CE81" w14:textId="77777777" w:rsidR="00CF05FB" w:rsidRPr="006424D5" w:rsidRDefault="00CF05FB" w:rsidP="00AA2CE0">
            <w:pPr>
              <w:jc w:val="center"/>
              <w:rPr>
                <w:rFonts w:ascii="Trebuchet MS" w:hAnsi="Trebuchet MS"/>
                <w:bCs/>
              </w:rPr>
            </w:pPr>
          </w:p>
        </w:tc>
      </w:tr>
      <w:tr w:rsidR="00CF05FB" w:rsidRPr="006424D5" w14:paraId="3CD66DA2" w14:textId="77777777" w:rsidTr="00AA2CE0">
        <w:tc>
          <w:tcPr>
            <w:tcW w:w="936" w:type="dxa"/>
          </w:tcPr>
          <w:p w14:paraId="66C8119D" w14:textId="77777777" w:rsidR="00CF05FB" w:rsidRPr="006424D5" w:rsidRDefault="00543188" w:rsidP="00AA2CE0">
            <w:pPr>
              <w:jc w:val="center"/>
              <w:rPr>
                <w:rFonts w:ascii="Trebuchet MS" w:hAnsi="Trebuchet MS"/>
                <w:bCs/>
              </w:rPr>
            </w:pPr>
            <w:r w:rsidRPr="006424D5">
              <w:rPr>
                <w:rFonts w:ascii="Trebuchet MS" w:hAnsi="Trebuchet MS"/>
                <w:bCs/>
              </w:rPr>
              <w:t>7</w:t>
            </w:r>
          </w:p>
        </w:tc>
        <w:tc>
          <w:tcPr>
            <w:tcW w:w="5868" w:type="dxa"/>
          </w:tcPr>
          <w:p w14:paraId="24589BAA" w14:textId="77777777" w:rsidR="00CF05FB" w:rsidRPr="006424D5" w:rsidRDefault="00543188" w:rsidP="00AA2CE0">
            <w:pPr>
              <w:jc w:val="center"/>
              <w:rPr>
                <w:rFonts w:ascii="Trebuchet MS" w:hAnsi="Trebuchet MS"/>
                <w:bCs/>
              </w:rPr>
            </w:pPr>
            <w:r w:rsidRPr="006424D5">
              <w:rPr>
                <w:rFonts w:ascii="Trebuchet MS" w:hAnsi="Trebuchet MS"/>
                <w:bCs/>
              </w:rPr>
              <w:t>Whether client’s issued Works Completion Certificates for qualifying works is attached?</w:t>
            </w:r>
          </w:p>
        </w:tc>
        <w:tc>
          <w:tcPr>
            <w:tcW w:w="1560" w:type="dxa"/>
          </w:tcPr>
          <w:p w14:paraId="7658843F" w14:textId="77777777" w:rsidR="00CF05FB" w:rsidRPr="006424D5" w:rsidRDefault="00CF05FB" w:rsidP="00AA2CE0">
            <w:pPr>
              <w:jc w:val="center"/>
              <w:rPr>
                <w:rFonts w:ascii="Trebuchet MS" w:hAnsi="Trebuchet MS"/>
                <w:bCs/>
              </w:rPr>
            </w:pPr>
          </w:p>
        </w:tc>
      </w:tr>
      <w:tr w:rsidR="00543188" w:rsidRPr="006424D5" w14:paraId="5B554FBE" w14:textId="77777777" w:rsidTr="00AA2CE0">
        <w:tc>
          <w:tcPr>
            <w:tcW w:w="936" w:type="dxa"/>
          </w:tcPr>
          <w:p w14:paraId="0938A65D" w14:textId="77777777" w:rsidR="00543188" w:rsidRPr="006424D5" w:rsidRDefault="00543188" w:rsidP="00AA2CE0">
            <w:pPr>
              <w:jc w:val="center"/>
              <w:rPr>
                <w:rFonts w:ascii="Trebuchet MS" w:hAnsi="Trebuchet MS"/>
                <w:bCs/>
              </w:rPr>
            </w:pPr>
            <w:r w:rsidRPr="006424D5">
              <w:rPr>
                <w:rFonts w:ascii="Trebuchet MS" w:hAnsi="Trebuchet MS"/>
                <w:bCs/>
              </w:rPr>
              <w:t>8</w:t>
            </w:r>
          </w:p>
        </w:tc>
        <w:tc>
          <w:tcPr>
            <w:tcW w:w="5868" w:type="dxa"/>
          </w:tcPr>
          <w:p w14:paraId="5D52EE56" w14:textId="77777777" w:rsidR="00543188" w:rsidRPr="006424D5" w:rsidRDefault="00543188" w:rsidP="00AA2CE0">
            <w:pPr>
              <w:jc w:val="center"/>
              <w:rPr>
                <w:rFonts w:ascii="Trebuchet MS" w:hAnsi="Trebuchet MS"/>
                <w:bCs/>
              </w:rPr>
            </w:pPr>
            <w:r w:rsidRPr="006424D5">
              <w:rPr>
                <w:rFonts w:ascii="Trebuchet MS" w:hAnsi="Trebuchet MS"/>
                <w:bCs/>
              </w:rPr>
              <w:t xml:space="preserve">Whether copies of PAN Card and GSTIN registrations are attached? </w:t>
            </w:r>
          </w:p>
        </w:tc>
        <w:tc>
          <w:tcPr>
            <w:tcW w:w="1560" w:type="dxa"/>
          </w:tcPr>
          <w:p w14:paraId="518E4E0E" w14:textId="77777777" w:rsidR="00543188" w:rsidRPr="006424D5" w:rsidRDefault="00543188" w:rsidP="00AA2CE0">
            <w:pPr>
              <w:jc w:val="center"/>
              <w:rPr>
                <w:rFonts w:ascii="Trebuchet MS" w:hAnsi="Trebuchet MS"/>
                <w:bCs/>
              </w:rPr>
            </w:pPr>
          </w:p>
        </w:tc>
      </w:tr>
      <w:tr w:rsidR="00543188" w:rsidRPr="006424D5" w14:paraId="2898C1C4" w14:textId="77777777" w:rsidTr="00AA2CE0">
        <w:tc>
          <w:tcPr>
            <w:tcW w:w="936" w:type="dxa"/>
          </w:tcPr>
          <w:p w14:paraId="72E11200" w14:textId="77777777" w:rsidR="00543188" w:rsidRPr="006424D5" w:rsidRDefault="00543188" w:rsidP="00AA2CE0">
            <w:pPr>
              <w:jc w:val="center"/>
              <w:rPr>
                <w:rFonts w:ascii="Trebuchet MS" w:hAnsi="Trebuchet MS"/>
                <w:bCs/>
              </w:rPr>
            </w:pPr>
            <w:r w:rsidRPr="006424D5">
              <w:rPr>
                <w:rFonts w:ascii="Trebuchet MS" w:hAnsi="Trebuchet MS"/>
                <w:bCs/>
              </w:rPr>
              <w:t>9</w:t>
            </w:r>
          </w:p>
        </w:tc>
        <w:tc>
          <w:tcPr>
            <w:tcW w:w="5868" w:type="dxa"/>
          </w:tcPr>
          <w:p w14:paraId="3F7C6C02" w14:textId="77777777" w:rsidR="00543188" w:rsidRPr="006424D5" w:rsidRDefault="00543188" w:rsidP="00AA2CE0">
            <w:pPr>
              <w:jc w:val="center"/>
              <w:rPr>
                <w:rFonts w:ascii="Trebuchet MS" w:hAnsi="Trebuchet MS"/>
                <w:bCs/>
              </w:rPr>
            </w:pPr>
            <w:r w:rsidRPr="006424D5">
              <w:rPr>
                <w:rFonts w:ascii="Trebuchet MS" w:hAnsi="Trebuchet MS"/>
                <w:bCs/>
              </w:rPr>
              <w:t>Whether copies of Registration with at-least one of the organizations like CPWD/State PWD/ PSU’s/ Financial Institutions is attached?</w:t>
            </w:r>
          </w:p>
        </w:tc>
        <w:tc>
          <w:tcPr>
            <w:tcW w:w="1560" w:type="dxa"/>
          </w:tcPr>
          <w:p w14:paraId="234852AF" w14:textId="77777777" w:rsidR="00543188" w:rsidRPr="006424D5" w:rsidRDefault="00543188" w:rsidP="00AA2CE0">
            <w:pPr>
              <w:jc w:val="center"/>
              <w:rPr>
                <w:rFonts w:ascii="Trebuchet MS" w:hAnsi="Trebuchet MS"/>
                <w:bCs/>
              </w:rPr>
            </w:pPr>
          </w:p>
        </w:tc>
      </w:tr>
      <w:tr w:rsidR="00543188" w:rsidRPr="00AA2CE0" w14:paraId="0AA04915" w14:textId="77777777" w:rsidTr="00AA2CE0">
        <w:tc>
          <w:tcPr>
            <w:tcW w:w="936" w:type="dxa"/>
          </w:tcPr>
          <w:p w14:paraId="074E4CE8" w14:textId="77777777" w:rsidR="00543188" w:rsidRPr="006424D5" w:rsidRDefault="00543188" w:rsidP="00AA2CE0">
            <w:pPr>
              <w:jc w:val="center"/>
              <w:rPr>
                <w:rFonts w:ascii="Trebuchet MS" w:hAnsi="Trebuchet MS"/>
                <w:bCs/>
              </w:rPr>
            </w:pPr>
            <w:r w:rsidRPr="006424D5">
              <w:rPr>
                <w:rFonts w:ascii="Trebuchet MS" w:hAnsi="Trebuchet MS"/>
                <w:bCs/>
              </w:rPr>
              <w:t>10</w:t>
            </w:r>
          </w:p>
        </w:tc>
        <w:tc>
          <w:tcPr>
            <w:tcW w:w="5868" w:type="dxa"/>
          </w:tcPr>
          <w:p w14:paraId="61E90572" w14:textId="77777777" w:rsidR="00543188" w:rsidRPr="00AA2CE0" w:rsidRDefault="00543188" w:rsidP="00AA2CE0">
            <w:pPr>
              <w:jc w:val="center"/>
              <w:rPr>
                <w:rFonts w:ascii="Trebuchet MS" w:hAnsi="Trebuchet MS"/>
                <w:bCs/>
              </w:rPr>
            </w:pPr>
            <w:r w:rsidRPr="006424D5">
              <w:rPr>
                <w:rFonts w:ascii="Trebuchet MS" w:hAnsi="Trebuchet MS"/>
                <w:bCs/>
              </w:rPr>
              <w:t>Whether Annexure-1, Annexure-4, Annexure-5 &amp; Annexure-18 are duly filled in with requisite information sought?</w:t>
            </w:r>
          </w:p>
        </w:tc>
        <w:tc>
          <w:tcPr>
            <w:tcW w:w="1560" w:type="dxa"/>
          </w:tcPr>
          <w:p w14:paraId="4382C3DA" w14:textId="77777777" w:rsidR="00543188" w:rsidRPr="00AA2CE0" w:rsidRDefault="00543188" w:rsidP="00AA2CE0">
            <w:pPr>
              <w:jc w:val="center"/>
              <w:rPr>
                <w:rFonts w:ascii="Trebuchet MS" w:hAnsi="Trebuchet MS"/>
                <w:bCs/>
              </w:rPr>
            </w:pPr>
          </w:p>
        </w:tc>
      </w:tr>
    </w:tbl>
    <w:p w14:paraId="422057A9" w14:textId="77777777" w:rsidR="00CF05FB" w:rsidRDefault="00CF05FB" w:rsidP="00CF05FB">
      <w:pPr>
        <w:ind w:left="1440"/>
        <w:jc w:val="center"/>
        <w:rPr>
          <w:rFonts w:ascii="Trebuchet MS" w:hAnsi="Trebuchet MS"/>
          <w:bCs/>
        </w:rPr>
      </w:pPr>
    </w:p>
    <w:sectPr w:rsidR="00CF05FB" w:rsidSect="00516482">
      <w:footerReference w:type="even" r:id="rId26"/>
      <w:footerReference w:type="default" r:id="rId27"/>
      <w:pgSz w:w="11907" w:h="16839" w:code="9"/>
      <w:pgMar w:top="1440" w:right="1168" w:bottom="1797" w:left="1440" w:header="720" w:footer="720" w:gutter="0"/>
      <w:pgBorders w:offsetFrom="page">
        <w:top w:val="single" w:sz="4" w:space="24" w:color="auto"/>
        <w:left w:val="single" w:sz="4" w:space="24" w:color="auto"/>
        <w:bottom w:val="single" w:sz="4" w:space="24" w:color="auto"/>
        <w:right w:val="single" w:sz="4" w:space="24" w:color="auto"/>
      </w:pgBorder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797F4" w14:textId="77777777" w:rsidR="00D737BC" w:rsidRDefault="00D737BC">
      <w:r>
        <w:separator/>
      </w:r>
    </w:p>
  </w:endnote>
  <w:endnote w:type="continuationSeparator" w:id="0">
    <w:p w14:paraId="6C40E5B3" w14:textId="77777777" w:rsidR="00D737BC" w:rsidRDefault="00D73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heSans B4 SemiLight">
    <w:altName w:val="Arial"/>
    <w:charset w:val="00"/>
    <w:family w:val="swiss"/>
    <w:pitch w:val="variable"/>
  </w:font>
  <w:font w:name="ArialMT">
    <w:charset w:val="00"/>
    <w:family w:val="swiss"/>
    <w:notTrueType/>
    <w:pitch w:val="default"/>
    <w:sig w:usb0="00000003" w:usb1="00000000" w:usb2="00000000" w:usb3="00000000" w:csb0="00000001" w:csb1="00000000"/>
  </w:font>
  <w:font w:name="Times-Bold">
    <w:charset w:val="00"/>
    <w:family w:val="roman"/>
    <w:notTrueType/>
    <w:pitch w:val="default"/>
    <w:sig w:usb0="00000003" w:usb1="00000000" w:usb2="00000000" w:usb3="00000000" w:csb0="00000001" w:csb1="00000000"/>
  </w:font>
  <w:font w:name="Times-Roman">
    <w:charset w:val="00"/>
    <w:family w:val="roman"/>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BF5A0" w14:textId="77777777" w:rsidR="00D51B53" w:rsidRDefault="00D51B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0AABFB" w14:textId="77777777" w:rsidR="00D51B53" w:rsidRDefault="00D51B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4DB9E" w14:textId="77777777" w:rsidR="00D51B53" w:rsidRDefault="00D51B53">
    <w:pPr>
      <w:pStyle w:val="Footer"/>
      <w:framePr w:wrap="around" w:vAnchor="text" w:hAnchor="margin" w:xAlign="right" w:y="1"/>
      <w:rPr>
        <w:rStyle w:val="PageNumber"/>
      </w:rPr>
    </w:pPr>
    <w:r>
      <w:rPr>
        <w:rStyle w:val="PageNumber"/>
      </w:rPr>
      <w:t xml:space="preserve">Signature of Tenderer </w:t>
    </w:r>
  </w:p>
  <w:p w14:paraId="7C49FD82" w14:textId="77777777" w:rsidR="00D51B53" w:rsidRDefault="00D51B53">
    <w:pPr>
      <w:pStyle w:val="Footer"/>
      <w:jc w:val="center"/>
      <w:rPr>
        <w:rStyle w:val="PageNumber"/>
      </w:rPr>
    </w:pPr>
    <w:r>
      <w:rPr>
        <w:rStyle w:val="PageNumber"/>
        <w:snapToGrid w:val="0"/>
      </w:rPr>
      <w:t xml:space="preserve">&lt; Page no. </w:t>
    </w:r>
    <w:r>
      <w:rPr>
        <w:rStyle w:val="PageNumber"/>
        <w:snapToGrid w:val="0"/>
      </w:rPr>
      <w:fldChar w:fldCharType="begin"/>
    </w:r>
    <w:r>
      <w:rPr>
        <w:rStyle w:val="PageNumber"/>
        <w:snapToGrid w:val="0"/>
      </w:rPr>
      <w:instrText xml:space="preserve"> PAGE </w:instrText>
    </w:r>
    <w:r>
      <w:rPr>
        <w:rStyle w:val="PageNumber"/>
        <w:snapToGrid w:val="0"/>
      </w:rPr>
      <w:fldChar w:fldCharType="separate"/>
    </w:r>
    <w:r w:rsidR="005E77A6">
      <w:rPr>
        <w:rStyle w:val="PageNumber"/>
        <w:noProof/>
        <w:snapToGrid w:val="0"/>
      </w:rPr>
      <w:t>57</w:t>
    </w:r>
    <w:r>
      <w:rPr>
        <w:rStyle w:val="PageNumber"/>
        <w:snapToGrid w:val="0"/>
      </w:rPr>
      <w:fldChar w:fldCharType="end"/>
    </w:r>
    <w:r>
      <w:rPr>
        <w:rStyle w:val="PageNumber"/>
        <w:snapToGrid w:val="0"/>
      </w:rPr>
      <w:t xml:space="preserve"> &gt;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7938C" w14:textId="77777777" w:rsidR="00D737BC" w:rsidRDefault="00D737BC">
      <w:r>
        <w:separator/>
      </w:r>
    </w:p>
  </w:footnote>
  <w:footnote w:type="continuationSeparator" w:id="0">
    <w:p w14:paraId="5B93963A" w14:textId="77777777" w:rsidR="00D737BC" w:rsidRDefault="00D73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85"/>
        </w:tabs>
        <w:ind w:left="2385" w:hanging="405"/>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B"/>
    <w:multiLevelType w:val="multilevel"/>
    <w:tmpl w:val="0000000B"/>
    <w:name w:val="WW8Num1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000000C"/>
    <w:multiLevelType w:val="multilevel"/>
    <w:tmpl w:val="0000000C"/>
    <w:name w:val="WW8Num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39"/>
    <w:multiLevelType w:val="singleLevel"/>
    <w:tmpl w:val="00000039"/>
    <w:name w:val="WW8Num76"/>
    <w:lvl w:ilvl="0">
      <w:start w:val="1"/>
      <w:numFmt w:val="decimal"/>
      <w:lvlText w:val="%1."/>
      <w:lvlJc w:val="left"/>
      <w:pPr>
        <w:tabs>
          <w:tab w:val="num" w:pos="0"/>
        </w:tabs>
        <w:ind w:left="360" w:hanging="360"/>
      </w:pPr>
      <w:rPr>
        <w:rFonts w:ascii="Arial Narrow" w:hAnsi="Arial Narrow" w:cs="Arial Narrow"/>
        <w:bCs/>
        <w:color w:val="000000"/>
        <w:sz w:val="24"/>
        <w:szCs w:val="24"/>
      </w:rPr>
    </w:lvl>
  </w:abstractNum>
  <w:abstractNum w:abstractNumId="4" w15:restartNumberingAfterBreak="0">
    <w:nsid w:val="005E32EE"/>
    <w:multiLevelType w:val="multilevel"/>
    <w:tmpl w:val="1ECA9638"/>
    <w:lvl w:ilvl="0">
      <w:start w:val="9"/>
      <w:numFmt w:val="decimal"/>
      <w:lvlText w:val="%1"/>
      <w:lvlJc w:val="left"/>
      <w:pPr>
        <w:ind w:left="360" w:hanging="360"/>
      </w:pPr>
      <w:rPr>
        <w:rFonts w:hint="default"/>
      </w:rPr>
    </w:lvl>
    <w:lvl w:ilvl="1">
      <w:start w:val="5"/>
      <w:numFmt w:val="decimal"/>
      <w:lvlText w:val="%1.%2"/>
      <w:lvlJc w:val="left"/>
      <w:pPr>
        <w:ind w:left="881" w:hanging="360"/>
      </w:pPr>
      <w:rPr>
        <w:rFonts w:hint="default"/>
      </w:rPr>
    </w:lvl>
    <w:lvl w:ilvl="2">
      <w:start w:val="1"/>
      <w:numFmt w:val="decimal"/>
      <w:lvlText w:val="%1.%2.%3"/>
      <w:lvlJc w:val="left"/>
      <w:pPr>
        <w:ind w:left="1762" w:hanging="720"/>
      </w:pPr>
      <w:rPr>
        <w:rFonts w:hint="default"/>
      </w:rPr>
    </w:lvl>
    <w:lvl w:ilvl="3">
      <w:start w:val="1"/>
      <w:numFmt w:val="decimal"/>
      <w:lvlText w:val="%1.%2.%3.%4"/>
      <w:lvlJc w:val="left"/>
      <w:pPr>
        <w:ind w:left="2643" w:hanging="1080"/>
      </w:pPr>
      <w:rPr>
        <w:rFonts w:hint="default"/>
      </w:rPr>
    </w:lvl>
    <w:lvl w:ilvl="4">
      <w:start w:val="1"/>
      <w:numFmt w:val="decimal"/>
      <w:lvlText w:val="%1.%2.%3.%4.%5"/>
      <w:lvlJc w:val="left"/>
      <w:pPr>
        <w:ind w:left="3164" w:hanging="1080"/>
      </w:pPr>
      <w:rPr>
        <w:rFonts w:hint="default"/>
      </w:rPr>
    </w:lvl>
    <w:lvl w:ilvl="5">
      <w:start w:val="1"/>
      <w:numFmt w:val="decimal"/>
      <w:lvlText w:val="%1.%2.%3.%4.%5.%6"/>
      <w:lvlJc w:val="left"/>
      <w:pPr>
        <w:ind w:left="4045" w:hanging="1440"/>
      </w:pPr>
      <w:rPr>
        <w:rFonts w:hint="default"/>
      </w:rPr>
    </w:lvl>
    <w:lvl w:ilvl="6">
      <w:start w:val="1"/>
      <w:numFmt w:val="decimal"/>
      <w:lvlText w:val="%1.%2.%3.%4.%5.%6.%7"/>
      <w:lvlJc w:val="left"/>
      <w:pPr>
        <w:ind w:left="4566" w:hanging="1440"/>
      </w:pPr>
      <w:rPr>
        <w:rFonts w:hint="default"/>
      </w:rPr>
    </w:lvl>
    <w:lvl w:ilvl="7">
      <w:start w:val="1"/>
      <w:numFmt w:val="decimal"/>
      <w:lvlText w:val="%1.%2.%3.%4.%5.%6.%7.%8"/>
      <w:lvlJc w:val="left"/>
      <w:pPr>
        <w:ind w:left="5447" w:hanging="1800"/>
      </w:pPr>
      <w:rPr>
        <w:rFonts w:hint="default"/>
      </w:rPr>
    </w:lvl>
    <w:lvl w:ilvl="8">
      <w:start w:val="1"/>
      <w:numFmt w:val="decimal"/>
      <w:lvlText w:val="%1.%2.%3.%4.%5.%6.%7.%8.%9"/>
      <w:lvlJc w:val="left"/>
      <w:pPr>
        <w:ind w:left="6328" w:hanging="2160"/>
      </w:pPr>
      <w:rPr>
        <w:rFonts w:hint="default"/>
      </w:rPr>
    </w:lvl>
  </w:abstractNum>
  <w:abstractNum w:abstractNumId="5" w15:restartNumberingAfterBreak="0">
    <w:nsid w:val="020F2E54"/>
    <w:multiLevelType w:val="singleLevel"/>
    <w:tmpl w:val="1DBCF9DC"/>
    <w:lvl w:ilvl="0">
      <w:start w:val="1"/>
      <w:numFmt w:val="lowerLetter"/>
      <w:lvlText w:val="(%1)"/>
      <w:lvlJc w:val="left"/>
      <w:pPr>
        <w:tabs>
          <w:tab w:val="num" w:pos="675"/>
        </w:tabs>
        <w:ind w:left="675" w:hanging="375"/>
      </w:pPr>
      <w:rPr>
        <w:rFonts w:hint="default"/>
      </w:rPr>
    </w:lvl>
  </w:abstractNum>
  <w:abstractNum w:abstractNumId="6" w15:restartNumberingAfterBreak="0">
    <w:nsid w:val="02EB237C"/>
    <w:multiLevelType w:val="hybridMultilevel"/>
    <w:tmpl w:val="FF3AD9F0"/>
    <w:lvl w:ilvl="0" w:tplc="637CF3BC">
      <w:start w:val="1"/>
      <w:numFmt w:val="upperRoman"/>
      <w:lvlText w:val="%1-"/>
      <w:lvlJc w:val="left"/>
      <w:pPr>
        <w:tabs>
          <w:tab w:val="num" w:pos="5040"/>
        </w:tabs>
        <w:ind w:left="5040" w:hanging="720"/>
      </w:pPr>
      <w:rPr>
        <w:rFonts w:hint="default"/>
      </w:rPr>
    </w:lvl>
    <w:lvl w:ilvl="1" w:tplc="04090019">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7" w15:restartNumberingAfterBreak="0">
    <w:nsid w:val="051078FA"/>
    <w:multiLevelType w:val="singleLevel"/>
    <w:tmpl w:val="E5DE19CE"/>
    <w:lvl w:ilvl="0">
      <w:start w:val="1"/>
      <w:numFmt w:val="lowerRoman"/>
      <w:lvlText w:val="%1)"/>
      <w:lvlJc w:val="left"/>
      <w:pPr>
        <w:tabs>
          <w:tab w:val="num" w:pos="720"/>
        </w:tabs>
        <w:ind w:left="720" w:hanging="720"/>
      </w:pPr>
      <w:rPr>
        <w:rFonts w:hint="default"/>
      </w:rPr>
    </w:lvl>
  </w:abstractNum>
  <w:abstractNum w:abstractNumId="8" w15:restartNumberingAfterBreak="0">
    <w:nsid w:val="05AC5971"/>
    <w:multiLevelType w:val="multilevel"/>
    <w:tmpl w:val="B268E4D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7DA7447"/>
    <w:multiLevelType w:val="hybridMultilevel"/>
    <w:tmpl w:val="19BCB384"/>
    <w:lvl w:ilvl="0" w:tplc="8FD2E8D6">
      <w:start w:val="1"/>
      <w:numFmt w:val="low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4E4A00"/>
    <w:multiLevelType w:val="hybridMultilevel"/>
    <w:tmpl w:val="D400884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90B0A6F"/>
    <w:multiLevelType w:val="hybridMultilevel"/>
    <w:tmpl w:val="AFA00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1C7ACF"/>
    <w:multiLevelType w:val="hybridMultilevel"/>
    <w:tmpl w:val="89DAF3C4"/>
    <w:lvl w:ilvl="0" w:tplc="6114A4DE">
      <w:start w:val="1"/>
      <w:numFmt w:val="decimal"/>
      <w:lvlText w:val="%1"/>
      <w:lvlJc w:val="left"/>
      <w:pPr>
        <w:ind w:left="881" w:hanging="360"/>
      </w:pPr>
      <w:rPr>
        <w:rFonts w:hint="default"/>
        <w:b/>
      </w:rPr>
    </w:lvl>
    <w:lvl w:ilvl="1" w:tplc="04090019" w:tentative="1">
      <w:start w:val="1"/>
      <w:numFmt w:val="lowerLetter"/>
      <w:lvlText w:val="%2."/>
      <w:lvlJc w:val="left"/>
      <w:pPr>
        <w:ind w:left="1601" w:hanging="360"/>
      </w:pPr>
    </w:lvl>
    <w:lvl w:ilvl="2" w:tplc="0409001B" w:tentative="1">
      <w:start w:val="1"/>
      <w:numFmt w:val="lowerRoman"/>
      <w:lvlText w:val="%3."/>
      <w:lvlJc w:val="right"/>
      <w:pPr>
        <w:ind w:left="2321" w:hanging="180"/>
      </w:pPr>
    </w:lvl>
    <w:lvl w:ilvl="3" w:tplc="0409000F" w:tentative="1">
      <w:start w:val="1"/>
      <w:numFmt w:val="decimal"/>
      <w:lvlText w:val="%4."/>
      <w:lvlJc w:val="left"/>
      <w:pPr>
        <w:ind w:left="3041" w:hanging="360"/>
      </w:pPr>
    </w:lvl>
    <w:lvl w:ilvl="4" w:tplc="04090019" w:tentative="1">
      <w:start w:val="1"/>
      <w:numFmt w:val="lowerLetter"/>
      <w:lvlText w:val="%5."/>
      <w:lvlJc w:val="left"/>
      <w:pPr>
        <w:ind w:left="3761" w:hanging="360"/>
      </w:pPr>
    </w:lvl>
    <w:lvl w:ilvl="5" w:tplc="0409001B" w:tentative="1">
      <w:start w:val="1"/>
      <w:numFmt w:val="lowerRoman"/>
      <w:lvlText w:val="%6."/>
      <w:lvlJc w:val="right"/>
      <w:pPr>
        <w:ind w:left="4481" w:hanging="180"/>
      </w:pPr>
    </w:lvl>
    <w:lvl w:ilvl="6" w:tplc="0409000F" w:tentative="1">
      <w:start w:val="1"/>
      <w:numFmt w:val="decimal"/>
      <w:lvlText w:val="%7."/>
      <w:lvlJc w:val="left"/>
      <w:pPr>
        <w:ind w:left="5201" w:hanging="360"/>
      </w:pPr>
    </w:lvl>
    <w:lvl w:ilvl="7" w:tplc="04090019" w:tentative="1">
      <w:start w:val="1"/>
      <w:numFmt w:val="lowerLetter"/>
      <w:lvlText w:val="%8."/>
      <w:lvlJc w:val="left"/>
      <w:pPr>
        <w:ind w:left="5921" w:hanging="360"/>
      </w:pPr>
    </w:lvl>
    <w:lvl w:ilvl="8" w:tplc="0409001B" w:tentative="1">
      <w:start w:val="1"/>
      <w:numFmt w:val="lowerRoman"/>
      <w:lvlText w:val="%9."/>
      <w:lvlJc w:val="right"/>
      <w:pPr>
        <w:ind w:left="6641" w:hanging="180"/>
      </w:pPr>
    </w:lvl>
  </w:abstractNum>
  <w:abstractNum w:abstractNumId="13" w15:restartNumberingAfterBreak="0">
    <w:nsid w:val="0CA11F94"/>
    <w:multiLevelType w:val="singleLevel"/>
    <w:tmpl w:val="24FEA562"/>
    <w:lvl w:ilvl="0">
      <w:start w:val="1"/>
      <w:numFmt w:val="lowerLetter"/>
      <w:lvlText w:val="%1)"/>
      <w:lvlJc w:val="left"/>
      <w:pPr>
        <w:tabs>
          <w:tab w:val="num" w:pos="780"/>
        </w:tabs>
        <w:ind w:left="780" w:hanging="360"/>
      </w:pPr>
      <w:rPr>
        <w:rFonts w:hint="default"/>
      </w:rPr>
    </w:lvl>
  </w:abstractNum>
  <w:abstractNum w:abstractNumId="14" w15:restartNumberingAfterBreak="0">
    <w:nsid w:val="10634B4D"/>
    <w:multiLevelType w:val="hybridMultilevel"/>
    <w:tmpl w:val="24B81E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366785"/>
    <w:multiLevelType w:val="hybridMultilevel"/>
    <w:tmpl w:val="6706D5A0"/>
    <w:lvl w:ilvl="0" w:tplc="F1F85904">
      <w:start w:val="1"/>
      <w:numFmt w:val="lowerRoman"/>
      <w:lvlText w:val="(%1)"/>
      <w:lvlJc w:val="left"/>
      <w:pPr>
        <w:ind w:left="285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760C459C">
      <w:start w:val="1"/>
      <w:numFmt w:val="lowerLetter"/>
      <w:lvlText w:val="%2"/>
      <w:lvlJc w:val="left"/>
      <w:pPr>
        <w:ind w:left="32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F2F8C3C6">
      <w:start w:val="1"/>
      <w:numFmt w:val="lowerRoman"/>
      <w:lvlText w:val="%3"/>
      <w:lvlJc w:val="left"/>
      <w:pPr>
        <w:ind w:left="394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6308966">
      <w:start w:val="1"/>
      <w:numFmt w:val="decimal"/>
      <w:lvlText w:val="%4"/>
      <w:lvlJc w:val="left"/>
      <w:pPr>
        <w:ind w:left="466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0EB216">
      <w:start w:val="1"/>
      <w:numFmt w:val="lowerLetter"/>
      <w:lvlText w:val="%5"/>
      <w:lvlJc w:val="left"/>
      <w:pPr>
        <w:ind w:left="538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9F84104E">
      <w:start w:val="1"/>
      <w:numFmt w:val="lowerRoman"/>
      <w:lvlText w:val="%6"/>
      <w:lvlJc w:val="left"/>
      <w:pPr>
        <w:ind w:left="61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DAE4FFF4">
      <w:start w:val="1"/>
      <w:numFmt w:val="decimal"/>
      <w:lvlText w:val="%7"/>
      <w:lvlJc w:val="left"/>
      <w:pPr>
        <w:ind w:left="68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FCBA34B6">
      <w:start w:val="1"/>
      <w:numFmt w:val="lowerLetter"/>
      <w:lvlText w:val="%8"/>
      <w:lvlJc w:val="left"/>
      <w:pPr>
        <w:ind w:left="754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812ACAD6">
      <w:start w:val="1"/>
      <w:numFmt w:val="lowerRoman"/>
      <w:lvlText w:val="%9"/>
      <w:lvlJc w:val="left"/>
      <w:pPr>
        <w:ind w:left="826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1402463F"/>
    <w:multiLevelType w:val="multilevel"/>
    <w:tmpl w:val="4E1E43A8"/>
    <w:lvl w:ilvl="0">
      <w:start w:val="2"/>
      <w:numFmt w:val="decimal"/>
      <w:lvlText w:val="%1"/>
      <w:lvlJc w:val="left"/>
      <w:pPr>
        <w:ind w:left="360" w:hanging="360"/>
      </w:pPr>
      <w:rPr>
        <w:rFonts w:hint="default"/>
      </w:rPr>
    </w:lvl>
    <w:lvl w:ilvl="1">
      <w:start w:val="2"/>
      <w:numFmt w:val="decimal"/>
      <w:lvlText w:val="%1.%2"/>
      <w:lvlJc w:val="left"/>
      <w:pPr>
        <w:ind w:left="881" w:hanging="360"/>
      </w:pPr>
      <w:rPr>
        <w:rFonts w:hint="default"/>
      </w:rPr>
    </w:lvl>
    <w:lvl w:ilvl="2">
      <w:start w:val="1"/>
      <w:numFmt w:val="decimal"/>
      <w:lvlText w:val="%1.%2.%3"/>
      <w:lvlJc w:val="left"/>
      <w:pPr>
        <w:ind w:left="1762" w:hanging="720"/>
      </w:pPr>
      <w:rPr>
        <w:rFonts w:hint="default"/>
      </w:rPr>
    </w:lvl>
    <w:lvl w:ilvl="3">
      <w:start w:val="1"/>
      <w:numFmt w:val="decimal"/>
      <w:lvlText w:val="%1.%2.%3.%4"/>
      <w:lvlJc w:val="left"/>
      <w:pPr>
        <w:ind w:left="2643" w:hanging="1080"/>
      </w:pPr>
      <w:rPr>
        <w:rFonts w:hint="default"/>
      </w:rPr>
    </w:lvl>
    <w:lvl w:ilvl="4">
      <w:start w:val="1"/>
      <w:numFmt w:val="decimal"/>
      <w:lvlText w:val="%1.%2.%3.%4.%5"/>
      <w:lvlJc w:val="left"/>
      <w:pPr>
        <w:ind w:left="3164" w:hanging="1080"/>
      </w:pPr>
      <w:rPr>
        <w:rFonts w:hint="default"/>
      </w:rPr>
    </w:lvl>
    <w:lvl w:ilvl="5">
      <w:start w:val="1"/>
      <w:numFmt w:val="decimal"/>
      <w:lvlText w:val="%1.%2.%3.%4.%5.%6"/>
      <w:lvlJc w:val="left"/>
      <w:pPr>
        <w:ind w:left="4045" w:hanging="1440"/>
      </w:pPr>
      <w:rPr>
        <w:rFonts w:hint="default"/>
      </w:rPr>
    </w:lvl>
    <w:lvl w:ilvl="6">
      <w:start w:val="1"/>
      <w:numFmt w:val="decimal"/>
      <w:lvlText w:val="%1.%2.%3.%4.%5.%6.%7"/>
      <w:lvlJc w:val="left"/>
      <w:pPr>
        <w:ind w:left="4566" w:hanging="1440"/>
      </w:pPr>
      <w:rPr>
        <w:rFonts w:hint="default"/>
      </w:rPr>
    </w:lvl>
    <w:lvl w:ilvl="7">
      <w:start w:val="1"/>
      <w:numFmt w:val="decimal"/>
      <w:lvlText w:val="%1.%2.%3.%4.%5.%6.%7.%8"/>
      <w:lvlJc w:val="left"/>
      <w:pPr>
        <w:ind w:left="5447" w:hanging="1800"/>
      </w:pPr>
      <w:rPr>
        <w:rFonts w:hint="default"/>
      </w:rPr>
    </w:lvl>
    <w:lvl w:ilvl="8">
      <w:start w:val="1"/>
      <w:numFmt w:val="decimal"/>
      <w:lvlText w:val="%1.%2.%3.%4.%5.%6.%7.%8.%9"/>
      <w:lvlJc w:val="left"/>
      <w:pPr>
        <w:ind w:left="6328" w:hanging="2160"/>
      </w:pPr>
      <w:rPr>
        <w:rFonts w:hint="default"/>
      </w:rPr>
    </w:lvl>
  </w:abstractNum>
  <w:abstractNum w:abstractNumId="17" w15:restartNumberingAfterBreak="0">
    <w:nsid w:val="15936AA6"/>
    <w:multiLevelType w:val="singleLevel"/>
    <w:tmpl w:val="6046C88C"/>
    <w:lvl w:ilvl="0">
      <w:start w:val="1"/>
      <w:numFmt w:val="lowerRoman"/>
      <w:lvlText w:val="(%1)"/>
      <w:lvlJc w:val="left"/>
      <w:pPr>
        <w:tabs>
          <w:tab w:val="num" w:pos="720"/>
        </w:tabs>
        <w:ind w:left="720" w:hanging="720"/>
      </w:pPr>
      <w:rPr>
        <w:rFonts w:hint="default"/>
      </w:rPr>
    </w:lvl>
  </w:abstractNum>
  <w:abstractNum w:abstractNumId="18" w15:restartNumberingAfterBreak="0">
    <w:nsid w:val="167415D9"/>
    <w:multiLevelType w:val="singleLevel"/>
    <w:tmpl w:val="D18A5794"/>
    <w:lvl w:ilvl="0">
      <w:start w:val="1"/>
      <w:numFmt w:val="lowerLetter"/>
      <w:lvlText w:val="%1."/>
      <w:lvlJc w:val="left"/>
      <w:pPr>
        <w:tabs>
          <w:tab w:val="num" w:pos="360"/>
        </w:tabs>
        <w:ind w:left="360" w:hanging="360"/>
      </w:pPr>
      <w:rPr>
        <w:rFonts w:hint="default"/>
      </w:rPr>
    </w:lvl>
  </w:abstractNum>
  <w:abstractNum w:abstractNumId="19" w15:restartNumberingAfterBreak="0">
    <w:nsid w:val="194807D9"/>
    <w:multiLevelType w:val="singleLevel"/>
    <w:tmpl w:val="6E0AF9AE"/>
    <w:lvl w:ilvl="0">
      <w:start w:val="1"/>
      <w:numFmt w:val="lowerRoman"/>
      <w:lvlText w:val="%1."/>
      <w:lvlJc w:val="left"/>
      <w:pPr>
        <w:tabs>
          <w:tab w:val="num" w:pos="720"/>
        </w:tabs>
        <w:ind w:left="720" w:hanging="720"/>
      </w:pPr>
      <w:rPr>
        <w:rFonts w:hint="default"/>
      </w:rPr>
    </w:lvl>
  </w:abstractNum>
  <w:abstractNum w:abstractNumId="20" w15:restartNumberingAfterBreak="0">
    <w:nsid w:val="1A613EF3"/>
    <w:multiLevelType w:val="singleLevel"/>
    <w:tmpl w:val="593A7DC4"/>
    <w:lvl w:ilvl="0">
      <w:start w:val="1"/>
      <w:numFmt w:val="lowerRoman"/>
      <w:lvlText w:val="%1)"/>
      <w:lvlJc w:val="left"/>
      <w:pPr>
        <w:tabs>
          <w:tab w:val="num" w:pos="720"/>
        </w:tabs>
        <w:ind w:left="720" w:hanging="720"/>
      </w:pPr>
      <w:rPr>
        <w:rFonts w:hint="default"/>
      </w:rPr>
    </w:lvl>
  </w:abstractNum>
  <w:abstractNum w:abstractNumId="21" w15:restartNumberingAfterBreak="0">
    <w:nsid w:val="1B2339FB"/>
    <w:multiLevelType w:val="singleLevel"/>
    <w:tmpl w:val="2EE6A6F2"/>
    <w:lvl w:ilvl="0">
      <w:start w:val="1"/>
      <w:numFmt w:val="lowerRoman"/>
      <w:lvlText w:val="%1)"/>
      <w:lvlJc w:val="left"/>
      <w:pPr>
        <w:tabs>
          <w:tab w:val="num" w:pos="720"/>
        </w:tabs>
        <w:ind w:left="720" w:hanging="720"/>
      </w:pPr>
      <w:rPr>
        <w:rFonts w:hint="default"/>
      </w:rPr>
    </w:lvl>
  </w:abstractNum>
  <w:abstractNum w:abstractNumId="22" w15:restartNumberingAfterBreak="0">
    <w:nsid w:val="1D3415DB"/>
    <w:multiLevelType w:val="singleLevel"/>
    <w:tmpl w:val="480426B8"/>
    <w:lvl w:ilvl="0">
      <w:start w:val="1"/>
      <w:numFmt w:val="lowerRoman"/>
      <w:lvlText w:val="(%1)"/>
      <w:lvlJc w:val="left"/>
      <w:pPr>
        <w:tabs>
          <w:tab w:val="num" w:pos="720"/>
        </w:tabs>
        <w:ind w:left="720" w:hanging="720"/>
      </w:pPr>
      <w:rPr>
        <w:rFonts w:hint="default"/>
      </w:rPr>
    </w:lvl>
  </w:abstractNum>
  <w:abstractNum w:abstractNumId="23" w15:restartNumberingAfterBreak="0">
    <w:nsid w:val="1E6A0D73"/>
    <w:multiLevelType w:val="singleLevel"/>
    <w:tmpl w:val="04090017"/>
    <w:lvl w:ilvl="0">
      <w:start w:val="1"/>
      <w:numFmt w:val="lowerLetter"/>
      <w:lvlText w:val="%1)"/>
      <w:lvlJc w:val="left"/>
      <w:pPr>
        <w:tabs>
          <w:tab w:val="num" w:pos="360"/>
        </w:tabs>
        <w:ind w:left="360" w:hanging="360"/>
      </w:pPr>
    </w:lvl>
  </w:abstractNum>
  <w:abstractNum w:abstractNumId="24" w15:restartNumberingAfterBreak="0">
    <w:nsid w:val="26DD29F2"/>
    <w:multiLevelType w:val="hybridMultilevel"/>
    <w:tmpl w:val="AB8CCC16"/>
    <w:lvl w:ilvl="0" w:tplc="04090015">
      <w:start w:val="1"/>
      <w:numFmt w:val="upperLetter"/>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2A651A0B"/>
    <w:multiLevelType w:val="singleLevel"/>
    <w:tmpl w:val="6046C88C"/>
    <w:lvl w:ilvl="0">
      <w:start w:val="1"/>
      <w:numFmt w:val="lowerRoman"/>
      <w:lvlText w:val="(%1)"/>
      <w:lvlJc w:val="left"/>
      <w:pPr>
        <w:tabs>
          <w:tab w:val="num" w:pos="720"/>
        </w:tabs>
        <w:ind w:left="720" w:hanging="720"/>
      </w:pPr>
      <w:rPr>
        <w:rFonts w:hint="default"/>
      </w:rPr>
    </w:lvl>
  </w:abstractNum>
  <w:abstractNum w:abstractNumId="26" w15:restartNumberingAfterBreak="0">
    <w:nsid w:val="2D6B1CDD"/>
    <w:multiLevelType w:val="singleLevel"/>
    <w:tmpl w:val="18409AC0"/>
    <w:lvl w:ilvl="0">
      <w:start w:val="1"/>
      <w:numFmt w:val="lowerLetter"/>
      <w:lvlText w:val="%1)"/>
      <w:lvlJc w:val="left"/>
      <w:pPr>
        <w:tabs>
          <w:tab w:val="num" w:pos="660"/>
        </w:tabs>
        <w:ind w:left="660" w:hanging="360"/>
      </w:pPr>
      <w:rPr>
        <w:rFonts w:hint="default"/>
      </w:rPr>
    </w:lvl>
  </w:abstractNum>
  <w:abstractNum w:abstractNumId="27" w15:restartNumberingAfterBreak="0">
    <w:nsid w:val="2E9A761F"/>
    <w:multiLevelType w:val="hybridMultilevel"/>
    <w:tmpl w:val="3F5E52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46E1A70"/>
    <w:multiLevelType w:val="singleLevel"/>
    <w:tmpl w:val="6046C88C"/>
    <w:lvl w:ilvl="0">
      <w:start w:val="1"/>
      <w:numFmt w:val="lowerRoman"/>
      <w:lvlText w:val="(%1)"/>
      <w:lvlJc w:val="left"/>
      <w:pPr>
        <w:tabs>
          <w:tab w:val="num" w:pos="720"/>
        </w:tabs>
        <w:ind w:left="720" w:hanging="720"/>
      </w:pPr>
      <w:rPr>
        <w:rFonts w:hint="default"/>
      </w:rPr>
    </w:lvl>
  </w:abstractNum>
  <w:abstractNum w:abstractNumId="29" w15:restartNumberingAfterBreak="0">
    <w:nsid w:val="35467E2F"/>
    <w:multiLevelType w:val="multilevel"/>
    <w:tmpl w:val="6AE8B4E6"/>
    <w:lvl w:ilvl="0">
      <w:start w:val="12"/>
      <w:numFmt w:val="decimal"/>
      <w:lvlText w:val="%1"/>
      <w:lvlJc w:val="left"/>
      <w:pPr>
        <w:ind w:left="450" w:hanging="450"/>
      </w:pPr>
      <w:rPr>
        <w:rFonts w:hint="default"/>
      </w:rPr>
    </w:lvl>
    <w:lvl w:ilvl="1">
      <w:start w:val="4"/>
      <w:numFmt w:val="decimal"/>
      <w:lvlText w:val="%1.%2"/>
      <w:lvlJc w:val="left"/>
      <w:pPr>
        <w:ind w:left="1530" w:hanging="45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0" w15:restartNumberingAfterBreak="0">
    <w:nsid w:val="371B3B4C"/>
    <w:multiLevelType w:val="multilevel"/>
    <w:tmpl w:val="4978FFD6"/>
    <w:lvl w:ilvl="0">
      <w:start w:val="13"/>
      <w:numFmt w:val="decimal"/>
      <w:lvlText w:val="%1"/>
      <w:lvlJc w:val="left"/>
      <w:pPr>
        <w:ind w:left="450" w:hanging="450"/>
      </w:pPr>
      <w:rPr>
        <w:rFonts w:hint="default"/>
      </w:rPr>
    </w:lvl>
    <w:lvl w:ilvl="1">
      <w:start w:val="1"/>
      <w:numFmt w:val="decimal"/>
      <w:lvlText w:val="%1.%2"/>
      <w:lvlJc w:val="left"/>
      <w:pPr>
        <w:ind w:left="971" w:hanging="450"/>
      </w:pPr>
      <w:rPr>
        <w:rFonts w:hint="default"/>
      </w:rPr>
    </w:lvl>
    <w:lvl w:ilvl="2">
      <w:start w:val="1"/>
      <w:numFmt w:val="decimal"/>
      <w:lvlText w:val="%1.%2.%3"/>
      <w:lvlJc w:val="left"/>
      <w:pPr>
        <w:ind w:left="1762" w:hanging="720"/>
      </w:pPr>
      <w:rPr>
        <w:rFonts w:hint="default"/>
      </w:rPr>
    </w:lvl>
    <w:lvl w:ilvl="3">
      <w:start w:val="1"/>
      <w:numFmt w:val="decimal"/>
      <w:lvlText w:val="%1.%2.%3.%4"/>
      <w:lvlJc w:val="left"/>
      <w:pPr>
        <w:ind w:left="2643" w:hanging="1080"/>
      </w:pPr>
      <w:rPr>
        <w:rFonts w:hint="default"/>
      </w:rPr>
    </w:lvl>
    <w:lvl w:ilvl="4">
      <w:start w:val="1"/>
      <w:numFmt w:val="decimal"/>
      <w:lvlText w:val="%1.%2.%3.%4.%5"/>
      <w:lvlJc w:val="left"/>
      <w:pPr>
        <w:ind w:left="3164" w:hanging="1080"/>
      </w:pPr>
      <w:rPr>
        <w:rFonts w:hint="default"/>
      </w:rPr>
    </w:lvl>
    <w:lvl w:ilvl="5">
      <w:start w:val="1"/>
      <w:numFmt w:val="decimal"/>
      <w:lvlText w:val="%1.%2.%3.%4.%5.%6"/>
      <w:lvlJc w:val="left"/>
      <w:pPr>
        <w:ind w:left="4045" w:hanging="1440"/>
      </w:pPr>
      <w:rPr>
        <w:rFonts w:hint="default"/>
      </w:rPr>
    </w:lvl>
    <w:lvl w:ilvl="6">
      <w:start w:val="1"/>
      <w:numFmt w:val="decimal"/>
      <w:lvlText w:val="%1.%2.%3.%4.%5.%6.%7"/>
      <w:lvlJc w:val="left"/>
      <w:pPr>
        <w:ind w:left="4566" w:hanging="1440"/>
      </w:pPr>
      <w:rPr>
        <w:rFonts w:hint="default"/>
      </w:rPr>
    </w:lvl>
    <w:lvl w:ilvl="7">
      <w:start w:val="1"/>
      <w:numFmt w:val="decimal"/>
      <w:lvlText w:val="%1.%2.%3.%4.%5.%6.%7.%8"/>
      <w:lvlJc w:val="left"/>
      <w:pPr>
        <w:ind w:left="5447" w:hanging="1800"/>
      </w:pPr>
      <w:rPr>
        <w:rFonts w:hint="default"/>
      </w:rPr>
    </w:lvl>
    <w:lvl w:ilvl="8">
      <w:start w:val="1"/>
      <w:numFmt w:val="decimal"/>
      <w:lvlText w:val="%1.%2.%3.%4.%5.%6.%7.%8.%9"/>
      <w:lvlJc w:val="left"/>
      <w:pPr>
        <w:ind w:left="6328" w:hanging="2160"/>
      </w:pPr>
      <w:rPr>
        <w:rFonts w:hint="default"/>
      </w:rPr>
    </w:lvl>
  </w:abstractNum>
  <w:abstractNum w:abstractNumId="31" w15:restartNumberingAfterBreak="0">
    <w:nsid w:val="377A1087"/>
    <w:multiLevelType w:val="hybridMultilevel"/>
    <w:tmpl w:val="B57CE522"/>
    <w:lvl w:ilvl="0" w:tplc="0409000F">
      <w:start w:val="1"/>
      <w:numFmt w:val="decimal"/>
      <w:lvlText w:val="%1."/>
      <w:lvlJc w:val="left"/>
      <w:pPr>
        <w:tabs>
          <w:tab w:val="num" w:pos="1080"/>
        </w:tabs>
        <w:ind w:left="1080" w:hanging="360"/>
      </w:pPr>
    </w:lvl>
    <w:lvl w:ilvl="1" w:tplc="04090013">
      <w:start w:val="1"/>
      <w:numFmt w:val="upperRoman"/>
      <w:lvlText w:val="%2."/>
      <w:lvlJc w:val="right"/>
      <w:pPr>
        <w:tabs>
          <w:tab w:val="num" w:pos="1620"/>
        </w:tabs>
        <w:ind w:left="1620" w:hanging="18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396F1397"/>
    <w:multiLevelType w:val="singleLevel"/>
    <w:tmpl w:val="60CCEAC4"/>
    <w:lvl w:ilvl="0">
      <w:start w:val="1"/>
      <w:numFmt w:val="lowerLetter"/>
      <w:lvlText w:val="%1)"/>
      <w:lvlJc w:val="left"/>
      <w:pPr>
        <w:tabs>
          <w:tab w:val="num" w:pos="900"/>
        </w:tabs>
        <w:ind w:left="900" w:hanging="360"/>
      </w:pPr>
      <w:rPr>
        <w:rFonts w:hint="default"/>
      </w:rPr>
    </w:lvl>
  </w:abstractNum>
  <w:abstractNum w:abstractNumId="33" w15:restartNumberingAfterBreak="0">
    <w:nsid w:val="3DD67081"/>
    <w:multiLevelType w:val="hybridMultilevel"/>
    <w:tmpl w:val="276E17BA"/>
    <w:lvl w:ilvl="0" w:tplc="2F5652C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EFC78BD"/>
    <w:multiLevelType w:val="singleLevel"/>
    <w:tmpl w:val="04090019"/>
    <w:lvl w:ilvl="0">
      <w:start w:val="1"/>
      <w:numFmt w:val="lowerLetter"/>
      <w:lvlText w:val="(%1)"/>
      <w:lvlJc w:val="left"/>
      <w:pPr>
        <w:tabs>
          <w:tab w:val="num" w:pos="360"/>
        </w:tabs>
        <w:ind w:left="360" w:hanging="360"/>
      </w:pPr>
    </w:lvl>
  </w:abstractNum>
  <w:abstractNum w:abstractNumId="35" w15:restartNumberingAfterBreak="0">
    <w:nsid w:val="424A4A32"/>
    <w:multiLevelType w:val="singleLevel"/>
    <w:tmpl w:val="2C68F6E4"/>
    <w:lvl w:ilvl="0">
      <w:start w:val="1"/>
      <w:numFmt w:val="lowerLetter"/>
      <w:lvlText w:val="%1)"/>
      <w:lvlJc w:val="left"/>
      <w:pPr>
        <w:tabs>
          <w:tab w:val="num" w:pos="375"/>
        </w:tabs>
        <w:ind w:left="375" w:hanging="375"/>
      </w:pPr>
      <w:rPr>
        <w:rFonts w:hint="default"/>
      </w:rPr>
    </w:lvl>
  </w:abstractNum>
  <w:abstractNum w:abstractNumId="36" w15:restartNumberingAfterBreak="0">
    <w:nsid w:val="429749DF"/>
    <w:multiLevelType w:val="hybridMultilevel"/>
    <w:tmpl w:val="149AB6A0"/>
    <w:lvl w:ilvl="0" w:tplc="276EF51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4FC488C"/>
    <w:multiLevelType w:val="hybridMultilevel"/>
    <w:tmpl w:val="3CDC348C"/>
    <w:lvl w:ilvl="0" w:tplc="ABBCEA58">
      <w:start w:val="1"/>
      <w:numFmt w:val="lowerLetter"/>
      <w:lvlText w:val="%1)"/>
      <w:lvlJc w:val="left"/>
      <w:pPr>
        <w:tabs>
          <w:tab w:val="num" w:pos="2160"/>
        </w:tabs>
        <w:ind w:left="2160" w:hanging="720"/>
      </w:pPr>
      <w:rPr>
        <w:rFonts w:hint="default"/>
        <w:b w:val="0"/>
      </w:rPr>
    </w:lvl>
    <w:lvl w:ilvl="1" w:tplc="B1407788">
      <w:start w:val="2"/>
      <w:numFmt w:val="lowerLetter"/>
      <w:lvlText w:val="(%2)"/>
      <w:lvlJc w:val="left"/>
      <w:pPr>
        <w:tabs>
          <w:tab w:val="num" w:pos="2520"/>
        </w:tabs>
        <w:ind w:left="2520" w:hanging="360"/>
      </w:pPr>
      <w:rPr>
        <w:rFonts w:hint="default"/>
      </w:rPr>
    </w:lvl>
    <w:lvl w:ilvl="2" w:tplc="C0A8887C">
      <w:start w:val="2"/>
      <w:numFmt w:val="lowerRoman"/>
      <w:lvlText w:val="(%3)"/>
      <w:lvlJc w:val="left"/>
      <w:pPr>
        <w:tabs>
          <w:tab w:val="num" w:pos="3780"/>
        </w:tabs>
        <w:ind w:left="3780" w:hanging="720"/>
      </w:pPr>
      <w:rPr>
        <w:rFonts w:hint="default"/>
        <w:b/>
      </w:rPr>
    </w:lvl>
    <w:lvl w:ilvl="3" w:tplc="7B3C19DA">
      <w:start w:val="18"/>
      <w:numFmt w:val="lowerRoman"/>
      <w:lvlText w:val="%4)"/>
      <w:lvlJc w:val="left"/>
      <w:pPr>
        <w:tabs>
          <w:tab w:val="num" w:pos="4320"/>
        </w:tabs>
        <w:ind w:left="4320" w:hanging="72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15:restartNumberingAfterBreak="0">
    <w:nsid w:val="45756BDE"/>
    <w:multiLevelType w:val="singleLevel"/>
    <w:tmpl w:val="F86CFA1E"/>
    <w:lvl w:ilvl="0">
      <w:start w:val="1"/>
      <w:numFmt w:val="lowerLetter"/>
      <w:lvlText w:val="(%1)"/>
      <w:lvlJc w:val="left"/>
      <w:pPr>
        <w:tabs>
          <w:tab w:val="num" w:pos="720"/>
        </w:tabs>
        <w:ind w:left="720" w:hanging="360"/>
      </w:pPr>
      <w:rPr>
        <w:rFonts w:hint="default"/>
      </w:rPr>
    </w:lvl>
  </w:abstractNum>
  <w:abstractNum w:abstractNumId="39" w15:restartNumberingAfterBreak="0">
    <w:nsid w:val="4718313F"/>
    <w:multiLevelType w:val="hybridMultilevel"/>
    <w:tmpl w:val="E22C321C"/>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0" w15:restartNumberingAfterBreak="0">
    <w:nsid w:val="47461BD0"/>
    <w:multiLevelType w:val="hybridMultilevel"/>
    <w:tmpl w:val="615EB4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83B54A4"/>
    <w:multiLevelType w:val="hybridMultilevel"/>
    <w:tmpl w:val="DE0CF296"/>
    <w:lvl w:ilvl="0" w:tplc="A6BE6E46">
      <w:start w:val="8"/>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D700CC9"/>
    <w:multiLevelType w:val="multilevel"/>
    <w:tmpl w:val="781E7624"/>
    <w:lvl w:ilvl="0">
      <w:start w:val="9"/>
      <w:numFmt w:val="decimal"/>
      <w:lvlText w:val="%1"/>
      <w:lvlJc w:val="left"/>
      <w:pPr>
        <w:ind w:left="360" w:hanging="360"/>
      </w:pPr>
      <w:rPr>
        <w:rFonts w:hint="default"/>
      </w:rPr>
    </w:lvl>
    <w:lvl w:ilvl="1">
      <w:start w:val="8"/>
      <w:numFmt w:val="decimal"/>
      <w:lvlText w:val="%1.%2"/>
      <w:lvlJc w:val="left"/>
      <w:pPr>
        <w:ind w:left="1402" w:hanging="360"/>
      </w:pPr>
      <w:rPr>
        <w:rFonts w:hint="default"/>
      </w:rPr>
    </w:lvl>
    <w:lvl w:ilvl="2">
      <w:start w:val="1"/>
      <w:numFmt w:val="decimal"/>
      <w:lvlText w:val="%1.%2.%3"/>
      <w:lvlJc w:val="left"/>
      <w:pPr>
        <w:ind w:left="2804" w:hanging="720"/>
      </w:pPr>
      <w:rPr>
        <w:rFonts w:hint="default"/>
      </w:rPr>
    </w:lvl>
    <w:lvl w:ilvl="3">
      <w:start w:val="1"/>
      <w:numFmt w:val="decimal"/>
      <w:lvlText w:val="%1.%2.%3.%4"/>
      <w:lvlJc w:val="left"/>
      <w:pPr>
        <w:ind w:left="4206" w:hanging="1080"/>
      </w:pPr>
      <w:rPr>
        <w:rFonts w:hint="default"/>
      </w:rPr>
    </w:lvl>
    <w:lvl w:ilvl="4">
      <w:start w:val="1"/>
      <w:numFmt w:val="decimal"/>
      <w:lvlText w:val="%1.%2.%3.%4.%5"/>
      <w:lvlJc w:val="left"/>
      <w:pPr>
        <w:ind w:left="5248" w:hanging="1080"/>
      </w:pPr>
      <w:rPr>
        <w:rFonts w:hint="default"/>
      </w:rPr>
    </w:lvl>
    <w:lvl w:ilvl="5">
      <w:start w:val="1"/>
      <w:numFmt w:val="decimal"/>
      <w:lvlText w:val="%1.%2.%3.%4.%5.%6"/>
      <w:lvlJc w:val="left"/>
      <w:pPr>
        <w:ind w:left="6650" w:hanging="1440"/>
      </w:pPr>
      <w:rPr>
        <w:rFonts w:hint="default"/>
      </w:rPr>
    </w:lvl>
    <w:lvl w:ilvl="6">
      <w:start w:val="1"/>
      <w:numFmt w:val="decimal"/>
      <w:lvlText w:val="%1.%2.%3.%4.%5.%6.%7"/>
      <w:lvlJc w:val="left"/>
      <w:pPr>
        <w:ind w:left="7692" w:hanging="1440"/>
      </w:pPr>
      <w:rPr>
        <w:rFonts w:hint="default"/>
      </w:rPr>
    </w:lvl>
    <w:lvl w:ilvl="7">
      <w:start w:val="1"/>
      <w:numFmt w:val="decimal"/>
      <w:lvlText w:val="%1.%2.%3.%4.%5.%6.%7.%8"/>
      <w:lvlJc w:val="left"/>
      <w:pPr>
        <w:ind w:left="9094" w:hanging="1800"/>
      </w:pPr>
      <w:rPr>
        <w:rFonts w:hint="default"/>
      </w:rPr>
    </w:lvl>
    <w:lvl w:ilvl="8">
      <w:start w:val="1"/>
      <w:numFmt w:val="decimal"/>
      <w:lvlText w:val="%1.%2.%3.%4.%5.%6.%7.%8.%9"/>
      <w:lvlJc w:val="left"/>
      <w:pPr>
        <w:ind w:left="10496" w:hanging="2160"/>
      </w:pPr>
      <w:rPr>
        <w:rFonts w:hint="default"/>
      </w:rPr>
    </w:lvl>
  </w:abstractNum>
  <w:abstractNum w:abstractNumId="43" w15:restartNumberingAfterBreak="0">
    <w:nsid w:val="501E4B43"/>
    <w:multiLevelType w:val="hybridMultilevel"/>
    <w:tmpl w:val="5BC8A46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2F01864"/>
    <w:multiLevelType w:val="singleLevel"/>
    <w:tmpl w:val="480426B8"/>
    <w:lvl w:ilvl="0">
      <w:start w:val="1"/>
      <w:numFmt w:val="lowerRoman"/>
      <w:lvlText w:val="(%1)"/>
      <w:lvlJc w:val="left"/>
      <w:pPr>
        <w:tabs>
          <w:tab w:val="num" w:pos="720"/>
        </w:tabs>
        <w:ind w:left="720" w:hanging="720"/>
      </w:pPr>
      <w:rPr>
        <w:rFonts w:hint="default"/>
      </w:rPr>
    </w:lvl>
  </w:abstractNum>
  <w:abstractNum w:abstractNumId="45" w15:restartNumberingAfterBreak="0">
    <w:nsid w:val="549D446F"/>
    <w:multiLevelType w:val="singleLevel"/>
    <w:tmpl w:val="196C83F2"/>
    <w:lvl w:ilvl="0">
      <w:start w:val="1"/>
      <w:numFmt w:val="lowerLetter"/>
      <w:lvlText w:val="%1)"/>
      <w:lvlJc w:val="left"/>
      <w:pPr>
        <w:tabs>
          <w:tab w:val="num" w:pos="480"/>
        </w:tabs>
        <w:ind w:left="480" w:hanging="480"/>
      </w:pPr>
      <w:rPr>
        <w:rFonts w:hint="default"/>
      </w:rPr>
    </w:lvl>
  </w:abstractNum>
  <w:abstractNum w:abstractNumId="46" w15:restartNumberingAfterBreak="0">
    <w:nsid w:val="576C1458"/>
    <w:multiLevelType w:val="multilevel"/>
    <w:tmpl w:val="57A4A7EA"/>
    <w:lvl w:ilvl="0">
      <w:start w:val="1"/>
      <w:numFmt w:val="decimal"/>
      <w:lvlText w:val="%1"/>
      <w:lvlJc w:val="left"/>
      <w:pPr>
        <w:ind w:left="360" w:hanging="360"/>
      </w:pPr>
      <w:rPr>
        <w:rFonts w:hint="default"/>
      </w:rPr>
    </w:lvl>
    <w:lvl w:ilvl="1">
      <w:start w:val="4"/>
      <w:numFmt w:val="decimal"/>
      <w:lvlText w:val="%1.%2"/>
      <w:lvlJc w:val="left"/>
      <w:pPr>
        <w:ind w:left="881" w:hanging="360"/>
      </w:pPr>
      <w:rPr>
        <w:rFonts w:hint="default"/>
      </w:rPr>
    </w:lvl>
    <w:lvl w:ilvl="2">
      <w:start w:val="1"/>
      <w:numFmt w:val="decimal"/>
      <w:lvlText w:val="%1.%2.%3"/>
      <w:lvlJc w:val="left"/>
      <w:pPr>
        <w:ind w:left="1762" w:hanging="720"/>
      </w:pPr>
      <w:rPr>
        <w:rFonts w:hint="default"/>
      </w:rPr>
    </w:lvl>
    <w:lvl w:ilvl="3">
      <w:start w:val="1"/>
      <w:numFmt w:val="decimal"/>
      <w:lvlText w:val="%1.%2.%3.%4"/>
      <w:lvlJc w:val="left"/>
      <w:pPr>
        <w:ind w:left="2643" w:hanging="1080"/>
      </w:pPr>
      <w:rPr>
        <w:rFonts w:hint="default"/>
      </w:rPr>
    </w:lvl>
    <w:lvl w:ilvl="4">
      <w:start w:val="1"/>
      <w:numFmt w:val="decimal"/>
      <w:lvlText w:val="%1.%2.%3.%4.%5"/>
      <w:lvlJc w:val="left"/>
      <w:pPr>
        <w:ind w:left="3164" w:hanging="1080"/>
      </w:pPr>
      <w:rPr>
        <w:rFonts w:hint="default"/>
      </w:rPr>
    </w:lvl>
    <w:lvl w:ilvl="5">
      <w:start w:val="1"/>
      <w:numFmt w:val="decimal"/>
      <w:lvlText w:val="%1.%2.%3.%4.%5.%6"/>
      <w:lvlJc w:val="left"/>
      <w:pPr>
        <w:ind w:left="4045" w:hanging="1440"/>
      </w:pPr>
      <w:rPr>
        <w:rFonts w:hint="default"/>
      </w:rPr>
    </w:lvl>
    <w:lvl w:ilvl="6">
      <w:start w:val="1"/>
      <w:numFmt w:val="decimal"/>
      <w:lvlText w:val="%1.%2.%3.%4.%5.%6.%7"/>
      <w:lvlJc w:val="left"/>
      <w:pPr>
        <w:ind w:left="4566" w:hanging="1440"/>
      </w:pPr>
      <w:rPr>
        <w:rFonts w:hint="default"/>
      </w:rPr>
    </w:lvl>
    <w:lvl w:ilvl="7">
      <w:start w:val="1"/>
      <w:numFmt w:val="decimal"/>
      <w:lvlText w:val="%1.%2.%3.%4.%5.%6.%7.%8"/>
      <w:lvlJc w:val="left"/>
      <w:pPr>
        <w:ind w:left="5447" w:hanging="1800"/>
      </w:pPr>
      <w:rPr>
        <w:rFonts w:hint="default"/>
      </w:rPr>
    </w:lvl>
    <w:lvl w:ilvl="8">
      <w:start w:val="1"/>
      <w:numFmt w:val="decimal"/>
      <w:lvlText w:val="%1.%2.%3.%4.%5.%6.%7.%8.%9"/>
      <w:lvlJc w:val="left"/>
      <w:pPr>
        <w:ind w:left="6328" w:hanging="2160"/>
      </w:pPr>
      <w:rPr>
        <w:rFonts w:hint="default"/>
      </w:rPr>
    </w:lvl>
  </w:abstractNum>
  <w:abstractNum w:abstractNumId="47" w15:restartNumberingAfterBreak="0">
    <w:nsid w:val="59735C1A"/>
    <w:multiLevelType w:val="singleLevel"/>
    <w:tmpl w:val="3D2E7E08"/>
    <w:lvl w:ilvl="0">
      <w:start w:val="1"/>
      <w:numFmt w:val="lowerLetter"/>
      <w:lvlText w:val="%1)"/>
      <w:lvlJc w:val="left"/>
      <w:pPr>
        <w:tabs>
          <w:tab w:val="num" w:pos="600"/>
        </w:tabs>
        <w:ind w:left="600" w:hanging="360"/>
      </w:pPr>
      <w:rPr>
        <w:rFonts w:hint="default"/>
      </w:rPr>
    </w:lvl>
  </w:abstractNum>
  <w:abstractNum w:abstractNumId="48" w15:restartNumberingAfterBreak="0">
    <w:nsid w:val="5B1035A2"/>
    <w:multiLevelType w:val="multilevel"/>
    <w:tmpl w:val="7C2AF72C"/>
    <w:lvl w:ilvl="0">
      <w:start w:val="7"/>
      <w:numFmt w:val="decimal"/>
      <w:lvlText w:val="%1."/>
      <w:lvlJc w:val="left"/>
      <w:pPr>
        <w:tabs>
          <w:tab w:val="num" w:pos="360"/>
        </w:tabs>
        <w:ind w:left="360" w:hanging="360"/>
      </w:pPr>
      <w:rPr>
        <w:rFonts w:hint="default"/>
      </w:rPr>
    </w:lvl>
    <w:lvl w:ilv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9" w15:restartNumberingAfterBreak="0">
    <w:nsid w:val="5C6B2DA2"/>
    <w:multiLevelType w:val="singleLevel"/>
    <w:tmpl w:val="D37E3876"/>
    <w:lvl w:ilvl="0">
      <w:start w:val="1"/>
      <w:numFmt w:val="decimal"/>
      <w:lvlText w:val="(%1)"/>
      <w:lvlJc w:val="left"/>
      <w:pPr>
        <w:tabs>
          <w:tab w:val="num" w:pos="360"/>
        </w:tabs>
        <w:ind w:left="360" w:hanging="360"/>
      </w:pPr>
      <w:rPr>
        <w:rFonts w:hint="default"/>
      </w:rPr>
    </w:lvl>
  </w:abstractNum>
  <w:abstractNum w:abstractNumId="50" w15:restartNumberingAfterBreak="0">
    <w:nsid w:val="606543B3"/>
    <w:multiLevelType w:val="hybridMultilevel"/>
    <w:tmpl w:val="16A08052"/>
    <w:lvl w:ilvl="0" w:tplc="0409000F">
      <w:start w:val="1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31B492B"/>
    <w:multiLevelType w:val="singleLevel"/>
    <w:tmpl w:val="6046C88C"/>
    <w:lvl w:ilvl="0">
      <w:start w:val="1"/>
      <w:numFmt w:val="lowerRoman"/>
      <w:lvlText w:val="(%1)"/>
      <w:lvlJc w:val="left"/>
      <w:pPr>
        <w:tabs>
          <w:tab w:val="num" w:pos="720"/>
        </w:tabs>
        <w:ind w:left="720" w:hanging="720"/>
      </w:pPr>
      <w:rPr>
        <w:rFonts w:hint="default"/>
      </w:rPr>
    </w:lvl>
  </w:abstractNum>
  <w:abstractNum w:abstractNumId="52" w15:restartNumberingAfterBreak="0">
    <w:nsid w:val="63CC5DAA"/>
    <w:multiLevelType w:val="hybridMultilevel"/>
    <w:tmpl w:val="FEC0B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5524E35"/>
    <w:multiLevelType w:val="hybridMultilevel"/>
    <w:tmpl w:val="149E6B9C"/>
    <w:lvl w:ilvl="0" w:tplc="C9BA7A56">
      <w:start w:val="1"/>
      <w:numFmt w:val="decimal"/>
      <w:lvlText w:val="%1."/>
      <w:lvlJc w:val="left"/>
      <w:pPr>
        <w:ind w:left="36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5A81EBC"/>
    <w:multiLevelType w:val="singleLevel"/>
    <w:tmpl w:val="24FEA562"/>
    <w:lvl w:ilvl="0">
      <w:start w:val="1"/>
      <w:numFmt w:val="lowerLetter"/>
      <w:lvlText w:val="%1)"/>
      <w:lvlJc w:val="left"/>
      <w:pPr>
        <w:tabs>
          <w:tab w:val="num" w:pos="780"/>
        </w:tabs>
        <w:ind w:left="780" w:hanging="360"/>
      </w:pPr>
      <w:rPr>
        <w:rFonts w:hint="default"/>
      </w:rPr>
    </w:lvl>
  </w:abstractNum>
  <w:abstractNum w:abstractNumId="55" w15:restartNumberingAfterBreak="0">
    <w:nsid w:val="699D6EF6"/>
    <w:multiLevelType w:val="hybridMultilevel"/>
    <w:tmpl w:val="3F040E28"/>
    <w:lvl w:ilvl="0" w:tplc="60CCEAC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BF31E51"/>
    <w:multiLevelType w:val="multilevel"/>
    <w:tmpl w:val="7E7861D4"/>
    <w:lvl w:ilvl="0">
      <w:start w:val="12"/>
      <w:numFmt w:val="decimal"/>
      <w:lvlText w:val="%1"/>
      <w:lvlJc w:val="left"/>
      <w:pPr>
        <w:ind w:left="450" w:hanging="450"/>
      </w:pPr>
      <w:rPr>
        <w:rFonts w:hint="default"/>
      </w:rPr>
    </w:lvl>
    <w:lvl w:ilvl="1">
      <w:start w:val="2"/>
      <w:numFmt w:val="decimal"/>
      <w:lvlText w:val="%1.%2"/>
      <w:lvlJc w:val="left"/>
      <w:pPr>
        <w:ind w:left="1530" w:hanging="45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7" w15:restartNumberingAfterBreak="0">
    <w:nsid w:val="6CE27B32"/>
    <w:multiLevelType w:val="singleLevel"/>
    <w:tmpl w:val="0C84A6BE"/>
    <w:lvl w:ilvl="0">
      <w:start w:val="1"/>
      <w:numFmt w:val="lowerLetter"/>
      <w:lvlText w:val="(%1)"/>
      <w:lvlJc w:val="left"/>
      <w:pPr>
        <w:tabs>
          <w:tab w:val="num" w:pos="375"/>
        </w:tabs>
        <w:ind w:left="375" w:hanging="375"/>
      </w:pPr>
      <w:rPr>
        <w:rFonts w:hint="default"/>
      </w:rPr>
    </w:lvl>
  </w:abstractNum>
  <w:abstractNum w:abstractNumId="58" w15:restartNumberingAfterBreak="0">
    <w:nsid w:val="6D466C96"/>
    <w:multiLevelType w:val="singleLevel"/>
    <w:tmpl w:val="480426B8"/>
    <w:lvl w:ilvl="0">
      <w:start w:val="1"/>
      <w:numFmt w:val="lowerRoman"/>
      <w:lvlText w:val="(%1)"/>
      <w:lvlJc w:val="left"/>
      <w:pPr>
        <w:tabs>
          <w:tab w:val="num" w:pos="720"/>
        </w:tabs>
        <w:ind w:left="720" w:hanging="720"/>
      </w:pPr>
      <w:rPr>
        <w:rFonts w:hint="default"/>
      </w:rPr>
    </w:lvl>
  </w:abstractNum>
  <w:abstractNum w:abstractNumId="59" w15:restartNumberingAfterBreak="0">
    <w:nsid w:val="6E3419FA"/>
    <w:multiLevelType w:val="hybridMultilevel"/>
    <w:tmpl w:val="7D3E40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09B4AFE"/>
    <w:multiLevelType w:val="singleLevel"/>
    <w:tmpl w:val="04090019"/>
    <w:lvl w:ilvl="0">
      <w:start w:val="1"/>
      <w:numFmt w:val="lowerLetter"/>
      <w:lvlText w:val="(%1)"/>
      <w:lvlJc w:val="left"/>
      <w:pPr>
        <w:tabs>
          <w:tab w:val="num" w:pos="360"/>
        </w:tabs>
        <w:ind w:left="360" w:hanging="360"/>
      </w:pPr>
    </w:lvl>
  </w:abstractNum>
  <w:abstractNum w:abstractNumId="61" w15:restartNumberingAfterBreak="0">
    <w:nsid w:val="70A40408"/>
    <w:multiLevelType w:val="singleLevel"/>
    <w:tmpl w:val="6E0AF9AE"/>
    <w:lvl w:ilvl="0">
      <w:start w:val="1"/>
      <w:numFmt w:val="lowerRoman"/>
      <w:lvlText w:val="%1."/>
      <w:lvlJc w:val="left"/>
      <w:pPr>
        <w:tabs>
          <w:tab w:val="num" w:pos="720"/>
        </w:tabs>
        <w:ind w:left="720" w:hanging="720"/>
      </w:pPr>
      <w:rPr>
        <w:rFonts w:hint="default"/>
      </w:rPr>
    </w:lvl>
  </w:abstractNum>
  <w:abstractNum w:abstractNumId="62" w15:restartNumberingAfterBreak="0">
    <w:nsid w:val="71C01D9A"/>
    <w:multiLevelType w:val="hybridMultilevel"/>
    <w:tmpl w:val="A5C62194"/>
    <w:lvl w:ilvl="0" w:tplc="60CCEA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72CB1777"/>
    <w:multiLevelType w:val="singleLevel"/>
    <w:tmpl w:val="04090017"/>
    <w:lvl w:ilvl="0">
      <w:start w:val="1"/>
      <w:numFmt w:val="lowerLetter"/>
      <w:lvlText w:val="%1)"/>
      <w:lvlJc w:val="left"/>
      <w:pPr>
        <w:tabs>
          <w:tab w:val="num" w:pos="360"/>
        </w:tabs>
        <w:ind w:left="360" w:hanging="360"/>
      </w:pPr>
      <w:rPr>
        <w:rFonts w:hint="default"/>
      </w:rPr>
    </w:lvl>
  </w:abstractNum>
  <w:abstractNum w:abstractNumId="64" w15:restartNumberingAfterBreak="0">
    <w:nsid w:val="74681DEC"/>
    <w:multiLevelType w:val="singleLevel"/>
    <w:tmpl w:val="24FEA562"/>
    <w:lvl w:ilvl="0">
      <w:start w:val="1"/>
      <w:numFmt w:val="lowerLetter"/>
      <w:lvlText w:val="%1)"/>
      <w:lvlJc w:val="left"/>
      <w:pPr>
        <w:tabs>
          <w:tab w:val="num" w:pos="780"/>
        </w:tabs>
        <w:ind w:left="780" w:hanging="360"/>
      </w:pPr>
      <w:rPr>
        <w:rFonts w:hint="default"/>
      </w:rPr>
    </w:lvl>
  </w:abstractNum>
  <w:abstractNum w:abstractNumId="65" w15:restartNumberingAfterBreak="0">
    <w:nsid w:val="74802C18"/>
    <w:multiLevelType w:val="singleLevel"/>
    <w:tmpl w:val="480426B8"/>
    <w:lvl w:ilvl="0">
      <w:start w:val="1"/>
      <w:numFmt w:val="lowerRoman"/>
      <w:lvlText w:val="(%1)"/>
      <w:lvlJc w:val="left"/>
      <w:pPr>
        <w:tabs>
          <w:tab w:val="num" w:pos="720"/>
        </w:tabs>
        <w:ind w:left="720" w:hanging="720"/>
      </w:pPr>
      <w:rPr>
        <w:rFonts w:hint="default"/>
      </w:rPr>
    </w:lvl>
  </w:abstractNum>
  <w:abstractNum w:abstractNumId="66" w15:restartNumberingAfterBreak="0">
    <w:nsid w:val="77A367F9"/>
    <w:multiLevelType w:val="singleLevel"/>
    <w:tmpl w:val="30987E98"/>
    <w:lvl w:ilvl="0">
      <w:start w:val="1"/>
      <w:numFmt w:val="lowerRoman"/>
      <w:lvlText w:val="(%1)"/>
      <w:lvlJc w:val="left"/>
      <w:pPr>
        <w:tabs>
          <w:tab w:val="num" w:pos="720"/>
        </w:tabs>
        <w:ind w:left="720" w:hanging="720"/>
      </w:pPr>
      <w:rPr>
        <w:rFonts w:hint="default"/>
      </w:rPr>
    </w:lvl>
  </w:abstractNum>
  <w:abstractNum w:abstractNumId="67" w15:restartNumberingAfterBreak="0">
    <w:nsid w:val="7A1132DF"/>
    <w:multiLevelType w:val="hybridMultilevel"/>
    <w:tmpl w:val="AAA2B934"/>
    <w:lvl w:ilvl="0" w:tplc="7B0ABC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B3C77A0"/>
    <w:multiLevelType w:val="hybridMultilevel"/>
    <w:tmpl w:val="01161B92"/>
    <w:lvl w:ilvl="0" w:tplc="0ADC11C6">
      <w:start w:val="1"/>
      <w:numFmt w:val="lowerRoman"/>
      <w:lvlText w:val="%1."/>
      <w:lvlJc w:val="left"/>
      <w:pPr>
        <w:ind w:left="25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3F087B7C">
      <w:start w:val="1"/>
      <w:numFmt w:val="lowerLetter"/>
      <w:lvlText w:val="%2"/>
      <w:lvlJc w:val="left"/>
      <w:pPr>
        <w:ind w:left="324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EAB00CA8">
      <w:start w:val="1"/>
      <w:numFmt w:val="lowerRoman"/>
      <w:lvlText w:val="%3"/>
      <w:lvlJc w:val="left"/>
      <w:pPr>
        <w:ind w:left="39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F5EC0D92">
      <w:start w:val="1"/>
      <w:numFmt w:val="decimal"/>
      <w:lvlText w:val="%4"/>
      <w:lvlJc w:val="left"/>
      <w:pPr>
        <w:ind w:left="46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F5DA70DE">
      <w:start w:val="1"/>
      <w:numFmt w:val="lowerLetter"/>
      <w:lvlText w:val="%5"/>
      <w:lvlJc w:val="left"/>
      <w:pPr>
        <w:ind w:left="54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531E3398">
      <w:start w:val="1"/>
      <w:numFmt w:val="lowerRoman"/>
      <w:lvlText w:val="%6"/>
      <w:lvlJc w:val="left"/>
      <w:pPr>
        <w:ind w:left="61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A4E42676">
      <w:start w:val="1"/>
      <w:numFmt w:val="decimal"/>
      <w:lvlText w:val="%7"/>
      <w:lvlJc w:val="left"/>
      <w:pPr>
        <w:ind w:left="684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F02E0DE">
      <w:start w:val="1"/>
      <w:numFmt w:val="lowerLetter"/>
      <w:lvlText w:val="%8"/>
      <w:lvlJc w:val="left"/>
      <w:pPr>
        <w:ind w:left="75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57BC42B4">
      <w:start w:val="1"/>
      <w:numFmt w:val="lowerRoman"/>
      <w:lvlText w:val="%9"/>
      <w:lvlJc w:val="left"/>
      <w:pPr>
        <w:ind w:left="82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69" w15:restartNumberingAfterBreak="0">
    <w:nsid w:val="7BDA3AAE"/>
    <w:multiLevelType w:val="multilevel"/>
    <w:tmpl w:val="D22C8DAE"/>
    <w:lvl w:ilvl="0">
      <w:start w:val="1"/>
      <w:numFmt w:val="decimal"/>
      <w:lvlText w:val="%1)"/>
      <w:lvlJc w:val="left"/>
      <w:pPr>
        <w:ind w:left="502" w:hanging="360"/>
      </w:pPr>
      <w:rPr>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7D737562"/>
    <w:multiLevelType w:val="hybridMultilevel"/>
    <w:tmpl w:val="7188F33A"/>
    <w:lvl w:ilvl="0" w:tplc="E6E6B40A">
      <w:start w:val="20"/>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start w:val="1"/>
      <w:numFmt w:val="lowerRoman"/>
      <w:lvlText w:val="%6."/>
      <w:lvlJc w:val="right"/>
      <w:pPr>
        <w:ind w:left="18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1" w15:restartNumberingAfterBreak="0">
    <w:nsid w:val="7DD6450A"/>
    <w:multiLevelType w:val="hybridMultilevel"/>
    <w:tmpl w:val="B51093F0"/>
    <w:lvl w:ilvl="0" w:tplc="BC84C08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7421333">
    <w:abstractNumId w:val="32"/>
  </w:num>
  <w:num w:numId="2" w16cid:durableId="212351693">
    <w:abstractNumId w:val="64"/>
  </w:num>
  <w:num w:numId="3" w16cid:durableId="72288954">
    <w:abstractNumId w:val="13"/>
  </w:num>
  <w:num w:numId="4" w16cid:durableId="885682107">
    <w:abstractNumId w:val="45"/>
  </w:num>
  <w:num w:numId="5" w16cid:durableId="398094433">
    <w:abstractNumId w:val="35"/>
  </w:num>
  <w:num w:numId="6" w16cid:durableId="104618972">
    <w:abstractNumId w:val="7"/>
  </w:num>
  <w:num w:numId="7" w16cid:durableId="1191838975">
    <w:abstractNumId w:val="23"/>
  </w:num>
  <w:num w:numId="8" w16cid:durableId="1722245537">
    <w:abstractNumId w:val="26"/>
  </w:num>
  <w:num w:numId="9" w16cid:durableId="561991497">
    <w:abstractNumId w:val="22"/>
  </w:num>
  <w:num w:numId="10" w16cid:durableId="2052269087">
    <w:abstractNumId w:val="44"/>
  </w:num>
  <w:num w:numId="11" w16cid:durableId="1895048137">
    <w:abstractNumId w:val="58"/>
  </w:num>
  <w:num w:numId="12" w16cid:durableId="310445067">
    <w:abstractNumId w:val="65"/>
  </w:num>
  <w:num w:numId="13" w16cid:durableId="1284576553">
    <w:abstractNumId w:val="17"/>
  </w:num>
  <w:num w:numId="14" w16cid:durableId="2141799761">
    <w:abstractNumId w:val="54"/>
  </w:num>
  <w:num w:numId="15" w16cid:durableId="169149348">
    <w:abstractNumId w:val="38"/>
  </w:num>
  <w:num w:numId="16" w16cid:durableId="1504198439">
    <w:abstractNumId w:val="48"/>
  </w:num>
  <w:num w:numId="17" w16cid:durableId="40401144">
    <w:abstractNumId w:val="25"/>
  </w:num>
  <w:num w:numId="18" w16cid:durableId="391999256">
    <w:abstractNumId w:val="47"/>
  </w:num>
  <w:num w:numId="19" w16cid:durableId="1273168081">
    <w:abstractNumId w:val="5"/>
  </w:num>
  <w:num w:numId="20" w16cid:durableId="281543142">
    <w:abstractNumId w:val="57"/>
  </w:num>
  <w:num w:numId="21" w16cid:durableId="1973055502">
    <w:abstractNumId w:val="28"/>
  </w:num>
  <w:num w:numId="22" w16cid:durableId="668673499">
    <w:abstractNumId w:val="51"/>
  </w:num>
  <w:num w:numId="23" w16cid:durableId="2128622117">
    <w:abstractNumId w:val="63"/>
  </w:num>
  <w:num w:numId="24" w16cid:durableId="2022852814">
    <w:abstractNumId w:val="21"/>
  </w:num>
  <w:num w:numId="25" w16cid:durableId="1230842101">
    <w:abstractNumId w:val="60"/>
  </w:num>
  <w:num w:numId="26" w16cid:durableId="2041080507">
    <w:abstractNumId w:val="34"/>
  </w:num>
  <w:num w:numId="27" w16cid:durableId="1395812845">
    <w:abstractNumId w:val="18"/>
  </w:num>
  <w:num w:numId="28" w16cid:durableId="1949003759">
    <w:abstractNumId w:val="20"/>
  </w:num>
  <w:num w:numId="29" w16cid:durableId="2088455730">
    <w:abstractNumId w:val="19"/>
  </w:num>
  <w:num w:numId="30" w16cid:durableId="137190500">
    <w:abstractNumId w:val="61"/>
  </w:num>
  <w:num w:numId="31" w16cid:durableId="1046642404">
    <w:abstractNumId w:val="49"/>
  </w:num>
  <w:num w:numId="32" w16cid:durableId="1082993833">
    <w:abstractNumId w:val="66"/>
  </w:num>
  <w:num w:numId="33" w16cid:durableId="1952381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11908136">
    <w:abstractNumId w:val="10"/>
  </w:num>
  <w:num w:numId="35" w16cid:durableId="1745569064">
    <w:abstractNumId w:val="27"/>
  </w:num>
  <w:num w:numId="36" w16cid:durableId="1363436583">
    <w:abstractNumId w:val="50"/>
  </w:num>
  <w:num w:numId="37" w16cid:durableId="1921136929">
    <w:abstractNumId w:val="8"/>
  </w:num>
  <w:num w:numId="38" w16cid:durableId="1960529066">
    <w:abstractNumId w:val="69"/>
  </w:num>
  <w:num w:numId="39" w16cid:durableId="1422405966">
    <w:abstractNumId w:val="53"/>
  </w:num>
  <w:num w:numId="40" w16cid:durableId="1065688438">
    <w:abstractNumId w:val="14"/>
  </w:num>
  <w:num w:numId="41" w16cid:durableId="1637565181">
    <w:abstractNumId w:val="0"/>
  </w:num>
  <w:num w:numId="42" w16cid:durableId="904486324">
    <w:abstractNumId w:val="1"/>
  </w:num>
  <w:num w:numId="43" w16cid:durableId="386496253">
    <w:abstractNumId w:val="67"/>
  </w:num>
  <w:num w:numId="44" w16cid:durableId="158423453">
    <w:abstractNumId w:val="11"/>
  </w:num>
  <w:num w:numId="45" w16cid:durableId="725839626">
    <w:abstractNumId w:val="31"/>
  </w:num>
  <w:num w:numId="46" w16cid:durableId="786462233">
    <w:abstractNumId w:val="36"/>
  </w:num>
  <w:num w:numId="47" w16cid:durableId="1885747525">
    <w:abstractNumId w:val="2"/>
  </w:num>
  <w:num w:numId="48" w16cid:durableId="1511675629">
    <w:abstractNumId w:val="71"/>
  </w:num>
  <w:num w:numId="49" w16cid:durableId="401827938">
    <w:abstractNumId w:val="70"/>
  </w:num>
  <w:num w:numId="50" w16cid:durableId="855385740">
    <w:abstractNumId w:val="62"/>
  </w:num>
  <w:num w:numId="51" w16cid:durableId="141503152">
    <w:abstractNumId w:val="55"/>
  </w:num>
  <w:num w:numId="52" w16cid:durableId="1549337271">
    <w:abstractNumId w:val="68"/>
  </w:num>
  <w:num w:numId="53" w16cid:durableId="1673952187">
    <w:abstractNumId w:val="15"/>
  </w:num>
  <w:num w:numId="54" w16cid:durableId="326831558">
    <w:abstractNumId w:val="46"/>
  </w:num>
  <w:num w:numId="55" w16cid:durableId="133720872">
    <w:abstractNumId w:val="12"/>
  </w:num>
  <w:num w:numId="56" w16cid:durableId="430324536">
    <w:abstractNumId w:val="16"/>
  </w:num>
  <w:num w:numId="57" w16cid:durableId="353963845">
    <w:abstractNumId w:val="40"/>
  </w:num>
  <w:num w:numId="58" w16cid:durableId="1806004212">
    <w:abstractNumId w:val="33"/>
  </w:num>
  <w:num w:numId="59" w16cid:durableId="719329410">
    <w:abstractNumId w:val="9"/>
  </w:num>
  <w:num w:numId="60" w16cid:durableId="1948269337">
    <w:abstractNumId w:val="6"/>
  </w:num>
  <w:num w:numId="61" w16cid:durableId="2121869910">
    <w:abstractNumId w:val="52"/>
  </w:num>
  <w:num w:numId="62" w16cid:durableId="1804082558">
    <w:abstractNumId w:val="59"/>
  </w:num>
  <w:num w:numId="63" w16cid:durableId="805393286">
    <w:abstractNumId w:val="37"/>
  </w:num>
  <w:num w:numId="64" w16cid:durableId="2118403151">
    <w:abstractNumId w:val="39"/>
  </w:num>
  <w:num w:numId="65" w16cid:durableId="980689257">
    <w:abstractNumId w:val="4"/>
  </w:num>
  <w:num w:numId="66" w16cid:durableId="1906722435">
    <w:abstractNumId w:val="42"/>
  </w:num>
  <w:num w:numId="67" w16cid:durableId="1559439473">
    <w:abstractNumId w:val="56"/>
  </w:num>
  <w:num w:numId="68" w16cid:durableId="1133524015">
    <w:abstractNumId w:val="29"/>
  </w:num>
  <w:num w:numId="69" w16cid:durableId="812522911">
    <w:abstractNumId w:val="30"/>
  </w:num>
  <w:num w:numId="70" w16cid:durableId="14234584">
    <w:abstractNumId w:val="43"/>
  </w:num>
  <w:num w:numId="71" w16cid:durableId="644243466">
    <w:abstractNumId w:val="4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30"/>
  <w:proofState w:spelling="clean"/>
  <w:revisionView w:inkAnnotations="0"/>
  <w:documentProtection w:edit="readOnly" w:enforcement="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AA3"/>
    <w:rsid w:val="00000779"/>
    <w:rsid w:val="000007E6"/>
    <w:rsid w:val="0000093D"/>
    <w:rsid w:val="0000094F"/>
    <w:rsid w:val="00000E8A"/>
    <w:rsid w:val="00002AA4"/>
    <w:rsid w:val="00004BE3"/>
    <w:rsid w:val="000058CD"/>
    <w:rsid w:val="00006F91"/>
    <w:rsid w:val="000073D9"/>
    <w:rsid w:val="00011827"/>
    <w:rsid w:val="000139A6"/>
    <w:rsid w:val="00013A3F"/>
    <w:rsid w:val="00013BAF"/>
    <w:rsid w:val="000147AB"/>
    <w:rsid w:val="00014ADD"/>
    <w:rsid w:val="00014F04"/>
    <w:rsid w:val="00015800"/>
    <w:rsid w:val="00017A8C"/>
    <w:rsid w:val="00017AE6"/>
    <w:rsid w:val="0002043F"/>
    <w:rsid w:val="0002081F"/>
    <w:rsid w:val="00020B27"/>
    <w:rsid w:val="00020E99"/>
    <w:rsid w:val="000217AC"/>
    <w:rsid w:val="0002240C"/>
    <w:rsid w:val="0002477E"/>
    <w:rsid w:val="0002488B"/>
    <w:rsid w:val="000252DA"/>
    <w:rsid w:val="00026AF6"/>
    <w:rsid w:val="0003023D"/>
    <w:rsid w:val="00031473"/>
    <w:rsid w:val="00031FF6"/>
    <w:rsid w:val="00032FB5"/>
    <w:rsid w:val="00033D06"/>
    <w:rsid w:val="00034256"/>
    <w:rsid w:val="000344C5"/>
    <w:rsid w:val="000406BA"/>
    <w:rsid w:val="000408AB"/>
    <w:rsid w:val="000408FC"/>
    <w:rsid w:val="00040FA6"/>
    <w:rsid w:val="00041794"/>
    <w:rsid w:val="0004256F"/>
    <w:rsid w:val="000448AC"/>
    <w:rsid w:val="00045928"/>
    <w:rsid w:val="00046934"/>
    <w:rsid w:val="00046AD6"/>
    <w:rsid w:val="00046B3E"/>
    <w:rsid w:val="00046C52"/>
    <w:rsid w:val="00046D04"/>
    <w:rsid w:val="00047F1F"/>
    <w:rsid w:val="0005001B"/>
    <w:rsid w:val="00050073"/>
    <w:rsid w:val="00050D0E"/>
    <w:rsid w:val="00051265"/>
    <w:rsid w:val="0005126F"/>
    <w:rsid w:val="00051D15"/>
    <w:rsid w:val="00052B61"/>
    <w:rsid w:val="00052DC7"/>
    <w:rsid w:val="000546F8"/>
    <w:rsid w:val="00054C24"/>
    <w:rsid w:val="000554B3"/>
    <w:rsid w:val="0005754F"/>
    <w:rsid w:val="00057D62"/>
    <w:rsid w:val="000600F1"/>
    <w:rsid w:val="0006017F"/>
    <w:rsid w:val="00060B81"/>
    <w:rsid w:val="00061364"/>
    <w:rsid w:val="000613A8"/>
    <w:rsid w:val="00061D89"/>
    <w:rsid w:val="00063B68"/>
    <w:rsid w:val="000645C5"/>
    <w:rsid w:val="00064E64"/>
    <w:rsid w:val="00065B3F"/>
    <w:rsid w:val="000665F9"/>
    <w:rsid w:val="000674C7"/>
    <w:rsid w:val="00070592"/>
    <w:rsid w:val="00071D20"/>
    <w:rsid w:val="00072AD2"/>
    <w:rsid w:val="000744F7"/>
    <w:rsid w:val="00074DD4"/>
    <w:rsid w:val="00075BE1"/>
    <w:rsid w:val="00075F7B"/>
    <w:rsid w:val="0007690F"/>
    <w:rsid w:val="00076E8D"/>
    <w:rsid w:val="00076F17"/>
    <w:rsid w:val="000805F6"/>
    <w:rsid w:val="00080AD2"/>
    <w:rsid w:val="00080D25"/>
    <w:rsid w:val="000814B7"/>
    <w:rsid w:val="00082F5F"/>
    <w:rsid w:val="00086E57"/>
    <w:rsid w:val="000872F0"/>
    <w:rsid w:val="00091DC8"/>
    <w:rsid w:val="00092D64"/>
    <w:rsid w:val="00093A17"/>
    <w:rsid w:val="00094BE9"/>
    <w:rsid w:val="00096653"/>
    <w:rsid w:val="00096AB8"/>
    <w:rsid w:val="00096F80"/>
    <w:rsid w:val="000A030D"/>
    <w:rsid w:val="000A0565"/>
    <w:rsid w:val="000A06E8"/>
    <w:rsid w:val="000A0742"/>
    <w:rsid w:val="000A10AE"/>
    <w:rsid w:val="000A168D"/>
    <w:rsid w:val="000A277E"/>
    <w:rsid w:val="000A511A"/>
    <w:rsid w:val="000A54A5"/>
    <w:rsid w:val="000A61C1"/>
    <w:rsid w:val="000A640D"/>
    <w:rsid w:val="000A7799"/>
    <w:rsid w:val="000B0D76"/>
    <w:rsid w:val="000B50A1"/>
    <w:rsid w:val="000B5B21"/>
    <w:rsid w:val="000B7E36"/>
    <w:rsid w:val="000C320F"/>
    <w:rsid w:val="000C506F"/>
    <w:rsid w:val="000D0F10"/>
    <w:rsid w:val="000D2B3D"/>
    <w:rsid w:val="000D2BDC"/>
    <w:rsid w:val="000D4530"/>
    <w:rsid w:val="000D48AC"/>
    <w:rsid w:val="000D4DF9"/>
    <w:rsid w:val="000D5003"/>
    <w:rsid w:val="000D57A7"/>
    <w:rsid w:val="000E0ADC"/>
    <w:rsid w:val="000E17DF"/>
    <w:rsid w:val="000E1A07"/>
    <w:rsid w:val="000E1D82"/>
    <w:rsid w:val="000E219D"/>
    <w:rsid w:val="000E25CF"/>
    <w:rsid w:val="000E261C"/>
    <w:rsid w:val="000E32DB"/>
    <w:rsid w:val="000E36BD"/>
    <w:rsid w:val="000E3911"/>
    <w:rsid w:val="000E3A04"/>
    <w:rsid w:val="000E541D"/>
    <w:rsid w:val="000E5B55"/>
    <w:rsid w:val="000F0F7A"/>
    <w:rsid w:val="000F0FE6"/>
    <w:rsid w:val="000F2862"/>
    <w:rsid w:val="000F32CE"/>
    <w:rsid w:val="000F35AD"/>
    <w:rsid w:val="000F3FBC"/>
    <w:rsid w:val="000F4563"/>
    <w:rsid w:val="000F4A87"/>
    <w:rsid w:val="000F57EE"/>
    <w:rsid w:val="000F5FB9"/>
    <w:rsid w:val="000F6962"/>
    <w:rsid w:val="001007F5"/>
    <w:rsid w:val="00101045"/>
    <w:rsid w:val="0010176B"/>
    <w:rsid w:val="001020A9"/>
    <w:rsid w:val="0010272F"/>
    <w:rsid w:val="00102973"/>
    <w:rsid w:val="00107929"/>
    <w:rsid w:val="00110437"/>
    <w:rsid w:val="00110454"/>
    <w:rsid w:val="0011047A"/>
    <w:rsid w:val="00110C12"/>
    <w:rsid w:val="00112B7D"/>
    <w:rsid w:val="001142F5"/>
    <w:rsid w:val="00114F35"/>
    <w:rsid w:val="0011531D"/>
    <w:rsid w:val="001154D3"/>
    <w:rsid w:val="001161EC"/>
    <w:rsid w:val="00116D88"/>
    <w:rsid w:val="00117FD0"/>
    <w:rsid w:val="00122880"/>
    <w:rsid w:val="00123385"/>
    <w:rsid w:val="0012339C"/>
    <w:rsid w:val="00123BA7"/>
    <w:rsid w:val="00123E24"/>
    <w:rsid w:val="00124508"/>
    <w:rsid w:val="001245F1"/>
    <w:rsid w:val="00124BB4"/>
    <w:rsid w:val="00124FE1"/>
    <w:rsid w:val="001251CE"/>
    <w:rsid w:val="00126593"/>
    <w:rsid w:val="00127055"/>
    <w:rsid w:val="00131A59"/>
    <w:rsid w:val="00133EB4"/>
    <w:rsid w:val="001359EC"/>
    <w:rsid w:val="00135B7C"/>
    <w:rsid w:val="00135F23"/>
    <w:rsid w:val="00136525"/>
    <w:rsid w:val="00137160"/>
    <w:rsid w:val="0013754B"/>
    <w:rsid w:val="00140DF5"/>
    <w:rsid w:val="00140FA7"/>
    <w:rsid w:val="00141466"/>
    <w:rsid w:val="00142A9F"/>
    <w:rsid w:val="001434EE"/>
    <w:rsid w:val="00143A2E"/>
    <w:rsid w:val="001466E0"/>
    <w:rsid w:val="0014696D"/>
    <w:rsid w:val="00146C6C"/>
    <w:rsid w:val="00146FAE"/>
    <w:rsid w:val="001471D2"/>
    <w:rsid w:val="00150272"/>
    <w:rsid w:val="00150CEB"/>
    <w:rsid w:val="00150EE3"/>
    <w:rsid w:val="0015197A"/>
    <w:rsid w:val="00152172"/>
    <w:rsid w:val="0015338B"/>
    <w:rsid w:val="00153423"/>
    <w:rsid w:val="00154493"/>
    <w:rsid w:val="00154D1C"/>
    <w:rsid w:val="00154FB1"/>
    <w:rsid w:val="00155239"/>
    <w:rsid w:val="00155A7C"/>
    <w:rsid w:val="00155ED3"/>
    <w:rsid w:val="001601E3"/>
    <w:rsid w:val="00160221"/>
    <w:rsid w:val="00160BD6"/>
    <w:rsid w:val="00160F9A"/>
    <w:rsid w:val="00161688"/>
    <w:rsid w:val="0016224F"/>
    <w:rsid w:val="00163718"/>
    <w:rsid w:val="0016400D"/>
    <w:rsid w:val="0016432D"/>
    <w:rsid w:val="001644CC"/>
    <w:rsid w:val="0016469D"/>
    <w:rsid w:val="00165869"/>
    <w:rsid w:val="0016598E"/>
    <w:rsid w:val="00165AB0"/>
    <w:rsid w:val="001660A5"/>
    <w:rsid w:val="001668A1"/>
    <w:rsid w:val="0017057A"/>
    <w:rsid w:val="00170672"/>
    <w:rsid w:val="00170DED"/>
    <w:rsid w:val="00171114"/>
    <w:rsid w:val="00172D35"/>
    <w:rsid w:val="00174023"/>
    <w:rsid w:val="0017689F"/>
    <w:rsid w:val="0017766B"/>
    <w:rsid w:val="00180712"/>
    <w:rsid w:val="0018092C"/>
    <w:rsid w:val="00180DF2"/>
    <w:rsid w:val="001814C1"/>
    <w:rsid w:val="001816BC"/>
    <w:rsid w:val="00181C46"/>
    <w:rsid w:val="00182AD8"/>
    <w:rsid w:val="00187D99"/>
    <w:rsid w:val="00192C21"/>
    <w:rsid w:val="00193969"/>
    <w:rsid w:val="001950D0"/>
    <w:rsid w:val="001961D7"/>
    <w:rsid w:val="0019620F"/>
    <w:rsid w:val="00196340"/>
    <w:rsid w:val="0019728F"/>
    <w:rsid w:val="00197FAF"/>
    <w:rsid w:val="001A03A7"/>
    <w:rsid w:val="001A0A95"/>
    <w:rsid w:val="001A1798"/>
    <w:rsid w:val="001A2B6B"/>
    <w:rsid w:val="001A34A2"/>
    <w:rsid w:val="001A36B7"/>
    <w:rsid w:val="001A49DF"/>
    <w:rsid w:val="001A4FAD"/>
    <w:rsid w:val="001A50A3"/>
    <w:rsid w:val="001A5AE8"/>
    <w:rsid w:val="001A7EB9"/>
    <w:rsid w:val="001B007F"/>
    <w:rsid w:val="001B1A45"/>
    <w:rsid w:val="001B2988"/>
    <w:rsid w:val="001B33F1"/>
    <w:rsid w:val="001B4EAA"/>
    <w:rsid w:val="001B6F05"/>
    <w:rsid w:val="001B74D6"/>
    <w:rsid w:val="001B7733"/>
    <w:rsid w:val="001C21E3"/>
    <w:rsid w:val="001C2BAB"/>
    <w:rsid w:val="001C341F"/>
    <w:rsid w:val="001C459F"/>
    <w:rsid w:val="001C57C8"/>
    <w:rsid w:val="001C5B27"/>
    <w:rsid w:val="001D1700"/>
    <w:rsid w:val="001D2B8F"/>
    <w:rsid w:val="001D63EC"/>
    <w:rsid w:val="001D6A93"/>
    <w:rsid w:val="001D6B7B"/>
    <w:rsid w:val="001E185B"/>
    <w:rsid w:val="001E2F3E"/>
    <w:rsid w:val="001E7AC1"/>
    <w:rsid w:val="001E7B41"/>
    <w:rsid w:val="001E7CCD"/>
    <w:rsid w:val="001F0358"/>
    <w:rsid w:val="001F1B40"/>
    <w:rsid w:val="001F1B5A"/>
    <w:rsid w:val="001F1B8B"/>
    <w:rsid w:val="001F1F90"/>
    <w:rsid w:val="001F2004"/>
    <w:rsid w:val="001F2F78"/>
    <w:rsid w:val="001F48FB"/>
    <w:rsid w:val="001F4996"/>
    <w:rsid w:val="001F52A6"/>
    <w:rsid w:val="001F5739"/>
    <w:rsid w:val="0020034D"/>
    <w:rsid w:val="00201DD9"/>
    <w:rsid w:val="00201E22"/>
    <w:rsid w:val="0020328D"/>
    <w:rsid w:val="002034EF"/>
    <w:rsid w:val="00203EA6"/>
    <w:rsid w:val="002047F8"/>
    <w:rsid w:val="00205917"/>
    <w:rsid w:val="00205978"/>
    <w:rsid w:val="00205A19"/>
    <w:rsid w:val="0020778B"/>
    <w:rsid w:val="002109C9"/>
    <w:rsid w:val="00210A44"/>
    <w:rsid w:val="00212851"/>
    <w:rsid w:val="002129AC"/>
    <w:rsid w:val="0021310A"/>
    <w:rsid w:val="0021368B"/>
    <w:rsid w:val="00213FBF"/>
    <w:rsid w:val="00214042"/>
    <w:rsid w:val="002145C1"/>
    <w:rsid w:val="00214F78"/>
    <w:rsid w:val="00216745"/>
    <w:rsid w:val="00216891"/>
    <w:rsid w:val="00217032"/>
    <w:rsid w:val="0021744E"/>
    <w:rsid w:val="00217762"/>
    <w:rsid w:val="00217775"/>
    <w:rsid w:val="00221338"/>
    <w:rsid w:val="002221FC"/>
    <w:rsid w:val="002227C3"/>
    <w:rsid w:val="002228CE"/>
    <w:rsid w:val="00222DEC"/>
    <w:rsid w:val="00223B62"/>
    <w:rsid w:val="002240D8"/>
    <w:rsid w:val="002245B3"/>
    <w:rsid w:val="00224C0A"/>
    <w:rsid w:val="0022754A"/>
    <w:rsid w:val="00230718"/>
    <w:rsid w:val="0023228E"/>
    <w:rsid w:val="0023246D"/>
    <w:rsid w:val="00232D7C"/>
    <w:rsid w:val="00234032"/>
    <w:rsid w:val="002347B4"/>
    <w:rsid w:val="002350B9"/>
    <w:rsid w:val="00236398"/>
    <w:rsid w:val="00236D3E"/>
    <w:rsid w:val="00237DFD"/>
    <w:rsid w:val="0024036D"/>
    <w:rsid w:val="0024082E"/>
    <w:rsid w:val="00240E0E"/>
    <w:rsid w:val="0024128F"/>
    <w:rsid w:val="00241369"/>
    <w:rsid w:val="00242801"/>
    <w:rsid w:val="0024285E"/>
    <w:rsid w:val="00242FC3"/>
    <w:rsid w:val="00243A98"/>
    <w:rsid w:val="00243E31"/>
    <w:rsid w:val="002441F8"/>
    <w:rsid w:val="00244411"/>
    <w:rsid w:val="00244F9D"/>
    <w:rsid w:val="00246657"/>
    <w:rsid w:val="00246DBB"/>
    <w:rsid w:val="0025021B"/>
    <w:rsid w:val="00250B24"/>
    <w:rsid w:val="00251E59"/>
    <w:rsid w:val="00252151"/>
    <w:rsid w:val="00253224"/>
    <w:rsid w:val="00257917"/>
    <w:rsid w:val="00257F79"/>
    <w:rsid w:val="002617E4"/>
    <w:rsid w:val="0026250E"/>
    <w:rsid w:val="00262813"/>
    <w:rsid w:val="00263DE7"/>
    <w:rsid w:val="00264413"/>
    <w:rsid w:val="00264DFF"/>
    <w:rsid w:val="002651A6"/>
    <w:rsid w:val="00267CAE"/>
    <w:rsid w:val="002706F4"/>
    <w:rsid w:val="002707A0"/>
    <w:rsid w:val="00272368"/>
    <w:rsid w:val="002730B9"/>
    <w:rsid w:val="00273C08"/>
    <w:rsid w:val="002742B0"/>
    <w:rsid w:val="00274329"/>
    <w:rsid w:val="0027470D"/>
    <w:rsid w:val="00275343"/>
    <w:rsid w:val="00275C7D"/>
    <w:rsid w:val="00277284"/>
    <w:rsid w:val="00277606"/>
    <w:rsid w:val="0027786C"/>
    <w:rsid w:val="0028214F"/>
    <w:rsid w:val="0028281E"/>
    <w:rsid w:val="00283EEB"/>
    <w:rsid w:val="002846C0"/>
    <w:rsid w:val="002846F3"/>
    <w:rsid w:val="00285683"/>
    <w:rsid w:val="00290CA8"/>
    <w:rsid w:val="00291317"/>
    <w:rsid w:val="002913A7"/>
    <w:rsid w:val="00291408"/>
    <w:rsid w:val="002916DF"/>
    <w:rsid w:val="00292594"/>
    <w:rsid w:val="002928A1"/>
    <w:rsid w:val="0029408B"/>
    <w:rsid w:val="0029466A"/>
    <w:rsid w:val="002958D8"/>
    <w:rsid w:val="00296070"/>
    <w:rsid w:val="00296CD9"/>
    <w:rsid w:val="00297135"/>
    <w:rsid w:val="00297A55"/>
    <w:rsid w:val="00297E69"/>
    <w:rsid w:val="002A07AD"/>
    <w:rsid w:val="002A0D94"/>
    <w:rsid w:val="002A1712"/>
    <w:rsid w:val="002A1B90"/>
    <w:rsid w:val="002A2249"/>
    <w:rsid w:val="002A6646"/>
    <w:rsid w:val="002A73EB"/>
    <w:rsid w:val="002A7981"/>
    <w:rsid w:val="002A7C52"/>
    <w:rsid w:val="002B0651"/>
    <w:rsid w:val="002B09A2"/>
    <w:rsid w:val="002B1AA9"/>
    <w:rsid w:val="002B2216"/>
    <w:rsid w:val="002B4C71"/>
    <w:rsid w:val="002B58F0"/>
    <w:rsid w:val="002B6AEA"/>
    <w:rsid w:val="002B77E7"/>
    <w:rsid w:val="002C181F"/>
    <w:rsid w:val="002C1A53"/>
    <w:rsid w:val="002C1BD8"/>
    <w:rsid w:val="002C224B"/>
    <w:rsid w:val="002C32BC"/>
    <w:rsid w:val="002C3DDE"/>
    <w:rsid w:val="002C47D8"/>
    <w:rsid w:val="002C5EA2"/>
    <w:rsid w:val="002C6B76"/>
    <w:rsid w:val="002C6C53"/>
    <w:rsid w:val="002D1457"/>
    <w:rsid w:val="002D31F8"/>
    <w:rsid w:val="002D34B1"/>
    <w:rsid w:val="002D4BB6"/>
    <w:rsid w:val="002D4D85"/>
    <w:rsid w:val="002D59D3"/>
    <w:rsid w:val="002D6D6F"/>
    <w:rsid w:val="002D7769"/>
    <w:rsid w:val="002E01CF"/>
    <w:rsid w:val="002E230B"/>
    <w:rsid w:val="002E3C07"/>
    <w:rsid w:val="002E43D8"/>
    <w:rsid w:val="002E5004"/>
    <w:rsid w:val="002E58DB"/>
    <w:rsid w:val="002E6A1C"/>
    <w:rsid w:val="002E7B67"/>
    <w:rsid w:val="002F160A"/>
    <w:rsid w:val="002F41D0"/>
    <w:rsid w:val="002F4C13"/>
    <w:rsid w:val="002F4D81"/>
    <w:rsid w:val="003007D7"/>
    <w:rsid w:val="00300995"/>
    <w:rsid w:val="00300E6A"/>
    <w:rsid w:val="00301F06"/>
    <w:rsid w:val="00303157"/>
    <w:rsid w:val="0030562C"/>
    <w:rsid w:val="00305DBF"/>
    <w:rsid w:val="00307169"/>
    <w:rsid w:val="003109DB"/>
    <w:rsid w:val="00312D7D"/>
    <w:rsid w:val="0032002E"/>
    <w:rsid w:val="00320927"/>
    <w:rsid w:val="00321180"/>
    <w:rsid w:val="0032225C"/>
    <w:rsid w:val="00324E3E"/>
    <w:rsid w:val="00326E48"/>
    <w:rsid w:val="00327524"/>
    <w:rsid w:val="00327750"/>
    <w:rsid w:val="0033181B"/>
    <w:rsid w:val="00332E4D"/>
    <w:rsid w:val="00333ACB"/>
    <w:rsid w:val="00334289"/>
    <w:rsid w:val="003347DF"/>
    <w:rsid w:val="00336152"/>
    <w:rsid w:val="003363C1"/>
    <w:rsid w:val="003364CF"/>
    <w:rsid w:val="003374F0"/>
    <w:rsid w:val="00337A93"/>
    <w:rsid w:val="003401D6"/>
    <w:rsid w:val="003403FD"/>
    <w:rsid w:val="003404F8"/>
    <w:rsid w:val="0034091B"/>
    <w:rsid w:val="003410CF"/>
    <w:rsid w:val="00341E18"/>
    <w:rsid w:val="00341FB8"/>
    <w:rsid w:val="003432D0"/>
    <w:rsid w:val="00344559"/>
    <w:rsid w:val="00345211"/>
    <w:rsid w:val="003454E4"/>
    <w:rsid w:val="00346500"/>
    <w:rsid w:val="00350606"/>
    <w:rsid w:val="00351CA3"/>
    <w:rsid w:val="00356FFF"/>
    <w:rsid w:val="00357832"/>
    <w:rsid w:val="00357EA6"/>
    <w:rsid w:val="00360207"/>
    <w:rsid w:val="003603EA"/>
    <w:rsid w:val="003619B8"/>
    <w:rsid w:val="00363349"/>
    <w:rsid w:val="0036454A"/>
    <w:rsid w:val="00364BA2"/>
    <w:rsid w:val="00365160"/>
    <w:rsid w:val="00365C1F"/>
    <w:rsid w:val="003662E5"/>
    <w:rsid w:val="003666A0"/>
    <w:rsid w:val="003667D7"/>
    <w:rsid w:val="00367502"/>
    <w:rsid w:val="00367ED3"/>
    <w:rsid w:val="003701D7"/>
    <w:rsid w:val="00370BED"/>
    <w:rsid w:val="003733AD"/>
    <w:rsid w:val="00373A3D"/>
    <w:rsid w:val="00373BC0"/>
    <w:rsid w:val="00373F57"/>
    <w:rsid w:val="003751C1"/>
    <w:rsid w:val="00375B5A"/>
    <w:rsid w:val="003761B0"/>
    <w:rsid w:val="00376B01"/>
    <w:rsid w:val="0037782B"/>
    <w:rsid w:val="003800C0"/>
    <w:rsid w:val="00380646"/>
    <w:rsid w:val="00382AAE"/>
    <w:rsid w:val="00382E62"/>
    <w:rsid w:val="00382F40"/>
    <w:rsid w:val="0038325E"/>
    <w:rsid w:val="00383AEF"/>
    <w:rsid w:val="00384FD7"/>
    <w:rsid w:val="003869A7"/>
    <w:rsid w:val="003908BF"/>
    <w:rsid w:val="00390FE9"/>
    <w:rsid w:val="00391EAB"/>
    <w:rsid w:val="0039209E"/>
    <w:rsid w:val="00395A24"/>
    <w:rsid w:val="00395C94"/>
    <w:rsid w:val="003973B5"/>
    <w:rsid w:val="003A2154"/>
    <w:rsid w:val="003A2F92"/>
    <w:rsid w:val="003A4C53"/>
    <w:rsid w:val="003A563B"/>
    <w:rsid w:val="003A696D"/>
    <w:rsid w:val="003B166C"/>
    <w:rsid w:val="003B19DA"/>
    <w:rsid w:val="003B2809"/>
    <w:rsid w:val="003B6045"/>
    <w:rsid w:val="003B68DB"/>
    <w:rsid w:val="003B77E4"/>
    <w:rsid w:val="003C0150"/>
    <w:rsid w:val="003C1692"/>
    <w:rsid w:val="003C34D8"/>
    <w:rsid w:val="003C38B0"/>
    <w:rsid w:val="003C3F9E"/>
    <w:rsid w:val="003C440E"/>
    <w:rsid w:val="003C487F"/>
    <w:rsid w:val="003C53C0"/>
    <w:rsid w:val="003C60A5"/>
    <w:rsid w:val="003C7A57"/>
    <w:rsid w:val="003C7EDC"/>
    <w:rsid w:val="003D11D2"/>
    <w:rsid w:val="003D1230"/>
    <w:rsid w:val="003D1262"/>
    <w:rsid w:val="003D1BD5"/>
    <w:rsid w:val="003D1DB3"/>
    <w:rsid w:val="003D2F69"/>
    <w:rsid w:val="003D3823"/>
    <w:rsid w:val="003D4BA0"/>
    <w:rsid w:val="003D4CDD"/>
    <w:rsid w:val="003D5844"/>
    <w:rsid w:val="003D5E6B"/>
    <w:rsid w:val="003D5FBA"/>
    <w:rsid w:val="003D60F7"/>
    <w:rsid w:val="003D6241"/>
    <w:rsid w:val="003E09E9"/>
    <w:rsid w:val="003E1D6B"/>
    <w:rsid w:val="003E2359"/>
    <w:rsid w:val="003E3243"/>
    <w:rsid w:val="003E3329"/>
    <w:rsid w:val="003E42C8"/>
    <w:rsid w:val="003F21C7"/>
    <w:rsid w:val="003F241B"/>
    <w:rsid w:val="003F3F4F"/>
    <w:rsid w:val="003F4A8E"/>
    <w:rsid w:val="003F5103"/>
    <w:rsid w:val="003F5119"/>
    <w:rsid w:val="003F60B0"/>
    <w:rsid w:val="003F6B39"/>
    <w:rsid w:val="003F732C"/>
    <w:rsid w:val="00400A06"/>
    <w:rsid w:val="00400A34"/>
    <w:rsid w:val="00400EE2"/>
    <w:rsid w:val="00403F02"/>
    <w:rsid w:val="004059C2"/>
    <w:rsid w:val="004061F9"/>
    <w:rsid w:val="0040713C"/>
    <w:rsid w:val="00407412"/>
    <w:rsid w:val="00407437"/>
    <w:rsid w:val="00407766"/>
    <w:rsid w:val="00410936"/>
    <w:rsid w:val="0041266A"/>
    <w:rsid w:val="00412828"/>
    <w:rsid w:val="00415D4C"/>
    <w:rsid w:val="00416A8F"/>
    <w:rsid w:val="00420042"/>
    <w:rsid w:val="004205E4"/>
    <w:rsid w:val="0042100D"/>
    <w:rsid w:val="00422165"/>
    <w:rsid w:val="00423153"/>
    <w:rsid w:val="00423F85"/>
    <w:rsid w:val="004251D1"/>
    <w:rsid w:val="0042614F"/>
    <w:rsid w:val="00426342"/>
    <w:rsid w:val="00426E2E"/>
    <w:rsid w:val="004272CA"/>
    <w:rsid w:val="004300ED"/>
    <w:rsid w:val="00430317"/>
    <w:rsid w:val="004306B2"/>
    <w:rsid w:val="004327B7"/>
    <w:rsid w:val="004351C9"/>
    <w:rsid w:val="00435975"/>
    <w:rsid w:val="0043604F"/>
    <w:rsid w:val="004405D6"/>
    <w:rsid w:val="00441BC1"/>
    <w:rsid w:val="0044257A"/>
    <w:rsid w:val="004429D5"/>
    <w:rsid w:val="00442DF3"/>
    <w:rsid w:val="00443AE0"/>
    <w:rsid w:val="00443CCD"/>
    <w:rsid w:val="00444357"/>
    <w:rsid w:val="00444408"/>
    <w:rsid w:val="0044443C"/>
    <w:rsid w:val="00444C4A"/>
    <w:rsid w:val="00444D55"/>
    <w:rsid w:val="0044607A"/>
    <w:rsid w:val="00446176"/>
    <w:rsid w:val="0044646F"/>
    <w:rsid w:val="0044770F"/>
    <w:rsid w:val="004478FC"/>
    <w:rsid w:val="00450B64"/>
    <w:rsid w:val="00451537"/>
    <w:rsid w:val="00451930"/>
    <w:rsid w:val="004524EF"/>
    <w:rsid w:val="0045278B"/>
    <w:rsid w:val="00452DC6"/>
    <w:rsid w:val="004543ED"/>
    <w:rsid w:val="004547B5"/>
    <w:rsid w:val="00454E49"/>
    <w:rsid w:val="00461DC6"/>
    <w:rsid w:val="004620AF"/>
    <w:rsid w:val="004626D1"/>
    <w:rsid w:val="004646DD"/>
    <w:rsid w:val="00464A84"/>
    <w:rsid w:val="0046542E"/>
    <w:rsid w:val="00465B5D"/>
    <w:rsid w:val="00465E49"/>
    <w:rsid w:val="004669B0"/>
    <w:rsid w:val="00466EA3"/>
    <w:rsid w:val="00466F62"/>
    <w:rsid w:val="00470BBB"/>
    <w:rsid w:val="00471E4A"/>
    <w:rsid w:val="00472150"/>
    <w:rsid w:val="00472761"/>
    <w:rsid w:val="0047333E"/>
    <w:rsid w:val="00473794"/>
    <w:rsid w:val="00474B69"/>
    <w:rsid w:val="0047516F"/>
    <w:rsid w:val="00475AC8"/>
    <w:rsid w:val="00475FC0"/>
    <w:rsid w:val="004763C4"/>
    <w:rsid w:val="004800D6"/>
    <w:rsid w:val="0048059A"/>
    <w:rsid w:val="004807AE"/>
    <w:rsid w:val="00481AAC"/>
    <w:rsid w:val="00482E9D"/>
    <w:rsid w:val="00483269"/>
    <w:rsid w:val="0048480F"/>
    <w:rsid w:val="00485A8E"/>
    <w:rsid w:val="00485D4A"/>
    <w:rsid w:val="0048717D"/>
    <w:rsid w:val="0049083C"/>
    <w:rsid w:val="00490FF1"/>
    <w:rsid w:val="0049161F"/>
    <w:rsid w:val="004942C7"/>
    <w:rsid w:val="00497146"/>
    <w:rsid w:val="00497CE2"/>
    <w:rsid w:val="00497D4E"/>
    <w:rsid w:val="004A056B"/>
    <w:rsid w:val="004A27A5"/>
    <w:rsid w:val="004A291E"/>
    <w:rsid w:val="004A36B6"/>
    <w:rsid w:val="004A3BA8"/>
    <w:rsid w:val="004A4ABA"/>
    <w:rsid w:val="004A5C47"/>
    <w:rsid w:val="004A7025"/>
    <w:rsid w:val="004B0AC2"/>
    <w:rsid w:val="004B15C3"/>
    <w:rsid w:val="004B17F9"/>
    <w:rsid w:val="004B19E7"/>
    <w:rsid w:val="004B2053"/>
    <w:rsid w:val="004B370E"/>
    <w:rsid w:val="004B4DC5"/>
    <w:rsid w:val="004B5F2E"/>
    <w:rsid w:val="004B64CF"/>
    <w:rsid w:val="004C0413"/>
    <w:rsid w:val="004C06C2"/>
    <w:rsid w:val="004C07AF"/>
    <w:rsid w:val="004C09E0"/>
    <w:rsid w:val="004C0B93"/>
    <w:rsid w:val="004C0E42"/>
    <w:rsid w:val="004C133A"/>
    <w:rsid w:val="004C285B"/>
    <w:rsid w:val="004C28F8"/>
    <w:rsid w:val="004C32E2"/>
    <w:rsid w:val="004C336B"/>
    <w:rsid w:val="004C444A"/>
    <w:rsid w:val="004C5222"/>
    <w:rsid w:val="004C6427"/>
    <w:rsid w:val="004C704A"/>
    <w:rsid w:val="004C7A9B"/>
    <w:rsid w:val="004D0A86"/>
    <w:rsid w:val="004D0D28"/>
    <w:rsid w:val="004D2C6C"/>
    <w:rsid w:val="004D45EA"/>
    <w:rsid w:val="004D5F9A"/>
    <w:rsid w:val="004D6F4B"/>
    <w:rsid w:val="004D7B09"/>
    <w:rsid w:val="004E0C33"/>
    <w:rsid w:val="004E236E"/>
    <w:rsid w:val="004E2EC4"/>
    <w:rsid w:val="004E516D"/>
    <w:rsid w:val="004E5AFF"/>
    <w:rsid w:val="004E69EC"/>
    <w:rsid w:val="004E735C"/>
    <w:rsid w:val="004E7BB0"/>
    <w:rsid w:val="004F1279"/>
    <w:rsid w:val="004F1BFE"/>
    <w:rsid w:val="004F2670"/>
    <w:rsid w:val="004F30AC"/>
    <w:rsid w:val="004F39A2"/>
    <w:rsid w:val="004F3B02"/>
    <w:rsid w:val="004F3F38"/>
    <w:rsid w:val="004F46BF"/>
    <w:rsid w:val="004F70E1"/>
    <w:rsid w:val="00502F16"/>
    <w:rsid w:val="00503DE0"/>
    <w:rsid w:val="00505BE9"/>
    <w:rsid w:val="005118A1"/>
    <w:rsid w:val="0051194F"/>
    <w:rsid w:val="00512A0F"/>
    <w:rsid w:val="0051542E"/>
    <w:rsid w:val="00516482"/>
    <w:rsid w:val="00517498"/>
    <w:rsid w:val="00517CEB"/>
    <w:rsid w:val="00517DCB"/>
    <w:rsid w:val="005211A6"/>
    <w:rsid w:val="00521BC4"/>
    <w:rsid w:val="00522DC8"/>
    <w:rsid w:val="005252DC"/>
    <w:rsid w:val="00527FAC"/>
    <w:rsid w:val="00532B4C"/>
    <w:rsid w:val="00533723"/>
    <w:rsid w:val="00534713"/>
    <w:rsid w:val="00534ECE"/>
    <w:rsid w:val="00535951"/>
    <w:rsid w:val="005405CD"/>
    <w:rsid w:val="00540763"/>
    <w:rsid w:val="00540B68"/>
    <w:rsid w:val="00540BEB"/>
    <w:rsid w:val="00542642"/>
    <w:rsid w:val="00543188"/>
    <w:rsid w:val="00543C9D"/>
    <w:rsid w:val="00543EA9"/>
    <w:rsid w:val="00544267"/>
    <w:rsid w:val="00544879"/>
    <w:rsid w:val="00547ACD"/>
    <w:rsid w:val="00547B3C"/>
    <w:rsid w:val="00552366"/>
    <w:rsid w:val="00552605"/>
    <w:rsid w:val="00555708"/>
    <w:rsid w:val="005559D2"/>
    <w:rsid w:val="00556A58"/>
    <w:rsid w:val="0055722E"/>
    <w:rsid w:val="00557D88"/>
    <w:rsid w:val="0056011B"/>
    <w:rsid w:val="0056077C"/>
    <w:rsid w:val="00560CC8"/>
    <w:rsid w:val="00561387"/>
    <w:rsid w:val="00562A53"/>
    <w:rsid w:val="005630E6"/>
    <w:rsid w:val="00563546"/>
    <w:rsid w:val="005639BA"/>
    <w:rsid w:val="00564388"/>
    <w:rsid w:val="0056464E"/>
    <w:rsid w:val="005661B5"/>
    <w:rsid w:val="00567E97"/>
    <w:rsid w:val="005702E0"/>
    <w:rsid w:val="00570FD1"/>
    <w:rsid w:val="00571171"/>
    <w:rsid w:val="005721C9"/>
    <w:rsid w:val="00572D92"/>
    <w:rsid w:val="00572FB3"/>
    <w:rsid w:val="005769F6"/>
    <w:rsid w:val="005806C2"/>
    <w:rsid w:val="00581069"/>
    <w:rsid w:val="00581493"/>
    <w:rsid w:val="00582BAB"/>
    <w:rsid w:val="00584086"/>
    <w:rsid w:val="0058418B"/>
    <w:rsid w:val="00585A4E"/>
    <w:rsid w:val="00586FCE"/>
    <w:rsid w:val="005872A9"/>
    <w:rsid w:val="00587CC9"/>
    <w:rsid w:val="00591BD7"/>
    <w:rsid w:val="0059298D"/>
    <w:rsid w:val="00596364"/>
    <w:rsid w:val="00596F57"/>
    <w:rsid w:val="00597D59"/>
    <w:rsid w:val="005A0763"/>
    <w:rsid w:val="005A2831"/>
    <w:rsid w:val="005A28C8"/>
    <w:rsid w:val="005A2B07"/>
    <w:rsid w:val="005A2CE0"/>
    <w:rsid w:val="005A3F80"/>
    <w:rsid w:val="005A40C8"/>
    <w:rsid w:val="005A42CC"/>
    <w:rsid w:val="005A576B"/>
    <w:rsid w:val="005B0AF8"/>
    <w:rsid w:val="005B2DC4"/>
    <w:rsid w:val="005B31CC"/>
    <w:rsid w:val="005B4199"/>
    <w:rsid w:val="005B4919"/>
    <w:rsid w:val="005B4A3E"/>
    <w:rsid w:val="005B5000"/>
    <w:rsid w:val="005B547C"/>
    <w:rsid w:val="005B5861"/>
    <w:rsid w:val="005B7399"/>
    <w:rsid w:val="005C07D8"/>
    <w:rsid w:val="005C083E"/>
    <w:rsid w:val="005C20F0"/>
    <w:rsid w:val="005C325C"/>
    <w:rsid w:val="005C3717"/>
    <w:rsid w:val="005C393E"/>
    <w:rsid w:val="005C4176"/>
    <w:rsid w:val="005C434E"/>
    <w:rsid w:val="005C482F"/>
    <w:rsid w:val="005C4C4F"/>
    <w:rsid w:val="005C5077"/>
    <w:rsid w:val="005C723A"/>
    <w:rsid w:val="005D0208"/>
    <w:rsid w:val="005D0EC9"/>
    <w:rsid w:val="005D111D"/>
    <w:rsid w:val="005D27ED"/>
    <w:rsid w:val="005D41E8"/>
    <w:rsid w:val="005D7170"/>
    <w:rsid w:val="005E01EE"/>
    <w:rsid w:val="005E1E1F"/>
    <w:rsid w:val="005E4E62"/>
    <w:rsid w:val="005E5173"/>
    <w:rsid w:val="005E5591"/>
    <w:rsid w:val="005E5747"/>
    <w:rsid w:val="005E77A6"/>
    <w:rsid w:val="005E79D5"/>
    <w:rsid w:val="005E7D3E"/>
    <w:rsid w:val="005F12CB"/>
    <w:rsid w:val="005F2DD5"/>
    <w:rsid w:val="005F3DF1"/>
    <w:rsid w:val="005F5CD7"/>
    <w:rsid w:val="005F669B"/>
    <w:rsid w:val="00600131"/>
    <w:rsid w:val="00600F70"/>
    <w:rsid w:val="00601681"/>
    <w:rsid w:val="00602688"/>
    <w:rsid w:val="00605B9F"/>
    <w:rsid w:val="00605F43"/>
    <w:rsid w:val="00607EFA"/>
    <w:rsid w:val="00610034"/>
    <w:rsid w:val="006111B4"/>
    <w:rsid w:val="0061176A"/>
    <w:rsid w:val="0061203E"/>
    <w:rsid w:val="00612300"/>
    <w:rsid w:val="006127E3"/>
    <w:rsid w:val="00613D3D"/>
    <w:rsid w:val="00615B8B"/>
    <w:rsid w:val="00615DAC"/>
    <w:rsid w:val="00617051"/>
    <w:rsid w:val="0061708B"/>
    <w:rsid w:val="0062449D"/>
    <w:rsid w:val="006247EE"/>
    <w:rsid w:val="00624DD5"/>
    <w:rsid w:val="006250CF"/>
    <w:rsid w:val="006254BF"/>
    <w:rsid w:val="00625FA7"/>
    <w:rsid w:val="00626E4D"/>
    <w:rsid w:val="00627B9E"/>
    <w:rsid w:val="00627BB2"/>
    <w:rsid w:val="00632A2B"/>
    <w:rsid w:val="00632F93"/>
    <w:rsid w:val="00634860"/>
    <w:rsid w:val="006349BD"/>
    <w:rsid w:val="00636A6A"/>
    <w:rsid w:val="00637DBD"/>
    <w:rsid w:val="006408E4"/>
    <w:rsid w:val="00641E93"/>
    <w:rsid w:val="00642170"/>
    <w:rsid w:val="006424D5"/>
    <w:rsid w:val="00642725"/>
    <w:rsid w:val="0064341F"/>
    <w:rsid w:val="00643C3F"/>
    <w:rsid w:val="0064459D"/>
    <w:rsid w:val="00646271"/>
    <w:rsid w:val="00647A5D"/>
    <w:rsid w:val="00647C88"/>
    <w:rsid w:val="00652BB0"/>
    <w:rsid w:val="00652F60"/>
    <w:rsid w:val="0065331B"/>
    <w:rsid w:val="00653E75"/>
    <w:rsid w:val="00654052"/>
    <w:rsid w:val="006543F3"/>
    <w:rsid w:val="0065546D"/>
    <w:rsid w:val="00655E1E"/>
    <w:rsid w:val="00655FEA"/>
    <w:rsid w:val="006575C2"/>
    <w:rsid w:val="00657646"/>
    <w:rsid w:val="00661660"/>
    <w:rsid w:val="0066174F"/>
    <w:rsid w:val="00662FEB"/>
    <w:rsid w:val="00663A7D"/>
    <w:rsid w:val="00664088"/>
    <w:rsid w:val="006641EF"/>
    <w:rsid w:val="006673B4"/>
    <w:rsid w:val="006719A4"/>
    <w:rsid w:val="00673DEF"/>
    <w:rsid w:val="00674F68"/>
    <w:rsid w:val="006755A8"/>
    <w:rsid w:val="00675E60"/>
    <w:rsid w:val="006763EF"/>
    <w:rsid w:val="0067650B"/>
    <w:rsid w:val="00677A24"/>
    <w:rsid w:val="00680287"/>
    <w:rsid w:val="00680F7C"/>
    <w:rsid w:val="0068187D"/>
    <w:rsid w:val="00682B7A"/>
    <w:rsid w:val="00682BFA"/>
    <w:rsid w:val="0068342B"/>
    <w:rsid w:val="00683BF8"/>
    <w:rsid w:val="00685537"/>
    <w:rsid w:val="006855AF"/>
    <w:rsid w:val="006862FF"/>
    <w:rsid w:val="00686A67"/>
    <w:rsid w:val="0068742A"/>
    <w:rsid w:val="00687FC5"/>
    <w:rsid w:val="006930FE"/>
    <w:rsid w:val="00693C42"/>
    <w:rsid w:val="00693FFD"/>
    <w:rsid w:val="00695C7C"/>
    <w:rsid w:val="00696A19"/>
    <w:rsid w:val="00696BF9"/>
    <w:rsid w:val="006A17EB"/>
    <w:rsid w:val="006A1D52"/>
    <w:rsid w:val="006A23FC"/>
    <w:rsid w:val="006A2FE7"/>
    <w:rsid w:val="006A441F"/>
    <w:rsid w:val="006A4B88"/>
    <w:rsid w:val="006A63E9"/>
    <w:rsid w:val="006A6672"/>
    <w:rsid w:val="006A760C"/>
    <w:rsid w:val="006B1B98"/>
    <w:rsid w:val="006B22EA"/>
    <w:rsid w:val="006B2CDF"/>
    <w:rsid w:val="006B4A07"/>
    <w:rsid w:val="006B6249"/>
    <w:rsid w:val="006B7320"/>
    <w:rsid w:val="006B7459"/>
    <w:rsid w:val="006B7473"/>
    <w:rsid w:val="006B794E"/>
    <w:rsid w:val="006C1003"/>
    <w:rsid w:val="006C1282"/>
    <w:rsid w:val="006C2552"/>
    <w:rsid w:val="006C2E09"/>
    <w:rsid w:val="006C317C"/>
    <w:rsid w:val="006C3BE6"/>
    <w:rsid w:val="006C3EFB"/>
    <w:rsid w:val="006C4637"/>
    <w:rsid w:val="006C5739"/>
    <w:rsid w:val="006C5C74"/>
    <w:rsid w:val="006C5CE6"/>
    <w:rsid w:val="006C625F"/>
    <w:rsid w:val="006D1728"/>
    <w:rsid w:val="006D2C4E"/>
    <w:rsid w:val="006D42BE"/>
    <w:rsid w:val="006D78C0"/>
    <w:rsid w:val="006D78D5"/>
    <w:rsid w:val="006E0887"/>
    <w:rsid w:val="006E0D92"/>
    <w:rsid w:val="006E1E05"/>
    <w:rsid w:val="006E1FA9"/>
    <w:rsid w:val="006E297A"/>
    <w:rsid w:val="006E4910"/>
    <w:rsid w:val="006E618D"/>
    <w:rsid w:val="006F064A"/>
    <w:rsid w:val="006F19F3"/>
    <w:rsid w:val="006F5129"/>
    <w:rsid w:val="006F772B"/>
    <w:rsid w:val="00700324"/>
    <w:rsid w:val="00700DD8"/>
    <w:rsid w:val="00701694"/>
    <w:rsid w:val="00701AA0"/>
    <w:rsid w:val="00703E81"/>
    <w:rsid w:val="007041A3"/>
    <w:rsid w:val="0070435F"/>
    <w:rsid w:val="00704BF6"/>
    <w:rsid w:val="007110C3"/>
    <w:rsid w:val="00711115"/>
    <w:rsid w:val="00712092"/>
    <w:rsid w:val="0071224D"/>
    <w:rsid w:val="00712748"/>
    <w:rsid w:val="007129D6"/>
    <w:rsid w:val="00712B87"/>
    <w:rsid w:val="00715259"/>
    <w:rsid w:val="00715FCE"/>
    <w:rsid w:val="00717457"/>
    <w:rsid w:val="0071789A"/>
    <w:rsid w:val="00717D96"/>
    <w:rsid w:val="007208B3"/>
    <w:rsid w:val="00720AD3"/>
    <w:rsid w:val="00721E75"/>
    <w:rsid w:val="007233B1"/>
    <w:rsid w:val="00723994"/>
    <w:rsid w:val="00724FAA"/>
    <w:rsid w:val="00725881"/>
    <w:rsid w:val="0072695E"/>
    <w:rsid w:val="00727B78"/>
    <w:rsid w:val="00730B5A"/>
    <w:rsid w:val="00731062"/>
    <w:rsid w:val="0073172B"/>
    <w:rsid w:val="00732646"/>
    <w:rsid w:val="0073286E"/>
    <w:rsid w:val="00734DFC"/>
    <w:rsid w:val="0073513C"/>
    <w:rsid w:val="00735E14"/>
    <w:rsid w:val="00735FB0"/>
    <w:rsid w:val="007363FB"/>
    <w:rsid w:val="00737514"/>
    <w:rsid w:val="00740BA7"/>
    <w:rsid w:val="0074124C"/>
    <w:rsid w:val="00741AB3"/>
    <w:rsid w:val="00741E41"/>
    <w:rsid w:val="00741EDF"/>
    <w:rsid w:val="0074488A"/>
    <w:rsid w:val="007449E2"/>
    <w:rsid w:val="007479EA"/>
    <w:rsid w:val="00747DFB"/>
    <w:rsid w:val="007505D2"/>
    <w:rsid w:val="00750D5A"/>
    <w:rsid w:val="00751974"/>
    <w:rsid w:val="00751D60"/>
    <w:rsid w:val="0075260D"/>
    <w:rsid w:val="00753385"/>
    <w:rsid w:val="007543C6"/>
    <w:rsid w:val="00754770"/>
    <w:rsid w:val="00755D4A"/>
    <w:rsid w:val="007560C8"/>
    <w:rsid w:val="00761740"/>
    <w:rsid w:val="00761D69"/>
    <w:rsid w:val="00762305"/>
    <w:rsid w:val="0076235C"/>
    <w:rsid w:val="00762E36"/>
    <w:rsid w:val="007636C3"/>
    <w:rsid w:val="00763DEB"/>
    <w:rsid w:val="007653AE"/>
    <w:rsid w:val="00765613"/>
    <w:rsid w:val="00765861"/>
    <w:rsid w:val="007668CB"/>
    <w:rsid w:val="00767B6F"/>
    <w:rsid w:val="00770C6B"/>
    <w:rsid w:val="00771D33"/>
    <w:rsid w:val="00772DD9"/>
    <w:rsid w:val="00773117"/>
    <w:rsid w:val="00773682"/>
    <w:rsid w:val="007749DC"/>
    <w:rsid w:val="00775578"/>
    <w:rsid w:val="0077571E"/>
    <w:rsid w:val="0077705E"/>
    <w:rsid w:val="007805B0"/>
    <w:rsid w:val="00780AC9"/>
    <w:rsid w:val="00780F2D"/>
    <w:rsid w:val="00782925"/>
    <w:rsid w:val="00782FAD"/>
    <w:rsid w:val="00790B58"/>
    <w:rsid w:val="00790C3A"/>
    <w:rsid w:val="00791917"/>
    <w:rsid w:val="00792809"/>
    <w:rsid w:val="00793098"/>
    <w:rsid w:val="00793828"/>
    <w:rsid w:val="00793EA4"/>
    <w:rsid w:val="00795E89"/>
    <w:rsid w:val="00796C81"/>
    <w:rsid w:val="007971CB"/>
    <w:rsid w:val="007974AB"/>
    <w:rsid w:val="007A02DA"/>
    <w:rsid w:val="007A069F"/>
    <w:rsid w:val="007A0B23"/>
    <w:rsid w:val="007A3213"/>
    <w:rsid w:val="007A40BD"/>
    <w:rsid w:val="007A507C"/>
    <w:rsid w:val="007A51B1"/>
    <w:rsid w:val="007A5A62"/>
    <w:rsid w:val="007B0AAF"/>
    <w:rsid w:val="007B1498"/>
    <w:rsid w:val="007B2622"/>
    <w:rsid w:val="007B2F0C"/>
    <w:rsid w:val="007B3FE6"/>
    <w:rsid w:val="007B5258"/>
    <w:rsid w:val="007B531E"/>
    <w:rsid w:val="007B53AB"/>
    <w:rsid w:val="007B6076"/>
    <w:rsid w:val="007B656D"/>
    <w:rsid w:val="007B6603"/>
    <w:rsid w:val="007B6A74"/>
    <w:rsid w:val="007B7ACD"/>
    <w:rsid w:val="007C01C6"/>
    <w:rsid w:val="007C03EA"/>
    <w:rsid w:val="007C10F1"/>
    <w:rsid w:val="007C13DC"/>
    <w:rsid w:val="007C28EC"/>
    <w:rsid w:val="007C2C7A"/>
    <w:rsid w:val="007C2E15"/>
    <w:rsid w:val="007C3046"/>
    <w:rsid w:val="007C3050"/>
    <w:rsid w:val="007C3D72"/>
    <w:rsid w:val="007C634F"/>
    <w:rsid w:val="007C676B"/>
    <w:rsid w:val="007C6C79"/>
    <w:rsid w:val="007C7056"/>
    <w:rsid w:val="007D0B7A"/>
    <w:rsid w:val="007D2739"/>
    <w:rsid w:val="007D2828"/>
    <w:rsid w:val="007D440D"/>
    <w:rsid w:val="007D52A0"/>
    <w:rsid w:val="007D609D"/>
    <w:rsid w:val="007D64B0"/>
    <w:rsid w:val="007D75EE"/>
    <w:rsid w:val="007D7BAB"/>
    <w:rsid w:val="007E0A04"/>
    <w:rsid w:val="007E1184"/>
    <w:rsid w:val="007E3225"/>
    <w:rsid w:val="007E352F"/>
    <w:rsid w:val="007E414D"/>
    <w:rsid w:val="007E5582"/>
    <w:rsid w:val="007E5DF9"/>
    <w:rsid w:val="007E7599"/>
    <w:rsid w:val="007E7C2E"/>
    <w:rsid w:val="007F07FB"/>
    <w:rsid w:val="007F2638"/>
    <w:rsid w:val="007F2705"/>
    <w:rsid w:val="007F365E"/>
    <w:rsid w:val="007F3CD6"/>
    <w:rsid w:val="007F3D47"/>
    <w:rsid w:val="007F5878"/>
    <w:rsid w:val="007F6989"/>
    <w:rsid w:val="00800488"/>
    <w:rsid w:val="008007BB"/>
    <w:rsid w:val="0080080D"/>
    <w:rsid w:val="00800E8F"/>
    <w:rsid w:val="00802EBD"/>
    <w:rsid w:val="008036AD"/>
    <w:rsid w:val="008046CE"/>
    <w:rsid w:val="00806925"/>
    <w:rsid w:val="0080784E"/>
    <w:rsid w:val="0081049C"/>
    <w:rsid w:val="00810F96"/>
    <w:rsid w:val="0081155B"/>
    <w:rsid w:val="0081209A"/>
    <w:rsid w:val="008124F8"/>
    <w:rsid w:val="00812781"/>
    <w:rsid w:val="00812C5B"/>
    <w:rsid w:val="00814C88"/>
    <w:rsid w:val="00817A78"/>
    <w:rsid w:val="00820A90"/>
    <w:rsid w:val="00821795"/>
    <w:rsid w:val="00821E24"/>
    <w:rsid w:val="008229BE"/>
    <w:rsid w:val="00823760"/>
    <w:rsid w:val="008268B7"/>
    <w:rsid w:val="00826FF6"/>
    <w:rsid w:val="008275F7"/>
    <w:rsid w:val="0083261D"/>
    <w:rsid w:val="008328E0"/>
    <w:rsid w:val="00833CC2"/>
    <w:rsid w:val="008356BE"/>
    <w:rsid w:val="008357EC"/>
    <w:rsid w:val="008360D8"/>
    <w:rsid w:val="00837DD4"/>
    <w:rsid w:val="00837F65"/>
    <w:rsid w:val="0084059C"/>
    <w:rsid w:val="008406E8"/>
    <w:rsid w:val="00840B50"/>
    <w:rsid w:val="008435AC"/>
    <w:rsid w:val="00843712"/>
    <w:rsid w:val="0084467F"/>
    <w:rsid w:val="008446CE"/>
    <w:rsid w:val="00844C25"/>
    <w:rsid w:val="0084534E"/>
    <w:rsid w:val="0084590D"/>
    <w:rsid w:val="00845CAD"/>
    <w:rsid w:val="00845D29"/>
    <w:rsid w:val="00846759"/>
    <w:rsid w:val="00846FDE"/>
    <w:rsid w:val="0084748D"/>
    <w:rsid w:val="00847AB5"/>
    <w:rsid w:val="008500C4"/>
    <w:rsid w:val="00850A8B"/>
    <w:rsid w:val="00850C7B"/>
    <w:rsid w:val="00854943"/>
    <w:rsid w:val="00856C66"/>
    <w:rsid w:val="008600AA"/>
    <w:rsid w:val="00860ABB"/>
    <w:rsid w:val="008615F7"/>
    <w:rsid w:val="00861CCA"/>
    <w:rsid w:val="008624CF"/>
    <w:rsid w:val="00863CB6"/>
    <w:rsid w:val="008644C5"/>
    <w:rsid w:val="00864C10"/>
    <w:rsid w:val="008725D7"/>
    <w:rsid w:val="0087273E"/>
    <w:rsid w:val="008728A0"/>
    <w:rsid w:val="0087421B"/>
    <w:rsid w:val="0087446A"/>
    <w:rsid w:val="00874757"/>
    <w:rsid w:val="00874C9D"/>
    <w:rsid w:val="00876326"/>
    <w:rsid w:val="00876978"/>
    <w:rsid w:val="00882960"/>
    <w:rsid w:val="0088560A"/>
    <w:rsid w:val="00885665"/>
    <w:rsid w:val="00885D5F"/>
    <w:rsid w:val="00887040"/>
    <w:rsid w:val="00890E3C"/>
    <w:rsid w:val="008933BF"/>
    <w:rsid w:val="0089535B"/>
    <w:rsid w:val="00895A75"/>
    <w:rsid w:val="00895E21"/>
    <w:rsid w:val="00896384"/>
    <w:rsid w:val="00896705"/>
    <w:rsid w:val="008968AF"/>
    <w:rsid w:val="00896FDC"/>
    <w:rsid w:val="008A02BB"/>
    <w:rsid w:val="008A13C4"/>
    <w:rsid w:val="008A142C"/>
    <w:rsid w:val="008A4F86"/>
    <w:rsid w:val="008A6241"/>
    <w:rsid w:val="008A6B57"/>
    <w:rsid w:val="008A7E05"/>
    <w:rsid w:val="008B5355"/>
    <w:rsid w:val="008B53E7"/>
    <w:rsid w:val="008C31EF"/>
    <w:rsid w:val="008C3554"/>
    <w:rsid w:val="008C379F"/>
    <w:rsid w:val="008C3FA4"/>
    <w:rsid w:val="008C5EA7"/>
    <w:rsid w:val="008C68F4"/>
    <w:rsid w:val="008C6BDC"/>
    <w:rsid w:val="008C7350"/>
    <w:rsid w:val="008D1B85"/>
    <w:rsid w:val="008D2FF4"/>
    <w:rsid w:val="008D3450"/>
    <w:rsid w:val="008D3ACC"/>
    <w:rsid w:val="008D3C79"/>
    <w:rsid w:val="008D3F92"/>
    <w:rsid w:val="008D42BE"/>
    <w:rsid w:val="008D463E"/>
    <w:rsid w:val="008D4879"/>
    <w:rsid w:val="008D5093"/>
    <w:rsid w:val="008D523A"/>
    <w:rsid w:val="008D546C"/>
    <w:rsid w:val="008D6326"/>
    <w:rsid w:val="008D657F"/>
    <w:rsid w:val="008D6C8A"/>
    <w:rsid w:val="008D7F74"/>
    <w:rsid w:val="008E19AA"/>
    <w:rsid w:val="008E1FB0"/>
    <w:rsid w:val="008E26EE"/>
    <w:rsid w:val="008E3CFD"/>
    <w:rsid w:val="008E5F44"/>
    <w:rsid w:val="008E660C"/>
    <w:rsid w:val="008E6730"/>
    <w:rsid w:val="008E77C0"/>
    <w:rsid w:val="008F008E"/>
    <w:rsid w:val="008F2B29"/>
    <w:rsid w:val="008F2B55"/>
    <w:rsid w:val="008F45F6"/>
    <w:rsid w:val="008F4EFC"/>
    <w:rsid w:val="008F530C"/>
    <w:rsid w:val="008F6A5C"/>
    <w:rsid w:val="00900342"/>
    <w:rsid w:val="0090109F"/>
    <w:rsid w:val="009025B0"/>
    <w:rsid w:val="009047B0"/>
    <w:rsid w:val="00904A24"/>
    <w:rsid w:val="00905C19"/>
    <w:rsid w:val="00906748"/>
    <w:rsid w:val="009074BF"/>
    <w:rsid w:val="00907BFF"/>
    <w:rsid w:val="00907CB6"/>
    <w:rsid w:val="00910290"/>
    <w:rsid w:val="0091081B"/>
    <w:rsid w:val="009108E8"/>
    <w:rsid w:val="00910D09"/>
    <w:rsid w:val="00911044"/>
    <w:rsid w:val="00911AAC"/>
    <w:rsid w:val="00911CEE"/>
    <w:rsid w:val="00912985"/>
    <w:rsid w:val="00913CF7"/>
    <w:rsid w:val="009155DA"/>
    <w:rsid w:val="00915C4A"/>
    <w:rsid w:val="00915F69"/>
    <w:rsid w:val="00916204"/>
    <w:rsid w:val="00916C03"/>
    <w:rsid w:val="00917B70"/>
    <w:rsid w:val="00917DFB"/>
    <w:rsid w:val="009212D0"/>
    <w:rsid w:val="00921478"/>
    <w:rsid w:val="00922248"/>
    <w:rsid w:val="00923432"/>
    <w:rsid w:val="00924C77"/>
    <w:rsid w:val="0092529F"/>
    <w:rsid w:val="00925F5C"/>
    <w:rsid w:val="009261F5"/>
    <w:rsid w:val="009270B5"/>
    <w:rsid w:val="00932807"/>
    <w:rsid w:val="00932CB9"/>
    <w:rsid w:val="009331CD"/>
    <w:rsid w:val="00933FF1"/>
    <w:rsid w:val="0093415F"/>
    <w:rsid w:val="00934F99"/>
    <w:rsid w:val="0093526B"/>
    <w:rsid w:val="009356B1"/>
    <w:rsid w:val="00936A33"/>
    <w:rsid w:val="009377CD"/>
    <w:rsid w:val="00942AD0"/>
    <w:rsid w:val="009434E2"/>
    <w:rsid w:val="0094503A"/>
    <w:rsid w:val="0094677B"/>
    <w:rsid w:val="00947333"/>
    <w:rsid w:val="00947F9F"/>
    <w:rsid w:val="0095029F"/>
    <w:rsid w:val="0095057A"/>
    <w:rsid w:val="00950925"/>
    <w:rsid w:val="00950E7E"/>
    <w:rsid w:val="0095280E"/>
    <w:rsid w:val="00954984"/>
    <w:rsid w:val="00954AC8"/>
    <w:rsid w:val="00954D64"/>
    <w:rsid w:val="00955708"/>
    <w:rsid w:val="00957351"/>
    <w:rsid w:val="00960656"/>
    <w:rsid w:val="00962949"/>
    <w:rsid w:val="0096300E"/>
    <w:rsid w:val="009634D1"/>
    <w:rsid w:val="00963C1E"/>
    <w:rsid w:val="00964CDA"/>
    <w:rsid w:val="009668B5"/>
    <w:rsid w:val="00966C29"/>
    <w:rsid w:val="00970097"/>
    <w:rsid w:val="00970A3F"/>
    <w:rsid w:val="0097150D"/>
    <w:rsid w:val="009729B8"/>
    <w:rsid w:val="00972CED"/>
    <w:rsid w:val="00973D34"/>
    <w:rsid w:val="00974409"/>
    <w:rsid w:val="009751A0"/>
    <w:rsid w:val="009755BB"/>
    <w:rsid w:val="0097732A"/>
    <w:rsid w:val="00980758"/>
    <w:rsid w:val="009816D4"/>
    <w:rsid w:val="00982230"/>
    <w:rsid w:val="00982B34"/>
    <w:rsid w:val="009838C6"/>
    <w:rsid w:val="00984F02"/>
    <w:rsid w:val="009861F2"/>
    <w:rsid w:val="009863BA"/>
    <w:rsid w:val="00986475"/>
    <w:rsid w:val="00986BAB"/>
    <w:rsid w:val="0099386E"/>
    <w:rsid w:val="00993C69"/>
    <w:rsid w:val="00994964"/>
    <w:rsid w:val="0099570D"/>
    <w:rsid w:val="00995BEA"/>
    <w:rsid w:val="00995F78"/>
    <w:rsid w:val="00995FCB"/>
    <w:rsid w:val="009963BD"/>
    <w:rsid w:val="009A180C"/>
    <w:rsid w:val="009A21BB"/>
    <w:rsid w:val="009A2585"/>
    <w:rsid w:val="009A264F"/>
    <w:rsid w:val="009A63ED"/>
    <w:rsid w:val="009A67CA"/>
    <w:rsid w:val="009A6827"/>
    <w:rsid w:val="009A7479"/>
    <w:rsid w:val="009A7816"/>
    <w:rsid w:val="009B20A4"/>
    <w:rsid w:val="009B49C5"/>
    <w:rsid w:val="009B63A2"/>
    <w:rsid w:val="009B7435"/>
    <w:rsid w:val="009B7539"/>
    <w:rsid w:val="009B7ADE"/>
    <w:rsid w:val="009B7DF6"/>
    <w:rsid w:val="009C00F5"/>
    <w:rsid w:val="009C0207"/>
    <w:rsid w:val="009C024F"/>
    <w:rsid w:val="009C1C6B"/>
    <w:rsid w:val="009C256D"/>
    <w:rsid w:val="009C278F"/>
    <w:rsid w:val="009C2E2B"/>
    <w:rsid w:val="009C3B97"/>
    <w:rsid w:val="009C5086"/>
    <w:rsid w:val="009C590C"/>
    <w:rsid w:val="009C71E4"/>
    <w:rsid w:val="009C7388"/>
    <w:rsid w:val="009C7B65"/>
    <w:rsid w:val="009D10A8"/>
    <w:rsid w:val="009D20E0"/>
    <w:rsid w:val="009D354D"/>
    <w:rsid w:val="009D391D"/>
    <w:rsid w:val="009D621B"/>
    <w:rsid w:val="009D64A6"/>
    <w:rsid w:val="009D7E35"/>
    <w:rsid w:val="009E03BF"/>
    <w:rsid w:val="009E2016"/>
    <w:rsid w:val="009E317C"/>
    <w:rsid w:val="009E523B"/>
    <w:rsid w:val="009E6136"/>
    <w:rsid w:val="009E6CB2"/>
    <w:rsid w:val="009F1524"/>
    <w:rsid w:val="009F1E4A"/>
    <w:rsid w:val="009F2DD2"/>
    <w:rsid w:val="009F3312"/>
    <w:rsid w:val="009F47C3"/>
    <w:rsid w:val="009F4B25"/>
    <w:rsid w:val="009F6239"/>
    <w:rsid w:val="00A00791"/>
    <w:rsid w:val="00A00BF0"/>
    <w:rsid w:val="00A00F09"/>
    <w:rsid w:val="00A01B69"/>
    <w:rsid w:val="00A020D8"/>
    <w:rsid w:val="00A03C7B"/>
    <w:rsid w:val="00A0431D"/>
    <w:rsid w:val="00A04B56"/>
    <w:rsid w:val="00A04F93"/>
    <w:rsid w:val="00A05576"/>
    <w:rsid w:val="00A05CFB"/>
    <w:rsid w:val="00A05E12"/>
    <w:rsid w:val="00A06411"/>
    <w:rsid w:val="00A07E97"/>
    <w:rsid w:val="00A104B4"/>
    <w:rsid w:val="00A106D4"/>
    <w:rsid w:val="00A131D8"/>
    <w:rsid w:val="00A15F2F"/>
    <w:rsid w:val="00A1610F"/>
    <w:rsid w:val="00A1665B"/>
    <w:rsid w:val="00A20219"/>
    <w:rsid w:val="00A20D13"/>
    <w:rsid w:val="00A22025"/>
    <w:rsid w:val="00A22074"/>
    <w:rsid w:val="00A22BEC"/>
    <w:rsid w:val="00A24EC4"/>
    <w:rsid w:val="00A25186"/>
    <w:rsid w:val="00A27049"/>
    <w:rsid w:val="00A27F51"/>
    <w:rsid w:val="00A32B8E"/>
    <w:rsid w:val="00A3361A"/>
    <w:rsid w:val="00A34904"/>
    <w:rsid w:val="00A379E7"/>
    <w:rsid w:val="00A40732"/>
    <w:rsid w:val="00A40774"/>
    <w:rsid w:val="00A4468A"/>
    <w:rsid w:val="00A452BD"/>
    <w:rsid w:val="00A45B9D"/>
    <w:rsid w:val="00A479A9"/>
    <w:rsid w:val="00A52792"/>
    <w:rsid w:val="00A52F55"/>
    <w:rsid w:val="00A52FE0"/>
    <w:rsid w:val="00A55B3E"/>
    <w:rsid w:val="00A567E9"/>
    <w:rsid w:val="00A579AD"/>
    <w:rsid w:val="00A57E13"/>
    <w:rsid w:val="00A60D34"/>
    <w:rsid w:val="00A61270"/>
    <w:rsid w:val="00A6146F"/>
    <w:rsid w:val="00A622FB"/>
    <w:rsid w:val="00A63CAA"/>
    <w:rsid w:val="00A64A2B"/>
    <w:rsid w:val="00A66449"/>
    <w:rsid w:val="00A66AB5"/>
    <w:rsid w:val="00A66C82"/>
    <w:rsid w:val="00A67A25"/>
    <w:rsid w:val="00A7067F"/>
    <w:rsid w:val="00A7236A"/>
    <w:rsid w:val="00A72688"/>
    <w:rsid w:val="00A73382"/>
    <w:rsid w:val="00A73546"/>
    <w:rsid w:val="00A73582"/>
    <w:rsid w:val="00A735A1"/>
    <w:rsid w:val="00A73649"/>
    <w:rsid w:val="00A75369"/>
    <w:rsid w:val="00A775CB"/>
    <w:rsid w:val="00A8183D"/>
    <w:rsid w:val="00A83545"/>
    <w:rsid w:val="00A83DDF"/>
    <w:rsid w:val="00A85CF6"/>
    <w:rsid w:val="00A87B95"/>
    <w:rsid w:val="00A90069"/>
    <w:rsid w:val="00A92EFC"/>
    <w:rsid w:val="00A93A25"/>
    <w:rsid w:val="00A93A62"/>
    <w:rsid w:val="00A94413"/>
    <w:rsid w:val="00A975CA"/>
    <w:rsid w:val="00A97CEF"/>
    <w:rsid w:val="00A97DD2"/>
    <w:rsid w:val="00A97E3C"/>
    <w:rsid w:val="00AA1184"/>
    <w:rsid w:val="00AA23AC"/>
    <w:rsid w:val="00AA2C0D"/>
    <w:rsid w:val="00AA2CA9"/>
    <w:rsid w:val="00AA2CE0"/>
    <w:rsid w:val="00AA4C80"/>
    <w:rsid w:val="00AA5A93"/>
    <w:rsid w:val="00AA5B4C"/>
    <w:rsid w:val="00AA604E"/>
    <w:rsid w:val="00AA63ED"/>
    <w:rsid w:val="00AA6988"/>
    <w:rsid w:val="00AA6B17"/>
    <w:rsid w:val="00AB076F"/>
    <w:rsid w:val="00AB0948"/>
    <w:rsid w:val="00AB11E3"/>
    <w:rsid w:val="00AB36A1"/>
    <w:rsid w:val="00AB40DB"/>
    <w:rsid w:val="00AB4BC0"/>
    <w:rsid w:val="00AB556B"/>
    <w:rsid w:val="00AB6538"/>
    <w:rsid w:val="00AB6816"/>
    <w:rsid w:val="00AB6BB5"/>
    <w:rsid w:val="00AC0CEC"/>
    <w:rsid w:val="00AC19E1"/>
    <w:rsid w:val="00AC1A35"/>
    <w:rsid w:val="00AC1B49"/>
    <w:rsid w:val="00AC1E36"/>
    <w:rsid w:val="00AC222B"/>
    <w:rsid w:val="00AC2A10"/>
    <w:rsid w:val="00AC3127"/>
    <w:rsid w:val="00AC41B8"/>
    <w:rsid w:val="00AC49F1"/>
    <w:rsid w:val="00AC4DF8"/>
    <w:rsid w:val="00AC4E7B"/>
    <w:rsid w:val="00AC5CA1"/>
    <w:rsid w:val="00AC609B"/>
    <w:rsid w:val="00AC6229"/>
    <w:rsid w:val="00AC6AE0"/>
    <w:rsid w:val="00AC6D5B"/>
    <w:rsid w:val="00AC6F62"/>
    <w:rsid w:val="00AC7272"/>
    <w:rsid w:val="00AC7643"/>
    <w:rsid w:val="00AD024E"/>
    <w:rsid w:val="00AD03B8"/>
    <w:rsid w:val="00AD1000"/>
    <w:rsid w:val="00AD13B7"/>
    <w:rsid w:val="00AD2B84"/>
    <w:rsid w:val="00AD2C5C"/>
    <w:rsid w:val="00AD397E"/>
    <w:rsid w:val="00AD4B6E"/>
    <w:rsid w:val="00AD5590"/>
    <w:rsid w:val="00AD663B"/>
    <w:rsid w:val="00AD6A37"/>
    <w:rsid w:val="00AD7144"/>
    <w:rsid w:val="00AE06A3"/>
    <w:rsid w:val="00AE240E"/>
    <w:rsid w:val="00AE41E2"/>
    <w:rsid w:val="00AE494A"/>
    <w:rsid w:val="00AF121F"/>
    <w:rsid w:val="00AF12EF"/>
    <w:rsid w:val="00AF19EA"/>
    <w:rsid w:val="00AF2F41"/>
    <w:rsid w:val="00AF5D7E"/>
    <w:rsid w:val="00AF65BC"/>
    <w:rsid w:val="00AF7F66"/>
    <w:rsid w:val="00B000CA"/>
    <w:rsid w:val="00B007A9"/>
    <w:rsid w:val="00B01E92"/>
    <w:rsid w:val="00B034BC"/>
    <w:rsid w:val="00B04B33"/>
    <w:rsid w:val="00B05B6C"/>
    <w:rsid w:val="00B05EAD"/>
    <w:rsid w:val="00B06F2E"/>
    <w:rsid w:val="00B07037"/>
    <w:rsid w:val="00B07AE1"/>
    <w:rsid w:val="00B10805"/>
    <w:rsid w:val="00B11037"/>
    <w:rsid w:val="00B119C9"/>
    <w:rsid w:val="00B11C1B"/>
    <w:rsid w:val="00B129A2"/>
    <w:rsid w:val="00B12AD0"/>
    <w:rsid w:val="00B13007"/>
    <w:rsid w:val="00B130D7"/>
    <w:rsid w:val="00B131A0"/>
    <w:rsid w:val="00B13670"/>
    <w:rsid w:val="00B13D7A"/>
    <w:rsid w:val="00B16C1D"/>
    <w:rsid w:val="00B1757D"/>
    <w:rsid w:val="00B1784E"/>
    <w:rsid w:val="00B21755"/>
    <w:rsid w:val="00B226A8"/>
    <w:rsid w:val="00B23C06"/>
    <w:rsid w:val="00B2417C"/>
    <w:rsid w:val="00B25B75"/>
    <w:rsid w:val="00B25E96"/>
    <w:rsid w:val="00B26870"/>
    <w:rsid w:val="00B26FF5"/>
    <w:rsid w:val="00B27133"/>
    <w:rsid w:val="00B30E62"/>
    <w:rsid w:val="00B312FE"/>
    <w:rsid w:val="00B3178F"/>
    <w:rsid w:val="00B32709"/>
    <w:rsid w:val="00B33DE4"/>
    <w:rsid w:val="00B343F5"/>
    <w:rsid w:val="00B365EC"/>
    <w:rsid w:val="00B3741F"/>
    <w:rsid w:val="00B453DA"/>
    <w:rsid w:val="00B45DE1"/>
    <w:rsid w:val="00B46F53"/>
    <w:rsid w:val="00B50580"/>
    <w:rsid w:val="00B50D72"/>
    <w:rsid w:val="00B51577"/>
    <w:rsid w:val="00B520DD"/>
    <w:rsid w:val="00B533A2"/>
    <w:rsid w:val="00B533C9"/>
    <w:rsid w:val="00B544FC"/>
    <w:rsid w:val="00B546EF"/>
    <w:rsid w:val="00B560DA"/>
    <w:rsid w:val="00B56E83"/>
    <w:rsid w:val="00B57824"/>
    <w:rsid w:val="00B57EA9"/>
    <w:rsid w:val="00B62180"/>
    <w:rsid w:val="00B633E2"/>
    <w:rsid w:val="00B63519"/>
    <w:rsid w:val="00B64319"/>
    <w:rsid w:val="00B65BBA"/>
    <w:rsid w:val="00B65D10"/>
    <w:rsid w:val="00B6612B"/>
    <w:rsid w:val="00B6613B"/>
    <w:rsid w:val="00B667CE"/>
    <w:rsid w:val="00B66B9C"/>
    <w:rsid w:val="00B66BB3"/>
    <w:rsid w:val="00B66E44"/>
    <w:rsid w:val="00B672F4"/>
    <w:rsid w:val="00B67BF8"/>
    <w:rsid w:val="00B700E0"/>
    <w:rsid w:val="00B70332"/>
    <w:rsid w:val="00B71892"/>
    <w:rsid w:val="00B742F0"/>
    <w:rsid w:val="00B74481"/>
    <w:rsid w:val="00B755F9"/>
    <w:rsid w:val="00B75D3E"/>
    <w:rsid w:val="00B77659"/>
    <w:rsid w:val="00B81D21"/>
    <w:rsid w:val="00B82AFF"/>
    <w:rsid w:val="00B836BF"/>
    <w:rsid w:val="00B83F2F"/>
    <w:rsid w:val="00B84764"/>
    <w:rsid w:val="00B862B6"/>
    <w:rsid w:val="00B873AC"/>
    <w:rsid w:val="00B87987"/>
    <w:rsid w:val="00B879BE"/>
    <w:rsid w:val="00B90625"/>
    <w:rsid w:val="00B912A9"/>
    <w:rsid w:val="00B912D5"/>
    <w:rsid w:val="00B92D4B"/>
    <w:rsid w:val="00B93292"/>
    <w:rsid w:val="00B937CC"/>
    <w:rsid w:val="00B955B9"/>
    <w:rsid w:val="00B95AD8"/>
    <w:rsid w:val="00B9630F"/>
    <w:rsid w:val="00B96907"/>
    <w:rsid w:val="00B970B8"/>
    <w:rsid w:val="00BA02E4"/>
    <w:rsid w:val="00BA0CE8"/>
    <w:rsid w:val="00BA1CCE"/>
    <w:rsid w:val="00BA2B4D"/>
    <w:rsid w:val="00BA529C"/>
    <w:rsid w:val="00BA5951"/>
    <w:rsid w:val="00BA5B8F"/>
    <w:rsid w:val="00BA5E04"/>
    <w:rsid w:val="00BA5FE8"/>
    <w:rsid w:val="00BA70EE"/>
    <w:rsid w:val="00BA79D6"/>
    <w:rsid w:val="00BB07E9"/>
    <w:rsid w:val="00BB0EA6"/>
    <w:rsid w:val="00BB20FA"/>
    <w:rsid w:val="00BB2C28"/>
    <w:rsid w:val="00BB4C9C"/>
    <w:rsid w:val="00BB563B"/>
    <w:rsid w:val="00BB5835"/>
    <w:rsid w:val="00BB62E7"/>
    <w:rsid w:val="00BC081B"/>
    <w:rsid w:val="00BC099E"/>
    <w:rsid w:val="00BC0EE6"/>
    <w:rsid w:val="00BC0F79"/>
    <w:rsid w:val="00BC165E"/>
    <w:rsid w:val="00BC7DB9"/>
    <w:rsid w:val="00BD09DC"/>
    <w:rsid w:val="00BD0F53"/>
    <w:rsid w:val="00BD1DD2"/>
    <w:rsid w:val="00BD378E"/>
    <w:rsid w:val="00BD39E0"/>
    <w:rsid w:val="00BD3CE2"/>
    <w:rsid w:val="00BD42E9"/>
    <w:rsid w:val="00BD507D"/>
    <w:rsid w:val="00BD525D"/>
    <w:rsid w:val="00BD5537"/>
    <w:rsid w:val="00BD63C0"/>
    <w:rsid w:val="00BD7A8B"/>
    <w:rsid w:val="00BE0064"/>
    <w:rsid w:val="00BE0757"/>
    <w:rsid w:val="00BE0950"/>
    <w:rsid w:val="00BE1071"/>
    <w:rsid w:val="00BE333A"/>
    <w:rsid w:val="00BE4285"/>
    <w:rsid w:val="00BF066C"/>
    <w:rsid w:val="00BF11D7"/>
    <w:rsid w:val="00BF185D"/>
    <w:rsid w:val="00BF191A"/>
    <w:rsid w:val="00BF4CC6"/>
    <w:rsid w:val="00BF56DC"/>
    <w:rsid w:val="00BF7F3D"/>
    <w:rsid w:val="00C01C0A"/>
    <w:rsid w:val="00C03BB3"/>
    <w:rsid w:val="00C03C58"/>
    <w:rsid w:val="00C044F7"/>
    <w:rsid w:val="00C11469"/>
    <w:rsid w:val="00C11538"/>
    <w:rsid w:val="00C1220E"/>
    <w:rsid w:val="00C12660"/>
    <w:rsid w:val="00C12DC8"/>
    <w:rsid w:val="00C139C2"/>
    <w:rsid w:val="00C1511D"/>
    <w:rsid w:val="00C15F7C"/>
    <w:rsid w:val="00C1630B"/>
    <w:rsid w:val="00C165AA"/>
    <w:rsid w:val="00C16C52"/>
    <w:rsid w:val="00C17DFC"/>
    <w:rsid w:val="00C17E1B"/>
    <w:rsid w:val="00C2010F"/>
    <w:rsid w:val="00C20AB2"/>
    <w:rsid w:val="00C215B4"/>
    <w:rsid w:val="00C22D83"/>
    <w:rsid w:val="00C2503E"/>
    <w:rsid w:val="00C253EC"/>
    <w:rsid w:val="00C2651C"/>
    <w:rsid w:val="00C30D1C"/>
    <w:rsid w:val="00C3123B"/>
    <w:rsid w:val="00C31E4C"/>
    <w:rsid w:val="00C31E5B"/>
    <w:rsid w:val="00C34110"/>
    <w:rsid w:val="00C3520C"/>
    <w:rsid w:val="00C3557E"/>
    <w:rsid w:val="00C35989"/>
    <w:rsid w:val="00C36E69"/>
    <w:rsid w:val="00C36F85"/>
    <w:rsid w:val="00C36FB7"/>
    <w:rsid w:val="00C37C60"/>
    <w:rsid w:val="00C400FE"/>
    <w:rsid w:val="00C4091D"/>
    <w:rsid w:val="00C40C06"/>
    <w:rsid w:val="00C41322"/>
    <w:rsid w:val="00C41F4D"/>
    <w:rsid w:val="00C42F62"/>
    <w:rsid w:val="00C4423C"/>
    <w:rsid w:val="00C4456A"/>
    <w:rsid w:val="00C4487F"/>
    <w:rsid w:val="00C44918"/>
    <w:rsid w:val="00C44AEB"/>
    <w:rsid w:val="00C45A57"/>
    <w:rsid w:val="00C45C4B"/>
    <w:rsid w:val="00C46F5E"/>
    <w:rsid w:val="00C47EE3"/>
    <w:rsid w:val="00C47F85"/>
    <w:rsid w:val="00C50DFE"/>
    <w:rsid w:val="00C5160E"/>
    <w:rsid w:val="00C52001"/>
    <w:rsid w:val="00C52A1B"/>
    <w:rsid w:val="00C56395"/>
    <w:rsid w:val="00C60457"/>
    <w:rsid w:val="00C60615"/>
    <w:rsid w:val="00C60BEA"/>
    <w:rsid w:val="00C60EF1"/>
    <w:rsid w:val="00C61836"/>
    <w:rsid w:val="00C61C40"/>
    <w:rsid w:val="00C6207E"/>
    <w:rsid w:val="00C622F2"/>
    <w:rsid w:val="00C62417"/>
    <w:rsid w:val="00C62B6F"/>
    <w:rsid w:val="00C63103"/>
    <w:rsid w:val="00C63246"/>
    <w:rsid w:val="00C6345F"/>
    <w:rsid w:val="00C634C3"/>
    <w:rsid w:val="00C637C5"/>
    <w:rsid w:val="00C638F5"/>
    <w:rsid w:val="00C64356"/>
    <w:rsid w:val="00C65066"/>
    <w:rsid w:val="00C65272"/>
    <w:rsid w:val="00C6562A"/>
    <w:rsid w:val="00C672F2"/>
    <w:rsid w:val="00C67907"/>
    <w:rsid w:val="00C701C6"/>
    <w:rsid w:val="00C70697"/>
    <w:rsid w:val="00C7234E"/>
    <w:rsid w:val="00C7261B"/>
    <w:rsid w:val="00C73786"/>
    <w:rsid w:val="00C74C6B"/>
    <w:rsid w:val="00C75525"/>
    <w:rsid w:val="00C755FC"/>
    <w:rsid w:val="00C763BD"/>
    <w:rsid w:val="00C76B11"/>
    <w:rsid w:val="00C77695"/>
    <w:rsid w:val="00C77C20"/>
    <w:rsid w:val="00C77DE0"/>
    <w:rsid w:val="00C82AA7"/>
    <w:rsid w:val="00C85506"/>
    <w:rsid w:val="00C8590C"/>
    <w:rsid w:val="00C85A53"/>
    <w:rsid w:val="00C91DB4"/>
    <w:rsid w:val="00C9448F"/>
    <w:rsid w:val="00C95A16"/>
    <w:rsid w:val="00C975AC"/>
    <w:rsid w:val="00C97822"/>
    <w:rsid w:val="00CA0A81"/>
    <w:rsid w:val="00CA1681"/>
    <w:rsid w:val="00CA1E8D"/>
    <w:rsid w:val="00CA2491"/>
    <w:rsid w:val="00CA3299"/>
    <w:rsid w:val="00CA3458"/>
    <w:rsid w:val="00CA4938"/>
    <w:rsid w:val="00CA4BE6"/>
    <w:rsid w:val="00CA7891"/>
    <w:rsid w:val="00CA7AF9"/>
    <w:rsid w:val="00CA7F66"/>
    <w:rsid w:val="00CB2B41"/>
    <w:rsid w:val="00CB3871"/>
    <w:rsid w:val="00CB438E"/>
    <w:rsid w:val="00CB60AC"/>
    <w:rsid w:val="00CB68AA"/>
    <w:rsid w:val="00CB68E0"/>
    <w:rsid w:val="00CB6A8D"/>
    <w:rsid w:val="00CB6E2A"/>
    <w:rsid w:val="00CB6FE6"/>
    <w:rsid w:val="00CC0045"/>
    <w:rsid w:val="00CC029B"/>
    <w:rsid w:val="00CC05F3"/>
    <w:rsid w:val="00CC1279"/>
    <w:rsid w:val="00CC2EF5"/>
    <w:rsid w:val="00CC5333"/>
    <w:rsid w:val="00CC7AF2"/>
    <w:rsid w:val="00CD0390"/>
    <w:rsid w:val="00CD0C36"/>
    <w:rsid w:val="00CD2E8D"/>
    <w:rsid w:val="00CD3179"/>
    <w:rsid w:val="00CD4958"/>
    <w:rsid w:val="00CD4CA5"/>
    <w:rsid w:val="00CD5C75"/>
    <w:rsid w:val="00CD6880"/>
    <w:rsid w:val="00CE14C7"/>
    <w:rsid w:val="00CE29DC"/>
    <w:rsid w:val="00CE3DA0"/>
    <w:rsid w:val="00CE4B63"/>
    <w:rsid w:val="00CF05FB"/>
    <w:rsid w:val="00CF0F94"/>
    <w:rsid w:val="00CF2505"/>
    <w:rsid w:val="00CF3E1F"/>
    <w:rsid w:val="00CF4201"/>
    <w:rsid w:val="00CF4C35"/>
    <w:rsid w:val="00CF5107"/>
    <w:rsid w:val="00CF6100"/>
    <w:rsid w:val="00CF69EB"/>
    <w:rsid w:val="00CF6BD1"/>
    <w:rsid w:val="00D00265"/>
    <w:rsid w:val="00D00567"/>
    <w:rsid w:val="00D00B17"/>
    <w:rsid w:val="00D00BD3"/>
    <w:rsid w:val="00D017D5"/>
    <w:rsid w:val="00D0206F"/>
    <w:rsid w:val="00D03379"/>
    <w:rsid w:val="00D037BE"/>
    <w:rsid w:val="00D04972"/>
    <w:rsid w:val="00D05EED"/>
    <w:rsid w:val="00D0619C"/>
    <w:rsid w:val="00D061FA"/>
    <w:rsid w:val="00D0635E"/>
    <w:rsid w:val="00D069E0"/>
    <w:rsid w:val="00D06D83"/>
    <w:rsid w:val="00D12550"/>
    <w:rsid w:val="00D1283C"/>
    <w:rsid w:val="00D1284E"/>
    <w:rsid w:val="00D128C9"/>
    <w:rsid w:val="00D132DA"/>
    <w:rsid w:val="00D13795"/>
    <w:rsid w:val="00D14077"/>
    <w:rsid w:val="00D17E98"/>
    <w:rsid w:val="00D20639"/>
    <w:rsid w:val="00D217AF"/>
    <w:rsid w:val="00D21946"/>
    <w:rsid w:val="00D224A9"/>
    <w:rsid w:val="00D23EEF"/>
    <w:rsid w:val="00D2492F"/>
    <w:rsid w:val="00D249DF"/>
    <w:rsid w:val="00D25F4E"/>
    <w:rsid w:val="00D26125"/>
    <w:rsid w:val="00D2761D"/>
    <w:rsid w:val="00D27743"/>
    <w:rsid w:val="00D3062F"/>
    <w:rsid w:val="00D31CD6"/>
    <w:rsid w:val="00D3236C"/>
    <w:rsid w:val="00D32B08"/>
    <w:rsid w:val="00D347D0"/>
    <w:rsid w:val="00D3564A"/>
    <w:rsid w:val="00D35DB7"/>
    <w:rsid w:val="00D36327"/>
    <w:rsid w:val="00D377D4"/>
    <w:rsid w:val="00D427C0"/>
    <w:rsid w:val="00D43633"/>
    <w:rsid w:val="00D43E6C"/>
    <w:rsid w:val="00D4500A"/>
    <w:rsid w:val="00D46B17"/>
    <w:rsid w:val="00D51B53"/>
    <w:rsid w:val="00D51ED7"/>
    <w:rsid w:val="00D520B4"/>
    <w:rsid w:val="00D54D45"/>
    <w:rsid w:val="00D54D64"/>
    <w:rsid w:val="00D54DCB"/>
    <w:rsid w:val="00D55820"/>
    <w:rsid w:val="00D56C3F"/>
    <w:rsid w:val="00D6196E"/>
    <w:rsid w:val="00D61A2C"/>
    <w:rsid w:val="00D66DB4"/>
    <w:rsid w:val="00D6716E"/>
    <w:rsid w:val="00D67643"/>
    <w:rsid w:val="00D70534"/>
    <w:rsid w:val="00D70909"/>
    <w:rsid w:val="00D718DC"/>
    <w:rsid w:val="00D71D1D"/>
    <w:rsid w:val="00D737BC"/>
    <w:rsid w:val="00D74ECA"/>
    <w:rsid w:val="00D7521F"/>
    <w:rsid w:val="00D76A07"/>
    <w:rsid w:val="00D76B10"/>
    <w:rsid w:val="00D81500"/>
    <w:rsid w:val="00D81769"/>
    <w:rsid w:val="00D81BB1"/>
    <w:rsid w:val="00D82A59"/>
    <w:rsid w:val="00D82C3E"/>
    <w:rsid w:val="00D853DB"/>
    <w:rsid w:val="00D85C57"/>
    <w:rsid w:val="00D86538"/>
    <w:rsid w:val="00D8655D"/>
    <w:rsid w:val="00D86730"/>
    <w:rsid w:val="00D903FE"/>
    <w:rsid w:val="00D92242"/>
    <w:rsid w:val="00D924AB"/>
    <w:rsid w:val="00D93767"/>
    <w:rsid w:val="00D93A20"/>
    <w:rsid w:val="00D942F1"/>
    <w:rsid w:val="00D967A7"/>
    <w:rsid w:val="00DA059F"/>
    <w:rsid w:val="00DA069E"/>
    <w:rsid w:val="00DA0DB3"/>
    <w:rsid w:val="00DA3516"/>
    <w:rsid w:val="00DA3E32"/>
    <w:rsid w:val="00DA4956"/>
    <w:rsid w:val="00DA6D4E"/>
    <w:rsid w:val="00DB0574"/>
    <w:rsid w:val="00DB1195"/>
    <w:rsid w:val="00DB1FF7"/>
    <w:rsid w:val="00DB3130"/>
    <w:rsid w:val="00DB3287"/>
    <w:rsid w:val="00DB3ABD"/>
    <w:rsid w:val="00DB3C5C"/>
    <w:rsid w:val="00DB4D11"/>
    <w:rsid w:val="00DB5070"/>
    <w:rsid w:val="00DB5292"/>
    <w:rsid w:val="00DB5CC5"/>
    <w:rsid w:val="00DB647C"/>
    <w:rsid w:val="00DC0264"/>
    <w:rsid w:val="00DC0BCF"/>
    <w:rsid w:val="00DC14C6"/>
    <w:rsid w:val="00DC209F"/>
    <w:rsid w:val="00DC3489"/>
    <w:rsid w:val="00DC37D4"/>
    <w:rsid w:val="00DC42EF"/>
    <w:rsid w:val="00DC4C9F"/>
    <w:rsid w:val="00DC6157"/>
    <w:rsid w:val="00DC681B"/>
    <w:rsid w:val="00DC78DB"/>
    <w:rsid w:val="00DD000F"/>
    <w:rsid w:val="00DD193A"/>
    <w:rsid w:val="00DD2C5C"/>
    <w:rsid w:val="00DD2D0A"/>
    <w:rsid w:val="00DD520C"/>
    <w:rsid w:val="00DD620B"/>
    <w:rsid w:val="00DD7579"/>
    <w:rsid w:val="00DD7B3E"/>
    <w:rsid w:val="00DE06AC"/>
    <w:rsid w:val="00DE09E7"/>
    <w:rsid w:val="00DE2B2E"/>
    <w:rsid w:val="00DE40F2"/>
    <w:rsid w:val="00DE7443"/>
    <w:rsid w:val="00DE7722"/>
    <w:rsid w:val="00DE7AAE"/>
    <w:rsid w:val="00DE7F35"/>
    <w:rsid w:val="00DF0819"/>
    <w:rsid w:val="00DF2396"/>
    <w:rsid w:val="00DF4947"/>
    <w:rsid w:val="00DF5FD2"/>
    <w:rsid w:val="00DF650F"/>
    <w:rsid w:val="00DF7004"/>
    <w:rsid w:val="00DF72AE"/>
    <w:rsid w:val="00E00141"/>
    <w:rsid w:val="00E0180F"/>
    <w:rsid w:val="00E018AC"/>
    <w:rsid w:val="00E01F22"/>
    <w:rsid w:val="00E04FD4"/>
    <w:rsid w:val="00E0513F"/>
    <w:rsid w:val="00E05A24"/>
    <w:rsid w:val="00E07241"/>
    <w:rsid w:val="00E114B9"/>
    <w:rsid w:val="00E11BFE"/>
    <w:rsid w:val="00E125F1"/>
    <w:rsid w:val="00E16BB2"/>
    <w:rsid w:val="00E17EC9"/>
    <w:rsid w:val="00E20367"/>
    <w:rsid w:val="00E21014"/>
    <w:rsid w:val="00E21F7B"/>
    <w:rsid w:val="00E22348"/>
    <w:rsid w:val="00E2449B"/>
    <w:rsid w:val="00E276D7"/>
    <w:rsid w:val="00E307BC"/>
    <w:rsid w:val="00E31076"/>
    <w:rsid w:val="00E31401"/>
    <w:rsid w:val="00E31DD0"/>
    <w:rsid w:val="00E31EA4"/>
    <w:rsid w:val="00E32B3C"/>
    <w:rsid w:val="00E32E22"/>
    <w:rsid w:val="00E330BB"/>
    <w:rsid w:val="00E33337"/>
    <w:rsid w:val="00E33373"/>
    <w:rsid w:val="00E33718"/>
    <w:rsid w:val="00E33C09"/>
    <w:rsid w:val="00E33F9E"/>
    <w:rsid w:val="00E346A1"/>
    <w:rsid w:val="00E34F43"/>
    <w:rsid w:val="00E3694D"/>
    <w:rsid w:val="00E40027"/>
    <w:rsid w:val="00E41318"/>
    <w:rsid w:val="00E4147C"/>
    <w:rsid w:val="00E41935"/>
    <w:rsid w:val="00E42152"/>
    <w:rsid w:val="00E42693"/>
    <w:rsid w:val="00E42E16"/>
    <w:rsid w:val="00E4393E"/>
    <w:rsid w:val="00E4589F"/>
    <w:rsid w:val="00E47249"/>
    <w:rsid w:val="00E47C9E"/>
    <w:rsid w:val="00E50262"/>
    <w:rsid w:val="00E504E5"/>
    <w:rsid w:val="00E50EDA"/>
    <w:rsid w:val="00E52B11"/>
    <w:rsid w:val="00E53429"/>
    <w:rsid w:val="00E53F95"/>
    <w:rsid w:val="00E540EF"/>
    <w:rsid w:val="00E54309"/>
    <w:rsid w:val="00E5478E"/>
    <w:rsid w:val="00E54DF3"/>
    <w:rsid w:val="00E55109"/>
    <w:rsid w:val="00E5547E"/>
    <w:rsid w:val="00E56450"/>
    <w:rsid w:val="00E565F8"/>
    <w:rsid w:val="00E5773C"/>
    <w:rsid w:val="00E60481"/>
    <w:rsid w:val="00E60ED8"/>
    <w:rsid w:val="00E61911"/>
    <w:rsid w:val="00E623F3"/>
    <w:rsid w:val="00E656C1"/>
    <w:rsid w:val="00E65D0E"/>
    <w:rsid w:val="00E66A8C"/>
    <w:rsid w:val="00E70462"/>
    <w:rsid w:val="00E70D5A"/>
    <w:rsid w:val="00E718F4"/>
    <w:rsid w:val="00E71BCD"/>
    <w:rsid w:val="00E7335D"/>
    <w:rsid w:val="00E73948"/>
    <w:rsid w:val="00E73D97"/>
    <w:rsid w:val="00E76841"/>
    <w:rsid w:val="00E77341"/>
    <w:rsid w:val="00E77866"/>
    <w:rsid w:val="00E810F9"/>
    <w:rsid w:val="00E8112F"/>
    <w:rsid w:val="00E813B7"/>
    <w:rsid w:val="00E823AA"/>
    <w:rsid w:val="00E85336"/>
    <w:rsid w:val="00E85E52"/>
    <w:rsid w:val="00E864D7"/>
    <w:rsid w:val="00E87B5B"/>
    <w:rsid w:val="00E90B99"/>
    <w:rsid w:val="00E91722"/>
    <w:rsid w:val="00E93CB2"/>
    <w:rsid w:val="00E961BD"/>
    <w:rsid w:val="00E9646E"/>
    <w:rsid w:val="00E96923"/>
    <w:rsid w:val="00E96CD0"/>
    <w:rsid w:val="00E979DE"/>
    <w:rsid w:val="00E97A08"/>
    <w:rsid w:val="00E97DCF"/>
    <w:rsid w:val="00E97E13"/>
    <w:rsid w:val="00E97E20"/>
    <w:rsid w:val="00EA1081"/>
    <w:rsid w:val="00EA3CE7"/>
    <w:rsid w:val="00EA46DF"/>
    <w:rsid w:val="00EA75F5"/>
    <w:rsid w:val="00EA7A2A"/>
    <w:rsid w:val="00EA7A4F"/>
    <w:rsid w:val="00EA7B23"/>
    <w:rsid w:val="00EB15C1"/>
    <w:rsid w:val="00EB1D51"/>
    <w:rsid w:val="00EB1F88"/>
    <w:rsid w:val="00EB5566"/>
    <w:rsid w:val="00EB55CC"/>
    <w:rsid w:val="00EB5C80"/>
    <w:rsid w:val="00EB77D1"/>
    <w:rsid w:val="00EC134E"/>
    <w:rsid w:val="00EC4D63"/>
    <w:rsid w:val="00EC6009"/>
    <w:rsid w:val="00EC617F"/>
    <w:rsid w:val="00EC7376"/>
    <w:rsid w:val="00EC752B"/>
    <w:rsid w:val="00EC79BB"/>
    <w:rsid w:val="00ED00D3"/>
    <w:rsid w:val="00ED064A"/>
    <w:rsid w:val="00ED0BDA"/>
    <w:rsid w:val="00ED1D34"/>
    <w:rsid w:val="00ED2A66"/>
    <w:rsid w:val="00ED3040"/>
    <w:rsid w:val="00ED38F7"/>
    <w:rsid w:val="00ED3DF7"/>
    <w:rsid w:val="00ED5180"/>
    <w:rsid w:val="00ED7788"/>
    <w:rsid w:val="00ED7C41"/>
    <w:rsid w:val="00EE0BEF"/>
    <w:rsid w:val="00EE144A"/>
    <w:rsid w:val="00EE195D"/>
    <w:rsid w:val="00EE3022"/>
    <w:rsid w:val="00EE34D8"/>
    <w:rsid w:val="00EE6679"/>
    <w:rsid w:val="00EE6C91"/>
    <w:rsid w:val="00EF0E0F"/>
    <w:rsid w:val="00EF1462"/>
    <w:rsid w:val="00EF1545"/>
    <w:rsid w:val="00EF16BE"/>
    <w:rsid w:val="00EF2915"/>
    <w:rsid w:val="00EF2FE5"/>
    <w:rsid w:val="00EF44A9"/>
    <w:rsid w:val="00EF4A19"/>
    <w:rsid w:val="00EF4F0F"/>
    <w:rsid w:val="00EF701F"/>
    <w:rsid w:val="00F01176"/>
    <w:rsid w:val="00F01867"/>
    <w:rsid w:val="00F01F2B"/>
    <w:rsid w:val="00F04868"/>
    <w:rsid w:val="00F05F58"/>
    <w:rsid w:val="00F0601B"/>
    <w:rsid w:val="00F068EC"/>
    <w:rsid w:val="00F070C7"/>
    <w:rsid w:val="00F07A5C"/>
    <w:rsid w:val="00F07A97"/>
    <w:rsid w:val="00F10112"/>
    <w:rsid w:val="00F10B8B"/>
    <w:rsid w:val="00F124AC"/>
    <w:rsid w:val="00F153E0"/>
    <w:rsid w:val="00F15F75"/>
    <w:rsid w:val="00F1601F"/>
    <w:rsid w:val="00F161BC"/>
    <w:rsid w:val="00F161DE"/>
    <w:rsid w:val="00F17672"/>
    <w:rsid w:val="00F2167F"/>
    <w:rsid w:val="00F21860"/>
    <w:rsid w:val="00F219F1"/>
    <w:rsid w:val="00F21A5F"/>
    <w:rsid w:val="00F21D43"/>
    <w:rsid w:val="00F227EA"/>
    <w:rsid w:val="00F23948"/>
    <w:rsid w:val="00F2407A"/>
    <w:rsid w:val="00F253E6"/>
    <w:rsid w:val="00F2567A"/>
    <w:rsid w:val="00F25C6D"/>
    <w:rsid w:val="00F26E6A"/>
    <w:rsid w:val="00F272C5"/>
    <w:rsid w:val="00F3109D"/>
    <w:rsid w:val="00F31EF8"/>
    <w:rsid w:val="00F321F1"/>
    <w:rsid w:val="00F32DB5"/>
    <w:rsid w:val="00F32E21"/>
    <w:rsid w:val="00F331B0"/>
    <w:rsid w:val="00F34134"/>
    <w:rsid w:val="00F34188"/>
    <w:rsid w:val="00F35163"/>
    <w:rsid w:val="00F40014"/>
    <w:rsid w:val="00F40BA0"/>
    <w:rsid w:val="00F41038"/>
    <w:rsid w:val="00F41FBF"/>
    <w:rsid w:val="00F42726"/>
    <w:rsid w:val="00F4480B"/>
    <w:rsid w:val="00F449A4"/>
    <w:rsid w:val="00F4557F"/>
    <w:rsid w:val="00F46460"/>
    <w:rsid w:val="00F46717"/>
    <w:rsid w:val="00F47A1A"/>
    <w:rsid w:val="00F47DE0"/>
    <w:rsid w:val="00F52589"/>
    <w:rsid w:val="00F53093"/>
    <w:rsid w:val="00F5319E"/>
    <w:rsid w:val="00F53537"/>
    <w:rsid w:val="00F541B8"/>
    <w:rsid w:val="00F5659D"/>
    <w:rsid w:val="00F6066C"/>
    <w:rsid w:val="00F61B09"/>
    <w:rsid w:val="00F61E25"/>
    <w:rsid w:val="00F61F36"/>
    <w:rsid w:val="00F61F63"/>
    <w:rsid w:val="00F62194"/>
    <w:rsid w:val="00F64746"/>
    <w:rsid w:val="00F64934"/>
    <w:rsid w:val="00F64A3E"/>
    <w:rsid w:val="00F64FB8"/>
    <w:rsid w:val="00F65AA3"/>
    <w:rsid w:val="00F662D3"/>
    <w:rsid w:val="00F72A3B"/>
    <w:rsid w:val="00F73CFA"/>
    <w:rsid w:val="00F74FEE"/>
    <w:rsid w:val="00F76B0A"/>
    <w:rsid w:val="00F76EFD"/>
    <w:rsid w:val="00F77175"/>
    <w:rsid w:val="00F77806"/>
    <w:rsid w:val="00F778F9"/>
    <w:rsid w:val="00F83022"/>
    <w:rsid w:val="00F83289"/>
    <w:rsid w:val="00F835F0"/>
    <w:rsid w:val="00F83A37"/>
    <w:rsid w:val="00F83C89"/>
    <w:rsid w:val="00F86A3B"/>
    <w:rsid w:val="00F91C16"/>
    <w:rsid w:val="00F92339"/>
    <w:rsid w:val="00F94CE4"/>
    <w:rsid w:val="00F97345"/>
    <w:rsid w:val="00F974CB"/>
    <w:rsid w:val="00F979BA"/>
    <w:rsid w:val="00FA1380"/>
    <w:rsid w:val="00FA330D"/>
    <w:rsid w:val="00FA336E"/>
    <w:rsid w:val="00FA3370"/>
    <w:rsid w:val="00FA3D38"/>
    <w:rsid w:val="00FA4EEE"/>
    <w:rsid w:val="00FA5305"/>
    <w:rsid w:val="00FA6270"/>
    <w:rsid w:val="00FB1328"/>
    <w:rsid w:val="00FB17B2"/>
    <w:rsid w:val="00FB1EEB"/>
    <w:rsid w:val="00FB299D"/>
    <w:rsid w:val="00FB4A76"/>
    <w:rsid w:val="00FB51FC"/>
    <w:rsid w:val="00FB5E51"/>
    <w:rsid w:val="00FB6581"/>
    <w:rsid w:val="00FB6A4D"/>
    <w:rsid w:val="00FB6E55"/>
    <w:rsid w:val="00FB7DB5"/>
    <w:rsid w:val="00FC3DCF"/>
    <w:rsid w:val="00FC4272"/>
    <w:rsid w:val="00FC4469"/>
    <w:rsid w:val="00FC5CD8"/>
    <w:rsid w:val="00FC66EE"/>
    <w:rsid w:val="00FC7B10"/>
    <w:rsid w:val="00FD1801"/>
    <w:rsid w:val="00FD29F4"/>
    <w:rsid w:val="00FD508A"/>
    <w:rsid w:val="00FD5539"/>
    <w:rsid w:val="00FD716A"/>
    <w:rsid w:val="00FE0692"/>
    <w:rsid w:val="00FE5CDB"/>
    <w:rsid w:val="00FE67D6"/>
    <w:rsid w:val="00FE6D86"/>
    <w:rsid w:val="00FF132E"/>
    <w:rsid w:val="00FF157F"/>
    <w:rsid w:val="00FF25DB"/>
    <w:rsid w:val="00FF2700"/>
    <w:rsid w:val="00FF32C7"/>
    <w:rsid w:val="00FF3F2F"/>
    <w:rsid w:val="00FF6E9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2113C"/>
  <w15:chartTrackingRefBased/>
  <w15:docId w15:val="{FB94B2F0-B7AB-2C41-859A-569643B53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sz w:val="24"/>
      <w:szCs w:val="24"/>
      <w:lang w:val="en-US" w:bidi="hi-IN"/>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b/>
      <w:bCs/>
      <w:i/>
      <w:iCs/>
    </w:rPr>
  </w:style>
  <w:style w:type="paragraph" w:styleId="Heading4">
    <w:name w:val="heading 4"/>
    <w:basedOn w:val="Normal"/>
    <w:next w:val="Normal"/>
    <w:qFormat/>
    <w:pPr>
      <w:keepNext/>
      <w:jc w:val="center"/>
      <w:outlineLvl w:val="3"/>
    </w:pPr>
    <w:rPr>
      <w:rFonts w:ascii="Arial" w:hAnsi="Arial"/>
      <w:b/>
      <w:bCs/>
      <w:sz w:val="20"/>
      <w:szCs w:val="20"/>
    </w:rPr>
  </w:style>
  <w:style w:type="paragraph" w:styleId="Heading5">
    <w:name w:val="heading 5"/>
    <w:basedOn w:val="Normal"/>
    <w:next w:val="Normal"/>
    <w:link w:val="Heading5Char"/>
    <w:qFormat/>
    <w:rsid w:val="001251CE"/>
    <w:pPr>
      <w:keepNext/>
      <w:jc w:val="center"/>
      <w:outlineLvl w:val="4"/>
    </w:pPr>
    <w:rPr>
      <w:rFonts w:ascii="Arial" w:hAnsi="Arial" w:cs="Arial"/>
      <w:b/>
      <w:bCs/>
      <w:sz w:val="20"/>
      <w:lang w:val="x-none" w:eastAsia="x-none" w:bidi="ar-SA"/>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jc w:val="center"/>
      <w:outlineLvl w:val="6"/>
    </w:pPr>
    <w:rPr>
      <w:rFonts w:ascii="Arial" w:hAnsi="Arial"/>
      <w:b/>
      <w:bCs/>
      <w:sz w:val="20"/>
      <w:szCs w:val="20"/>
      <w:u w:val="single"/>
    </w:rPr>
  </w:style>
  <w:style w:type="paragraph" w:styleId="Heading8">
    <w:name w:val="heading 8"/>
    <w:basedOn w:val="Normal"/>
    <w:next w:val="Normal"/>
    <w:qFormat/>
    <w:pPr>
      <w:keepNext/>
      <w:outlineLvl w:val="7"/>
    </w:pPr>
    <w:rPr>
      <w:rFonts w:ascii="Arial" w:hAnsi="Arial"/>
      <w:b/>
      <w:bCs/>
      <w:sz w:val="20"/>
      <w:szCs w:val="20"/>
    </w:rPr>
  </w:style>
  <w:style w:type="paragraph" w:styleId="Heading9">
    <w:name w:val="heading 9"/>
    <w:basedOn w:val="Normal"/>
    <w:next w:val="Normal"/>
    <w:link w:val="Heading9Char"/>
    <w:qFormat/>
    <w:rsid w:val="001251CE"/>
    <w:pPr>
      <w:keepNext/>
      <w:tabs>
        <w:tab w:val="left" w:pos="-720"/>
        <w:tab w:val="left" w:pos="0"/>
        <w:tab w:val="left" w:pos="720"/>
      </w:tabs>
      <w:suppressAutoHyphens/>
      <w:spacing w:line="240" w:lineRule="atLeast"/>
      <w:jc w:val="both"/>
      <w:outlineLvl w:val="8"/>
    </w:pPr>
    <w:rPr>
      <w:rFonts w:ascii="Arial" w:hAnsi="Arial" w:cs="Arial"/>
      <w:b/>
      <w:bCs/>
      <w:color w:val="FF0000"/>
      <w:spacing w:val="-3"/>
      <w:sz w:val="20"/>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 Char"/>
    <w:basedOn w:val="Normal"/>
    <w:link w:val="PlainTextChar"/>
    <w:rPr>
      <w:rFonts w:ascii="Courier New" w:hAnsi="Courier New" w:cs="Times New Roman"/>
      <w:sz w:val="20"/>
      <w:szCs w:val="20"/>
      <w:lang w:val="x-none" w:eastAsia="x-none" w:bidi="ar-SA"/>
    </w:rPr>
  </w:style>
  <w:style w:type="paragraph" w:styleId="BodyText">
    <w:name w:val="Body Text"/>
    <w:basedOn w:val="Normal"/>
    <w:pPr>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rPr>
      <w:rFonts w:cs="Times New Roman"/>
      <w:lang w:val="x-none" w:eastAsia="x-none" w:bidi="ar-SA"/>
    </w:r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Caption">
    <w:name w:val="caption"/>
    <w:basedOn w:val="Normal"/>
    <w:next w:val="Normal"/>
    <w:qFormat/>
    <w:pPr>
      <w:spacing w:before="120" w:after="120"/>
    </w:pPr>
    <w:rPr>
      <w:b/>
      <w:b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rPr>
  </w:style>
  <w:style w:type="paragraph" w:styleId="EnvelopeReturn">
    <w:name w:val="envelope return"/>
    <w:basedOn w:val="Normal"/>
    <w:semiHidden/>
    <w:rPr>
      <w:rFonts w:ascii="Arial" w:hAnsi="Arial"/>
      <w:sz w:val="20"/>
      <w:szCs w:val="20"/>
    </w:rPr>
  </w:style>
  <w:style w:type="paragraph" w:styleId="BodyText3">
    <w:name w:val="Body Text 3"/>
    <w:basedOn w:val="Normal"/>
    <w:semiHidden/>
    <w:pPr>
      <w:jc w:val="both"/>
    </w:pPr>
    <w:rPr>
      <w:rFonts w:ascii="Arial" w:hAnsi="Arial"/>
      <w:sz w:val="20"/>
      <w:szCs w:val="20"/>
    </w:rPr>
  </w:style>
  <w:style w:type="paragraph" w:styleId="Title">
    <w:name w:val="Title"/>
    <w:basedOn w:val="Normal"/>
    <w:qFormat/>
    <w:pPr>
      <w:jc w:val="center"/>
    </w:pPr>
    <w:rPr>
      <w:rFonts w:ascii="Arial" w:hAnsi="Arial"/>
      <w:b/>
      <w:bCs/>
      <w:u w:val="single"/>
    </w:rPr>
  </w:style>
  <w:style w:type="paragraph" w:styleId="BodyText2">
    <w:name w:val="Body Text 2"/>
    <w:basedOn w:val="Normal"/>
    <w:pPr>
      <w:jc w:val="both"/>
    </w:pPr>
    <w:rPr>
      <w:rFonts w:ascii="Arial" w:hAnsi="Arial"/>
      <w:b/>
      <w:bCs/>
      <w:sz w:val="20"/>
      <w:szCs w:val="20"/>
    </w:rPr>
  </w:style>
  <w:style w:type="paragraph" w:styleId="BodyTextIndent">
    <w:name w:val="Body Text Indent"/>
    <w:basedOn w:val="Normal"/>
    <w:link w:val="BodyTextIndentChar"/>
    <w:uiPriority w:val="99"/>
    <w:unhideWhenUsed/>
    <w:rsid w:val="00693C42"/>
    <w:pPr>
      <w:spacing w:after="120"/>
      <w:ind w:left="360"/>
    </w:pPr>
    <w:rPr>
      <w:rFonts w:cs="Times New Roman"/>
      <w:szCs w:val="21"/>
      <w:lang w:val="x-none" w:eastAsia="x-none" w:bidi="ar-SA"/>
    </w:rPr>
  </w:style>
  <w:style w:type="character" w:customStyle="1" w:styleId="BodyTextIndentChar">
    <w:name w:val="Body Text Indent Char"/>
    <w:link w:val="BodyTextIndent"/>
    <w:uiPriority w:val="99"/>
    <w:semiHidden/>
    <w:rsid w:val="00693C42"/>
    <w:rPr>
      <w:rFonts w:cs="Mangal"/>
      <w:sz w:val="24"/>
      <w:szCs w:val="21"/>
    </w:rPr>
  </w:style>
  <w:style w:type="character" w:customStyle="1" w:styleId="PlainTextChar">
    <w:name w:val="Plain Text Char"/>
    <w:aliases w:val=" Char Char"/>
    <w:link w:val="PlainText"/>
    <w:rsid w:val="00693C42"/>
    <w:rPr>
      <w:rFonts w:ascii="Courier New" w:hAnsi="Courier New" w:cs="Mangal"/>
    </w:rPr>
  </w:style>
  <w:style w:type="paragraph" w:styleId="ListParagraph">
    <w:name w:val="List Paragraph"/>
    <w:basedOn w:val="Normal"/>
    <w:qFormat/>
    <w:rsid w:val="00693C42"/>
    <w:pPr>
      <w:ind w:left="720"/>
    </w:pPr>
    <w:rPr>
      <w:rFonts w:cs="Times New Roman"/>
      <w:lang w:bidi="ar-SA"/>
    </w:rPr>
  </w:style>
  <w:style w:type="paragraph" w:styleId="BlockText">
    <w:name w:val="Block Text"/>
    <w:basedOn w:val="Normal"/>
    <w:rsid w:val="0021368B"/>
    <w:pPr>
      <w:ind w:left="360" w:right="360"/>
      <w:jc w:val="both"/>
    </w:pPr>
    <w:rPr>
      <w:rFonts w:ascii="Arial" w:hAnsi="Arial" w:cs="Arial"/>
      <w:color w:val="000000"/>
      <w:sz w:val="22"/>
      <w:lang w:bidi="ar-SA"/>
    </w:rPr>
  </w:style>
  <w:style w:type="paragraph" w:styleId="BodyTextIndent2">
    <w:name w:val="Body Text Indent 2"/>
    <w:basedOn w:val="Normal"/>
    <w:link w:val="BodyTextIndent2Char"/>
    <w:uiPriority w:val="99"/>
    <w:unhideWhenUsed/>
    <w:rsid w:val="001251CE"/>
    <w:pPr>
      <w:spacing w:after="120" w:line="480" w:lineRule="auto"/>
      <w:ind w:left="360"/>
    </w:pPr>
    <w:rPr>
      <w:rFonts w:cs="Times New Roman"/>
      <w:szCs w:val="21"/>
      <w:lang w:val="x-none" w:eastAsia="x-none" w:bidi="ar-SA"/>
    </w:rPr>
  </w:style>
  <w:style w:type="character" w:customStyle="1" w:styleId="BodyTextIndent2Char">
    <w:name w:val="Body Text Indent 2 Char"/>
    <w:link w:val="BodyTextIndent2"/>
    <w:uiPriority w:val="99"/>
    <w:semiHidden/>
    <w:rsid w:val="001251CE"/>
    <w:rPr>
      <w:rFonts w:cs="Mangal"/>
      <w:sz w:val="24"/>
      <w:szCs w:val="21"/>
    </w:rPr>
  </w:style>
  <w:style w:type="paragraph" w:styleId="BodyTextIndent3">
    <w:name w:val="Body Text Indent 3"/>
    <w:basedOn w:val="Normal"/>
    <w:link w:val="BodyTextIndent3Char"/>
    <w:uiPriority w:val="99"/>
    <w:unhideWhenUsed/>
    <w:rsid w:val="001251CE"/>
    <w:pPr>
      <w:spacing w:after="120"/>
      <w:ind w:left="360"/>
    </w:pPr>
    <w:rPr>
      <w:rFonts w:cs="Times New Roman"/>
      <w:sz w:val="16"/>
      <w:szCs w:val="14"/>
      <w:lang w:val="x-none" w:eastAsia="x-none" w:bidi="ar-SA"/>
    </w:rPr>
  </w:style>
  <w:style w:type="character" w:customStyle="1" w:styleId="BodyTextIndent3Char">
    <w:name w:val="Body Text Indent 3 Char"/>
    <w:link w:val="BodyTextIndent3"/>
    <w:uiPriority w:val="99"/>
    <w:semiHidden/>
    <w:rsid w:val="001251CE"/>
    <w:rPr>
      <w:rFonts w:cs="Mangal"/>
      <w:sz w:val="16"/>
      <w:szCs w:val="14"/>
    </w:rPr>
  </w:style>
  <w:style w:type="character" w:customStyle="1" w:styleId="Heading5Char">
    <w:name w:val="Heading 5 Char"/>
    <w:link w:val="Heading5"/>
    <w:rsid w:val="001251CE"/>
    <w:rPr>
      <w:rFonts w:ascii="Arial" w:hAnsi="Arial" w:cs="Arial"/>
      <w:b/>
      <w:bCs/>
      <w:szCs w:val="24"/>
      <w:lang w:bidi="ar-SA"/>
    </w:rPr>
  </w:style>
  <w:style w:type="character" w:customStyle="1" w:styleId="Heading9Char">
    <w:name w:val="Heading 9 Char"/>
    <w:link w:val="Heading9"/>
    <w:rsid w:val="001251CE"/>
    <w:rPr>
      <w:rFonts w:ascii="Arial" w:hAnsi="Arial" w:cs="Arial"/>
      <w:b/>
      <w:bCs/>
      <w:color w:val="FF0000"/>
      <w:spacing w:val="-3"/>
      <w:szCs w:val="24"/>
      <w:lang w:bidi="ar-SA"/>
    </w:rPr>
  </w:style>
  <w:style w:type="character" w:customStyle="1" w:styleId="HeaderChar">
    <w:name w:val="Header Char"/>
    <w:link w:val="Header"/>
    <w:uiPriority w:val="99"/>
    <w:rsid w:val="000E5B55"/>
    <w:rPr>
      <w:rFonts w:cs="Mangal"/>
      <w:sz w:val="24"/>
      <w:szCs w:val="24"/>
    </w:rPr>
  </w:style>
  <w:style w:type="table" w:styleId="TableGrid">
    <w:name w:val="Table Grid"/>
    <w:basedOn w:val="TableNormal"/>
    <w:uiPriority w:val="59"/>
    <w:rsid w:val="008D54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9261F5"/>
    <w:rPr>
      <w:rFonts w:ascii="Calibri" w:eastAsia="Calibri" w:hAnsi="Calibri"/>
      <w:sz w:val="22"/>
      <w:lang w:val="en-US" w:bidi="hi-IN"/>
    </w:rPr>
  </w:style>
  <w:style w:type="character" w:styleId="Hyperlink">
    <w:name w:val="Hyperlink"/>
    <w:rsid w:val="006C1282"/>
    <w:rPr>
      <w:color w:val="0000FF"/>
      <w:u w:val="single"/>
    </w:rPr>
  </w:style>
  <w:style w:type="paragraph" w:customStyle="1" w:styleId="WW-PlainText">
    <w:name w:val="WW-Plain Text"/>
    <w:basedOn w:val="Normal"/>
    <w:rsid w:val="006C1282"/>
    <w:pPr>
      <w:suppressAutoHyphens/>
    </w:pPr>
    <w:rPr>
      <w:rFonts w:ascii="Courier New" w:hAnsi="Courier New" w:cs="Times New Roman"/>
      <w:sz w:val="20"/>
      <w:szCs w:val="20"/>
      <w:lang w:eastAsia="ar-SA" w:bidi="ar-SA"/>
    </w:rPr>
  </w:style>
  <w:style w:type="character" w:styleId="CommentReference">
    <w:name w:val="annotation reference"/>
    <w:uiPriority w:val="99"/>
    <w:semiHidden/>
    <w:unhideWhenUsed/>
    <w:rsid w:val="00213FBF"/>
    <w:rPr>
      <w:sz w:val="16"/>
      <w:szCs w:val="16"/>
    </w:rPr>
  </w:style>
  <w:style w:type="paragraph" w:styleId="CommentText">
    <w:name w:val="annotation text"/>
    <w:basedOn w:val="Normal"/>
    <w:link w:val="CommentTextChar"/>
    <w:uiPriority w:val="99"/>
    <w:semiHidden/>
    <w:unhideWhenUsed/>
    <w:rsid w:val="00213FBF"/>
    <w:rPr>
      <w:sz w:val="20"/>
      <w:szCs w:val="18"/>
      <w:lang w:val="x-none" w:eastAsia="x-none"/>
    </w:rPr>
  </w:style>
  <w:style w:type="character" w:customStyle="1" w:styleId="CommentTextChar">
    <w:name w:val="Comment Text Char"/>
    <w:link w:val="CommentText"/>
    <w:uiPriority w:val="99"/>
    <w:semiHidden/>
    <w:rsid w:val="00213FBF"/>
    <w:rPr>
      <w:rFonts w:cs="Mangal"/>
      <w:szCs w:val="18"/>
      <w:lang w:bidi="hi-IN"/>
    </w:rPr>
  </w:style>
  <w:style w:type="paragraph" w:styleId="CommentSubject">
    <w:name w:val="annotation subject"/>
    <w:basedOn w:val="CommentText"/>
    <w:next w:val="CommentText"/>
    <w:link w:val="CommentSubjectChar"/>
    <w:uiPriority w:val="99"/>
    <w:semiHidden/>
    <w:unhideWhenUsed/>
    <w:rsid w:val="00213FBF"/>
    <w:rPr>
      <w:b/>
      <w:bCs/>
    </w:rPr>
  </w:style>
  <w:style w:type="character" w:customStyle="1" w:styleId="CommentSubjectChar">
    <w:name w:val="Comment Subject Char"/>
    <w:link w:val="CommentSubject"/>
    <w:uiPriority w:val="99"/>
    <w:semiHidden/>
    <w:rsid w:val="00213FBF"/>
    <w:rPr>
      <w:rFonts w:cs="Mangal"/>
      <w:b/>
      <w:bCs/>
      <w:szCs w:val="18"/>
      <w:lang w:bidi="hi-IN"/>
    </w:rPr>
  </w:style>
  <w:style w:type="paragraph" w:styleId="BalloonText">
    <w:name w:val="Balloon Text"/>
    <w:basedOn w:val="Normal"/>
    <w:link w:val="BalloonTextChar"/>
    <w:uiPriority w:val="99"/>
    <w:semiHidden/>
    <w:unhideWhenUsed/>
    <w:rsid w:val="00213FBF"/>
    <w:rPr>
      <w:rFonts w:ascii="Tahoma" w:hAnsi="Tahoma"/>
      <w:sz w:val="16"/>
      <w:szCs w:val="14"/>
      <w:lang w:val="x-none" w:eastAsia="x-none"/>
    </w:rPr>
  </w:style>
  <w:style w:type="character" w:customStyle="1" w:styleId="BalloonTextChar">
    <w:name w:val="Balloon Text Char"/>
    <w:link w:val="BalloonText"/>
    <w:uiPriority w:val="99"/>
    <w:semiHidden/>
    <w:rsid w:val="00213FBF"/>
    <w:rPr>
      <w:rFonts w:ascii="Tahoma" w:hAnsi="Tahoma" w:cs="Mangal"/>
      <w:sz w:val="16"/>
      <w:szCs w:val="14"/>
      <w:lang w:bidi="hi-IN"/>
    </w:rPr>
  </w:style>
  <w:style w:type="paragraph" w:styleId="NormalWeb">
    <w:name w:val="Normal (Web)"/>
    <w:basedOn w:val="Normal"/>
    <w:uiPriority w:val="99"/>
    <w:unhideWhenUsed/>
    <w:rsid w:val="0014696D"/>
    <w:pPr>
      <w:spacing w:before="100" w:beforeAutospacing="1" w:after="100" w:afterAutospacing="1"/>
    </w:pPr>
    <w:rPr>
      <w:rFonts w:eastAsia="Calibri" w:cs="Times New Roman"/>
      <w:lang w:val="en-IN" w:eastAsia="en-IN" w:bidi="ar-SA"/>
    </w:rPr>
  </w:style>
  <w:style w:type="paragraph" w:customStyle="1" w:styleId="Default">
    <w:name w:val="Default"/>
    <w:rsid w:val="007F2705"/>
    <w:pPr>
      <w:autoSpaceDE w:val="0"/>
      <w:autoSpaceDN w:val="0"/>
      <w:adjustRightInd w:val="0"/>
    </w:pPr>
    <w:rPr>
      <w:rFonts w:ascii="Trebuchet MS" w:eastAsia="Calibri" w:hAnsi="Trebuchet MS" w:cs="Trebuchet MS"/>
      <w:color w:val="000000"/>
      <w:sz w:val="24"/>
      <w:szCs w:val="24"/>
      <w:lang w:val="en-US" w:bidi="hi-IN"/>
    </w:rPr>
  </w:style>
  <w:style w:type="character" w:styleId="FollowedHyperlink">
    <w:name w:val="FollowedHyperlink"/>
    <w:uiPriority w:val="99"/>
    <w:semiHidden/>
    <w:unhideWhenUsed/>
    <w:rsid w:val="00A01B6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51621">
      <w:bodyDiv w:val="1"/>
      <w:marLeft w:val="0"/>
      <w:marRight w:val="0"/>
      <w:marTop w:val="0"/>
      <w:marBottom w:val="0"/>
      <w:divBdr>
        <w:top w:val="none" w:sz="0" w:space="0" w:color="auto"/>
        <w:left w:val="none" w:sz="0" w:space="0" w:color="auto"/>
        <w:bottom w:val="none" w:sz="0" w:space="0" w:color="auto"/>
        <w:right w:val="none" w:sz="0" w:space="0" w:color="auto"/>
      </w:divBdr>
    </w:div>
    <w:div w:id="185368489">
      <w:bodyDiv w:val="1"/>
      <w:marLeft w:val="0"/>
      <w:marRight w:val="0"/>
      <w:marTop w:val="0"/>
      <w:marBottom w:val="0"/>
      <w:divBdr>
        <w:top w:val="none" w:sz="0" w:space="0" w:color="auto"/>
        <w:left w:val="none" w:sz="0" w:space="0" w:color="auto"/>
        <w:bottom w:val="none" w:sz="0" w:space="0" w:color="auto"/>
        <w:right w:val="none" w:sz="0" w:space="0" w:color="auto"/>
      </w:divBdr>
    </w:div>
    <w:div w:id="363874386">
      <w:bodyDiv w:val="1"/>
      <w:marLeft w:val="0"/>
      <w:marRight w:val="0"/>
      <w:marTop w:val="0"/>
      <w:marBottom w:val="0"/>
      <w:divBdr>
        <w:top w:val="none" w:sz="0" w:space="0" w:color="auto"/>
        <w:left w:val="none" w:sz="0" w:space="0" w:color="auto"/>
        <w:bottom w:val="none" w:sz="0" w:space="0" w:color="auto"/>
        <w:right w:val="none" w:sz="0" w:space="0" w:color="auto"/>
      </w:divBdr>
    </w:div>
    <w:div w:id="700863176">
      <w:bodyDiv w:val="1"/>
      <w:marLeft w:val="0"/>
      <w:marRight w:val="0"/>
      <w:marTop w:val="0"/>
      <w:marBottom w:val="0"/>
      <w:divBdr>
        <w:top w:val="none" w:sz="0" w:space="0" w:color="auto"/>
        <w:left w:val="none" w:sz="0" w:space="0" w:color="auto"/>
        <w:bottom w:val="none" w:sz="0" w:space="0" w:color="auto"/>
        <w:right w:val="none" w:sz="0" w:space="0" w:color="auto"/>
      </w:divBdr>
    </w:div>
    <w:div w:id="757677136">
      <w:bodyDiv w:val="1"/>
      <w:marLeft w:val="0"/>
      <w:marRight w:val="0"/>
      <w:marTop w:val="0"/>
      <w:marBottom w:val="0"/>
      <w:divBdr>
        <w:top w:val="none" w:sz="0" w:space="0" w:color="auto"/>
        <w:left w:val="none" w:sz="0" w:space="0" w:color="auto"/>
        <w:bottom w:val="none" w:sz="0" w:space="0" w:color="auto"/>
        <w:right w:val="none" w:sz="0" w:space="0" w:color="auto"/>
      </w:divBdr>
    </w:div>
    <w:div w:id="1244607611">
      <w:bodyDiv w:val="1"/>
      <w:marLeft w:val="0"/>
      <w:marRight w:val="0"/>
      <w:marTop w:val="0"/>
      <w:marBottom w:val="0"/>
      <w:divBdr>
        <w:top w:val="none" w:sz="0" w:space="0" w:color="auto"/>
        <w:left w:val="none" w:sz="0" w:space="0" w:color="auto"/>
        <w:bottom w:val="none" w:sz="0" w:space="0" w:color="auto"/>
        <w:right w:val="none" w:sz="0" w:space="0" w:color="auto"/>
      </w:divBdr>
    </w:div>
    <w:div w:id="1401244383">
      <w:bodyDiv w:val="1"/>
      <w:marLeft w:val="0"/>
      <w:marRight w:val="0"/>
      <w:marTop w:val="0"/>
      <w:marBottom w:val="0"/>
      <w:divBdr>
        <w:top w:val="none" w:sz="0" w:space="0" w:color="auto"/>
        <w:left w:val="none" w:sz="0" w:space="0" w:color="auto"/>
        <w:bottom w:val="none" w:sz="0" w:space="0" w:color="auto"/>
        <w:right w:val="none" w:sz="0" w:space="0" w:color="auto"/>
      </w:divBdr>
    </w:div>
    <w:div w:id="1681814602">
      <w:bodyDiv w:val="1"/>
      <w:marLeft w:val="0"/>
      <w:marRight w:val="0"/>
      <w:marTop w:val="0"/>
      <w:marBottom w:val="0"/>
      <w:divBdr>
        <w:top w:val="none" w:sz="0" w:space="0" w:color="auto"/>
        <w:left w:val="none" w:sz="0" w:space="0" w:color="auto"/>
        <w:bottom w:val="none" w:sz="0" w:space="0" w:color="auto"/>
        <w:right w:val="none" w:sz="0" w:space="0" w:color="auto"/>
      </w:divBdr>
    </w:div>
    <w:div w:id="211748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 /><Relationship Id="rId13" Type="http://schemas.openxmlformats.org/officeDocument/2006/relationships/image" Target="media/image2.png" /><Relationship Id="rId18" Type="http://schemas.openxmlformats.org/officeDocument/2006/relationships/image" Target="media/image7.png" /><Relationship Id="rId26" Type="http://schemas.openxmlformats.org/officeDocument/2006/relationships/footer" Target="footer1.xml" /><Relationship Id="rId3" Type="http://schemas.openxmlformats.org/officeDocument/2006/relationships/styles" Target="styles.xml" /><Relationship Id="rId21" Type="http://schemas.openxmlformats.org/officeDocument/2006/relationships/image" Target="media/image10.png" /><Relationship Id="rId7" Type="http://schemas.openxmlformats.org/officeDocument/2006/relationships/endnotes" Target="endnotes.xml" /><Relationship Id="rId12" Type="http://schemas.openxmlformats.org/officeDocument/2006/relationships/hyperlink" Target="mailto:md@souharda.coop" TargetMode="External" /><Relationship Id="rId17" Type="http://schemas.openxmlformats.org/officeDocument/2006/relationships/image" Target="media/image6.png" /><Relationship Id="rId25" Type="http://schemas.openxmlformats.org/officeDocument/2006/relationships/image" Target="media/image14.png" /><Relationship Id="rId2" Type="http://schemas.openxmlformats.org/officeDocument/2006/relationships/numbering" Target="numbering.xml" /><Relationship Id="rId16" Type="http://schemas.openxmlformats.org/officeDocument/2006/relationships/image" Target="media/image5.png" /><Relationship Id="rId20" Type="http://schemas.openxmlformats.org/officeDocument/2006/relationships/image" Target="media/image9.png" /><Relationship Id="rId29"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ailto:md@souharda.coop" TargetMode="External" /><Relationship Id="rId24" Type="http://schemas.openxmlformats.org/officeDocument/2006/relationships/image" Target="media/image13.png" /><Relationship Id="rId5" Type="http://schemas.openxmlformats.org/officeDocument/2006/relationships/webSettings" Target="webSettings.xml" /><Relationship Id="rId15" Type="http://schemas.openxmlformats.org/officeDocument/2006/relationships/image" Target="media/image4.png" /><Relationship Id="rId23" Type="http://schemas.openxmlformats.org/officeDocument/2006/relationships/image" Target="media/image12.png" /><Relationship Id="rId28" Type="http://schemas.openxmlformats.org/officeDocument/2006/relationships/fontTable" Target="fontTable.xml" /><Relationship Id="rId10" Type="http://schemas.openxmlformats.org/officeDocument/2006/relationships/hyperlink" Target="http://www.souharda.coop" TargetMode="External" /><Relationship Id="rId19" Type="http://schemas.openxmlformats.org/officeDocument/2006/relationships/image" Target="media/image8.png" /><Relationship Id="rId4" Type="http://schemas.openxmlformats.org/officeDocument/2006/relationships/settings" Target="settings.xml" /><Relationship Id="rId9" Type="http://schemas.openxmlformats.org/officeDocument/2006/relationships/hyperlink" Target="http://www.Souharda.coop" TargetMode="External" /><Relationship Id="rId14" Type="http://schemas.openxmlformats.org/officeDocument/2006/relationships/image" Target="media/image3.png" /><Relationship Id="rId22" Type="http://schemas.openxmlformats.org/officeDocument/2006/relationships/image" Target="media/image11.png" /><Relationship Id="rId27"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D1428-40EA-4E63-A33C-A6B94AD490C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49155</Words>
  <Characters>268833</Characters>
  <Application>Microsoft Office Word</Application>
  <DocSecurity>0</DocSecurity>
  <Lines>2240</Lines>
  <Paragraphs>634</Paragraphs>
  <ScaleCrop>false</ScaleCrop>
  <HeadingPairs>
    <vt:vector size="2" baseType="variant">
      <vt:variant>
        <vt:lpstr>Title</vt:lpstr>
      </vt:variant>
      <vt:variant>
        <vt:i4>1</vt:i4>
      </vt:variant>
    </vt:vector>
  </HeadingPairs>
  <TitlesOfParts>
    <vt:vector size="1" baseType="lpstr">
      <vt:lpstr>Are You suprised ?</vt:lpstr>
    </vt:vector>
  </TitlesOfParts>
  <Company>CAN BANK</Company>
  <LinksUpToDate>false</LinksUpToDate>
  <CharactersWithSpaces>317354</CharactersWithSpaces>
  <SharedDoc>false</SharedDoc>
  <HLinks>
    <vt:vector size="24" baseType="variant">
      <vt:variant>
        <vt:i4>5701740</vt:i4>
      </vt:variant>
      <vt:variant>
        <vt:i4>9</vt:i4>
      </vt:variant>
      <vt:variant>
        <vt:i4>0</vt:i4>
      </vt:variant>
      <vt:variant>
        <vt:i4>5</vt:i4>
      </vt:variant>
      <vt:variant>
        <vt:lpwstr>mailto:md@souharda.coop</vt:lpwstr>
      </vt:variant>
      <vt:variant>
        <vt:lpwstr/>
      </vt:variant>
      <vt:variant>
        <vt:i4>5701740</vt:i4>
      </vt:variant>
      <vt:variant>
        <vt:i4>6</vt:i4>
      </vt:variant>
      <vt:variant>
        <vt:i4>0</vt:i4>
      </vt:variant>
      <vt:variant>
        <vt:i4>5</vt:i4>
      </vt:variant>
      <vt:variant>
        <vt:lpwstr>mailto:md@souharda.coop</vt:lpwstr>
      </vt:variant>
      <vt:variant>
        <vt:lpwstr/>
      </vt:variant>
      <vt:variant>
        <vt:i4>1638472</vt:i4>
      </vt:variant>
      <vt:variant>
        <vt:i4>3</vt:i4>
      </vt:variant>
      <vt:variant>
        <vt:i4>0</vt:i4>
      </vt:variant>
      <vt:variant>
        <vt:i4>5</vt:i4>
      </vt:variant>
      <vt:variant>
        <vt:lpwstr>http://www.souharda.coop/</vt:lpwstr>
      </vt:variant>
      <vt:variant>
        <vt:lpwstr/>
      </vt:variant>
      <vt:variant>
        <vt:i4>1638472</vt:i4>
      </vt:variant>
      <vt:variant>
        <vt:i4>0</vt:i4>
      </vt:variant>
      <vt:variant>
        <vt:i4>0</vt:i4>
      </vt:variant>
      <vt:variant>
        <vt:i4>5</vt:i4>
      </vt:variant>
      <vt:variant>
        <vt:lpwstr>http://www.souharda.coop/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rakeshhanuman1992@gmail.com</cp:lastModifiedBy>
  <cp:revision>2</cp:revision>
  <cp:lastPrinted>2018-05-30T11:45:00Z</cp:lastPrinted>
  <dcterms:created xsi:type="dcterms:W3CDTF">2025-06-04T10:26:00Z</dcterms:created>
  <dcterms:modified xsi:type="dcterms:W3CDTF">2025-06-04T10:26:00Z</dcterms:modified>
</cp:coreProperties>
</file>